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97/NQ-HĐND năm 2023 về điều chỉnh kế hoạch đầu tư công trung hạn giai đoạn 2021-2025 các nguồn vốn thuộc ngân sách địa phương quản lý do tỉnh Sóc Trăng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97/NQ-HĐND</w:t>
      </w:r>
    </w:p>
    <w:p>
      <w:r>
        <w:t>Sóc Trăng, ngày 13 tháng 11 năm 2023</w:t>
      </w:r>
    </w:p>
    <w:p>
      <w:r>
        <w:t>NGHỊ QUYẾT</w:t>
      </w:r>
    </w:p>
    <w:p>
      <w:r>
        <w:t>VỀ ĐIỀU CHỈNH KẾ HOẠCH ĐẦU TƯ CÔNG TRUNG HẠN GIAI ĐOẠN 2021-2025 CÁC NGUỒN VỐN THUỘC NGÂN SÁCH ĐỊA PHƯƠNG QUẢN LÝ</w:t>
      </w:r>
    </w:p>
    <w:p>
      <w:r>
        <w:t>HỘI ĐỒNG NHÂN DÂN TỈNH SÓC TRĂNG</w:t>
      </w:r>
    </w:p>
    <w:p>
      <w:r>
        <w:t>KHÓA X, KỲ HỌP THỨ 17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định số 114/2021/NĐ-CP ngày 16 tháng 12 năm 2022 của Chính phủ về quản lý và sử dụng vốn hỗ trợ phát triển chính thức (ODA) và vốn vay ưu đãi của nhà tài trợ nước ngoài;</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Quyết định số 1535/QĐ-TTg ngày 15 tháng 9 năm 2021 của Thủ tướng Chính phủ về việc giao kế hoạch đầu tư công trung hạn vốn ngân sách nhà nước giai đoạn 2021-2025;</w:t>
      </w:r>
    </w:p>
    <w:p>
      <w:r>
        <w:t>Căn cứ Nghị quyết số 14/2020/NQ-HĐND ngày 22 tháng 12 năm 2020 của Hội đồng nhân dân tỉnh Sóc Trăng quy định việc phân cấp nhiệm vụ chi đầu tư phát triển và các nguyên tắc, tiêu chí và định mức phân bổ vốn đầu tư công nguồn ngân sách nhà nước giai đoạn 2021-2025, tỉnh Sóc Trăng;</w:t>
      </w:r>
    </w:p>
    <w:p>
      <w:r>
        <w:t>Căn cứ Nghị quyết số 195/NQ-HĐND ngày 08 tháng 12 năm 2021 của Hội đồng nhân dân tỉnh về kế hoạch tài chính 05 năm giai đoạn 2021 - 2025;</w:t>
      </w:r>
    </w:p>
    <w:p>
      <w:r>
        <w:t>Căn cứ Nghị quyết số 47/NQ-HĐND ngày 11 tháng 7 năm 2023 của Hội đồng nhân dân tỉnh Sóc Trăng về điều chỉnh kế hoạch đầu tư công trung hạn giai đoạn 2021-2025 các nguồn vốn thuộc ngân sách địa phương quản lý;</w:t>
      </w:r>
    </w:p>
    <w:p>
      <w:r>
        <w:t>Xét Tờ trình số 165/TTr-UBND ngày 09 tháng 11 năm 2023 của Ủy ban nhân dân tỉnh Sóc Trăng về việc điều chỉnh kế hoạch đầu tư công trung hạn giai đoạn 2021-2025 các nguồn vốn thuộc ngân sách địa phương quản lý; báo cáo thẩm tra của Ban Kinh tế - Ngân sách và ý kiến thảo luận của đại biểu Hội đồng nhân dân tại kỳ họp.</w:t>
      </w:r>
    </w:p>
    <w:p>
      <w:r>
        <w:t>QUYẾT NGHỊ:</w:t>
      </w:r>
    </w:p>
    <w:p>
      <w:r>
        <w:t>Điều 1.  Thống nhất bổ sung, điều chỉnh kế hoạch đầu tư công trung hạn giai đoạn 2021-2025 các nguồn vốn thuộc ngân sách địa phương quản lý, cụ thể như sau:</w:t>
      </w:r>
    </w:p>
    <w:p>
      <w:r>
        <w:t>- Bổ sung nguồn vốn xổ số kiến thiết với tổng số vốn bổ sung là 1.233.000 triệu đồng.</w:t>
      </w:r>
    </w:p>
    <w:p>
      <w:r>
        <w:t>- Điều chỉnh nguồn vốn cân đối ngân sách địa phương: Điều chỉnh giảm và tăng mức vốn các dự án là 114.355 triệu đồng.</w:t>
      </w:r>
    </w:p>
    <w:p>
      <w:r>
        <w:t>- Điều chỉnh nguồn vốn xổ số kiến thiết: Điều chỉnh giảm và tăng mức vốn các dự án là 113.640 triệu đồng.</w:t>
      </w:r>
    </w:p>
    <w:p>
      <w:r>
        <w:t>(Chi tiết theo Phụ lục I, II, III đính kèm).</w:t>
      </w:r>
    </w:p>
    <w:p>
      <w:r>
        <w:t>Điều 2. Điều khoản thi hành</w:t>
      </w:r>
    </w:p>
    <w:p>
      <w:r>
        <w:t>1. Ủy ban nhân dân tỉnh tổ chức triển khai thực hiện Nghị quyết theo quy định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 báo cáo Hội đồng nhân dân tỉnh theo quy định của pháp luật.</w:t>
      </w:r>
    </w:p>
    <w:p>
      <w:r>
        <w:t>Nghị quyết này đã được Hội đồng nhân dân tỉnh Sóc Trăng khóa X, kỳ họp thứ 17 (chuyên đề) thông qua ngày 13 tháng 11 năm 2023./.</w:t>
      </w:r>
    </w:p>
    <w:p>
      <w:r>
        <w:t>Nơi nhận:</w:t>
      </w:r>
    </w:p>
    <w:p>
      <w:r>
        <w:t>- Ủy ban Thường vụ Quốc hội;</w:t>
      </w:r>
    </w:p>
    <w:p>
      <w:r>
        <w:t>- Ban Công tác đại biểu;</w:t>
      </w:r>
    </w:p>
    <w:p>
      <w:r>
        <w:t>- Văn phòng Quốc hội (Bộ phận phía Nam);</w:t>
      </w:r>
    </w:p>
    <w:p>
      <w:r>
        <w:t>- Văn phòng Chủ tịch nước;</w:t>
      </w:r>
    </w:p>
    <w:p>
      <w:r>
        <w:t>- Văn phòng Chính phủ;</w:t>
      </w:r>
    </w:p>
    <w:p>
      <w:r>
        <w:t>- Các Bộ: Kế hoạch và Đầu tư, Tài chính;</w:t>
      </w:r>
    </w:p>
    <w:p>
      <w:r>
        <w:t>- TT. TU, TT. HĐND, UBND, UBMTTQVN tỉnh;</w:t>
      </w:r>
    </w:p>
    <w:p>
      <w:r>
        <w:t>- Đại biểu Quốc hội đơn vị tỉnh Sóc Trăng;</w:t>
      </w:r>
    </w:p>
    <w:p>
      <w:r>
        <w:t>- Đại biểu HĐND tỉnh;</w:t>
      </w:r>
    </w:p>
    <w:p>
      <w:r>
        <w:t>- Các Sở, ban, ngành đoàn thể tỉnh;</w:t>
      </w:r>
    </w:p>
    <w:p>
      <w:r>
        <w:t>- TT. HĐND, UBND các huyện, thị xã, thành phố;</w:t>
      </w:r>
    </w:p>
    <w:p>
      <w:r>
        <w:t>- Cổng Thông tin điện tử tỉnh;</w:t>
      </w:r>
    </w:p>
    <w:p>
      <w:r>
        <w:t>- Lưu: VT.</w:t>
      </w:r>
    </w:p>
    <w:p>
      <w:r>
        <w:t>CHỦ TỊCH</w:t>
      </w:r>
    </w:p>
    <w:p>
      <w:r>
        <w:t>Hồ Thị Cẩm Đào</w:t>
      </w:r>
    </w:p>
    <w:p>
      <w:r>
        <w:t>PHỤ LỤC I</w:t>
      </w:r>
    </w:p>
    <w:p>
      <w:r>
        <w:t>ĐIỀU CHỈNH KẾ HOẠCH ĐẦU TƯ CÔNG TRUNG HẠN NGUỒN VỐN NGÂN SÁCH ĐỊA PHƯƠNG GIAI ĐOẠN 2021-2025</w:t>
      </w:r>
    </w:p>
    <w:p>
      <w:r>
        <w:t>(Kèm theo Nghị quyết số 97/NQ-HĐND ngày 13 tháng 11 năm 2023 của Hội đồng nhân dân tỉnh Sóc Trăng)</w:t>
      </w:r>
    </w:p>
    <w:p>
      <w:r>
        <w:t>Đơn vị: Triệu đồng</w:t>
      </w:r>
    </w:p>
    <w:p>
      <w:r>
        <w:t>STT</w:t>
      </w:r>
    </w:p>
    <w:p>
      <w:r>
        <w:t>Nguồn vốn</w:t>
      </w:r>
    </w:p>
    <w:p>
      <w:r>
        <w:t>Kế hoạch giai đoạn 2021-2025</w:t>
      </w:r>
    </w:p>
    <w:p>
      <w:r>
        <w:t>Bổ sung kế hoạch giai đoạn 2021-2025 (vượt mức trung hạn)</w:t>
      </w:r>
    </w:p>
    <w:p>
      <w:r>
        <w:t>Kế hoạch giai đoạn 2021-2025 sau bổ sung, điều chỉnh</w:t>
      </w:r>
    </w:p>
    <w:p>
      <w:r>
        <w:t>Ghi chú</w:t>
      </w:r>
    </w:p>
    <w:p>
      <w:r>
        <w:t>Bổ sung</w:t>
      </w:r>
    </w:p>
    <w:p>
      <w:r>
        <w:t>Điều chỉnh tăng (+), giảm (-)</w:t>
      </w:r>
    </w:p>
    <w:p>
      <w:r>
        <w:t>Tổng số</w:t>
      </w:r>
    </w:p>
    <w:p>
      <w:r>
        <w:t>Trong đó chưa phân bổ</w:t>
      </w:r>
    </w:p>
    <w:p>
      <w:r>
        <w:t>Giảm</w:t>
      </w:r>
    </w:p>
    <w:p>
      <w:r>
        <w:t>Tăng</w:t>
      </w:r>
    </w:p>
    <w:p>
      <w:r>
        <w:t>Các dự án đang chuẩn bị thủ tục</w:t>
      </w:r>
    </w:p>
    <w:p>
      <w:r>
        <w:t>Dự phòng đầu tư kết cấu hạ tầng phát triển kinh tế - xã hội; khu, cụm công nghiệp; hạ tầng du lịch; điều chỉnh TMĐT (nếu có),...</w:t>
      </w:r>
    </w:p>
    <w:p>
      <w:r>
        <w:t>TỔNG SỐ</w:t>
      </w:r>
    </w:p>
    <w:p>
      <w:r>
        <w:t>12.832.460</w:t>
      </w:r>
    </w:p>
    <w:p>
      <w:r>
        <w:t>1.233.000</w:t>
      </w:r>
    </w:p>
    <w:p>
      <w:r>
        <w:t>227.995</w:t>
      </w:r>
    </w:p>
    <w:p>
      <w:r>
        <w:t>227.995</w:t>
      </w:r>
    </w:p>
    <w:p>
      <w:r>
        <w:t>14.065.460</w:t>
      </w:r>
    </w:p>
    <w:p>
      <w:r>
        <w:t>248.220</w:t>
      </w:r>
    </w:p>
    <w:p>
      <w:r>
        <w:t>1.292.121</w:t>
      </w:r>
    </w:p>
    <w:p>
      <w:r>
        <w:t>VỐN NGÂN SÁCH ĐỊA PHƯƠNG</w:t>
      </w:r>
    </w:p>
    <w:p>
      <w:r>
        <w:t>12.832.460</w:t>
      </w:r>
    </w:p>
    <w:p>
      <w:r>
        <w:t>1.233.000</w:t>
      </w:r>
    </w:p>
    <w:p>
      <w:r>
        <w:t>227.995</w:t>
      </w:r>
    </w:p>
    <w:p>
      <w:r>
        <w:t>227.995</w:t>
      </w:r>
    </w:p>
    <w:p>
      <w:r>
        <w:t>14.065.460</w:t>
      </w:r>
    </w:p>
    <w:p>
      <w:r>
        <w:t>248.220</w:t>
      </w:r>
    </w:p>
    <w:p>
      <w:r>
        <w:t>1.292.121</w:t>
      </w:r>
    </w:p>
    <w:p>
      <w:r>
        <w:t>Trong đó:</w:t>
      </w:r>
    </w:p>
    <w:p>
      <w:r>
        <w:t>-</w:t>
      </w:r>
    </w:p>
    <w:p>
      <w:r>
        <w:t>Đầu tư xây dựng cơ bản vốn tập trung trong nước</w:t>
      </w:r>
    </w:p>
    <w:p>
      <w:r>
        <w:t>4.367.760</w:t>
      </w:r>
    </w:p>
    <w:p>
      <w:r>
        <w:t>0</w:t>
      </w:r>
    </w:p>
    <w:p>
      <w:r>
        <w:t>114.355</w:t>
      </w:r>
    </w:p>
    <w:p>
      <w:r>
        <w:t>114.355</w:t>
      </w:r>
    </w:p>
    <w:p>
      <w:r>
        <w:t>4.367.760</w:t>
      </w:r>
    </w:p>
    <w:p>
      <w:r>
        <w:t>0</w:t>
      </w:r>
    </w:p>
    <w:p>
      <w:r>
        <w:t>160.467</w:t>
      </w:r>
    </w:p>
    <w:p>
      <w:r>
        <w:t>-</w:t>
      </w:r>
    </w:p>
    <w:p>
      <w:r>
        <w:t>Đầu tư từ nguồn thu sử dụng đất</w:t>
      </w:r>
    </w:p>
    <w:p>
      <w:r>
        <w:t>1.500.000</w:t>
      </w:r>
    </w:p>
    <w:p>
      <w:r>
        <w:t>0</w:t>
      </w:r>
    </w:p>
    <w:p>
      <w:r>
        <w:t>0</w:t>
      </w:r>
    </w:p>
    <w:p>
      <w:r>
        <w:t>0</w:t>
      </w:r>
    </w:p>
    <w:p>
      <w:r>
        <w:t>1.500.000</w:t>
      </w:r>
    </w:p>
    <w:p>
      <w:r>
        <w:t>0</w:t>
      </w:r>
    </w:p>
    <w:p>
      <w:r>
        <w:t>23.863</w:t>
      </w:r>
    </w:p>
    <w:p>
      <w:r>
        <w:t>-</w:t>
      </w:r>
    </w:p>
    <w:p>
      <w:r>
        <w:t>Đầu tư từ nguồn thu xổ số kiến thiết</w:t>
      </w:r>
    </w:p>
    <w:p>
      <w:r>
        <w:t>6.750.000</w:t>
      </w:r>
    </w:p>
    <w:p>
      <w:r>
        <w:t>1.233.000</w:t>
      </w:r>
    </w:p>
    <w:p>
      <w:r>
        <w:t>113.640</w:t>
      </w:r>
    </w:p>
    <w:p>
      <w:r>
        <w:t>113.640</w:t>
      </w:r>
    </w:p>
    <w:p>
      <w:r>
        <w:t>7.983.000</w:t>
      </w:r>
    </w:p>
    <w:p>
      <w:r>
        <w:t>248.220</w:t>
      </w:r>
    </w:p>
    <w:p>
      <w:r>
        <w:t>1.107.791</w:t>
      </w:r>
    </w:p>
    <w:p>
      <w:r>
        <w:t>-</w:t>
      </w:r>
    </w:p>
    <w:p>
      <w:r>
        <w:t>Đầu tư từ nguồn bội chi ngân sách địa phương</w:t>
      </w:r>
    </w:p>
    <w:p>
      <w:r>
        <w:t>214.700</w:t>
      </w:r>
    </w:p>
    <w:p>
      <w:r>
        <w:t>0</w:t>
      </w:r>
    </w:p>
    <w:p>
      <w:r>
        <w:t>0</w:t>
      </w:r>
    </w:p>
    <w:p>
      <w:r>
        <w:t>0</w:t>
      </w:r>
    </w:p>
    <w:p>
      <w:r>
        <w:t>214.700</w:t>
      </w:r>
    </w:p>
    <w:p>
      <w:r>
        <w:t>0</w:t>
      </w:r>
    </w:p>
    <w:p>
      <w:r>
        <w:t>0</w:t>
      </w:r>
    </w:p>
    <w:p>
      <w:r>
        <w:t>PHỤ LỤC II</w:t>
      </w:r>
    </w:p>
    <w:p>
      <w:r>
        <w:t>DANH MỤC BỐ TRÍ KẾ HOẠCH ĐẦU TƯ CÔNG TRUNG HẠN NGUỒN VỐN CÂN ĐỐI NGÂN SÁCH ĐỊA PHƯƠNG GIAI ĐOẠN 2021-2025 ĐIỀU CHỈNH</w:t>
      </w:r>
    </w:p>
    <w:p>
      <w:r>
        <w:t>(Kèm theo Nghị quyết số 97/NQ-HĐND ngày 13 tháng 11 năm 2023 của Hội đồng nhân dân tỉnh Sóc Trăng)</w:t>
      </w:r>
    </w:p>
    <w:p>
      <w:r>
        <w:t>ĐVT: Triệu đồng</w:t>
      </w:r>
    </w:p>
    <w:p>
      <w:r>
        <w:t>TT</w:t>
      </w:r>
    </w:p>
    <w:p>
      <w:r>
        <w:t>Danh mục dự án</w:t>
      </w:r>
    </w:p>
    <w:p>
      <w:r>
        <w:t>Quyết định chủ trương đầu tư</w:t>
      </w:r>
    </w:p>
    <w:p>
      <w:r>
        <w:t>Quyết định đầu tư</w:t>
      </w:r>
    </w:p>
    <w:p>
      <w:r>
        <w:t>Lũy kế vốn đã bố trí đến hết kế hoạch năm 2020</w:t>
      </w:r>
    </w:p>
    <w:p>
      <w:r>
        <w:t>Kế hoạch trung hạn giai đoạn 2021 - 2025</w:t>
      </w:r>
    </w:p>
    <w:p>
      <w:r>
        <w:t>Điều chỉnh tăng (+), giảm (-)</w:t>
      </w:r>
    </w:p>
    <w:p>
      <w:r>
        <w:t>Kế hoạch trung hạn giai đoạn 2021 -2025 sau điều chỉnh</w:t>
      </w:r>
    </w:p>
    <w:p>
      <w:r>
        <w:t>Ghi chú</w:t>
      </w:r>
    </w:p>
    <w:p>
      <w:r>
        <w:t>Số quyết định; ngày, tháng, năm ban hành</w:t>
      </w:r>
    </w:p>
    <w:p>
      <w:r>
        <w:t>Tổng số (tất cả các nguồn vốn)</w:t>
      </w:r>
    </w:p>
    <w:p>
      <w:r>
        <w:t>Trong đó: NSĐP (tỉnh quản lý, hỗ trợ)</w:t>
      </w:r>
    </w:p>
    <w:p>
      <w:r>
        <w:t>Số quyết định; ngày, tháng, năm ban hành</w:t>
      </w:r>
    </w:p>
    <w:p>
      <w:r>
        <w:t>Tổng số (tất cả các nguồn vốn)</w:t>
      </w:r>
    </w:p>
    <w:p>
      <w:r>
        <w:t>Trong đó: NSĐP (tỉnh quản lý, hỗ trợ)</w:t>
      </w:r>
    </w:p>
    <w:p>
      <w:r>
        <w:t>Điều chỉnh giảm (-)</w:t>
      </w:r>
    </w:p>
    <w:p>
      <w:r>
        <w:t>Điều chỉnh tăng (+)</w:t>
      </w:r>
    </w:p>
    <w:p>
      <w:r>
        <w:t>TỔNG SỐ</w:t>
      </w:r>
    </w:p>
    <w:p>
      <w:r>
        <w:t>16.886.946</w:t>
      </w:r>
    </w:p>
    <w:p>
      <w:r>
        <w:t>3.920.825</w:t>
      </w:r>
    </w:p>
    <w:p>
      <w:r>
        <w:t>317.868</w:t>
      </w:r>
    </w:p>
    <w:p>
      <w:r>
        <w:t>4.367.760</w:t>
      </w:r>
    </w:p>
    <w:p>
      <w:r>
        <w:t>114.355</w:t>
      </w:r>
    </w:p>
    <w:p>
      <w:r>
        <w:t>114.355</w:t>
      </w:r>
    </w:p>
    <w:p>
      <w:r>
        <w:t>4.367.760</w:t>
      </w:r>
    </w:p>
    <w:p>
      <w:r>
        <w:t>A</w:t>
      </w:r>
    </w:p>
    <w:p>
      <w:r>
        <w:t>PHÂN CẤP NGÂN SÁCH TỈNH</w:t>
      </w:r>
    </w:p>
    <w:p>
      <w:r>
        <w:t>16.886.946</w:t>
      </w:r>
    </w:p>
    <w:p>
      <w:r>
        <w:t>3.920.825</w:t>
      </w:r>
    </w:p>
    <w:p>
      <w:r>
        <w:t>317.868</w:t>
      </w:r>
    </w:p>
    <w:p>
      <w:r>
        <w:t>2.839.045</w:t>
      </w:r>
    </w:p>
    <w:p>
      <w:r>
        <w:t>114.355</w:t>
      </w:r>
    </w:p>
    <w:p>
      <w:r>
        <w:t>114.355</w:t>
      </w:r>
    </w:p>
    <w:p>
      <w:r>
        <w:t>2.839.045</w:t>
      </w:r>
    </w:p>
    <w:p>
      <w:r>
        <w:t>A.1</w:t>
      </w:r>
    </w:p>
    <w:p>
      <w:r>
        <w:t>NGÂN SÁCH TỈNH QUẢN LÝ</w:t>
      </w:r>
    </w:p>
    <w:p>
      <w:r>
        <w:t>16.586.619</w:t>
      </w:r>
    </w:p>
    <w:p>
      <w:r>
        <w:t>3.649.302</w:t>
      </w:r>
    </w:p>
    <w:p>
      <w:r>
        <w:t>317.868</w:t>
      </w:r>
    </w:p>
    <w:p>
      <w:r>
        <w:t>2.551.280</w:t>
      </w:r>
    </w:p>
    <w:p>
      <w:r>
        <w:t>114.355</w:t>
      </w:r>
    </w:p>
    <w:p>
      <w:r>
        <w:t>114.355</w:t>
      </w:r>
    </w:p>
    <w:p>
      <w:r>
        <w:t>2.351.380</w:t>
      </w:r>
    </w:p>
    <w:p>
      <w:r>
        <w:t>I</w:t>
      </w:r>
    </w:p>
    <w:p>
      <w:r>
        <w:t>Quốc phòng</w:t>
      </w:r>
    </w:p>
    <w:p>
      <w:r>
        <w:t>75.377</w:t>
      </w:r>
    </w:p>
    <w:p>
      <w:r>
        <w:t>75.377</w:t>
      </w:r>
    </w:p>
    <w:p>
      <w:r>
        <w:t>-</w:t>
      </w:r>
    </w:p>
    <w:p>
      <w:r>
        <w:t>184.255</w:t>
      </w:r>
    </w:p>
    <w:p>
      <w:r>
        <w:t>100.000</w:t>
      </w:r>
    </w:p>
    <w:p>
      <w:r>
        <w:t>100.000</w:t>
      </w:r>
    </w:p>
    <w:p>
      <w:r>
        <w:t>184.255</w:t>
      </w:r>
    </w:p>
    <w:p>
      <w:r>
        <w:t>Dự án khởi công mới</w:t>
      </w:r>
    </w:p>
    <w:p>
      <w:r>
        <w:t>75.377</w:t>
      </w:r>
    </w:p>
    <w:p>
      <w:r>
        <w:t>75.377</w:t>
      </w:r>
    </w:p>
    <w:p>
      <w:r>
        <w:t>-</w:t>
      </w:r>
    </w:p>
    <w:p>
      <w:r>
        <w:t>184.255</w:t>
      </w:r>
    </w:p>
    <w:p>
      <w:r>
        <w:t>100.000</w:t>
      </w:r>
    </w:p>
    <w:p>
      <w:r>
        <w:t>100.000</w:t>
      </w:r>
    </w:p>
    <w:p>
      <w:r>
        <w:t>184.255</w:t>
      </w:r>
    </w:p>
    <w:p>
      <w:r>
        <w:t>1</w:t>
      </w:r>
    </w:p>
    <w:p>
      <w:r>
        <w:t>Dự án Cải tạo, nâng cấp Ban Chỉ huy Quản sự thị xã Vĩnh Châu, huyện Trần Đề, huyện Kế Sách, huyện Long Phú và thành phố Sóc Trăng</w:t>
      </w:r>
    </w:p>
    <w:p>
      <w:r>
        <w:t>91/NQ-HĐND, 23/10/2020</w:t>
      </w:r>
    </w:p>
    <w:p>
      <w:r>
        <w:t>11.000</w:t>
      </w:r>
    </w:p>
    <w:p>
      <w:r>
        <w:t>11.000</w:t>
      </w:r>
    </w:p>
    <w:p>
      <w:r>
        <w:t>4165/QĐ-UBND 30/12/2020</w:t>
      </w:r>
    </w:p>
    <w:p>
      <w:r>
        <w:t>11.000</w:t>
      </w:r>
    </w:p>
    <w:p>
      <w:r>
        <w:t>11.000</w:t>
      </w:r>
    </w:p>
    <w:p>
      <w:r>
        <w:t>10.440</w:t>
      </w:r>
    </w:p>
    <w:p>
      <w:r>
        <w:t>10.440</w:t>
      </w:r>
    </w:p>
    <w:p>
      <w:r>
        <w:t>2</w:t>
      </w:r>
    </w:p>
    <w:p>
      <w:r>
        <w:t>Cải tạo nâng cấp Đồn Biên phòng Vĩnh Châu (646)</w:t>
      </w:r>
    </w:p>
    <w:p>
      <w:r>
        <w:t>105/NQ-HĐND, 23/10/2020</w:t>
      </w:r>
    </w:p>
    <w:p>
      <w:r>
        <w:t>7.000</w:t>
      </w:r>
    </w:p>
    <w:p>
      <w:r>
        <w:t>7.000</w:t>
      </w:r>
    </w:p>
    <w:p>
      <w:r>
        <w:t>4166/QĐ-UBND 30/12/2020</w:t>
      </w:r>
    </w:p>
    <w:p>
      <w:r>
        <w:t>7.000</w:t>
      </w:r>
    </w:p>
    <w:p>
      <w:r>
        <w:t>7.000</w:t>
      </w:r>
    </w:p>
    <w:p>
      <w:r>
        <w:t>6.990</w:t>
      </w:r>
    </w:p>
    <w:p>
      <w:r>
        <w:t>6.990</w:t>
      </w:r>
    </w:p>
    <w:p>
      <w:r>
        <w:t>3</w:t>
      </w:r>
    </w:p>
    <w:p>
      <w:r>
        <w:t>Dự án Cải tạo, nâng cấp Ban Chỉ huy Quân sự thị xã Ngã Năm</w:t>
      </w:r>
    </w:p>
    <w:p>
      <w:r>
        <w:t>85/NQ-HĐND, 13/7/2021</w:t>
      </w:r>
    </w:p>
    <w:p>
      <w:r>
        <w:t>14.200</w:t>
      </w:r>
    </w:p>
    <w:p>
      <w:r>
        <w:t>14.200</w:t>
      </w:r>
    </w:p>
    <w:p>
      <w:r>
        <w:t>3063/QĐ-UBND, 03/11/2021</w:t>
      </w:r>
    </w:p>
    <w:p>
      <w:r>
        <w:t>14.200</w:t>
      </w:r>
    </w:p>
    <w:p>
      <w:r>
        <w:t>14.200</w:t>
      </w:r>
    </w:p>
    <w:p>
      <w:r>
        <w:t>14.200</w:t>
      </w:r>
    </w:p>
    <w:p>
      <w:r>
        <w:t>14.200</w:t>
      </w:r>
    </w:p>
    <w:p>
      <w:r>
        <w:t>4</w:t>
      </w:r>
    </w:p>
    <w:p>
      <w:r>
        <w:t>Dự án Cải tạo, nâng cấp Ban Chỉ huy Quân sự huyện Thạnh Trị</w:t>
      </w:r>
    </w:p>
    <w:p>
      <w:r>
        <w:t>84/NQ-HĐND, 13/7/2021</w:t>
      </w:r>
    </w:p>
    <w:p>
      <w:r>
        <w:t>14.200</w:t>
      </w:r>
    </w:p>
    <w:p>
      <w:r>
        <w:t>14.200</w:t>
      </w:r>
    </w:p>
    <w:p>
      <w:r>
        <w:t>3049/QĐ-UBND, 14/12/2022</w:t>
      </w:r>
    </w:p>
    <w:p>
      <w:r>
        <w:t>14.200</w:t>
      </w:r>
    </w:p>
    <w:p>
      <w:r>
        <w:t>14.200</w:t>
      </w:r>
    </w:p>
    <w:p>
      <w:r>
        <w:t>14.200</w:t>
      </w:r>
    </w:p>
    <w:p>
      <w:r>
        <w:t>14.200</w:t>
      </w:r>
    </w:p>
    <w:p>
      <w:r>
        <w:t>5</w:t>
      </w:r>
    </w:p>
    <w:p>
      <w:r>
        <w:t>Dự án Cải tạo, nâng cấp Bộ chỉ huy quân sự tỉnh Sóc Trăng</w:t>
      </w:r>
    </w:p>
    <w:p>
      <w:r>
        <w:t>130/NQ-HĐND, 01/10/2021</w:t>
      </w:r>
    </w:p>
    <w:p>
      <w:r>
        <w:t>14.000</w:t>
      </w:r>
    </w:p>
    <w:p>
      <w:r>
        <w:t>14.000</w:t>
      </w:r>
    </w:p>
    <w:p>
      <w:r>
        <w:t>3064/QĐ-UBND, 03/11/2021</w:t>
      </w:r>
    </w:p>
    <w:p>
      <w:r>
        <w:t>12.479</w:t>
      </w:r>
    </w:p>
    <w:p>
      <w:r>
        <w:t>12.479</w:t>
      </w:r>
    </w:p>
    <w:p>
      <w:r>
        <w:t>12.475</w:t>
      </w:r>
    </w:p>
    <w:p>
      <w:r>
        <w:t>12.475</w:t>
      </w:r>
    </w:p>
    <w:p>
      <w:r>
        <w:t>6</w:t>
      </w:r>
    </w:p>
    <w:p>
      <w:r>
        <w:t>Cải tạo, nâng cấp nhà làm việc phòng Tham mưu. Trinh sát và khu huấn luyện thể thao Quân sự/ Bộ Chỉ huy Bộ đội biên phòng tỉnh Sóc Trăng</w:t>
      </w:r>
    </w:p>
    <w:p>
      <w:r>
        <w:t>106/NQ-HĐND, 13/7/2021</w:t>
      </w:r>
    </w:p>
    <w:p>
      <w:r>
        <w:t>8.000</w:t>
      </w:r>
    </w:p>
    <w:p>
      <w:r>
        <w:t>8.000</w:t>
      </w:r>
    </w:p>
    <w:p>
      <w:r>
        <w:t>2978/QĐ-UBND, 29/10/2021</w:t>
      </w:r>
    </w:p>
    <w:p>
      <w:r>
        <w:t>8.000</w:t>
      </w:r>
    </w:p>
    <w:p>
      <w:r>
        <w:t>8.000</w:t>
      </w:r>
    </w:p>
    <w:p>
      <w:r>
        <w:t>8.000</w:t>
      </w:r>
    </w:p>
    <w:p>
      <w:r>
        <w:t>8.000</w:t>
      </w:r>
    </w:p>
    <w:p>
      <w:r>
        <w:t>7</w:t>
      </w:r>
    </w:p>
    <w:p>
      <w:r>
        <w:t>Cải tạo nâng cấp Trạm kiểm soát Biên phòng Mỹ Thanh/ Đồn Biên phòng Bãi giá (638)</w:t>
      </w:r>
    </w:p>
    <w:p>
      <w:r>
        <w:t>103/NQ-HĐND, 13/7/2021</w:t>
      </w:r>
    </w:p>
    <w:p>
      <w:r>
        <w:t>5.500</w:t>
      </w:r>
    </w:p>
    <w:p>
      <w:r>
        <w:t>5.500</w:t>
      </w:r>
    </w:p>
    <w:p>
      <w:r>
        <w:t>2979/QĐ-UBND, 29/10/2021</w:t>
      </w:r>
    </w:p>
    <w:p>
      <w:r>
        <w:t>5.500</w:t>
      </w:r>
    </w:p>
    <w:p>
      <w:r>
        <w:t>5.500</w:t>
      </w:r>
    </w:p>
    <w:p>
      <w:r>
        <w:t>8</w:t>
      </w:r>
    </w:p>
    <w:p>
      <w:r>
        <w:t>Cải tạo, nâng cấp Trạm kiểm soát Biên phòng Định An/ Đồn Biên phòng An Thạnh Ba (634)</w:t>
      </w:r>
    </w:p>
    <w:p>
      <w:r>
        <w:t>101/NQ-HĐND, 13/7/2021</w:t>
      </w:r>
    </w:p>
    <w:p>
      <w:r>
        <w:t>5.500</w:t>
      </w:r>
    </w:p>
    <w:p>
      <w:r>
        <w:t>5.500</w:t>
      </w:r>
    </w:p>
    <w:p>
      <w:r>
        <w:t>2929/QĐ-UBND, 01/11/2022</w:t>
      </w:r>
    </w:p>
    <w:p>
      <w:r>
        <w:t>5.500</w:t>
      </w:r>
    </w:p>
    <w:p>
      <w:r>
        <w:t>5.500</w:t>
      </w:r>
    </w:p>
    <w:p>
      <w:r>
        <w:t>5.500</w:t>
      </w:r>
    </w:p>
    <w:p>
      <w:r>
        <w:t>5.500</w:t>
      </w:r>
    </w:p>
    <w:p>
      <w:r>
        <w:t>9</w:t>
      </w:r>
    </w:p>
    <w:p>
      <w:r>
        <w:t>Cải tạo, nâng cấp Đại đội huấn luyện-Cơ động (C19)</w:t>
      </w:r>
    </w:p>
    <w:p>
      <w:r>
        <w:t>109/NQ-HĐND, 13/7/2021</w:t>
      </w:r>
    </w:p>
    <w:p>
      <w:r>
        <w:t>4.000</w:t>
      </w:r>
    </w:p>
    <w:p>
      <w:r>
        <w:t>4.000</w:t>
      </w:r>
    </w:p>
    <w:p>
      <w:r>
        <w:t>4.000</w:t>
      </w:r>
    </w:p>
    <w:p>
      <w:r>
        <w:t>4.000</w:t>
      </w:r>
    </w:p>
    <w:p>
      <w:r>
        <w:t>10</w:t>
      </w:r>
    </w:p>
    <w:p>
      <w:r>
        <w:t>Cải tạo, nâng cấp trạm kiểm soát Biên phòng Trần Đề/ Đồn Biên phòng Bãi giá (638)</w:t>
      </w:r>
    </w:p>
    <w:p>
      <w:r>
        <w:t>102/NQ-HĐND, 13/7/2021</w:t>
      </w:r>
    </w:p>
    <w:p>
      <w:r>
        <w:t>3.000</w:t>
      </w:r>
    </w:p>
    <w:p>
      <w:r>
        <w:t>3.000</w:t>
      </w:r>
    </w:p>
    <w:p>
      <w:r>
        <w:t>2928/QĐ-UBND, 01/11/2022</w:t>
      </w:r>
    </w:p>
    <w:p>
      <w:r>
        <w:t>2.998</w:t>
      </w:r>
    </w:p>
    <w:p>
      <w:r>
        <w:t>2.998</w:t>
      </w:r>
    </w:p>
    <w:p>
      <w:r>
        <w:t>2.950</w:t>
      </w:r>
    </w:p>
    <w:p>
      <w:r>
        <w:t>2.950</w:t>
      </w:r>
    </w:p>
    <w:p>
      <w:r>
        <w:t>11</w:t>
      </w:r>
    </w:p>
    <w:p>
      <w:r>
        <w:t>Dự án đầu tư xây dựng Khu vực phòng thủ tỉnh Sóc Trăng</w:t>
      </w:r>
    </w:p>
    <w:p>
      <w:r>
        <w:t>100.000</w:t>
      </w:r>
    </w:p>
    <w:p>
      <w:r>
        <w:t>100.000</w:t>
      </w:r>
    </w:p>
    <w:p>
      <w:r>
        <w:t>-</w:t>
      </w:r>
    </w:p>
    <w:p>
      <w:r>
        <w:t>Xin mật</w:t>
      </w:r>
    </w:p>
    <w:p>
      <w:r>
        <w:t>12</w:t>
      </w:r>
    </w:p>
    <w:p>
      <w:r>
        <w:t>Đầu tư khác</w:t>
      </w:r>
    </w:p>
    <w:p>
      <w:r>
        <w:t>100.000</w:t>
      </w:r>
    </w:p>
    <w:p>
      <w:r>
        <w:t>100.000</w:t>
      </w:r>
    </w:p>
    <w:p>
      <w:r>
        <w:t>Theo văn bản riêng</w:t>
      </w:r>
    </w:p>
    <w:p>
      <w:r>
        <w:t>II</w:t>
      </w:r>
    </w:p>
    <w:p>
      <w:r>
        <w:t>An ninh và trật tự, an toàn xã hội</w:t>
      </w:r>
    </w:p>
    <w:p>
      <w:r>
        <w:t>66.022</w:t>
      </w:r>
    </w:p>
    <w:p>
      <w:r>
        <w:t>66.022</w:t>
      </w:r>
    </w:p>
    <w:p>
      <w:r>
        <w:t>-</w:t>
      </w:r>
    </w:p>
    <w:p>
      <w:r>
        <w:t>79.685</w:t>
      </w:r>
    </w:p>
    <w:p>
      <w:r>
        <w:t>14.355</w:t>
      </w:r>
    </w:p>
    <w:p>
      <w:r>
        <w:t>14.355</w:t>
      </w:r>
    </w:p>
    <w:p>
      <w:r>
        <w:t>79.685</w:t>
      </w:r>
    </w:p>
    <w:p>
      <w:r>
        <w:t>Dự án khởi công mới</w:t>
      </w:r>
    </w:p>
    <w:p>
      <w:r>
        <w:t>66.022</w:t>
      </w:r>
    </w:p>
    <w:p>
      <w:r>
        <w:t>66.022</w:t>
      </w:r>
    </w:p>
    <w:p>
      <w:r>
        <w:t>-</w:t>
      </w:r>
    </w:p>
    <w:p>
      <w:r>
        <w:t>79.685</w:t>
      </w:r>
    </w:p>
    <w:p>
      <w:r>
        <w:t>14.355</w:t>
      </w:r>
    </w:p>
    <w:p>
      <w:r>
        <w:t>14.355</w:t>
      </w:r>
    </w:p>
    <w:p>
      <w:r>
        <w:t>79.685</w:t>
      </w:r>
    </w:p>
    <w:p>
      <w:r>
        <w:t>1</w:t>
      </w:r>
    </w:p>
    <w:p>
      <w:r>
        <w:t>Cải tạo, sửa chữa trụ sở Công an huyện Kế Sách và thị xã Vĩnh Châu</w:t>
      </w:r>
    </w:p>
    <w:p>
      <w:r>
        <w:t>96/NQ-HĐND, 23/10/2020</w:t>
      </w:r>
    </w:p>
    <w:p>
      <w:r>
        <w:t>12.000</w:t>
      </w:r>
    </w:p>
    <w:p>
      <w:r>
        <w:t>12.000</w:t>
      </w:r>
    </w:p>
    <w:p>
      <w:r>
        <w:t>4167/QĐ-UBND 30/12/2020</w:t>
      </w:r>
    </w:p>
    <w:p>
      <w:r>
        <w:t>12.000</w:t>
      </w:r>
    </w:p>
    <w:p>
      <w:r>
        <w:t>12.000</w:t>
      </w:r>
    </w:p>
    <w:p>
      <w:r>
        <w:t>11.320</w:t>
      </w:r>
    </w:p>
    <w:p>
      <w:r>
        <w:t>11.320</w:t>
      </w:r>
    </w:p>
    <w:p>
      <w:r>
        <w:t>2</w:t>
      </w:r>
    </w:p>
    <w:p>
      <w:r>
        <w:t>Hỗ trợ đối ứng San lấp mặt bằng trụ sở Công an tỉnh Sóc Trăng</w:t>
      </w:r>
    </w:p>
    <w:p>
      <w:r>
        <w:t>93/NQ-HĐND, 13/7/2021</w:t>
      </w:r>
    </w:p>
    <w:p>
      <w:r>
        <w:t>25.000</w:t>
      </w:r>
    </w:p>
    <w:p>
      <w:r>
        <w:t>25.000</w:t>
      </w:r>
    </w:p>
    <w:p>
      <w:r>
        <w:t>3065/QĐ-UBND, 03/11/2021</w:t>
      </w:r>
    </w:p>
    <w:p>
      <w:r>
        <w:t>25.000</w:t>
      </w:r>
    </w:p>
    <w:p>
      <w:r>
        <w:t>25.000</w:t>
      </w:r>
    </w:p>
    <w:p>
      <w:r>
        <w:t>25.000</w:t>
      </w:r>
    </w:p>
    <w:p>
      <w:r>
        <w:t>25.000</w:t>
      </w:r>
    </w:p>
    <w:p>
      <w:r>
        <w:t>3</w:t>
      </w:r>
    </w:p>
    <w:p>
      <w:r>
        <w:t>Cải tạo, sửa chữa trụ sở làm việc Công an tinh và các đơn vị nghiệp vụ thuộc Công an tỉnh Sóc Trăng</w:t>
      </w:r>
    </w:p>
    <w:p>
      <w:r>
        <w:t>91/NQ-HĐND, 13/7/2021</w:t>
      </w:r>
    </w:p>
    <w:p>
      <w:r>
        <w:t>14.990</w:t>
      </w:r>
    </w:p>
    <w:p>
      <w:r>
        <w:t>14.990</w:t>
      </w:r>
    </w:p>
    <w:p>
      <w:r>
        <w:t>3066/QĐ-UBND, 03/11/2021</w:t>
      </w:r>
    </w:p>
    <w:p>
      <w:r>
        <w:t>14.923</w:t>
      </w:r>
    </w:p>
    <w:p>
      <w:r>
        <w:t>14.923</w:t>
      </w:r>
    </w:p>
    <w:p>
      <w:r>
        <w:t>14.920</w:t>
      </w:r>
    </w:p>
    <w:p>
      <w:r>
        <w:t>14.920</w:t>
      </w:r>
    </w:p>
    <w:p>
      <w:r>
        <w:t>4</w:t>
      </w:r>
    </w:p>
    <w:p>
      <w:r>
        <w:t>San lấp mặt bằng Trụ sở và Doanh trại phòng Cảnh sát Phòng cháy chữa cháy và Cứu hộ cứu nạn công an tỉnh Sóc Trăng</w:t>
      </w:r>
    </w:p>
    <w:p>
      <w:r>
        <w:t>92/NQ-HĐND, 13/7/2021</w:t>
      </w:r>
    </w:p>
    <w:p>
      <w:r>
        <w:t>14.953</w:t>
      </w:r>
    </w:p>
    <w:p>
      <w:r>
        <w:t>14.953</w:t>
      </w:r>
    </w:p>
    <w:p>
      <w:r>
        <w:t>3008/QĐ-UBND, 07/11/2022</w:t>
      </w:r>
    </w:p>
    <w:p>
      <w:r>
        <w:t>14.099</w:t>
      </w:r>
    </w:p>
    <w:p>
      <w:r>
        <w:t>14.099</w:t>
      </w:r>
    </w:p>
    <w:p>
      <w:r>
        <w:t>14.090</w:t>
      </w:r>
    </w:p>
    <w:p>
      <w:r>
        <w:t>14.090</w:t>
      </w:r>
    </w:p>
    <w:p>
      <w:r>
        <w:t>5</w:t>
      </w:r>
    </w:p>
    <w:p>
      <w:r>
        <w:t>Dự án Cải tạo, nâng cấp trụ sở Công an thị xã Ngã Năm, tỉnh Sóc Trăng</w:t>
      </w:r>
    </w:p>
    <w:p>
      <w:r>
        <w:t>58/NQ-HĐND, 30/8/2022</w:t>
      </w:r>
    </w:p>
    <w:p>
      <w:r>
        <w:t>14.358</w:t>
      </w:r>
    </w:p>
    <w:p>
      <w:r>
        <w:t>14.358</w:t>
      </w:r>
    </w:p>
    <w:p>
      <w:r>
        <w:t>14.355</w:t>
      </w:r>
    </w:p>
    <w:p>
      <w:r>
        <w:t>14.355</w:t>
      </w:r>
    </w:p>
    <w:p>
      <w:r>
        <w:t>-</w:t>
      </w:r>
    </w:p>
    <w:p>
      <w:r>
        <w:t>6</w:t>
      </w:r>
    </w:p>
    <w:p>
      <w:r>
        <w:t>Đầu tư khác</w:t>
      </w:r>
    </w:p>
    <w:p>
      <w:r>
        <w:t>14.355</w:t>
      </w:r>
    </w:p>
    <w:p>
      <w:r>
        <w:t>14.355</w:t>
      </w:r>
    </w:p>
    <w:p>
      <w:r>
        <w:t>Theo văn bản riêng</w:t>
      </w:r>
    </w:p>
    <w:p>
      <w:r>
        <w:t>III</w:t>
      </w:r>
    </w:p>
    <w:p>
      <w:r>
        <w:t>Khoa học, công nghệ</w:t>
      </w:r>
    </w:p>
    <w:p>
      <w:r>
        <w:t>3.975</w:t>
      </w:r>
    </w:p>
    <w:p>
      <w:r>
        <w:t>3.975</w:t>
      </w:r>
    </w:p>
    <w:p>
      <w:r>
        <w:t>-</w:t>
      </w:r>
    </w:p>
    <w:p>
      <w:r>
        <w:t>3.835</w:t>
      </w:r>
    </w:p>
    <w:p>
      <w:r>
        <w:t>-</w:t>
      </w:r>
    </w:p>
    <w:p>
      <w:r>
        <w:t>-</w:t>
      </w:r>
    </w:p>
    <w:p>
      <w:r>
        <w:t>3.835</w:t>
      </w:r>
    </w:p>
    <w:p>
      <w:r>
        <w:t>Dự án khởi công mới</w:t>
      </w:r>
    </w:p>
    <w:p>
      <w:r>
        <w:t>3.975</w:t>
      </w:r>
    </w:p>
    <w:p>
      <w:r>
        <w:t>3.975</w:t>
      </w:r>
    </w:p>
    <w:p>
      <w:r>
        <w:t>-</w:t>
      </w:r>
    </w:p>
    <w:p>
      <w:r>
        <w:t>3.835</w:t>
      </w:r>
    </w:p>
    <w:p>
      <w:r>
        <w:t>-</w:t>
      </w:r>
    </w:p>
    <w:p>
      <w:r>
        <w:t>-</w:t>
      </w:r>
    </w:p>
    <w:p>
      <w:r>
        <w:t>3.835</w:t>
      </w:r>
    </w:p>
    <w:p>
      <w:r>
        <w:t>1</w:t>
      </w:r>
    </w:p>
    <w:p>
      <w:r>
        <w:t>Đầu tư trang thiết bị đảm bảo hoạt động Trại thực nghiệm công nghệ sinh học; Nâng cấp, cải tạo và đầu tư thiết bị phòng thí nghiệm của Trung tâm ứng dụng Tiến bộ Khoa học và Công nghệ tỉnh Sóc Trăng</w:t>
      </w:r>
    </w:p>
    <w:p>
      <w:r>
        <w:t>92/NQ-HĐND, 23/10/2020</w:t>
      </w:r>
    </w:p>
    <w:p>
      <w:r>
        <w:t>4.000</w:t>
      </w:r>
    </w:p>
    <w:p>
      <w:r>
        <w:t>4.000</w:t>
      </w:r>
    </w:p>
    <w:p>
      <w:r>
        <w:t>4164/QĐ-UBND, 30/12/2020</w:t>
      </w:r>
    </w:p>
    <w:p>
      <w:r>
        <w:t>3.975</w:t>
      </w:r>
    </w:p>
    <w:p>
      <w:r>
        <w:t>3.975</w:t>
      </w:r>
    </w:p>
    <w:p>
      <w:r>
        <w:t>3.835</w:t>
      </w:r>
    </w:p>
    <w:p>
      <w:r>
        <w:t>3.835</w:t>
      </w:r>
    </w:p>
    <w:p>
      <w:r>
        <w:t>IV</w:t>
      </w:r>
    </w:p>
    <w:p>
      <w:r>
        <w:t>Nông nghiệp, lâm nghiệp, diêm nghiệp, thủy lợi và thủy sản</w:t>
      </w:r>
    </w:p>
    <w:p>
      <w:r>
        <w:t>615.591</w:t>
      </w:r>
    </w:p>
    <w:p>
      <w:r>
        <w:t>141.193</w:t>
      </w:r>
    </w:p>
    <w:p>
      <w:r>
        <w:t>183.411</w:t>
      </w:r>
    </w:p>
    <w:p>
      <w:r>
        <w:t>68.542</w:t>
      </w:r>
    </w:p>
    <w:p>
      <w:r>
        <w:t>-</w:t>
      </w:r>
    </w:p>
    <w:p>
      <w:r>
        <w:t>-</w:t>
      </w:r>
    </w:p>
    <w:p>
      <w:r>
        <w:t>68.542</w:t>
      </w:r>
    </w:p>
    <w:p>
      <w:r>
        <w:t>Dự án chuyển tiếp</w:t>
      </w:r>
    </w:p>
    <w:p>
      <w:r>
        <w:t>615.591</w:t>
      </w:r>
    </w:p>
    <w:p>
      <w:r>
        <w:t>141.193</w:t>
      </w:r>
    </w:p>
    <w:p>
      <w:r>
        <w:t>183.411</w:t>
      </w:r>
    </w:p>
    <w:p>
      <w:r>
        <w:t>38.542</w:t>
      </w:r>
    </w:p>
    <w:p>
      <w:r>
        <w:t>-</w:t>
      </w:r>
    </w:p>
    <w:p>
      <w:r>
        <w:t>-</w:t>
      </w:r>
    </w:p>
    <w:p>
      <w:r>
        <w:t>38.542</w:t>
      </w:r>
    </w:p>
    <w:p>
      <w:r>
        <w:t>1</w:t>
      </w:r>
    </w:p>
    <w:p>
      <w:r>
        <w:t>Dự án Chuyển đổi nông nghiệp bền vững (VnSAT) tỉnh Sóc Trăng</w:t>
      </w:r>
    </w:p>
    <w:p>
      <w:r>
        <w:t>4229/QĐ-BNN- KH, 26/10/2015 và 136/QĐ-UBND, 15/01/2016: 2470/QĐ-BNN-HTQT, 30/6/2020; 2631/QĐ-UBND, 06/10/2021</w:t>
      </w:r>
    </w:p>
    <w:p>
      <w:r>
        <w:t>331.591</w:t>
      </w:r>
    </w:p>
    <w:p>
      <w:r>
        <w:t>86.965</w:t>
      </w:r>
    </w:p>
    <w:p>
      <w:r>
        <w:t>143.411</w:t>
      </w:r>
    </w:p>
    <w:p>
      <w:r>
        <w:t>28.645</w:t>
      </w:r>
    </w:p>
    <w:p>
      <w:r>
        <w:t>28.645</w:t>
      </w:r>
    </w:p>
    <w:p>
      <w:r>
        <w:t>2</w:t>
      </w:r>
    </w:p>
    <w:p>
      <w:r>
        <w:t>Dự án Nâng cấp, mở rộng cảng cá Trần Đề, tỉnh Sóc Trăng</w:t>
      </w:r>
    </w:p>
    <w:p>
      <w:r>
        <w:t>1112/QĐ-BNN- KH, 31/3/2017</w:t>
      </w:r>
    </w:p>
    <w:p>
      <w:r>
        <w:t>4355/QĐ-BNN-TCTS, 27/10/2017</w:t>
      </w:r>
    </w:p>
    <w:p>
      <w:r>
        <w:t>174.000</w:t>
      </w:r>
    </w:p>
    <w:p>
      <w:r>
        <w:t>54.228</w:t>
      </w:r>
    </w:p>
    <w:p>
      <w:r>
        <w:t>40.000</w:t>
      </w:r>
    </w:p>
    <w:p>
      <w:r>
        <w:t>1.000</w:t>
      </w:r>
    </w:p>
    <w:p>
      <w:r>
        <w:t>1.000</w:t>
      </w:r>
    </w:p>
    <w:p>
      <w:r>
        <w:t>3</w:t>
      </w:r>
    </w:p>
    <w:p>
      <w:r>
        <w:t>Dự án Xử lý khẩn cấp sạt lở bờ sông đặc biệt nguy hiểm đoạn sông Hậu, đoạn sông Saintard (thị trấn Đại Ngãi) và đoạn Rạch Mọp (xã Song Phụng), huyện Long Phú, tỉnh Sóc Trăng</w:t>
      </w:r>
    </w:p>
    <w:p>
      <w:r>
        <w:t>1168/QĐ-UBND, 28/4/2020; 1546/QĐ-UBND, 10/6/2020</w:t>
      </w:r>
    </w:p>
    <w:p>
      <w:r>
        <w:t>110.000</w:t>
      </w:r>
    </w:p>
    <w:p>
      <w:r>
        <w:t>8.897</w:t>
      </w:r>
    </w:p>
    <w:p>
      <w:r>
        <w:t>8.897</w:t>
      </w:r>
    </w:p>
    <w:p>
      <w:r>
        <w:t>Dự án khởi công mới</w:t>
      </w:r>
    </w:p>
    <w:p>
      <w:r>
        <w:t>-</w:t>
      </w:r>
    </w:p>
    <w:p>
      <w:r>
        <w:t>-</w:t>
      </w:r>
    </w:p>
    <w:p>
      <w:r>
        <w:t>-</w:t>
      </w:r>
    </w:p>
    <w:p>
      <w:r>
        <w:t>30.000</w:t>
      </w:r>
    </w:p>
    <w:p>
      <w:r>
        <w:t>-</w:t>
      </w:r>
    </w:p>
    <w:p>
      <w:r>
        <w:t>-</w:t>
      </w:r>
    </w:p>
    <w:p>
      <w:r>
        <w:t>30.000</w:t>
      </w:r>
    </w:p>
    <w:p>
      <w:r>
        <w:t>4</w:t>
      </w:r>
    </w:p>
    <w:p>
      <w:r>
        <w:t>Dự án phòng chống xâm thực, xói lở bờ biển Vĩnh Châu, thị xã Vĩnh Châu, tỉnh Sóc Trăng</w:t>
      </w:r>
    </w:p>
    <w:p>
      <w:r>
        <w:t>44/NQ-HĐND, 11/7/2023</w:t>
      </w:r>
    </w:p>
    <w:p>
      <w:r>
        <w:t>30.000</w:t>
      </w:r>
    </w:p>
    <w:p>
      <w:r>
        <w:t>30.000</w:t>
      </w:r>
    </w:p>
    <w:p>
      <w:r>
        <w:t>V</w:t>
      </w:r>
    </w:p>
    <w:p>
      <w:r>
        <w:t>Giao thông</w:t>
      </w:r>
    </w:p>
    <w:p>
      <w:r>
        <w:t>15.104.267</w:t>
      </w:r>
    </w:p>
    <w:p>
      <w:r>
        <w:t>2.641.348</w:t>
      </w:r>
    </w:p>
    <w:p>
      <w:r>
        <w:t>77.500</w:t>
      </w:r>
    </w:p>
    <w:p>
      <w:r>
        <w:t>1.169.722</w:t>
      </w:r>
    </w:p>
    <w:p>
      <w:r>
        <w:t>-</w:t>
      </w:r>
    </w:p>
    <w:p>
      <w:r>
        <w:t>-</w:t>
      </w:r>
    </w:p>
    <w:p>
      <w:r>
        <w:t>1.169.722</w:t>
      </w:r>
    </w:p>
    <w:p>
      <w:r>
        <w:t>Dự án chuyển tiếp</w:t>
      </w:r>
    </w:p>
    <w:p>
      <w:r>
        <w:t>93.079</w:t>
      </w:r>
    </w:p>
    <w:p>
      <w:r>
        <w:t>91.160</w:t>
      </w:r>
    </w:p>
    <w:p>
      <w:r>
        <w:t>77.500</w:t>
      </w:r>
    </w:p>
    <w:p>
      <w:r>
        <w:t>4.900</w:t>
      </w:r>
    </w:p>
    <w:p>
      <w:r>
        <w:t>-</w:t>
      </w:r>
    </w:p>
    <w:p>
      <w:r>
        <w:t>-</w:t>
      </w:r>
    </w:p>
    <w:p>
      <w:r>
        <w:t>4.900</w:t>
      </w:r>
    </w:p>
    <w:p>
      <w:r>
        <w:t>1</w:t>
      </w:r>
    </w:p>
    <w:p>
      <w:r>
        <w:t>Đường từ kênh Tư đến cống Bãi Giá</w:t>
      </w:r>
    </w:p>
    <w:p>
      <w:r>
        <w:t>214/HĐND-VP, 24/10/2017</w:t>
      </w:r>
    </w:p>
    <w:p>
      <w:r>
        <w:t>69.984</w:t>
      </w:r>
    </w:p>
    <w:p>
      <w:r>
        <w:t>69.984</w:t>
      </w:r>
    </w:p>
    <w:p>
      <w:r>
        <w:t>2642/QĐ-UBND, 09/10/2018</w:t>
      </w:r>
    </w:p>
    <w:p>
      <w:r>
        <w:t>69.960</w:t>
      </w:r>
    </w:p>
    <w:p>
      <w:r>
        <w:t>69.960</w:t>
      </w:r>
    </w:p>
    <w:p>
      <w:r>
        <w:t>58.500</w:t>
      </w:r>
    </w:p>
    <w:p>
      <w:r>
        <w:t>2.800</w:t>
      </w:r>
    </w:p>
    <w:p>
      <w:r>
        <w:t>2.800</w:t>
      </w:r>
    </w:p>
    <w:p>
      <w:r>
        <w:t>2</w:t>
      </w:r>
    </w:p>
    <w:p>
      <w:r>
        <w:t>Đường huyện 42, thị xã Vĩnh Châu</w:t>
      </w:r>
    </w:p>
    <w:p>
      <w:r>
        <w:t>3033/QĐ-UBND, 13/11/2018</w:t>
      </w:r>
    </w:p>
    <w:p>
      <w:r>
        <w:t>23.120</w:t>
      </w:r>
    </w:p>
    <w:p>
      <w:r>
        <w:t>21.200</w:t>
      </w:r>
    </w:p>
    <w:p>
      <w:r>
        <w:t>1849/QĐ-UBND, 04/7/2019</w:t>
      </w:r>
    </w:p>
    <w:p>
      <w:r>
        <w:t>23.119</w:t>
      </w:r>
    </w:p>
    <w:p>
      <w:r>
        <w:t>21.200</w:t>
      </w:r>
    </w:p>
    <w:p>
      <w:r>
        <w:t>19.000</w:t>
      </w:r>
    </w:p>
    <w:p>
      <w:r>
        <w:t>2.100</w:t>
      </w:r>
    </w:p>
    <w:p>
      <w:r>
        <w:t>2.100</w:t>
      </w:r>
    </w:p>
    <w:p>
      <w:r>
        <w:t>Dự án khởi công mới</w:t>
      </w:r>
    </w:p>
    <w:p>
      <w:r>
        <w:t>15.011.188</w:t>
      </w:r>
    </w:p>
    <w:p>
      <w:r>
        <w:t>2.550.188</w:t>
      </w:r>
    </w:p>
    <w:p>
      <w:r>
        <w:t>-</w:t>
      </w:r>
    </w:p>
    <w:p>
      <w:r>
        <w:t>1.164.822</w:t>
      </w:r>
    </w:p>
    <w:p>
      <w:r>
        <w:t>-</w:t>
      </w:r>
    </w:p>
    <w:p>
      <w:r>
        <w:t>-</w:t>
      </w:r>
    </w:p>
    <w:p>
      <w:r>
        <w:t>1.164.822</w:t>
      </w:r>
    </w:p>
    <w:p>
      <w:r>
        <w:t>3</w:t>
      </w:r>
    </w:p>
    <w:p>
      <w:r>
        <w:t>Đường Vành Đai I (đoạn từ ngã ba Lê Duẩn - Phạm Hùng, Phường 8 đến đường Trần Quốc Toản, Phường 6, thành phố Sóc Trăng)</w:t>
      </w:r>
    </w:p>
    <w:p>
      <w:r>
        <w:t>145/NQ-HĐND, 11/12/2020</w:t>
      </w:r>
    </w:p>
    <w:p>
      <w:r>
        <w:t>580.176</w:t>
      </w:r>
    </w:p>
    <w:p>
      <w:r>
        <w:t>580.176</w:t>
      </w:r>
    </w:p>
    <w:p>
      <w:r>
        <w:t>3067/QĐ-UBND, 03/11/2021</w:t>
      </w:r>
    </w:p>
    <w:p>
      <w:r>
        <w:t>580.176</w:t>
      </w:r>
    </w:p>
    <w:p>
      <w:r>
        <w:t>580.176</w:t>
      </w:r>
    </w:p>
    <w:p>
      <w:r>
        <w:t>455.249</w:t>
      </w:r>
    </w:p>
    <w:p>
      <w:r>
        <w:t>455.249</w:t>
      </w:r>
    </w:p>
    <w:p>
      <w:r>
        <w:t>4</w:t>
      </w:r>
    </w:p>
    <w:p>
      <w:r>
        <w:t>Đường Nguyễn Văn Linh (đoạn Quản lộ Phụng Hiệp - Quốc lộ 61B), thị xã Ngã Năm</w:t>
      </w:r>
    </w:p>
    <w:p>
      <w:r>
        <w:t>146/NQ-HĐND, 11/12/2020</w:t>
      </w:r>
    </w:p>
    <w:p>
      <w:r>
        <w:t>67.014</w:t>
      </w:r>
    </w:p>
    <w:p>
      <w:r>
        <w:t>67.014</w:t>
      </w:r>
    </w:p>
    <w:p>
      <w:r>
        <w:t>1280/QĐ-UBND, 28/5/2021</w:t>
      </w:r>
    </w:p>
    <w:p>
      <w:r>
        <w:t>67.012</w:t>
      </w:r>
    </w:p>
    <w:p>
      <w:r>
        <w:t>67.012</w:t>
      </w:r>
    </w:p>
    <w:p>
      <w:r>
        <w:t>65.250</w:t>
      </w:r>
    </w:p>
    <w:p>
      <w:r>
        <w:t>65.250</w:t>
      </w:r>
    </w:p>
    <w:p>
      <w:r>
        <w:t>5</w:t>
      </w:r>
    </w:p>
    <w:p>
      <w:r>
        <w:t>Đường Nguyễn Trãi, Phường 1, thị xã Ngã Năm</w:t>
      </w:r>
    </w:p>
    <w:p>
      <w:r>
        <w:t>143/NQ-HĐND, 11/12/2020</w:t>
      </w:r>
    </w:p>
    <w:p>
      <w:r>
        <w:t>75.000</w:t>
      </w:r>
    </w:p>
    <w:p>
      <w:r>
        <w:t>75.000</w:t>
      </w:r>
    </w:p>
    <w:p>
      <w:r>
        <w:t>1249/QĐ-UBND, 26/05/2021</w:t>
      </w:r>
    </w:p>
    <w:p>
      <w:r>
        <w:t>75.000</w:t>
      </w:r>
    </w:p>
    <w:p>
      <w:r>
        <w:t>75.000</w:t>
      </w:r>
    </w:p>
    <w:p>
      <w:r>
        <w:t>72.750</w:t>
      </w:r>
    </w:p>
    <w:p>
      <w:r>
        <w:t>72.750</w:t>
      </w:r>
    </w:p>
    <w:p>
      <w:r>
        <w:t>6</w:t>
      </w:r>
    </w:p>
    <w:p>
      <w:r>
        <w:t>Nâng cấp đường A1 (đoạn 939 qua thị trấn Huỳnh Hữu Nghĩa), huyện Mỹ Tú</w:t>
      </w:r>
    </w:p>
    <w:p>
      <w:r>
        <w:t>109/NQ-HĐND, 23/10/2020</w:t>
      </w:r>
    </w:p>
    <w:p>
      <w:r>
        <w:t>64.000</w:t>
      </w:r>
    </w:p>
    <w:p>
      <w:r>
        <w:t>64.000</w:t>
      </w:r>
    </w:p>
    <w:p>
      <w:r>
        <w:t>792/QĐ-UBND, 08/4/2021; 1045/QĐ-UBND, 28/4/2023</w:t>
      </w:r>
    </w:p>
    <w:p>
      <w:r>
        <w:t>64.000</w:t>
      </w:r>
    </w:p>
    <w:p>
      <w:r>
        <w:t>64.000</w:t>
      </w:r>
    </w:p>
    <w:p>
      <w:r>
        <w:t>62.050</w:t>
      </w:r>
    </w:p>
    <w:p>
      <w:r>
        <w:t>62.050</w:t>
      </w:r>
    </w:p>
    <w:p>
      <w:r>
        <w:t>7</w:t>
      </w:r>
    </w:p>
    <w:p>
      <w:r>
        <w:t>Dự án Tuyến đường trục phát triển kinh tế Đông Tây tỉnh Sóc Trăng</w:t>
      </w:r>
    </w:p>
    <w:p>
      <w:r>
        <w:t>134/NQ-HĐND, 09/12/2020</w:t>
      </w:r>
    </w:p>
    <w:p>
      <w:r>
        <w:t>2.000.000</w:t>
      </w:r>
    </w:p>
    <w:p>
      <w:r>
        <w:t>500.000</w:t>
      </w:r>
    </w:p>
    <w:p>
      <w:r>
        <w:t>1967/QĐ-UBND, 02/8/2020</w:t>
      </w:r>
    </w:p>
    <w:p>
      <w:r>
        <w:t>2.000.000</w:t>
      </w:r>
    </w:p>
    <w:p>
      <w:r>
        <w:t>500.000</w:t>
      </w:r>
    </w:p>
    <w:p>
      <w:r>
        <w:t>26.215</w:t>
      </w:r>
    </w:p>
    <w:p>
      <w:r>
        <w:t>26.215</w:t>
      </w:r>
    </w:p>
    <w:p>
      <w:r>
        <w:t>8</w:t>
      </w:r>
    </w:p>
    <w:p>
      <w:r>
        <w:t>Dự án Đường D3, N1 đến D2, thị xã Ngã năm</w:t>
      </w:r>
    </w:p>
    <w:p>
      <w:r>
        <w:t>139/NQ-HĐND, 01/10/2021</w:t>
      </w:r>
    </w:p>
    <w:p>
      <w:r>
        <w:t>36.000</w:t>
      </w:r>
    </w:p>
    <w:p>
      <w:r>
        <w:t>36.000</w:t>
      </w:r>
    </w:p>
    <w:p>
      <w:r>
        <w:t>3070/QĐ-UBND, 03/11/2021</w:t>
      </w:r>
    </w:p>
    <w:p>
      <w:r>
        <w:t>36.000</w:t>
      </w:r>
    </w:p>
    <w:p>
      <w:r>
        <w:t>36.000</w:t>
      </w:r>
    </w:p>
    <w:p>
      <w:r>
        <w:t>32.400</w:t>
      </w:r>
    </w:p>
    <w:p>
      <w:r>
        <w:t>32.400</w:t>
      </w:r>
    </w:p>
    <w:p>
      <w:r>
        <w:t>9</w:t>
      </w:r>
    </w:p>
    <w:p>
      <w:r>
        <w:t>Dự án Đường D2 (Lộ từ Đường 3/2 phường 1 đến Quản lộ Phụng Hiệp), thị xã Ngã Năm</w:t>
      </w:r>
    </w:p>
    <w:p>
      <w:r>
        <w:t>140/NQ-HĐND, 01/10/2021</w:t>
      </w:r>
    </w:p>
    <w:p>
      <w:r>
        <w:t>48.000</w:t>
      </w:r>
    </w:p>
    <w:p>
      <w:r>
        <w:t>48.000</w:t>
      </w:r>
    </w:p>
    <w:p>
      <w:r>
        <w:t>3069/QĐ-UBND, 03/11/2021</w:t>
      </w:r>
    </w:p>
    <w:p>
      <w:r>
        <w:t>48.000</w:t>
      </w:r>
    </w:p>
    <w:p>
      <w:r>
        <w:t>48.000</w:t>
      </w:r>
    </w:p>
    <w:p>
      <w:r>
        <w:t>43.200</w:t>
      </w:r>
    </w:p>
    <w:p>
      <w:r>
        <w:t>43.200</w:t>
      </w:r>
    </w:p>
    <w:p>
      <w:r>
        <w:t>10</w:t>
      </w:r>
    </w:p>
    <w:p>
      <w:r>
        <w:t>Đầu tư xây dựng Đường Thanh niên (nối dài), thị xã Vĩnh Châu</w:t>
      </w:r>
    </w:p>
    <w:p>
      <w:r>
        <w:t>65/NQ-HĐND, 13/7/2021</w:t>
      </w:r>
    </w:p>
    <w:p>
      <w:r>
        <w:t>80.000</w:t>
      </w:r>
    </w:p>
    <w:p>
      <w:r>
        <w:t>80.000</w:t>
      </w:r>
    </w:p>
    <w:p>
      <w:r>
        <w:t>72.000</w:t>
      </w:r>
    </w:p>
    <w:p>
      <w:r>
        <w:t>72.000</w:t>
      </w:r>
    </w:p>
    <w:p>
      <w:r>
        <w:t>11</w:t>
      </w:r>
    </w:p>
    <w:p>
      <w:r>
        <w:t>Dự án Đường từ cầu Chữ Y đến đường Hùng Vương, thành phố Sóc Trăng</w:t>
      </w:r>
    </w:p>
    <w:p>
      <w:r>
        <w:t>64/NQ-HĐND, 13/7/2021</w:t>
      </w:r>
    </w:p>
    <w:p>
      <w:r>
        <w:t>130.000</w:t>
      </w:r>
    </w:p>
    <w:p>
      <w:r>
        <w:t>130.000</w:t>
      </w:r>
    </w:p>
    <w:p>
      <w:r>
        <w:t>2974/QĐ-UBND, 29/10/2021</w:t>
      </w:r>
    </w:p>
    <w:p>
      <w:r>
        <w:t>130.000</w:t>
      </w:r>
    </w:p>
    <w:p>
      <w:r>
        <w:t>130.000</w:t>
      </w:r>
    </w:p>
    <w:p>
      <w:r>
        <w:t>130.000</w:t>
      </w:r>
    </w:p>
    <w:p>
      <w:r>
        <w:t>130.000</w:t>
      </w:r>
    </w:p>
    <w:p>
      <w:r>
        <w:t>12</w:t>
      </w:r>
    </w:p>
    <w:p>
      <w:r>
        <w:t>Dự án thành phần 4 thuộc Dự án đầu tư xây dựng đường bộ cao tốc Châu Đốc - Cần Thơ - Sóc Trăng giai đoạn 1</w:t>
      </w:r>
    </w:p>
    <w:p>
      <w:r>
        <w:t>60/2022/QH15, 16/6/2022</w:t>
      </w:r>
    </w:p>
    <w:p>
      <w:r>
        <w:t>44.691.000</w:t>
      </w:r>
    </w:p>
    <w:p>
      <w:r>
        <w:t>1.000.000</w:t>
      </w:r>
    </w:p>
    <w:p>
      <w:r>
        <w:t>113/QĐ-UBND, 16/01/2023</w:t>
      </w:r>
    </w:p>
    <w:p>
      <w:r>
        <w:t>11.961.000</w:t>
      </w:r>
    </w:p>
    <w:p>
      <w:r>
        <w:t>1.000.000</w:t>
      </w:r>
    </w:p>
    <w:p>
      <w:r>
        <w:t>160.708</w:t>
      </w:r>
    </w:p>
    <w:p>
      <w:r>
        <w:t>160.708</w:t>
      </w:r>
    </w:p>
    <w:p>
      <w:r>
        <w:t>13</w:t>
      </w:r>
    </w:p>
    <w:p>
      <w:r>
        <w:t>Dự án Nâng cấp đường Hùng Vương và các tuyến nhánh, thị trấn Châu Thành, huyện Châu Thành, tỉnh Sóc Trăng</w:t>
      </w:r>
    </w:p>
    <w:p>
      <w:r>
        <w:t>25/NQ-HĐND, 20/5/2022</w:t>
      </w:r>
    </w:p>
    <w:p>
      <w:r>
        <w:t>50.000</w:t>
      </w:r>
    </w:p>
    <w:p>
      <w:r>
        <w:t>50.000</w:t>
      </w:r>
    </w:p>
    <w:p>
      <w:r>
        <w:t>3006/QĐ-UBND, 07/11/2022</w:t>
      </w:r>
    </w:p>
    <w:p>
      <w:r>
        <w:t>50.000</w:t>
      </w:r>
    </w:p>
    <w:p>
      <w:r>
        <w:t>50.000</w:t>
      </w:r>
    </w:p>
    <w:p>
      <w:r>
        <w:t>45.000</w:t>
      </w:r>
    </w:p>
    <w:p>
      <w:r>
        <w:t>45.000</w:t>
      </w:r>
    </w:p>
    <w:p>
      <w:r>
        <w:t>VI</w:t>
      </w:r>
    </w:p>
    <w:p>
      <w:r>
        <w:t>Công nghệ thông tin</w:t>
      </w:r>
    </w:p>
    <w:p>
      <w:r>
        <w:t>212.432</w:t>
      </w:r>
    </w:p>
    <w:p>
      <w:r>
        <w:t>212.432</w:t>
      </w:r>
    </w:p>
    <w:p>
      <w:r>
        <w:t>-</w:t>
      </w:r>
    </w:p>
    <w:p>
      <w:r>
        <w:t>197.875</w:t>
      </w:r>
    </w:p>
    <w:p>
      <w:r>
        <w:t>.</w:t>
      </w:r>
    </w:p>
    <w:p>
      <w:r>
        <w:t>-</w:t>
      </w:r>
    </w:p>
    <w:p>
      <w:r>
        <w:t>197.875</w:t>
      </w:r>
    </w:p>
    <w:p>
      <w:r>
        <w:t>Dự án khởi công mới</w:t>
      </w:r>
    </w:p>
    <w:p>
      <w:r>
        <w:t>212.432</w:t>
      </w:r>
    </w:p>
    <w:p>
      <w:r>
        <w:t>212.432</w:t>
      </w:r>
    </w:p>
    <w:p>
      <w:r>
        <w:t>-</w:t>
      </w:r>
    </w:p>
    <w:p>
      <w:r>
        <w:t>197.875</w:t>
      </w:r>
    </w:p>
    <w:p>
      <w:r>
        <w:t>-</w:t>
      </w:r>
    </w:p>
    <w:p>
      <w:r>
        <w:t>-</w:t>
      </w:r>
    </w:p>
    <w:p>
      <w:r>
        <w:t>197.875</w:t>
      </w:r>
    </w:p>
    <w:p>
      <w:r>
        <w:t>1</w:t>
      </w:r>
    </w:p>
    <w:p>
      <w:r>
        <w:t>Nâng cấp bổ sung nền tảng Chính phủ điện tử theo khung kiến trúc Chính phủ điện tử Việt Nam 2.0; Nâng cấp, tích hợp, xây dựng, kết nối cơ sở dữ liệu dùng chung phục vụ Chính quyền điện tử và Đô thị thông minh</w:t>
      </w:r>
    </w:p>
    <w:p>
      <w:r>
        <w:t>104/NQ-HĐND 23/10/2020</w:t>
      </w:r>
    </w:p>
    <w:p>
      <w:r>
        <w:t>55.000</w:t>
      </w:r>
    </w:p>
    <w:p>
      <w:r>
        <w:t>55.000</w:t>
      </w:r>
    </w:p>
    <w:p>
      <w:r>
        <w:t>4169/QĐ-UBND, 30/12/2020</w:t>
      </w:r>
    </w:p>
    <w:p>
      <w:r>
        <w:t>54.999</w:t>
      </w:r>
    </w:p>
    <w:p>
      <w:r>
        <w:t>54.999</w:t>
      </w:r>
    </w:p>
    <w:p>
      <w:r>
        <w:t>54.325</w:t>
      </w:r>
    </w:p>
    <w:p>
      <w:r>
        <w:t>54.325</w:t>
      </w:r>
    </w:p>
    <w:p>
      <w:r>
        <w:t>2</w:t>
      </w:r>
    </w:p>
    <w:p>
      <w:r>
        <w:t>Dự án Xây dựng Kho cơ sở dữ liệu dùng chung tỉnh Sóc Trăng; cổng dịch vụ dữ liệu mở của Tỉnh; số hóa dữ liệu Xây dựng Chính quyền điện tử tỉnh Sóc Trăng</w:t>
      </w:r>
    </w:p>
    <w:p>
      <w:r>
        <w:t>70/NQ-HĐND, 13/7/2021</w:t>
      </w:r>
    </w:p>
    <w:p>
      <w:r>
        <w:t>65.000</w:t>
      </w:r>
    </w:p>
    <w:p>
      <w:r>
        <w:t>65.000</w:t>
      </w:r>
    </w:p>
    <w:p>
      <w:r>
        <w:t>2989/QĐ-UBND, 04/11/2022</w:t>
      </w:r>
    </w:p>
    <w:p>
      <w:r>
        <w:t>64.000</w:t>
      </w:r>
    </w:p>
    <w:p>
      <w:r>
        <w:t>64.000</w:t>
      </w:r>
    </w:p>
    <w:p>
      <w:r>
        <w:t>58.500</w:t>
      </w:r>
    </w:p>
    <w:p>
      <w:r>
        <w:t>58.500</w:t>
      </w:r>
    </w:p>
    <w:p>
      <w:r>
        <w:t>3</w:t>
      </w:r>
    </w:p>
    <w:p>
      <w:r>
        <w:t>Xây dựng phần mềm nền tảng, CSDL chuyên ngành của tỉnh kết nối, tích hợp, chia sẻ dữ liệu với trục liên thông tích hợp LGSP của tỉnh</w:t>
      </w:r>
    </w:p>
    <w:p>
      <w:r>
        <w:t>131/NQ-HĐND, 01/10/2021</w:t>
      </w:r>
    </w:p>
    <w:p>
      <w:r>
        <w:t>39.500</w:t>
      </w:r>
    </w:p>
    <w:p>
      <w:r>
        <w:t>39.500</w:t>
      </w:r>
    </w:p>
    <w:p>
      <w:r>
        <w:t>2990/QĐ-UBND, 04/11/2022</w:t>
      </w:r>
    </w:p>
    <w:p>
      <w:r>
        <w:t>39.104</w:t>
      </w:r>
    </w:p>
    <w:p>
      <w:r>
        <w:t>39.104</w:t>
      </w:r>
    </w:p>
    <w:p>
      <w:r>
        <w:t>35.550</w:t>
      </w:r>
    </w:p>
    <w:p>
      <w:r>
        <w:t>35.550</w:t>
      </w:r>
    </w:p>
    <w:p>
      <w:r>
        <w:t>4</w:t>
      </w:r>
    </w:p>
    <w:p>
      <w:r>
        <w:t>Dự án Xây dựng và duy trì hoạt động Trung tâm giám sát an toàn thông tin tỉnh Sóc Trăng (SOC)</w:t>
      </w:r>
    </w:p>
    <w:p>
      <w:r>
        <w:t>132/NQ-HĐND, 01/10/2021</w:t>
      </w:r>
    </w:p>
    <w:p>
      <w:r>
        <w:t>25.000</w:t>
      </w:r>
    </w:p>
    <w:p>
      <w:r>
        <w:t>25.000</w:t>
      </w:r>
    </w:p>
    <w:p>
      <w:r>
        <w:t>3575/QĐ-UBND, 30/12/2022</w:t>
      </w:r>
    </w:p>
    <w:p>
      <w:r>
        <w:t>24.747</w:t>
      </w:r>
    </w:p>
    <w:p>
      <w:r>
        <w:t>24.747</w:t>
      </w:r>
    </w:p>
    <w:p>
      <w:r>
        <w:t>22.500</w:t>
      </w:r>
    </w:p>
    <w:p>
      <w:r>
        <w:t>22.500</w:t>
      </w:r>
    </w:p>
    <w:p>
      <w:r>
        <w:t>5</w:t>
      </w:r>
    </w:p>
    <w:p>
      <w:r>
        <w:t>Dự án đổi mới việc thực hiện cơ chế một cửa, một cửa điện tử liên thông trong giải quyết thủ tục hành chính</w:t>
      </w:r>
    </w:p>
    <w:p>
      <w:r>
        <w:t>133/NQ-HĐND, 01/10/2021</w:t>
      </w:r>
    </w:p>
    <w:p>
      <w:r>
        <w:t>30.000</w:t>
      </w:r>
    </w:p>
    <w:p>
      <w:r>
        <w:t>30.000</w:t>
      </w:r>
    </w:p>
    <w:p>
      <w:r>
        <w:t>3576/QĐ-UBND, 30/12/2022</w:t>
      </w:r>
    </w:p>
    <w:p>
      <w:r>
        <w:t>29.582</w:t>
      </w:r>
    </w:p>
    <w:p>
      <w:r>
        <w:t>29.582</w:t>
      </w:r>
    </w:p>
    <w:p>
      <w:r>
        <w:t>27.000</w:t>
      </w:r>
    </w:p>
    <w:p>
      <w:r>
        <w:t>27.000</w:t>
      </w:r>
    </w:p>
    <w:p>
      <w:r>
        <w:t>VII</w:t>
      </w:r>
    </w:p>
    <w:p>
      <w:r>
        <w:t>Hoạt động của các cơ quan quản lý nhà nước, đơn vị sự nghiệp công lập, tổ chức chính trị và các tổ chức chính trị-xã hội</w:t>
      </w:r>
    </w:p>
    <w:p>
      <w:r>
        <w:t>298.320</w:t>
      </w:r>
    </w:p>
    <w:p>
      <w:r>
        <w:t>298.320</w:t>
      </w:r>
    </w:p>
    <w:p>
      <w:r>
        <w:t>47.000</w:t>
      </w:r>
    </w:p>
    <w:p>
      <w:r>
        <w:t>190.551</w:t>
      </w:r>
    </w:p>
    <w:p>
      <w:r>
        <w:t>-</w:t>
      </w:r>
    </w:p>
    <w:p>
      <w:r>
        <w:t>-</w:t>
      </w:r>
    </w:p>
    <w:p>
      <w:r>
        <w:t>190.551</w:t>
      </w:r>
    </w:p>
    <w:p>
      <w:r>
        <w:t>Dự án chuyển tiếp</w:t>
      </w:r>
    </w:p>
    <w:p>
      <w:r>
        <w:t>96.220</w:t>
      </w:r>
    </w:p>
    <w:p>
      <w:r>
        <w:t>96.220</w:t>
      </w:r>
    </w:p>
    <w:p>
      <w:r>
        <w:t>47.000</w:t>
      </w:r>
    </w:p>
    <w:p>
      <w:r>
        <w:t>39.590</w:t>
      </w:r>
    </w:p>
    <w:p>
      <w:r>
        <w:t>-</w:t>
      </w:r>
    </w:p>
    <w:p>
      <w:r>
        <w:t>-</w:t>
      </w:r>
    </w:p>
    <w:p>
      <w:r>
        <w:t>39.590</w:t>
      </w:r>
    </w:p>
    <w:p>
      <w:r>
        <w:t>1</w:t>
      </w:r>
    </w:p>
    <w:p>
      <w:r>
        <w:t>Cải tạo, nâng cấp Trụ sở làm việc Văn phòng UBND tỉnh Sóc Trăng</w:t>
      </w:r>
    </w:p>
    <w:p>
      <w:r>
        <w:t>28/NQ-HĐND, 07/12/2018; 27/NQ-HĐND, 10/7/2019</w:t>
      </w:r>
    </w:p>
    <w:p>
      <w:r>
        <w:t>96.220</w:t>
      </w:r>
    </w:p>
    <w:p>
      <w:r>
        <w:t>96.220</w:t>
      </w:r>
    </w:p>
    <w:p>
      <w:r>
        <w:t>3142/QĐ-UBND, 29/10/2019</w:t>
      </w:r>
    </w:p>
    <w:p>
      <w:r>
        <w:t>96.220</w:t>
      </w:r>
    </w:p>
    <w:p>
      <w:r>
        <w:t>96.220</w:t>
      </w:r>
    </w:p>
    <w:p>
      <w:r>
        <w:t>47.000</w:t>
      </w:r>
    </w:p>
    <w:p>
      <w:r>
        <w:t>39.590</w:t>
      </w:r>
    </w:p>
    <w:p>
      <w:r>
        <w:t>39.590</w:t>
      </w:r>
    </w:p>
    <w:p>
      <w:r>
        <w:t>Dự án khởi công mới</w:t>
      </w:r>
    </w:p>
    <w:p>
      <w:r>
        <w:t>202.100</w:t>
      </w:r>
    </w:p>
    <w:p>
      <w:r>
        <w:t>202.100</w:t>
      </w:r>
    </w:p>
    <w:p>
      <w:r>
        <w:t>-</w:t>
      </w:r>
    </w:p>
    <w:p>
      <w:r>
        <w:t>202.100</w:t>
      </w:r>
    </w:p>
    <w:p>
      <w:r>
        <w:t>202.100</w:t>
      </w:r>
    </w:p>
    <w:p>
      <w:r>
        <w:t>-</w:t>
      </w:r>
    </w:p>
    <w:p>
      <w:r>
        <w:t>150.961</w:t>
      </w:r>
    </w:p>
    <w:p>
      <w:r>
        <w:t>-</w:t>
      </w:r>
    </w:p>
    <w:p>
      <w:r>
        <w:t>-</w:t>
      </w:r>
    </w:p>
    <w:p>
      <w:r>
        <w:t>150.961</w:t>
      </w:r>
    </w:p>
    <w:p>
      <w:r>
        <w:t>2</w:t>
      </w:r>
    </w:p>
    <w:p>
      <w:r>
        <w:t>Khu hành chính huyện Mỹ Xuyên</w:t>
      </w:r>
    </w:p>
    <w:p>
      <w:r>
        <w:t>111/NQ-HĐND, 23/10/2020</w:t>
      </w:r>
    </w:p>
    <w:p>
      <w:r>
        <w:t>200.000</w:t>
      </w:r>
    </w:p>
    <w:p>
      <w:r>
        <w:t>200.000</w:t>
      </w:r>
    </w:p>
    <w:p>
      <w:r>
        <w:t>2977/QĐ-UBND, 29/10/2021</w:t>
      </w:r>
    </w:p>
    <w:p>
      <w:r>
        <w:t>200.000</w:t>
      </w:r>
    </w:p>
    <w:p>
      <w:r>
        <w:t>200.000</w:t>
      </w:r>
    </w:p>
    <w:p>
      <w:r>
        <w:t>148.901</w:t>
      </w:r>
    </w:p>
    <w:p>
      <w:r>
        <w:t>148.901</w:t>
      </w:r>
    </w:p>
    <w:p>
      <w:r>
        <w:t>3</w:t>
      </w:r>
    </w:p>
    <w:p>
      <w:r>
        <w:t>Cải tạo, sửa chữa Trung tâm Trợ giúp pháp lý nhà nước</w:t>
      </w:r>
    </w:p>
    <w:p>
      <w:r>
        <w:t>95/NQ-HĐND, 23/10/2020</w:t>
      </w:r>
    </w:p>
    <w:p>
      <w:r>
        <w:t>2.100</w:t>
      </w:r>
    </w:p>
    <w:p>
      <w:r>
        <w:t>2.100</w:t>
      </w:r>
    </w:p>
    <w:p>
      <w:r>
        <w:t>4168/QĐ-UBND, 30/12/2020</w:t>
      </w:r>
    </w:p>
    <w:p>
      <w:r>
        <w:t>2.100</w:t>
      </w:r>
    </w:p>
    <w:p>
      <w:r>
        <w:t>2.100</w:t>
      </w:r>
    </w:p>
    <w:p>
      <w:r>
        <w:t>2.060</w:t>
      </w:r>
    </w:p>
    <w:p>
      <w:r>
        <w:t>2.060</w:t>
      </w:r>
    </w:p>
    <w:p>
      <w:r>
        <w:t>VIII</w:t>
      </w:r>
    </w:p>
    <w:p>
      <w:r>
        <w:t>Qui hoạch</w:t>
      </w:r>
    </w:p>
    <w:p>
      <w:r>
        <w:t>54.635</w:t>
      </w:r>
    </w:p>
    <w:p>
      <w:r>
        <w:t>54.635</w:t>
      </w:r>
    </w:p>
    <w:p>
      <w:r>
        <w:t>9.957</w:t>
      </w:r>
    </w:p>
    <w:p>
      <w:r>
        <w:t>29.190</w:t>
      </w:r>
    </w:p>
    <w:p>
      <w:r>
        <w:t>-</w:t>
      </w:r>
    </w:p>
    <w:p>
      <w:r>
        <w:t>-</w:t>
      </w:r>
    </w:p>
    <w:p>
      <w:r>
        <w:t>29.190</w:t>
      </w:r>
    </w:p>
    <w:p>
      <w:r>
        <w:t>1</w:t>
      </w:r>
    </w:p>
    <w:p>
      <w:r>
        <w:t>Quy hoạch tỉnh Sóc Trăng thời kỳ 2021-2030 tầm nhìn đến năm 2050</w:t>
      </w:r>
    </w:p>
    <w:p>
      <w:r>
        <w:t>2496/QĐ-UBND, 11/9/2020</w:t>
      </w:r>
    </w:p>
    <w:p>
      <w:r>
        <w:t>54.635</w:t>
      </w:r>
    </w:p>
    <w:p>
      <w:r>
        <w:t>54.635</w:t>
      </w:r>
    </w:p>
    <w:p>
      <w:r>
        <w:t>9.957</w:t>
      </w:r>
    </w:p>
    <w:p>
      <w:r>
        <w:t>29.190</w:t>
      </w:r>
    </w:p>
    <w:p>
      <w:r>
        <w:t>29.190</w:t>
      </w:r>
    </w:p>
    <w:p>
      <w:r>
        <w:t>IX</w:t>
      </w:r>
    </w:p>
    <w:p>
      <w:r>
        <w:t>Khác</w:t>
      </w:r>
    </w:p>
    <w:p>
      <w:r>
        <w:t>156.000</w:t>
      </w:r>
    </w:p>
    <w:p>
      <w:r>
        <w:t>156.000</w:t>
      </w:r>
    </w:p>
    <w:p>
      <w:r>
        <w:t>-</w:t>
      </w:r>
    </w:p>
    <w:p>
      <w:r>
        <w:t>467.158</w:t>
      </w:r>
    </w:p>
    <w:p>
      <w:r>
        <w:t>-</w:t>
      </w:r>
    </w:p>
    <w:p>
      <w:r>
        <w:t>-</w:t>
      </w:r>
    </w:p>
    <w:p>
      <w:r>
        <w:t>467.158</w:t>
      </w:r>
    </w:p>
    <w:p>
      <w:r>
        <w:t>1</w:t>
      </w:r>
    </w:p>
    <w:p>
      <w:r>
        <w:t>Hoàn trả các khoản vốn vay của ngân sách địa phương để đầu tư</w:t>
      </w:r>
    </w:p>
    <w:p>
      <w:r>
        <w:t>128.000</w:t>
      </w:r>
    </w:p>
    <w:p>
      <w:r>
        <w:t>128.000</w:t>
      </w:r>
    </w:p>
    <w:p>
      <w:r>
        <w:t>2</w:t>
      </w:r>
    </w:p>
    <w:p>
      <w:r>
        <w:t>Dự án đầu tư hạ tầng Khu tái định cư số 1 thành phố Sóc Trăng</w:t>
      </w:r>
    </w:p>
    <w:p>
      <w:r>
        <w:t>76/NQ-HĐND, 13/7/2021</w:t>
      </w:r>
    </w:p>
    <w:p>
      <w:r>
        <w:t>156.000</w:t>
      </w:r>
    </w:p>
    <w:p>
      <w:r>
        <w:t>156.000</w:t>
      </w:r>
    </w:p>
    <w:p>
      <w:r>
        <w:t>3068/QĐ-UBND, 03/11/2021</w:t>
      </w:r>
    </w:p>
    <w:p>
      <w:r>
        <w:t>156.000</w:t>
      </w:r>
    </w:p>
    <w:p>
      <w:r>
        <w:t>156.000</w:t>
      </w:r>
    </w:p>
    <w:p>
      <w:r>
        <w:t>140.000</w:t>
      </w:r>
    </w:p>
    <w:p>
      <w:r>
        <w:t>140.000</w:t>
      </w:r>
    </w:p>
    <w:p>
      <w:r>
        <w:t>3</w:t>
      </w:r>
    </w:p>
    <w:p>
      <w:r>
        <w:t>Chuẩn bị đầu tư</w:t>
      </w:r>
    </w:p>
    <w:p>
      <w:r>
        <w:t>60.000</w:t>
      </w:r>
    </w:p>
    <w:p>
      <w:r>
        <w:t>60.000</w:t>
      </w:r>
    </w:p>
    <w:p>
      <w:r>
        <w:t>4</w:t>
      </w:r>
    </w:p>
    <w:p>
      <w:r>
        <w:t>Thanh toán công tác quyết toán công trình, tất toán tài khoản các công trình</w:t>
      </w:r>
    </w:p>
    <w:p>
      <w:r>
        <w:t>67.405</w:t>
      </w:r>
    </w:p>
    <w:p>
      <w:r>
        <w:t>67.405</w:t>
      </w:r>
    </w:p>
    <w:p>
      <w:r>
        <w:t>5</w:t>
      </w:r>
    </w:p>
    <w:p>
      <w:r>
        <w:t>Chi hỗ trợ đầu tư theo Nghị định 57/2018/NĐ-CP</w:t>
      </w:r>
    </w:p>
    <w:p>
      <w:r>
        <w:t>40.000</w:t>
      </w:r>
    </w:p>
    <w:p>
      <w:r>
        <w:t>40.000</w:t>
      </w:r>
    </w:p>
    <w:p>
      <w:r>
        <w:t>6</w:t>
      </w:r>
    </w:p>
    <w:p>
      <w:r>
        <w:t>Đối ứng thực hiện Chương trình mục tiêu quốc gia giảm nghèo bền vững giai đoạn 2021-2025</w:t>
      </w:r>
    </w:p>
    <w:p>
      <w:r>
        <w:t>24/2021/QH15, 28/7/2021</w:t>
      </w:r>
    </w:p>
    <w:p>
      <w:r>
        <w:t>1.391</w:t>
      </w:r>
    </w:p>
    <w:p>
      <w:r>
        <w:t>1.391</w:t>
      </w:r>
    </w:p>
    <w:p>
      <w:r>
        <w:t>90/QĐ-TTg, 18/01/2022</w:t>
      </w:r>
    </w:p>
    <w:p>
      <w:r>
        <w:t>1.390</w:t>
      </w:r>
    </w:p>
    <w:p>
      <w:r>
        <w:t>1.390</w:t>
      </w:r>
    </w:p>
    <w:p>
      <w:r>
        <w:t>7</w:t>
      </w:r>
    </w:p>
    <w:p>
      <w:r>
        <w:t>Đối ứng thực hiện Chương trình mục tiêu quốc gia phát triển kinh tế-xã hội vùng đồng bào dân tộc thiểu số và miền núi giai đoạn 2021-2030, giai đoạn 1: từ năm 2021 đến năm 2025</w:t>
      </w:r>
    </w:p>
    <w:p>
      <w:r>
        <w:t>120/2020/QH14, 19/6/2020</w:t>
      </w:r>
    </w:p>
    <w:p>
      <w:r>
        <w:t>1719/QĐ-TTg, 14/10/2021</w:t>
      </w:r>
    </w:p>
    <w:p>
      <w:r>
        <w:t>30.363</w:t>
      </w:r>
    </w:p>
    <w:p>
      <w:r>
        <w:t>30.363</w:t>
      </w:r>
    </w:p>
    <w:p>
      <w:r>
        <w:t>X</w:t>
      </w:r>
    </w:p>
    <w:p>
      <w:r>
        <w:t>Dự phòng đầu tư kết cấu hạ tầng phát triển kinh tế - xã hội; khu, cụm công nghiệp; hạ tầng du lịch; điều chỉnh TMĐT (nếu có),...</w:t>
      </w:r>
    </w:p>
    <w:p>
      <w:r>
        <w:t>160.467</w:t>
      </w:r>
    </w:p>
    <w:p>
      <w:r>
        <w:t>160.467</w:t>
      </w:r>
    </w:p>
    <w:p>
      <w:r>
        <w:t>A.2</w:t>
      </w:r>
    </w:p>
    <w:p>
      <w:r>
        <w:t>NGÂN SÁCH TỈNH TRỢ CẤP CHO NS CÁC HUYỆN, TX, TP</w:t>
      </w:r>
    </w:p>
    <w:p>
      <w:r>
        <w:t>300.327</w:t>
      </w:r>
    </w:p>
    <w:p>
      <w:r>
        <w:t>271.523</w:t>
      </w:r>
    </w:p>
    <w:p>
      <w:r>
        <w:t>-</w:t>
      </w:r>
    </w:p>
    <w:p>
      <w:r>
        <w:t>287.765</w:t>
      </w:r>
    </w:p>
    <w:p>
      <w:r>
        <w:t>-</w:t>
      </w:r>
    </w:p>
    <w:p>
      <w:r>
        <w:t>-</w:t>
      </w:r>
    </w:p>
    <w:p>
      <w:r>
        <w:t>287.765</w:t>
      </w:r>
    </w:p>
    <w:p>
      <w:r>
        <w:t>I</w:t>
      </w:r>
    </w:p>
    <w:p>
      <w:r>
        <w:t>Giao thông</w:t>
      </w:r>
    </w:p>
    <w:p>
      <w:r>
        <w:t>136.956</w:t>
      </w:r>
    </w:p>
    <w:p>
      <w:r>
        <w:t>133.523</w:t>
      </w:r>
    </w:p>
    <w:p>
      <w:r>
        <w:t>-</w:t>
      </w:r>
    </w:p>
    <w:p>
      <w:r>
        <w:t>131.765</w:t>
      </w:r>
    </w:p>
    <w:p>
      <w:r>
        <w:t>-</w:t>
      </w:r>
    </w:p>
    <w:p>
      <w:r>
        <w:t>-</w:t>
      </w:r>
    </w:p>
    <w:p>
      <w:r>
        <w:t>131.765</w:t>
      </w:r>
    </w:p>
    <w:p>
      <w:r>
        <w:t>1</w:t>
      </w:r>
    </w:p>
    <w:p>
      <w:r>
        <w:t>Cải tạo, nâng đường Trần Hưng Đạo hướng đến Trà Tim thành phố Sóc Trăng</w:t>
      </w:r>
    </w:p>
    <w:p>
      <w:r>
        <w:t>47/NQ-HĐND, 18/7/2021</w:t>
      </w:r>
    </w:p>
    <w:p>
      <w:r>
        <w:t>14.950</w:t>
      </w:r>
    </w:p>
    <w:p>
      <w:r>
        <w:t>14.950</w:t>
      </w:r>
    </w:p>
    <w:p>
      <w:r>
        <w:t>1016/QĐ-UBND, 29/7/2021</w:t>
      </w:r>
    </w:p>
    <w:p>
      <w:r>
        <w:t>14.950</w:t>
      </w:r>
    </w:p>
    <w:p>
      <w:r>
        <w:t>14.950</w:t>
      </w:r>
    </w:p>
    <w:p>
      <w:r>
        <w:t>14.610</w:t>
      </w:r>
    </w:p>
    <w:p>
      <w:r>
        <w:t>14.610</w:t>
      </w:r>
    </w:p>
    <w:p>
      <w:r>
        <w:t>2</w:t>
      </w:r>
    </w:p>
    <w:p>
      <w:r>
        <w:t>Đường kênh Bình Hưng, thị xã Ngã Năm</w:t>
      </w:r>
    </w:p>
    <w:p>
      <w:r>
        <w:t>183/QĐXD- UBND, 11/6/2021</w:t>
      </w:r>
    </w:p>
    <w:p>
      <w:r>
        <w:t>14.900</w:t>
      </w:r>
    </w:p>
    <w:p>
      <w:r>
        <w:t>14.900</w:t>
      </w:r>
    </w:p>
    <w:p>
      <w:r>
        <w:t>243/QĐXD- UBND, 15/7/2021</w:t>
      </w:r>
    </w:p>
    <w:p>
      <w:r>
        <w:t>14.889</w:t>
      </w:r>
    </w:p>
    <w:p>
      <w:r>
        <w:t>14.889</w:t>
      </w:r>
    </w:p>
    <w:p>
      <w:r>
        <w:t>14.755</w:t>
      </w:r>
    </w:p>
    <w:p>
      <w:r>
        <w:t>14.755</w:t>
      </w:r>
    </w:p>
    <w:p>
      <w:r>
        <w:t>3</w:t>
      </w:r>
    </w:p>
    <w:p>
      <w:r>
        <w:t>Mở rộng, nâng cấp đường huyện 79B, thị xã Ngã Năm</w:t>
      </w:r>
    </w:p>
    <w:p>
      <w:r>
        <w:t>182/QĐXD- UBND, 11/6/2021</w:t>
      </w:r>
    </w:p>
    <w:p>
      <w:r>
        <w:t>14.900</w:t>
      </w:r>
    </w:p>
    <w:p>
      <w:r>
        <w:t>14.900</w:t>
      </w:r>
    </w:p>
    <w:p>
      <w:r>
        <w:t>226/QĐXD- UBND, 12/7/2021</w:t>
      </w:r>
    </w:p>
    <w:p>
      <w:r>
        <w:t>14.896</w:t>
      </w:r>
    </w:p>
    <w:p>
      <w:r>
        <w:t>14.896</w:t>
      </w:r>
    </w:p>
    <w:p>
      <w:r>
        <w:t>14.850</w:t>
      </w:r>
    </w:p>
    <w:p>
      <w:r>
        <w:t>14.850</w:t>
      </w:r>
    </w:p>
    <w:p>
      <w:r>
        <w:t>4</w:t>
      </w:r>
    </w:p>
    <w:p>
      <w:r>
        <w:t>Cải tạo, nâng cấp Đường Đặng Quang Minh (Đoạn từ cầu Khoan Tang đến Ngã ba Chín Đô), huyện Long Phú</w:t>
      </w:r>
    </w:p>
    <w:p>
      <w:r>
        <w:t>260/NQ-HĐND, 23/6/2021</w:t>
      </w:r>
    </w:p>
    <w:p>
      <w:r>
        <w:t>14.990</w:t>
      </w:r>
    </w:p>
    <w:p>
      <w:r>
        <w:t>14.990</w:t>
      </w:r>
    </w:p>
    <w:p>
      <w:r>
        <w:t>292/QĐXD- UBND, 16/7/2021</w:t>
      </w:r>
    </w:p>
    <w:p>
      <w:r>
        <w:t>14.989</w:t>
      </w:r>
    </w:p>
    <w:p>
      <w:r>
        <w:t>14.989</w:t>
      </w:r>
    </w:p>
    <w:p>
      <w:r>
        <w:t>14.440</w:t>
      </w:r>
    </w:p>
    <w:p>
      <w:r>
        <w:t>14.440</w:t>
      </w:r>
    </w:p>
    <w:p>
      <w:r>
        <w:t>5</w:t>
      </w:r>
    </w:p>
    <w:p>
      <w:r>
        <w:t>Đường Cầu chùa đi Trường Khánh, xã Phú Tâm, huyện Châu Thành</w:t>
      </w:r>
    </w:p>
    <w:p>
      <w:r>
        <w:t>543/QĐ-UBND, 07/7/2021</w:t>
      </w:r>
    </w:p>
    <w:p>
      <w:r>
        <w:t>14.950</w:t>
      </w:r>
    </w:p>
    <w:p>
      <w:r>
        <w:t>14.000</w:t>
      </w:r>
    </w:p>
    <w:p>
      <w:r>
        <w:t>603/QĐ-UBND, 28/7/2021</w:t>
      </w:r>
    </w:p>
    <w:p>
      <w:r>
        <w:t>14.780</w:t>
      </w:r>
    </w:p>
    <w:p>
      <w:r>
        <w:t>14.000</w:t>
      </w:r>
    </w:p>
    <w:p>
      <w:r>
        <w:t>14.000</w:t>
      </w:r>
    </w:p>
    <w:p>
      <w:r>
        <w:t>14.000</w:t>
      </w:r>
    </w:p>
    <w:p>
      <w:r>
        <w:t>6</w:t>
      </w:r>
    </w:p>
    <w:p>
      <w:r>
        <w:t>Nâng cấp mở rộng Đường giao thông đến trung tâm xã Hưng Phú, huyện Mỹ Tú</w:t>
      </w:r>
    </w:p>
    <w:p>
      <w:r>
        <w:t>1787/QĐ-UBND, 05/7/2021</w:t>
      </w:r>
    </w:p>
    <w:p>
      <w:r>
        <w:t>14.990</w:t>
      </w:r>
    </w:p>
    <w:p>
      <w:r>
        <w:t>14.800</w:t>
      </w:r>
    </w:p>
    <w:p>
      <w:r>
        <w:t>2051/QĐ-UBND, 31/7/2021</w:t>
      </w:r>
    </w:p>
    <w:p>
      <w:r>
        <w:t>14.990</w:t>
      </w:r>
    </w:p>
    <w:p>
      <w:r>
        <w:t>14.800</w:t>
      </w:r>
    </w:p>
    <w:p>
      <w:r>
        <w:t>14.800</w:t>
      </w:r>
    </w:p>
    <w:p>
      <w:r>
        <w:t>14.800</w:t>
      </w:r>
    </w:p>
    <w:p>
      <w:r>
        <w:t>7</w:t>
      </w:r>
    </w:p>
    <w:p>
      <w:r>
        <w:t>Đường xã Nông thôn mới xã Xuân Hòa nối Quốc lộ Nam Sông Hậu, huyện Kế Sách</w:t>
      </w:r>
    </w:p>
    <w:p>
      <w:r>
        <w:t>1019/QĐ-UBND, 16/7/2021</w:t>
      </w:r>
    </w:p>
    <w:p>
      <w:r>
        <w:t>10.000</w:t>
      </w:r>
    </w:p>
    <w:p>
      <w:r>
        <w:t>10.000</w:t>
      </w:r>
    </w:p>
    <w:p>
      <w:r>
        <w:t>143/QĐ-UB(XDCB).21 30/7/2021</w:t>
      </w:r>
    </w:p>
    <w:p>
      <w:r>
        <w:t>9.999</w:t>
      </w:r>
    </w:p>
    <w:p>
      <w:r>
        <w:t>9.999</w:t>
      </w:r>
    </w:p>
    <w:p>
      <w:r>
        <w:t>9.525</w:t>
      </w:r>
    </w:p>
    <w:p>
      <w:r>
        <w:t>9.525</w:t>
      </w:r>
    </w:p>
    <w:p>
      <w:r>
        <w:t>8</w:t>
      </w:r>
    </w:p>
    <w:p>
      <w:r>
        <w:t>Dự án Đương Béc Tôn - Phú Mỹ, huyện Mỹ Tú</w:t>
      </w:r>
    </w:p>
    <w:p>
      <w:r>
        <w:t>1788/QĐ-UBND, 05/7/2021</w:t>
      </w:r>
    </w:p>
    <w:p>
      <w:r>
        <w:t>8.730</w:t>
      </w:r>
    </w:p>
    <w:p>
      <w:r>
        <w:t>7.000</w:t>
      </w:r>
    </w:p>
    <w:p>
      <w:r>
        <w:t>2031/QĐ-UBND, 28/7/2021</w:t>
      </w:r>
    </w:p>
    <w:p>
      <w:r>
        <w:t>8.486</w:t>
      </w:r>
    </w:p>
    <w:p>
      <w:r>
        <w:t>7.000</w:t>
      </w:r>
    </w:p>
    <w:p>
      <w:r>
        <w:t>7.000</w:t>
      </w:r>
    </w:p>
    <w:p>
      <w:r>
        <w:t>7.000</w:t>
      </w:r>
    </w:p>
    <w:p>
      <w:r>
        <w:t>9</w:t>
      </w:r>
    </w:p>
    <w:p>
      <w:r>
        <w:t>Dự án Đường giao thông nông thôn xã Vĩnh Lợi, huyện Thạnh Trị</w:t>
      </w:r>
    </w:p>
    <w:p>
      <w:r>
        <w:t>21/NQ-HĐND, 29/6/2021</w:t>
      </w:r>
    </w:p>
    <w:p>
      <w:r>
        <w:t>14.978</w:t>
      </w:r>
    </w:p>
    <w:p>
      <w:r>
        <w:t>14.000</w:t>
      </w:r>
    </w:p>
    <w:p>
      <w:r>
        <w:t>478/QĐ-UBND, 19/7/2021</w:t>
      </w:r>
    </w:p>
    <w:p>
      <w:r>
        <w:t>14.977</w:t>
      </w:r>
    </w:p>
    <w:p>
      <w:r>
        <w:t>14.000</w:t>
      </w:r>
    </w:p>
    <w:p>
      <w:r>
        <w:t>14.000</w:t>
      </w:r>
    </w:p>
    <w:p>
      <w:r>
        <w:t>14.000</w:t>
      </w:r>
    </w:p>
    <w:p>
      <w:r>
        <w:t>10</w:t>
      </w:r>
    </w:p>
    <w:p>
      <w:r>
        <w:t>Dự án Đường giao thông nông thôn các xã Hòa Tú 1, Hòa Tú 2. huyện Mỹ Xuyên</w:t>
      </w:r>
    </w:p>
    <w:p>
      <w:r>
        <w:t>2335/QĐ-UBND, 09/7/2021</w:t>
      </w:r>
    </w:p>
    <w:p>
      <w:r>
        <w:t>14.000</w:t>
      </w:r>
    </w:p>
    <w:p>
      <w:r>
        <w:t>14.000</w:t>
      </w:r>
    </w:p>
    <w:p>
      <w:r>
        <w:t>2450/QĐ-UBND, 30/7/2021</w:t>
      </w:r>
    </w:p>
    <w:p>
      <w:r>
        <w:t>14.000</w:t>
      </w:r>
    </w:p>
    <w:p>
      <w:r>
        <w:t>14.000</w:t>
      </w:r>
    </w:p>
    <w:p>
      <w:r>
        <w:t>13.785</w:t>
      </w:r>
    </w:p>
    <w:p>
      <w:r>
        <w:t>13.785</w:t>
      </w:r>
    </w:p>
    <w:p>
      <w:r>
        <w:t>II</w:t>
      </w:r>
    </w:p>
    <w:p>
      <w:r>
        <w:t>Hoạt động của các cơ quan quản lý nhà nước, đơn vị sự nghiệp công lập, tổ chức chính trị và các tổ chức chính trị - xã hội</w:t>
      </w:r>
    </w:p>
    <w:p>
      <w:r>
        <w:t>163.371</w:t>
      </w:r>
    </w:p>
    <w:p>
      <w:r>
        <w:t>138.000</w:t>
      </w:r>
    </w:p>
    <w:p>
      <w:r>
        <w:t>-</w:t>
      </w:r>
    </w:p>
    <w:p>
      <w:r>
        <w:t>156.000</w:t>
      </w:r>
    </w:p>
    <w:p>
      <w:r>
        <w:t>-</w:t>
      </w:r>
    </w:p>
    <w:p>
      <w:r>
        <w:t>-</w:t>
      </w:r>
    </w:p>
    <w:p>
      <w:r>
        <w:t>156.000</w:t>
      </w:r>
    </w:p>
    <w:p>
      <w:r>
        <w:t>1</w:t>
      </w:r>
    </w:p>
    <w:p>
      <w:r>
        <w:t>Trụ sở UBND xã Lạc Hòa, thị xã Vĩnh Châu</w:t>
      </w:r>
    </w:p>
    <w:p>
      <w:r>
        <w:t>26/NQ-HĐND, 08/10/2020</w:t>
      </w:r>
    </w:p>
    <w:p>
      <w:r>
        <w:t>7.000</w:t>
      </w:r>
    </w:p>
    <w:p>
      <w:r>
        <w:t>6.000</w:t>
      </w:r>
    </w:p>
    <w:p>
      <w:r>
        <w:t>2581/QĐ-UBND, 30/10/2020</w:t>
      </w:r>
    </w:p>
    <w:p>
      <w:r>
        <w:t>7.000</w:t>
      </w:r>
    </w:p>
    <w:p>
      <w:r>
        <w:t>6.000</w:t>
      </w:r>
    </w:p>
    <w:p>
      <w:r>
        <w:t>6.000</w:t>
      </w:r>
    </w:p>
    <w:p>
      <w:r>
        <w:t>6.000</w:t>
      </w:r>
    </w:p>
    <w:p>
      <w:r>
        <w:t>2</w:t>
      </w:r>
    </w:p>
    <w:p>
      <w:r>
        <w:t>Trụ sở Đảng ủy - HĐND - UBND xã An Thạnh Nam, huyện Cù Lao Dung</w:t>
      </w:r>
    </w:p>
    <w:p>
      <w:r>
        <w:t>28/NQ-HĐND, 30/6/2020</w:t>
      </w:r>
    </w:p>
    <w:p>
      <w:r>
        <w:t>7.990</w:t>
      </w:r>
    </w:p>
    <w:p>
      <w:r>
        <w:t>6.000</w:t>
      </w:r>
    </w:p>
    <w:p>
      <w:r>
        <w:t>3562/QĐ-UBND, 07/10/2020</w:t>
      </w:r>
    </w:p>
    <w:p>
      <w:r>
        <w:t>7.982</w:t>
      </w:r>
    </w:p>
    <w:p>
      <w:r>
        <w:t>6.000</w:t>
      </w:r>
    </w:p>
    <w:p>
      <w:r>
        <w:t>6.000</w:t>
      </w:r>
    </w:p>
    <w:p>
      <w:r>
        <w:t>6.000</w:t>
      </w:r>
    </w:p>
    <w:p>
      <w:r>
        <w:t>3</w:t>
      </w:r>
    </w:p>
    <w:p>
      <w:r>
        <w:t>Trụ sở Đảng ủy - HĐND - UBND xã Đại Ân 1, huyện Cù Lao Dung</w:t>
      </w:r>
    </w:p>
    <w:p>
      <w:r>
        <w:t>29/NQ-HĐND, 30/6/2020</w:t>
      </w:r>
    </w:p>
    <w:p>
      <w:r>
        <w:t>6.422</w:t>
      </w:r>
    </w:p>
    <w:p>
      <w:r>
        <w:t>6.000</w:t>
      </w:r>
    </w:p>
    <w:p>
      <w:r>
        <w:t>3563/QĐ-UBND, 07/10/2020</w:t>
      </w:r>
    </w:p>
    <w:p>
      <w:r>
        <w:t>6.419</w:t>
      </w:r>
    </w:p>
    <w:p>
      <w:r>
        <w:t>6.000</w:t>
      </w:r>
    </w:p>
    <w:p>
      <w:r>
        <w:t>6.000</w:t>
      </w:r>
    </w:p>
    <w:p>
      <w:r>
        <w:t>6.000</w:t>
      </w:r>
    </w:p>
    <w:p>
      <w:r>
        <w:t>4</w:t>
      </w:r>
    </w:p>
    <w:p>
      <w:r>
        <w:t>Trụ sở Đảng ủy - HĐND - UBND xã Kế Thành, huyện Kế Sách</w:t>
      </w:r>
    </w:p>
    <w:p>
      <w:r>
        <w:t>18/NQ-HĐND, 29/7/2020</w:t>
      </w:r>
    </w:p>
    <w:p>
      <w:r>
        <w:t>7.900</w:t>
      </w:r>
    </w:p>
    <w:p>
      <w:r>
        <w:t>6.000</w:t>
      </w:r>
    </w:p>
    <w:p>
      <w:r>
        <w:t>364/QĐ-UB(XDCB).20, 20/10/2020</w:t>
      </w:r>
    </w:p>
    <w:p>
      <w:r>
        <w:t>7.158</w:t>
      </w:r>
    </w:p>
    <w:p>
      <w:r>
        <w:t>6.000</w:t>
      </w:r>
    </w:p>
    <w:p>
      <w:r>
        <w:t>6.000</w:t>
      </w:r>
    </w:p>
    <w:p>
      <w:r>
        <w:t>6.000</w:t>
      </w:r>
    </w:p>
    <w:p>
      <w:r>
        <w:t>5</w:t>
      </w:r>
    </w:p>
    <w:p>
      <w:r>
        <w:t>Trụ sở Đảng ủy - HĐND - UBND xã Trinh Phú, huyện Kế Sách</w:t>
      </w:r>
    </w:p>
    <w:p>
      <w:r>
        <w:t>19/NQ-HĐND, 29/7/2020</w:t>
      </w:r>
    </w:p>
    <w:p>
      <w:r>
        <w:t>8.000</w:t>
      </w:r>
    </w:p>
    <w:p>
      <w:r>
        <w:t>6.000</w:t>
      </w:r>
    </w:p>
    <w:p>
      <w:r>
        <w:t>363/QĐ-UB(XDCB).20, 20/10/2020</w:t>
      </w:r>
    </w:p>
    <w:p>
      <w:r>
        <w:t>8.000</w:t>
      </w:r>
    </w:p>
    <w:p>
      <w:r>
        <w:t>6.000</w:t>
      </w:r>
    </w:p>
    <w:p>
      <w:r>
        <w:t>6.000</w:t>
      </w:r>
    </w:p>
    <w:p>
      <w:r>
        <w:t>6.000</w:t>
      </w:r>
    </w:p>
    <w:p>
      <w:r>
        <w:t>6</w:t>
      </w:r>
    </w:p>
    <w:p>
      <w:r>
        <w:t>Trụ sở Đảng ủy - HĐND - UBND xã An Mỹ, huyện Kế Sách</w:t>
      </w:r>
    </w:p>
    <w:p>
      <w:r>
        <w:t>17/NQ-HĐND, 29/7/2020</w:t>
      </w:r>
    </w:p>
    <w:p>
      <w:r>
        <w:t>8.200</w:t>
      </w:r>
    </w:p>
    <w:p>
      <w:r>
        <w:t>6.000</w:t>
      </w:r>
    </w:p>
    <w:p>
      <w:r>
        <w:t>365/QĐ-UB(XDCB).20, 20/10/2020</w:t>
      </w:r>
    </w:p>
    <w:p>
      <w:r>
        <w:t>8.200</w:t>
      </w:r>
    </w:p>
    <w:p>
      <w:r>
        <w:t>6.000</w:t>
      </w:r>
    </w:p>
    <w:p>
      <w:r>
        <w:t>6.000</w:t>
      </w:r>
    </w:p>
    <w:p>
      <w:r>
        <w:t>6.000</w:t>
      </w:r>
    </w:p>
    <w:p>
      <w:r>
        <w:t>7</w:t>
      </w:r>
    </w:p>
    <w:p>
      <w:r>
        <w:t>Trụ sở Đảng ủy - HĐND - UBND xã Tân Hưng, huyện Long Phú</w:t>
      </w:r>
    </w:p>
    <w:p>
      <w:r>
        <w:t>11/NQ-HĐND, 17/6/2020</w:t>
      </w:r>
    </w:p>
    <w:p>
      <w:r>
        <w:t>6.803</w:t>
      </w:r>
    </w:p>
    <w:p>
      <w:r>
        <w:t>6.000</w:t>
      </w:r>
    </w:p>
    <w:p>
      <w:r>
        <w:t>319/QĐ-UBND, 24/7/2020</w:t>
      </w:r>
    </w:p>
    <w:p>
      <w:r>
        <w:t>6.473</w:t>
      </w:r>
    </w:p>
    <w:p>
      <w:r>
        <w:t>6.000</w:t>
      </w:r>
    </w:p>
    <w:p>
      <w:r>
        <w:t>6.000</w:t>
      </w:r>
    </w:p>
    <w:p>
      <w:r>
        <w:t>6.000</w:t>
      </w:r>
    </w:p>
    <w:p>
      <w:r>
        <w:t>8</w:t>
      </w:r>
    </w:p>
    <w:p>
      <w:r>
        <w:t>Trụ sở Đảng ủy - HĐND - UBND xã Song Phụng, huyện Long Phú</w:t>
      </w:r>
    </w:p>
    <w:p>
      <w:r>
        <w:t>10/NQ-HĐND, 17/6/2020</w:t>
      </w:r>
    </w:p>
    <w:p>
      <w:r>
        <w:t>7.994</w:t>
      </w:r>
    </w:p>
    <w:p>
      <w:r>
        <w:t>6.000</w:t>
      </w:r>
    </w:p>
    <w:p>
      <w:r>
        <w:t>320/QĐ-UBND, 24/7/2020</w:t>
      </w:r>
    </w:p>
    <w:p>
      <w:r>
        <w:t>7.988</w:t>
      </w:r>
    </w:p>
    <w:p>
      <w:r>
        <w:t>6.000</w:t>
      </w:r>
    </w:p>
    <w:p>
      <w:r>
        <w:t>6.000</w:t>
      </w:r>
    </w:p>
    <w:p>
      <w:r>
        <w:t>6.000</w:t>
      </w:r>
    </w:p>
    <w:p>
      <w:r>
        <w:t>9</w:t>
      </w:r>
    </w:p>
    <w:p>
      <w:r>
        <w:t>Trụ sở Đảng ủy - HĐND - UBND xã Mỹ Hương, huyện Mỹ Tú</w:t>
      </w:r>
    </w:p>
    <w:p>
      <w:r>
        <w:t>76/NQ-HĐND, 10/7/2020</w:t>
      </w:r>
    </w:p>
    <w:p>
      <w:r>
        <w:t>8.382</w:t>
      </w:r>
    </w:p>
    <w:p>
      <w:r>
        <w:t>6.000</w:t>
      </w:r>
    </w:p>
    <w:p>
      <w:r>
        <w:t>3510/QĐ-UBND, 28/10/2020</w:t>
      </w:r>
    </w:p>
    <w:p>
      <w:r>
        <w:t>6.546</w:t>
      </w:r>
    </w:p>
    <w:p>
      <w:r>
        <w:t>6.000</w:t>
      </w:r>
    </w:p>
    <w:p>
      <w:r>
        <w:t>6.000</w:t>
      </w:r>
    </w:p>
    <w:p>
      <w:r>
        <w:t>6.000</w:t>
      </w:r>
    </w:p>
    <w:p>
      <w:r>
        <w:t>10</w:t>
      </w:r>
    </w:p>
    <w:p>
      <w:r>
        <w:t>Trụ sở Đảng ủy - HĐND - UBND thị trấn Huỳnh Hữu Nghĩa, huyện Mỹ Tú</w:t>
      </w:r>
    </w:p>
    <w:p>
      <w:r>
        <w:t>74/NQ-HĐND, 10/7/2020</w:t>
      </w:r>
    </w:p>
    <w:p>
      <w:r>
        <w:t>6.305</w:t>
      </w:r>
    </w:p>
    <w:p>
      <w:r>
        <w:t>6.000</w:t>
      </w:r>
    </w:p>
    <w:p>
      <w:r>
        <w:t>3509/QĐ-UBND, 28/10/2020</w:t>
      </w:r>
    </w:p>
    <w:p>
      <w:r>
        <w:t>6.304</w:t>
      </w:r>
    </w:p>
    <w:p>
      <w:r>
        <w:t>6.000</w:t>
      </w:r>
    </w:p>
    <w:p>
      <w:r>
        <w:t>6.000</w:t>
      </w:r>
    </w:p>
    <w:p>
      <w:r>
        <w:t>6.000</w:t>
      </w:r>
    </w:p>
    <w:p>
      <w:r>
        <w:t>11</w:t>
      </w:r>
    </w:p>
    <w:p>
      <w:r>
        <w:t>Trụ sở UBND xã Thạnh Tân, huyện Thạnh Trị</w:t>
      </w:r>
    </w:p>
    <w:p>
      <w:r>
        <w:t>14/NQ-HĐND, 29/6/2020</w:t>
      </w:r>
    </w:p>
    <w:p>
      <w:r>
        <w:t>6.272</w:t>
      </w:r>
    </w:p>
    <w:p>
      <w:r>
        <w:t>6.000</w:t>
      </w:r>
    </w:p>
    <w:p>
      <w:r>
        <w:t>752/QĐ-UBND, 30/10/2020</w:t>
      </w:r>
    </w:p>
    <w:p>
      <w:r>
        <w:t>6.265</w:t>
      </w:r>
    </w:p>
    <w:p>
      <w:r>
        <w:t>6.000</w:t>
      </w:r>
    </w:p>
    <w:p>
      <w:r>
        <w:t>6.000</w:t>
      </w:r>
    </w:p>
    <w:p>
      <w:r>
        <w:t>6.000</w:t>
      </w:r>
    </w:p>
    <w:p>
      <w:r>
        <w:t>12</w:t>
      </w:r>
    </w:p>
    <w:p>
      <w:r>
        <w:t>Trụ sở UBND xã Tuân Tức, huyện Thạnh Trị</w:t>
      </w:r>
    </w:p>
    <w:p>
      <w:r>
        <w:t>15/NQ-HĐND, 29/6/2020</w:t>
      </w:r>
    </w:p>
    <w:p>
      <w:r>
        <w:t>6.368</w:t>
      </w:r>
    </w:p>
    <w:p>
      <w:r>
        <w:t>6.000</w:t>
      </w:r>
    </w:p>
    <w:p>
      <w:r>
        <w:t>755/QĐ-UBND, 30/10/2020</w:t>
      </w:r>
    </w:p>
    <w:p>
      <w:r>
        <w:t>6.366</w:t>
      </w:r>
    </w:p>
    <w:p>
      <w:r>
        <w:t>6.000</w:t>
      </w:r>
    </w:p>
    <w:p>
      <w:r>
        <w:t>6.000</w:t>
      </w:r>
    </w:p>
    <w:p>
      <w:r>
        <w:t>6.000</w:t>
      </w:r>
    </w:p>
    <w:p>
      <w:r>
        <w:t>13</w:t>
      </w:r>
    </w:p>
    <w:p>
      <w:r>
        <w:t>Trụ sở UBND xã Vĩnh Thành, huyện Thạnh Trị</w:t>
      </w:r>
    </w:p>
    <w:p>
      <w:r>
        <w:t>16/NQ-HĐND, 29/6/2020</w:t>
      </w:r>
    </w:p>
    <w:p>
      <w:r>
        <w:t>6.344</w:t>
      </w:r>
    </w:p>
    <w:p>
      <w:r>
        <w:t>6.000</w:t>
      </w:r>
    </w:p>
    <w:p>
      <w:r>
        <w:t>751/QĐ-UBND, 30/10/2020</w:t>
      </w:r>
    </w:p>
    <w:p>
      <w:r>
        <w:t>6.293</w:t>
      </w:r>
    </w:p>
    <w:p>
      <w:r>
        <w:t>6.000</w:t>
      </w:r>
    </w:p>
    <w:p>
      <w:r>
        <w:t>6.000</w:t>
      </w:r>
    </w:p>
    <w:p>
      <w:r>
        <w:t>6.000</w:t>
      </w:r>
    </w:p>
    <w:p>
      <w:r>
        <w:t>14</w:t>
      </w:r>
    </w:p>
    <w:p>
      <w:r>
        <w:t>Trụ sở UBND xã Lâm Kiết, huyên Thạnh Trị</w:t>
      </w:r>
    </w:p>
    <w:p>
      <w:r>
        <w:t>17/NQ-HĐND, 29/6/2020</w:t>
      </w:r>
    </w:p>
    <w:p>
      <w:r>
        <w:t>6.461</w:t>
      </w:r>
    </w:p>
    <w:p>
      <w:r>
        <w:t>6.000</w:t>
      </w:r>
    </w:p>
    <w:p>
      <w:r>
        <w:t>753/QĐ-UBND, 30/10/2020</w:t>
      </w:r>
    </w:p>
    <w:p>
      <w:r>
        <w:t>6.454</w:t>
      </w:r>
    </w:p>
    <w:p>
      <w:r>
        <w:t>6.000</w:t>
      </w:r>
    </w:p>
    <w:p>
      <w:r>
        <w:t>6.000</w:t>
      </w:r>
    </w:p>
    <w:p>
      <w:r>
        <w:t>6.000</w:t>
      </w:r>
    </w:p>
    <w:p>
      <w:r>
        <w:t>15</w:t>
      </w:r>
    </w:p>
    <w:p>
      <w:r>
        <w:t>Trụ sở Đảng ủy, UBND Thị trấn Phú Lộc, huyện Thạnh Trị</w:t>
      </w:r>
    </w:p>
    <w:p>
      <w:r>
        <w:t>18/NQ-HĐND, 29/6/2020</w:t>
      </w:r>
    </w:p>
    <w:p>
      <w:r>
        <w:t>6.410</w:t>
      </w:r>
    </w:p>
    <w:p>
      <w:r>
        <w:t>6.000</w:t>
      </w:r>
    </w:p>
    <w:p>
      <w:r>
        <w:t>754/QĐ-UBND, 30/10/2020</w:t>
      </w:r>
    </w:p>
    <w:p>
      <w:r>
        <w:t>6.407</w:t>
      </w:r>
    </w:p>
    <w:p>
      <w:r>
        <w:t>6.000</w:t>
      </w:r>
    </w:p>
    <w:p>
      <w:r>
        <w:t>6.000</w:t>
      </w:r>
    </w:p>
    <w:p>
      <w:r>
        <w:t>6.000</w:t>
      </w:r>
    </w:p>
    <w:p>
      <w:r>
        <w:t>16</w:t>
      </w:r>
    </w:p>
    <w:p>
      <w:r>
        <w:t>Trụ sở Đảng ủy-HĐND - UBND xã Đại Hải</w:t>
      </w:r>
    </w:p>
    <w:p>
      <w:r>
        <w:t>1017/QĐ-UBND, 16/7/2021</w:t>
      </w:r>
    </w:p>
    <w:p>
      <w:r>
        <w:t>7.700</w:t>
      </w:r>
    </w:p>
    <w:p>
      <w:r>
        <w:t>6.000</w:t>
      </w:r>
    </w:p>
    <w:p>
      <w:r>
        <w:t>145/QĐ-UB(XDCB).21 30/7/2021</w:t>
      </w:r>
    </w:p>
    <w:p>
      <w:r>
        <w:t>7.485</w:t>
      </w:r>
    </w:p>
    <w:p>
      <w:r>
        <w:t>6.000</w:t>
      </w:r>
    </w:p>
    <w:p>
      <w:r>
        <w:t>6.000</w:t>
      </w:r>
    </w:p>
    <w:p>
      <w:r>
        <w:t>6.000</w:t>
      </w:r>
    </w:p>
    <w:p>
      <w:r>
        <w:t>17</w:t>
      </w:r>
    </w:p>
    <w:p>
      <w:r>
        <w:t>Trụ sở Đảng ủy-HĐND - UBND xã Tân Thạnh</w:t>
      </w:r>
    </w:p>
    <w:p>
      <w:r>
        <w:t>331/QĐ-UBND, 21/7/2021</w:t>
      </w:r>
    </w:p>
    <w:p>
      <w:r>
        <w:t>7.478</w:t>
      </w:r>
    </w:p>
    <w:p>
      <w:r>
        <w:t>6.000</w:t>
      </w:r>
    </w:p>
    <w:p>
      <w:r>
        <w:t>6.000</w:t>
      </w:r>
    </w:p>
    <w:p>
      <w:r>
        <w:t>6.000</w:t>
      </w:r>
    </w:p>
    <w:p>
      <w:r>
        <w:t>18</w:t>
      </w:r>
    </w:p>
    <w:p>
      <w:r>
        <w:t>Trụ sở Đảng ủy-HĐND - UBND thị trấn Đại Ngãi</w:t>
      </w:r>
    </w:p>
    <w:p>
      <w:r>
        <w:t>385/QĐ-UBND, 26/8/2021</w:t>
      </w:r>
    </w:p>
    <w:p>
      <w:r>
        <w:t>7.350</w:t>
      </w:r>
    </w:p>
    <w:p>
      <w:r>
        <w:t>6.000</w:t>
      </w:r>
    </w:p>
    <w:p>
      <w:r>
        <w:t>501/QĐ-UBND, 21/10/2022</w:t>
      </w:r>
    </w:p>
    <w:p>
      <w:r>
        <w:t>7.350</w:t>
      </w:r>
    </w:p>
    <w:p>
      <w:r>
        <w:t>6.000</w:t>
      </w:r>
    </w:p>
    <w:p>
      <w:r>
        <w:t>6.000</w:t>
      </w:r>
    </w:p>
    <w:p>
      <w:r>
        <w:t>6.000</w:t>
      </w:r>
    </w:p>
    <w:p>
      <w:r>
        <w:t>19</w:t>
      </w:r>
    </w:p>
    <w:p>
      <w:r>
        <w:t>Trụ sở Đảng ủy-HĐND - UBND xã Mỹ Thuận</w:t>
      </w:r>
    </w:p>
    <w:p>
      <w:r>
        <w:t>1785/QĐ-UBND, 05/7/2021</w:t>
      </w:r>
    </w:p>
    <w:p>
      <w:r>
        <w:t>7.045</w:t>
      </w:r>
    </w:p>
    <w:p>
      <w:r>
        <w:t>6.000</w:t>
      </w:r>
    </w:p>
    <w:p>
      <w:r>
        <w:t>2118/QĐ-UBND, 10/8/2021</w:t>
      </w:r>
    </w:p>
    <w:p>
      <w:r>
        <w:t>7.045</w:t>
      </w:r>
    </w:p>
    <w:p>
      <w:r>
        <w:t>6.000</w:t>
      </w:r>
    </w:p>
    <w:p>
      <w:r>
        <w:t>6.000</w:t>
      </w:r>
    </w:p>
    <w:p>
      <w:r>
        <w:t>6.000</w:t>
      </w:r>
    </w:p>
    <w:p>
      <w:r>
        <w:t>20</w:t>
      </w:r>
    </w:p>
    <w:p>
      <w:r>
        <w:t>Trụ sở Đảng Ủy-HĐND - UBND xã An Thạnh 2</w:t>
      </w:r>
    </w:p>
    <w:p>
      <w:r>
        <w:t>46/NQ-HĐND, 06/7/2021</w:t>
      </w:r>
    </w:p>
    <w:p>
      <w:r>
        <w:t>9.500</w:t>
      </w:r>
    </w:p>
    <w:p>
      <w:r>
        <w:t>6.000</w:t>
      </w:r>
    </w:p>
    <w:p>
      <w:r>
        <w:t>2072/QĐ-UBND, 20/9/2021</w:t>
      </w:r>
    </w:p>
    <w:p>
      <w:r>
        <w:t>7.852</w:t>
      </w:r>
    </w:p>
    <w:p>
      <w:r>
        <w:t>6.000</w:t>
      </w:r>
    </w:p>
    <w:p>
      <w:r>
        <w:t>6.000</w:t>
      </w:r>
    </w:p>
    <w:p>
      <w:r>
        <w:t>6.000</w:t>
      </w:r>
    </w:p>
    <w:p>
      <w:r>
        <w:t>21</w:t>
      </w:r>
    </w:p>
    <w:p>
      <w:r>
        <w:t>Trụ sở Đảng ủy - HĐND - UBND xã Mỹ Phước</w:t>
      </w:r>
    </w:p>
    <w:p>
      <w:r>
        <w:t>1786/QĐ-UBND, 05/7/2021</w:t>
      </w:r>
    </w:p>
    <w:p>
      <w:r>
        <w:t>7.370</w:t>
      </w:r>
    </w:p>
    <w:p>
      <w:r>
        <w:t>6.000</w:t>
      </w:r>
    </w:p>
    <w:p>
      <w:r>
        <w:t>2117/QĐ-UBND, 10/8/2021</w:t>
      </w:r>
    </w:p>
    <w:p>
      <w:r>
        <w:t>7.370</w:t>
      </w:r>
    </w:p>
    <w:p>
      <w:r>
        <w:t>6.000</w:t>
      </w:r>
    </w:p>
    <w:p>
      <w:r>
        <w:t>6.000</w:t>
      </w:r>
    </w:p>
    <w:p>
      <w:r>
        <w:t>6.000</w:t>
      </w:r>
    </w:p>
    <w:p>
      <w:r>
        <w:t>22</w:t>
      </w:r>
    </w:p>
    <w:p>
      <w:r>
        <w:t>Trụ sở Đảng ủy - HĐND - UBND xã Mỹ Tú</w:t>
      </w:r>
    </w:p>
    <w:p>
      <w:r>
        <w:t>1784/QĐ-UBND, 05/7/2021</w:t>
      </w:r>
    </w:p>
    <w:p>
      <w:r>
        <w:t>7.485</w:t>
      </w:r>
    </w:p>
    <w:p>
      <w:r>
        <w:t>6.000</w:t>
      </w:r>
    </w:p>
    <w:p>
      <w:r>
        <w:t>2119/QĐ-UBND, 10/8/2021</w:t>
      </w:r>
    </w:p>
    <w:p>
      <w:r>
        <w:t>7.485</w:t>
      </w:r>
    </w:p>
    <w:p>
      <w:r>
        <w:t>6.000</w:t>
      </w:r>
    </w:p>
    <w:p>
      <w:r>
        <w:t>6.000</w:t>
      </w:r>
    </w:p>
    <w:p>
      <w:r>
        <w:t>6.000</w:t>
      </w:r>
    </w:p>
    <w:p>
      <w:r>
        <w:t>23</w:t>
      </w:r>
    </w:p>
    <w:p>
      <w:r>
        <w:t>Trụ sở Đảng ủy - HĐND - UBND xã Kế An</w:t>
      </w:r>
    </w:p>
    <w:p>
      <w:r>
        <w:t>1020/QĐ-UBND, 16/7/2021</w:t>
      </w:r>
    </w:p>
    <w:p>
      <w:r>
        <w:t>8.200</w:t>
      </w:r>
    </w:p>
    <w:p>
      <w:r>
        <w:t>6.000</w:t>
      </w:r>
    </w:p>
    <w:p>
      <w:r>
        <w:t>144/QĐ-UB(XDCB).21 30/7/2021</w:t>
      </w:r>
    </w:p>
    <w:p>
      <w:r>
        <w:t>7.895</w:t>
      </w:r>
    </w:p>
    <w:p>
      <w:r>
        <w:t>6.000</w:t>
      </w:r>
    </w:p>
    <w:p>
      <w:r>
        <w:t>6.000</w:t>
      </w:r>
    </w:p>
    <w:p>
      <w:r>
        <w:t>6.000</w:t>
      </w:r>
    </w:p>
    <w:p>
      <w:r>
        <w:t>24</w:t>
      </w:r>
    </w:p>
    <w:p>
      <w:r>
        <w:t>Trụ sở Đảng ủy - HĐND - UBND xã An Lạc Tây</w:t>
      </w:r>
    </w:p>
    <w:p>
      <w:r>
        <w:t>1016/QĐ-UBND, 16/7/2021</w:t>
      </w:r>
    </w:p>
    <w:p>
      <w:r>
        <w:t>7.050</w:t>
      </w:r>
    </w:p>
    <w:p>
      <w:r>
        <w:t>6.000</w:t>
      </w:r>
    </w:p>
    <w:p>
      <w:r>
        <w:t>147/QĐ-UB(XDCB).21 30/7/2021</w:t>
      </w:r>
    </w:p>
    <w:p>
      <w:r>
        <w:t>7.034</w:t>
      </w:r>
    </w:p>
    <w:p>
      <w:r>
        <w:t>6.000</w:t>
      </w:r>
    </w:p>
    <w:p>
      <w:r>
        <w:t>6.000</w:t>
      </w:r>
    </w:p>
    <w:p>
      <w:r>
        <w:t>6.000</w:t>
      </w:r>
    </w:p>
    <w:p>
      <w:r>
        <w:t>25</w:t>
      </w:r>
    </w:p>
    <w:p>
      <w:r>
        <w:t>Trụ sở Đảng ủy - HĐND - UBND xã Thới An Hội</w:t>
      </w:r>
    </w:p>
    <w:p>
      <w:r>
        <w:t>1148/QĐ-UBND, 14/11/2022</w:t>
      </w:r>
    </w:p>
    <w:p>
      <w:r>
        <w:t>8.000</w:t>
      </w:r>
    </w:p>
    <w:p>
      <w:r>
        <w:t>6.000</w:t>
      </w:r>
    </w:p>
    <w:p>
      <w:r>
        <w:t>6.000</w:t>
      </w:r>
    </w:p>
    <w:p>
      <w:r>
        <w:t>6.000</w:t>
      </w:r>
    </w:p>
    <w:p>
      <w:r>
        <w:t>26</w:t>
      </w:r>
    </w:p>
    <w:p>
      <w:r>
        <w:t>Trụ sở Đảng ủy - HĐND - UBND thị trấn Kế Sách</w:t>
      </w:r>
    </w:p>
    <w:p>
      <w:r>
        <w:t>1149/QĐ-UBND, 14/11/2022</w:t>
      </w:r>
    </w:p>
    <w:p>
      <w:r>
        <w:t>8.200</w:t>
      </w:r>
    </w:p>
    <w:p>
      <w:r>
        <w:t>6.000</w:t>
      </w:r>
    </w:p>
    <w:p>
      <w:r>
        <w:t>6.000</w:t>
      </w:r>
    </w:p>
    <w:p>
      <w:r>
        <w:t>6.000</w:t>
      </w:r>
    </w:p>
    <w:p>
      <w:r>
        <w:t>B</w:t>
      </w:r>
    </w:p>
    <w:p>
      <w:r>
        <w:t>PHÂN CẤP NGÂN SÁCH HUYỆN, THỊ XÃ, THÀNH PHỐ</w:t>
      </w:r>
    </w:p>
    <w:p>
      <w:r>
        <w:t>1.528.715</w:t>
      </w:r>
    </w:p>
    <w:p>
      <w:r>
        <w:t>1.528.715</w:t>
      </w:r>
    </w:p>
    <w:p>
      <w:r>
        <w:t>Vốn Cân đối ngân sách địa phương</w:t>
      </w:r>
    </w:p>
    <w:p>
      <w:r>
        <w:t>1.528.715</w:t>
      </w:r>
    </w:p>
    <w:p>
      <w:r>
        <w:t>1.528.715</w:t>
      </w:r>
    </w:p>
    <w:p>
      <w:r>
        <w:t>1</w:t>
      </w:r>
    </w:p>
    <w:p>
      <w:r>
        <w:t>Thành phố Sóc Trăng</w:t>
      </w:r>
    </w:p>
    <w:p>
      <w:r>
        <w:t>183.137</w:t>
      </w:r>
    </w:p>
    <w:p>
      <w:r>
        <w:t>183.137</w:t>
      </w:r>
    </w:p>
    <w:p>
      <w:r>
        <w:t>2</w:t>
      </w:r>
    </w:p>
    <w:p>
      <w:r>
        <w:t>Thị xã Vĩnh Châu</w:t>
      </w:r>
    </w:p>
    <w:p>
      <w:r>
        <w:t>176.473</w:t>
      </w:r>
    </w:p>
    <w:p>
      <w:r>
        <w:t>176.473</w:t>
      </w:r>
    </w:p>
    <w:p>
      <w:r>
        <w:t>3</w:t>
      </w:r>
    </w:p>
    <w:p>
      <w:r>
        <w:t>Thị xã Ngã Năm</w:t>
      </w:r>
    </w:p>
    <w:p>
      <w:r>
        <w:t>113.912</w:t>
      </w:r>
    </w:p>
    <w:p>
      <w:r>
        <w:t>113.912</w:t>
      </w:r>
    </w:p>
    <w:p>
      <w:r>
        <w:t>4</w:t>
      </w:r>
    </w:p>
    <w:p>
      <w:r>
        <w:t>Huyện Cù Lao Dung</w:t>
      </w:r>
    </w:p>
    <w:p>
      <w:r>
        <w:t>102.221</w:t>
      </w:r>
    </w:p>
    <w:p>
      <w:r>
        <w:t>102.221</w:t>
      </w:r>
    </w:p>
    <w:p>
      <w:r>
        <w:t>5</w:t>
      </w:r>
    </w:p>
    <w:p>
      <w:r>
        <w:t>Huyện Kế Sách</w:t>
      </w:r>
    </w:p>
    <w:p>
      <w:r>
        <w:t>162.592</w:t>
      </w:r>
    </w:p>
    <w:p>
      <w:r>
        <w:t>162.592</w:t>
      </w:r>
    </w:p>
    <w:p>
      <w:r>
        <w:t>6</w:t>
      </w:r>
    </w:p>
    <w:p>
      <w:r>
        <w:t>Huyện Long Phú</w:t>
      </w:r>
    </w:p>
    <w:p>
      <w:r>
        <w:t>130.409</w:t>
      </w:r>
    </w:p>
    <w:p>
      <w:r>
        <w:t>130.409</w:t>
      </w:r>
    </w:p>
    <w:p>
      <w:r>
        <w:t>7</w:t>
      </w:r>
    </w:p>
    <w:p>
      <w:r>
        <w:t>Huyện Mỹ Tú</w:t>
      </w:r>
    </w:p>
    <w:p>
      <w:r>
        <w:t>127.396</w:t>
      </w:r>
    </w:p>
    <w:p>
      <w:r>
        <w:t>127.396</w:t>
      </w:r>
    </w:p>
    <w:p>
      <w:r>
        <w:t>8</w:t>
      </w:r>
    </w:p>
    <w:p>
      <w:r>
        <w:t>Huyện Mỹ Xuyên</w:t>
      </w:r>
    </w:p>
    <w:p>
      <w:r>
        <w:t>151.217</w:t>
      </w:r>
    </w:p>
    <w:p>
      <w:r>
        <w:t>151.217</w:t>
      </w:r>
    </w:p>
    <w:p>
      <w:r>
        <w:t>9</w:t>
      </w:r>
    </w:p>
    <w:p>
      <w:r>
        <w:t>Huyện Châu Thành</w:t>
      </w:r>
    </w:p>
    <w:p>
      <w:r>
        <w:t>107.512</w:t>
      </w:r>
    </w:p>
    <w:p>
      <w:r>
        <w:t>107.512</w:t>
      </w:r>
    </w:p>
    <w:p>
      <w:r>
        <w:t>10</w:t>
      </w:r>
    </w:p>
    <w:p>
      <w:r>
        <w:t>Huyện Thạnh Trị</w:t>
      </w:r>
    </w:p>
    <w:p>
      <w:r>
        <w:t>124.063</w:t>
      </w:r>
    </w:p>
    <w:p>
      <w:r>
        <w:t>124.063</w:t>
      </w:r>
    </w:p>
    <w:p>
      <w:r>
        <w:t>11</w:t>
      </w:r>
    </w:p>
    <w:p>
      <w:r>
        <w:t>Huyện Trần Đề</w:t>
      </w:r>
    </w:p>
    <w:p>
      <w:r>
        <w:t>149.783</w:t>
      </w:r>
    </w:p>
    <w:p>
      <w:r>
        <w:t>149.783</w:t>
      </w:r>
    </w:p>
    <w:p>
      <w:r>
        <w:t>Ghi chú:</w:t>
      </w:r>
    </w:p>
    <w:p>
      <w:r>
        <w:t>(1) Chủ đầu tư triển khai thực hiện kế hoạch đầu tư công trung hạn vốn ngân sách địa phương đảm bảo đúng tiến độ, chất lượng, không để xảy ra nợ đọng xây dựng cơ bản.</w:t>
      </w:r>
    </w:p>
    <w:p>
      <w:r>
        <w:t>(2) Thời gian thực hiện và giải ngân kế hoạch vốn ngân sách nhà nước giai đoạn 2021-2025 thực hiện theo quy định của Luật Đầu tư công, Nghị định số 40/2020/NĐ-CP ngày 06 tháng 4 năm 2020 của Chính phủ quy định.</w:t>
      </w:r>
    </w:p>
    <w:p>
      <w:r>
        <w:t>PHỤ LỤC III</w:t>
      </w:r>
    </w:p>
    <w:p>
      <w:r>
        <w:t>DANH MỤC BỐ TRÍ KẾ HOẠCH ĐẦU TƯ CÔNG TRUNG HẠN NGUỒN VỐN XỔ SỐ KIẾN THIẾT GIAI ĐOẠN 2021-2025 ĐIỀU CHỈNH</w:t>
      </w:r>
    </w:p>
    <w:p>
      <w:r>
        <w:t>(Kèm theo Nghị quyết số 97/NQ-HĐND ngày 13 tháng 11 năm 2023 của Hội đồng nhân dân tỉnh Sóc Trăng)</w:t>
      </w:r>
    </w:p>
    <w:p>
      <w:r>
        <w:t>Đơn vị : Triệu đồng</w:t>
      </w:r>
    </w:p>
    <w:p>
      <w:r>
        <w:t>TT</w:t>
      </w:r>
    </w:p>
    <w:p>
      <w:r>
        <w:t>Danh mục dự án</w:t>
      </w:r>
    </w:p>
    <w:p>
      <w:r>
        <w:t>Quyết định chủ trương đầu tư</w:t>
      </w:r>
    </w:p>
    <w:p>
      <w:r>
        <w:t>Quyết định đầu tư</w:t>
      </w:r>
    </w:p>
    <w:p>
      <w:r>
        <w:t>Lũy kế vốn đã bố trí đến hết kế hoạch năm 2020</w:t>
      </w:r>
    </w:p>
    <w:p>
      <w:r>
        <w:t>Kế hoạch trung hạn giai đoạn 2021-2025</w:t>
      </w:r>
    </w:p>
    <w:p>
      <w:r>
        <w:t>Điều chỉnh, bổ sung kế hoạch giai đoạn 2021-2025 (vượt mức trung hạn)</w:t>
      </w:r>
    </w:p>
    <w:p>
      <w:r>
        <w:t>Kế hoạch trung hạn giai đoạn 2021 -2025 sau điều chỉnh, bổ sung</w:t>
      </w:r>
    </w:p>
    <w:p>
      <w:r>
        <w:t>Ghi chú</w:t>
      </w:r>
    </w:p>
    <w:p>
      <w:r>
        <w:t>Số quyết định; ngày, tháng, năm ban hành</w:t>
      </w:r>
    </w:p>
    <w:p>
      <w:r>
        <w:t>Tổng số (tất cả các nguồn vốn)</w:t>
      </w:r>
    </w:p>
    <w:p>
      <w:r>
        <w:t>Trong đó: XSKT (tỉnh quản lý, hỗ trợ)</w:t>
      </w:r>
    </w:p>
    <w:p>
      <w:r>
        <w:t>Số quyết định; ngày, tháng, năm ban hành</w:t>
      </w:r>
    </w:p>
    <w:p>
      <w:r>
        <w:t>Tổng số (tất cả các nguồn vốn)</w:t>
      </w:r>
    </w:p>
    <w:p>
      <w:r>
        <w:t>Trong đó: XSKT (tỉnh quản lý, hỗ trợ)</w:t>
      </w:r>
    </w:p>
    <w:p>
      <w:r>
        <w:t>Bổ sung</w:t>
      </w:r>
    </w:p>
    <w:p>
      <w:r>
        <w:t>Điều chỉnh tăng (+), giảm (-)</w:t>
      </w:r>
    </w:p>
    <w:p>
      <w:r>
        <w:t>Điều chỉnh giảm (-)</w:t>
      </w:r>
    </w:p>
    <w:p>
      <w:r>
        <w:t>Điều chỉnh tăng (+)</w:t>
      </w:r>
    </w:p>
    <w:p>
      <w:r>
        <w:t>TỔNG SỐ</w:t>
      </w:r>
    </w:p>
    <w:p>
      <w:r>
        <w:t>6.750.000</w:t>
      </w:r>
    </w:p>
    <w:p>
      <w:r>
        <w:t>1.233.000</w:t>
      </w:r>
    </w:p>
    <w:p>
      <w:r>
        <w:t>113.640</w:t>
      </w:r>
    </w:p>
    <w:p>
      <w:r>
        <w:t>113.640</w:t>
      </w:r>
    </w:p>
    <w:p>
      <w:r>
        <w:t>7.983.000</w:t>
      </w:r>
    </w:p>
    <w:p>
      <w:r>
        <w:t>-</w:t>
      </w:r>
    </w:p>
    <w:p>
      <w:r>
        <w:t>A</w:t>
      </w:r>
    </w:p>
    <w:p>
      <w:r>
        <w:t>PHÂN CẤP NGÂN SÁCH TỈNH</w:t>
      </w:r>
    </w:p>
    <w:p>
      <w:r>
        <w:t>6.750.000</w:t>
      </w:r>
    </w:p>
    <w:p>
      <w:r>
        <w:t>1.233.000</w:t>
      </w:r>
    </w:p>
    <w:p>
      <w:r>
        <w:t>113.640</w:t>
      </w:r>
    </w:p>
    <w:p>
      <w:r>
        <w:t>113.640</w:t>
      </w:r>
    </w:p>
    <w:p>
      <w:r>
        <w:t>7.983.000</w:t>
      </w:r>
    </w:p>
    <w:p>
      <w:r>
        <w:t>A.1</w:t>
      </w:r>
    </w:p>
    <w:p>
      <w:r>
        <w:t>NGÂN SÁCH TỈNH QUẢN LÝ</w:t>
      </w:r>
    </w:p>
    <w:p>
      <w:r>
        <w:t>53.409.275</w:t>
      </w:r>
    </w:p>
    <w:p>
      <w:r>
        <w:t>5.945.198</w:t>
      </w:r>
    </w:p>
    <w:p>
      <w:r>
        <w:t>-</w:t>
      </w:r>
    </w:p>
    <w:p>
      <w:r>
        <w:t>19.274.184</w:t>
      </w:r>
    </w:p>
    <w:p>
      <w:r>
        <w:t>5.376.974</w:t>
      </w:r>
    </w:p>
    <w:p>
      <w:r>
        <w:t>336.929</w:t>
      </w:r>
    </w:p>
    <w:p>
      <w:r>
        <w:t>4.988.988</w:t>
      </w:r>
    </w:p>
    <w:p>
      <w:r>
        <w:t>1.233.000</w:t>
      </w:r>
    </w:p>
    <w:p>
      <w:r>
        <w:t>113.640</w:t>
      </w:r>
    </w:p>
    <w:p>
      <w:r>
        <w:t>15.805</w:t>
      </w:r>
    </w:p>
    <w:p>
      <w:r>
        <w:t>6.124.153</w:t>
      </w:r>
    </w:p>
    <w:p>
      <w:r>
        <w:t>I</w:t>
      </w:r>
    </w:p>
    <w:p>
      <w:r>
        <w:t>Giáo dục, Đào tạo và giáo dục nghề nghiệp</w:t>
      </w:r>
    </w:p>
    <w:p>
      <w:r>
        <w:t>614.615</w:t>
      </w:r>
    </w:p>
    <w:p>
      <w:r>
        <w:t>614.615</w:t>
      </w:r>
    </w:p>
    <w:p>
      <w:r>
        <w:t>-</w:t>
      </w:r>
    </w:p>
    <w:p>
      <w:r>
        <w:t>610.837</w:t>
      </w:r>
    </w:p>
    <w:p>
      <w:r>
        <w:t>603.412</w:t>
      </w:r>
    </w:p>
    <w:p>
      <w:r>
        <w:t>63.225</w:t>
      </w:r>
    </w:p>
    <w:p>
      <w:r>
        <w:t>517.110</w:t>
      </w:r>
    </w:p>
    <w:p>
      <w:r>
        <w:t>-</w:t>
      </w:r>
    </w:p>
    <w:p>
      <w:r>
        <w:t>-</w:t>
      </w:r>
    </w:p>
    <w:p>
      <w:r>
        <w:t>12.805</w:t>
      </w:r>
    </w:p>
    <w:p>
      <w:r>
        <w:t>529.915</w:t>
      </w:r>
    </w:p>
    <w:p>
      <w:r>
        <w:t>Dự án chuyển tiếp</w:t>
      </w:r>
    </w:p>
    <w:p>
      <w:r>
        <w:t>90.000</w:t>
      </w:r>
    </w:p>
    <w:p>
      <w:r>
        <w:t>90.000</w:t>
      </w:r>
    </w:p>
    <w:p>
      <w:r>
        <w:t>-</w:t>
      </w:r>
    </w:p>
    <w:p>
      <w:r>
        <w:t>100.059</w:t>
      </w:r>
    </w:p>
    <w:p>
      <w:r>
        <w:t>92.634</w:t>
      </w:r>
    </w:p>
    <w:p>
      <w:r>
        <w:t>63.225</w:t>
      </w:r>
    </w:p>
    <w:p>
      <w:r>
        <w:t>28.250</w:t>
      </w:r>
    </w:p>
    <w:p>
      <w:r>
        <w:t>-</w:t>
      </w:r>
    </w:p>
    <w:p>
      <w:r>
        <w:t>-</w:t>
      </w:r>
    </w:p>
    <w:p>
      <w:r>
        <w:t>-</w:t>
      </w:r>
    </w:p>
    <w:p>
      <w:r>
        <w:t>28.250</w:t>
      </w:r>
    </w:p>
    <w:p>
      <w:r>
        <w:t>1</w:t>
      </w:r>
    </w:p>
    <w:p>
      <w:r>
        <w:t>Dự án Giáo dục trung học cơ sở khu vực khó khăn nhất giai đoạn 2</w:t>
      </w:r>
    </w:p>
    <w:p>
      <w:r>
        <w:t>2718/QĐ-BGDĐT ngày 23/6/2014; 4047 và 4048/QĐ-UBND ngày 22/12/2020</w:t>
      </w:r>
    </w:p>
    <w:p>
      <w:r>
        <w:t>10.059</w:t>
      </w:r>
    </w:p>
    <w:p>
      <w:r>
        <w:t>2.634</w:t>
      </w:r>
    </w:p>
    <w:p>
      <w:r>
        <w:t>7.425</w:t>
      </w:r>
    </w:p>
    <w:p>
      <w:r>
        <w:t>2.150</w:t>
      </w:r>
    </w:p>
    <w:p>
      <w:r>
        <w:t>2.150</w:t>
      </w:r>
    </w:p>
    <w:p>
      <w:r>
        <w:t>2</w:t>
      </w:r>
    </w:p>
    <w:p>
      <w:r>
        <w:t>Đầu tư xây dựng hệ thống phòng cháy, chữa cháy các trường học thuộc cấp tỉnh quản lý trên địa bàn tỉnh Sóc Trăng</w:t>
      </w:r>
    </w:p>
    <w:p>
      <w:r>
        <w:t>25/NQ-HĐND, 10/7/2019</w:t>
      </w:r>
    </w:p>
    <w:p>
      <w:r>
        <w:t>44.000</w:t>
      </w:r>
    </w:p>
    <w:p>
      <w:r>
        <w:t>44.000</w:t>
      </w:r>
    </w:p>
    <w:p>
      <w:r>
        <w:t>3152/QĐ-UBND, 30/10/2019</w:t>
      </w:r>
    </w:p>
    <w:p>
      <w:r>
        <w:t>44.000</w:t>
      </w:r>
    </w:p>
    <w:p>
      <w:r>
        <w:t>44.000</w:t>
      </w:r>
    </w:p>
    <w:p>
      <w:r>
        <w:t>31.900</w:t>
      </w:r>
    </w:p>
    <w:p>
      <w:r>
        <w:t>7.700</w:t>
      </w:r>
    </w:p>
    <w:p>
      <w:r>
        <w:t>7.700</w:t>
      </w:r>
    </w:p>
    <w:p>
      <w:r>
        <w:t>Kết hợp lồng ghép xây dựng nông thôn mới</w:t>
      </w:r>
    </w:p>
    <w:p>
      <w:r>
        <w:t>46.000</w:t>
      </w:r>
    </w:p>
    <w:p>
      <w:r>
        <w:t>46.000</w:t>
      </w:r>
    </w:p>
    <w:p>
      <w:r>
        <w:t>-</w:t>
      </w:r>
    </w:p>
    <w:p>
      <w:r>
        <w:t>46.000</w:t>
      </w:r>
    </w:p>
    <w:p>
      <w:r>
        <w:t>46.000</w:t>
      </w:r>
    </w:p>
    <w:p>
      <w:r>
        <w:t>23.900</w:t>
      </w:r>
    </w:p>
    <w:p>
      <w:r>
        <w:t>18.400</w:t>
      </w:r>
    </w:p>
    <w:p>
      <w:r>
        <w:t>-</w:t>
      </w:r>
    </w:p>
    <w:p>
      <w:r>
        <w:t>-</w:t>
      </w:r>
    </w:p>
    <w:p>
      <w:r>
        <w:t>18.400</w:t>
      </w:r>
    </w:p>
    <w:p>
      <w:r>
        <w:t>3</w:t>
      </w:r>
    </w:p>
    <w:p>
      <w:r>
        <w:t>Trường THPT Mỹ Hương, huyện Mỹ Tú</w:t>
      </w:r>
    </w:p>
    <w:p>
      <w:r>
        <w:t>1785/QĐ-UBND, 25/6/2019</w:t>
      </w:r>
    </w:p>
    <w:p>
      <w:r>
        <w:t>28.000</w:t>
      </w:r>
    </w:p>
    <w:p>
      <w:r>
        <w:t>28.000</w:t>
      </w:r>
    </w:p>
    <w:p>
      <w:r>
        <w:t>3153/QĐ-UBND, 30/10/2019</w:t>
      </w:r>
    </w:p>
    <w:p>
      <w:r>
        <w:t>28.000</w:t>
      </w:r>
    </w:p>
    <w:p>
      <w:r>
        <w:t>28.000</w:t>
      </w:r>
    </w:p>
    <w:p>
      <w:r>
        <w:t>14.400</w:t>
      </w:r>
    </w:p>
    <w:p>
      <w:r>
        <w:t>12.000</w:t>
      </w:r>
    </w:p>
    <w:p>
      <w:r>
        <w:t>12.000</w:t>
      </w:r>
    </w:p>
    <w:p>
      <w:r>
        <w:t>4</w:t>
      </w:r>
    </w:p>
    <w:p>
      <w:r>
        <w:t>Trường THPT Ngọc Tố, huyện Mỹ Xuyên</w:t>
      </w:r>
    </w:p>
    <w:p>
      <w:r>
        <w:t>1781/QĐ-UBND, 25/6/2019</w:t>
      </w:r>
    </w:p>
    <w:p>
      <w:r>
        <w:t>18.000</w:t>
      </w:r>
    </w:p>
    <w:p>
      <w:r>
        <w:t>18.000</w:t>
      </w:r>
    </w:p>
    <w:p>
      <w:r>
        <w:t>3128/QĐ-UBND, 28/10/2019</w:t>
      </w:r>
    </w:p>
    <w:p>
      <w:r>
        <w:t>18.000</w:t>
      </w:r>
    </w:p>
    <w:p>
      <w:r>
        <w:t>18.000</w:t>
      </w:r>
    </w:p>
    <w:p>
      <w:r>
        <w:t>9.500</w:t>
      </w:r>
    </w:p>
    <w:p>
      <w:r>
        <w:t>6.400</w:t>
      </w:r>
    </w:p>
    <w:p>
      <w:r>
        <w:t>6.400</w:t>
      </w:r>
    </w:p>
    <w:p>
      <w:r>
        <w:t>Dự án khởi công mới</w:t>
      </w:r>
    </w:p>
    <w:p>
      <w:r>
        <w:t>524.615</w:t>
      </w:r>
    </w:p>
    <w:p>
      <w:r>
        <w:t>524.615</w:t>
      </w:r>
    </w:p>
    <w:p>
      <w:r>
        <w:t>-</w:t>
      </w:r>
    </w:p>
    <w:p>
      <w:r>
        <w:t>510.778</w:t>
      </w:r>
    </w:p>
    <w:p>
      <w:r>
        <w:t>510.778</w:t>
      </w:r>
    </w:p>
    <w:p>
      <w:r>
        <w:t>-</w:t>
      </w:r>
    </w:p>
    <w:p>
      <w:r>
        <w:t>488.860</w:t>
      </w:r>
    </w:p>
    <w:p>
      <w:r>
        <w:t>-</w:t>
      </w:r>
    </w:p>
    <w:p>
      <w:r>
        <w:t>-</w:t>
      </w:r>
    </w:p>
    <w:p>
      <w:r>
        <w:t>12.805</w:t>
      </w:r>
    </w:p>
    <w:p>
      <w:r>
        <w:t>501.665</w:t>
      </w:r>
    </w:p>
    <w:p>
      <w:r>
        <w:t>5</w:t>
      </w:r>
    </w:p>
    <w:p>
      <w:r>
        <w:t>Trường THCS và THPT Dân tộc nội trú Vĩnh Châu</w:t>
      </w:r>
    </w:p>
    <w:p>
      <w:r>
        <w:t>113/NQ-HĐND, 23/10/2020</w:t>
      </w:r>
    </w:p>
    <w:p>
      <w:r>
        <w:t>4.532</w:t>
      </w:r>
    </w:p>
    <w:p>
      <w:r>
        <w:t>4.532</w:t>
      </w:r>
    </w:p>
    <w:p>
      <w:r>
        <w:t>4180/QĐ-UBND, 30/12/2020</w:t>
      </w:r>
    </w:p>
    <w:p>
      <w:r>
        <w:t>4.310</w:t>
      </w:r>
    </w:p>
    <w:p>
      <w:r>
        <w:t>4.310</w:t>
      </w:r>
    </w:p>
    <w:p>
      <w:r>
        <w:t>4.200</w:t>
      </w:r>
    </w:p>
    <w:p>
      <w:r>
        <w:t>4.200</w:t>
      </w:r>
    </w:p>
    <w:p>
      <w:r>
        <w:t>6</w:t>
      </w:r>
    </w:p>
    <w:p>
      <w:r>
        <w:t>Trường THPT Kế Sách</w:t>
      </w:r>
    </w:p>
    <w:p>
      <w:r>
        <w:t>90/NQ-HĐND, 23/10/2020</w:t>
      </w:r>
    </w:p>
    <w:p>
      <w:r>
        <w:t>20.000</w:t>
      </w:r>
    </w:p>
    <w:p>
      <w:r>
        <w:t>20.000</w:t>
      </w:r>
    </w:p>
    <w:p>
      <w:r>
        <w:t>4153/QĐ-UBND, 30/12/2020</w:t>
      </w:r>
    </w:p>
    <w:p>
      <w:r>
        <w:t>20.000</w:t>
      </w:r>
    </w:p>
    <w:p>
      <w:r>
        <w:t>20.000</w:t>
      </w:r>
    </w:p>
    <w:p>
      <w:r>
        <w:t>18.270</w:t>
      </w:r>
    </w:p>
    <w:p>
      <w:r>
        <w:t>18.270</w:t>
      </w:r>
    </w:p>
    <w:p>
      <w:r>
        <w:t>7</w:t>
      </w:r>
    </w:p>
    <w:p>
      <w:r>
        <w:t>Trường THPT Mỹ Xuyên</w:t>
      </w:r>
    </w:p>
    <w:p>
      <w:r>
        <w:t>94/NQ-HĐND, 23/10/2020</w:t>
      </w:r>
    </w:p>
    <w:p>
      <w:r>
        <w:t>20.000</w:t>
      </w:r>
    </w:p>
    <w:p>
      <w:r>
        <w:t>20.000</w:t>
      </w:r>
    </w:p>
    <w:p>
      <w:r>
        <w:t>4152/QĐ-UBND, 30/12/2020</w:t>
      </w:r>
    </w:p>
    <w:p>
      <w:r>
        <w:t>20.000</w:t>
      </w:r>
    </w:p>
    <w:p>
      <w:r>
        <w:t>20.000</w:t>
      </w:r>
    </w:p>
    <w:p>
      <w:r>
        <w:t>19.295</w:t>
      </w:r>
    </w:p>
    <w:p>
      <w:r>
        <w:t>19.295</w:t>
      </w:r>
    </w:p>
    <w:p>
      <w:r>
        <w:t>8</w:t>
      </w:r>
    </w:p>
    <w:p>
      <w:r>
        <w:t>Cải tạo, xây dựng Nhà vệ sinh cho các Trường THPT giai đoạn 2021-2025</w:t>
      </w:r>
    </w:p>
    <w:p>
      <w:r>
        <w:t>86/NQ-HĐND, 23/10/2020</w:t>
      </w:r>
    </w:p>
    <w:p>
      <w:r>
        <w:t>20.000</w:t>
      </w:r>
    </w:p>
    <w:p>
      <w:r>
        <w:t>20.000</w:t>
      </w:r>
    </w:p>
    <w:p>
      <w:r>
        <w:t>4126/QĐ-UBND, 30/12/2020</w:t>
      </w:r>
    </w:p>
    <w:p>
      <w:r>
        <w:t>20.000</w:t>
      </w:r>
    </w:p>
    <w:p>
      <w:r>
        <w:t>20.000</w:t>
      </w:r>
    </w:p>
    <w:p>
      <w:r>
        <w:t>18.000</w:t>
      </w:r>
    </w:p>
    <w:p>
      <w:r>
        <w:t>18.000</w:t>
      </w:r>
    </w:p>
    <w:p>
      <w:r>
        <w:t>9</w:t>
      </w:r>
    </w:p>
    <w:p>
      <w:r>
        <w:t>Trường THPT Thuận Hòa</w:t>
      </w:r>
    </w:p>
    <w:p>
      <w:r>
        <w:t>142/NQ-HĐND, 11/12/2020</w:t>
      </w:r>
    </w:p>
    <w:p>
      <w:r>
        <w:t>10.000</w:t>
      </w:r>
    </w:p>
    <w:p>
      <w:r>
        <w:t>10.000</w:t>
      </w:r>
    </w:p>
    <w:p>
      <w:r>
        <w:t>1271/QĐ-UBND, 28/5/2021</w:t>
      </w:r>
    </w:p>
    <w:p>
      <w:r>
        <w:t>10.000</w:t>
      </w:r>
    </w:p>
    <w:p>
      <w:r>
        <w:t>10.000</w:t>
      </w:r>
    </w:p>
    <w:p>
      <w:r>
        <w:t>9.540</w:t>
      </w:r>
    </w:p>
    <w:p>
      <w:r>
        <w:t>9.540</w:t>
      </w:r>
    </w:p>
    <w:p>
      <w:r>
        <w:t>10</w:t>
      </w:r>
    </w:p>
    <w:p>
      <w:r>
        <w:t>Trường THPT Lương Định Của</w:t>
      </w:r>
    </w:p>
    <w:p>
      <w:r>
        <w:t>144/NQ-HĐND, 11/12/2020</w:t>
      </w:r>
    </w:p>
    <w:p>
      <w:r>
        <w:t>25.000</w:t>
      </w:r>
    </w:p>
    <w:p>
      <w:r>
        <w:t>25.000</w:t>
      </w:r>
    </w:p>
    <w:p>
      <w:r>
        <w:t>1272/QĐ-UBND, 28/5/2021</w:t>
      </w:r>
    </w:p>
    <w:p>
      <w:r>
        <w:t>25.000</w:t>
      </w:r>
    </w:p>
    <w:p>
      <w:r>
        <w:t>25.000</w:t>
      </w:r>
    </w:p>
    <w:p>
      <w:r>
        <w:t>22.685</w:t>
      </w:r>
    </w:p>
    <w:p>
      <w:r>
        <w:t>22.685</w:t>
      </w:r>
    </w:p>
    <w:p>
      <w:r>
        <w:t>11</w:t>
      </w:r>
    </w:p>
    <w:p>
      <w:r>
        <w:t>Cải tạo, nâng cấp cơ sở vật chất và trang thiết bị Trường Cao đẳng Cộng đồng tỉnh Sóc Trăng</w:t>
      </w:r>
    </w:p>
    <w:p>
      <w:r>
        <w:t>69/NQ-HĐND, 13/7/2021</w:t>
      </w:r>
    </w:p>
    <w:p>
      <w:r>
        <w:t>50.000</w:t>
      </w:r>
    </w:p>
    <w:p>
      <w:r>
        <w:t>50.000</w:t>
      </w:r>
    </w:p>
    <w:p>
      <w:r>
        <w:t>2969/QĐ-UBND, 29/10/2021</w:t>
      </w:r>
    </w:p>
    <w:p>
      <w:r>
        <w:t>50.000</w:t>
      </w:r>
    </w:p>
    <w:p>
      <w:r>
        <w:t>50.000</w:t>
      </w:r>
    </w:p>
    <w:p>
      <w:r>
        <w:t>45.000</w:t>
      </w:r>
    </w:p>
    <w:p>
      <w:r>
        <w:t>45.000</w:t>
      </w:r>
    </w:p>
    <w:p>
      <w:r>
        <w:t>12</w:t>
      </w:r>
    </w:p>
    <w:p>
      <w:r>
        <w:t>Cải tạo, nâng cấp cơ sở vật chất và trang thiết bị Trường Cao đẳng Nghề tỉnh Sóc Trăng</w:t>
      </w:r>
    </w:p>
    <w:p>
      <w:r>
        <w:t>127/NQ-HĐND, 01/10/2021</w:t>
      </w:r>
    </w:p>
    <w:p>
      <w:r>
        <w:t>40.000</w:t>
      </w:r>
    </w:p>
    <w:p>
      <w:r>
        <w:t>40.000</w:t>
      </w:r>
    </w:p>
    <w:p>
      <w:r>
        <w:t>3071/QĐ-UBND, 03/11/2021</w:t>
      </w:r>
    </w:p>
    <w:p>
      <w:r>
        <w:t>40.000</w:t>
      </w:r>
    </w:p>
    <w:p>
      <w:r>
        <w:t>40.000</w:t>
      </w:r>
    </w:p>
    <w:p>
      <w:r>
        <w:t>40.000</w:t>
      </w:r>
    </w:p>
    <w:p>
      <w:r>
        <w:t>40.000</w:t>
      </w:r>
    </w:p>
    <w:p>
      <w:r>
        <w:t>13</w:t>
      </w:r>
    </w:p>
    <w:p>
      <w:r>
        <w:t>Cải tạo, nâng cấp cơ sở vật chất Trường THPT Dân tộc nội trú Huỳnh Cương</w:t>
      </w:r>
    </w:p>
    <w:p>
      <w:r>
        <w:t>128/NQ-HĐND, 01/10/2021</w:t>
      </w:r>
    </w:p>
    <w:p>
      <w:r>
        <w:t>20.000</w:t>
      </w:r>
    </w:p>
    <w:p>
      <w:r>
        <w:t>20.000</w:t>
      </w:r>
    </w:p>
    <w:p>
      <w:r>
        <w:t>2965/QĐ-UBND, 29/10/2021</w:t>
      </w:r>
    </w:p>
    <w:p>
      <w:r>
        <w:t>20.000</w:t>
      </w:r>
    </w:p>
    <w:p>
      <w:r>
        <w:t>20.000</w:t>
      </w:r>
    </w:p>
    <w:p>
      <w:r>
        <w:t>20.000</w:t>
      </w:r>
    </w:p>
    <w:p>
      <w:r>
        <w:t>20.000</w:t>
      </w:r>
    </w:p>
    <w:p>
      <w:r>
        <w:t>14</w:t>
      </w:r>
    </w:p>
    <w:p>
      <w:r>
        <w:t>Xây dựng mới Trường THCS và THPT Dân tộc nội trú Vĩnh Châu, thị xã Vĩnh Châu</w:t>
      </w:r>
    </w:p>
    <w:p>
      <w:r>
        <w:t>118/NQ-HĐND, 01/10/2021</w:t>
      </w:r>
    </w:p>
    <w:p>
      <w:r>
        <w:t>97.700</w:t>
      </w:r>
    </w:p>
    <w:p>
      <w:r>
        <w:t>97.700</w:t>
      </w:r>
    </w:p>
    <w:p>
      <w:r>
        <w:t>3072/QĐ-UBND, 03/11/2021</w:t>
      </w:r>
    </w:p>
    <w:p>
      <w:r>
        <w:t>97.700</w:t>
      </w:r>
    </w:p>
    <w:p>
      <w:r>
        <w:t>97.700</w:t>
      </w:r>
    </w:p>
    <w:p>
      <w:r>
        <w:t>97.700</w:t>
      </w:r>
    </w:p>
    <w:p>
      <w:r>
        <w:t>97.700</w:t>
      </w:r>
    </w:p>
    <w:p>
      <w:r>
        <w:t>15</w:t>
      </w:r>
    </w:p>
    <w:p>
      <w:r>
        <w:t>Trường THPT An Thạnh 3, huyện Cù Lao Dung</w:t>
      </w:r>
    </w:p>
    <w:p>
      <w:r>
        <w:t>121/NQ-HĐND, 01/10/2021</w:t>
      </w:r>
    </w:p>
    <w:p>
      <w:r>
        <w:t>14.000</w:t>
      </w:r>
    </w:p>
    <w:p>
      <w:r>
        <w:t>14.000</w:t>
      </w:r>
    </w:p>
    <w:p>
      <w:r>
        <w:t>3073/QĐ-UBND, 03/11/2021; 1397/QĐ-UBND, 09/6/2023</w:t>
      </w:r>
    </w:p>
    <w:p>
      <w:r>
        <w:t>14.000</w:t>
      </w:r>
    </w:p>
    <w:p>
      <w:r>
        <w:t>14.000</w:t>
      </w:r>
    </w:p>
    <w:p>
      <w:r>
        <w:t>14.000</w:t>
      </w:r>
    </w:p>
    <w:p>
      <w:r>
        <w:t>14.000</w:t>
      </w:r>
    </w:p>
    <w:p>
      <w:r>
        <w:t>16</w:t>
      </w:r>
    </w:p>
    <w:p>
      <w:r>
        <w:t>Trường THPT Chuyên Nguyễn Thị Minh Khai</w:t>
      </w:r>
    </w:p>
    <w:p>
      <w:r>
        <w:t>89/NQ-HĐND, 13/7/2021</w:t>
      </w:r>
    </w:p>
    <w:p>
      <w:r>
        <w:t>20.000</w:t>
      </w:r>
    </w:p>
    <w:p>
      <w:r>
        <w:t>20.000</w:t>
      </w:r>
    </w:p>
    <w:p>
      <w:r>
        <w:t>2966/QĐ-UBND, 29/10/2021</w:t>
      </w:r>
    </w:p>
    <w:p>
      <w:r>
        <w:t>20.000</w:t>
      </w:r>
    </w:p>
    <w:p>
      <w:r>
        <w:t>20.000</w:t>
      </w:r>
    </w:p>
    <w:p>
      <w:r>
        <w:t>18.000</w:t>
      </w:r>
    </w:p>
    <w:p>
      <w:r>
        <w:t>18.000</w:t>
      </w:r>
    </w:p>
    <w:p>
      <w:r>
        <w:t>17</w:t>
      </w:r>
    </w:p>
    <w:p>
      <w:r>
        <w:t>Trường THCS và THPT Dương Kỳ Hiệp, huyện Long Phú</w:t>
      </w:r>
    </w:p>
    <w:p>
      <w:r>
        <w:t>99/NQ-HĐND, 13/7/2021</w:t>
      </w:r>
    </w:p>
    <w:p>
      <w:r>
        <w:t>20.000</w:t>
      </w:r>
    </w:p>
    <w:p>
      <w:r>
        <w:t>20.000</w:t>
      </w:r>
    </w:p>
    <w:p>
      <w:r>
        <w:t>2970/QĐ-UBND, 29/10/2021</w:t>
      </w:r>
    </w:p>
    <w:p>
      <w:r>
        <w:t>20.000</w:t>
      </w:r>
    </w:p>
    <w:p>
      <w:r>
        <w:t>20.000</w:t>
      </w:r>
    </w:p>
    <w:p>
      <w:r>
        <w:t>20.000</w:t>
      </w:r>
    </w:p>
    <w:p>
      <w:r>
        <w:t>20.000</w:t>
      </w:r>
    </w:p>
    <w:p>
      <w:r>
        <w:t>18</w:t>
      </w:r>
    </w:p>
    <w:p>
      <w:r>
        <w:t>Trường THCS và THPT Long Hưng, huyện Mỹ Tú</w:t>
      </w:r>
    </w:p>
    <w:p>
      <w:r>
        <w:t>94/NQ-HĐND, 13/7/2021</w:t>
      </w:r>
    </w:p>
    <w:p>
      <w:r>
        <w:t>35.000</w:t>
      </w:r>
    </w:p>
    <w:p>
      <w:r>
        <w:t>35.000</w:t>
      </w:r>
    </w:p>
    <w:p>
      <w:r>
        <w:t>2968/QĐ-UBND, 29/10/2021</w:t>
      </w:r>
    </w:p>
    <w:p>
      <w:r>
        <w:t>35.000</w:t>
      </w:r>
    </w:p>
    <w:p>
      <w:r>
        <w:t>35.000</w:t>
      </w:r>
    </w:p>
    <w:p>
      <w:r>
        <w:t>31.500</w:t>
      </w:r>
    </w:p>
    <w:p>
      <w:r>
        <w:t>31.500</w:t>
      </w:r>
    </w:p>
    <w:p>
      <w:r>
        <w:t>19</w:t>
      </w:r>
    </w:p>
    <w:p>
      <w:r>
        <w:t>Trường THPT Thiều Văn Chỏi</w:t>
      </w:r>
    </w:p>
    <w:p>
      <w:r>
        <w:t>105/NQ-HĐND, 13/7/2021</w:t>
      </w:r>
    </w:p>
    <w:p>
      <w:r>
        <w:t>10.000</w:t>
      </w:r>
    </w:p>
    <w:p>
      <w:r>
        <w:t>10.000</w:t>
      </w:r>
    </w:p>
    <w:p>
      <w:r>
        <w:t>2987/QĐ-UBND, 04/11/2022</w:t>
      </w:r>
    </w:p>
    <w:p>
      <w:r>
        <w:t>10.000</w:t>
      </w:r>
    </w:p>
    <w:p>
      <w:r>
        <w:t>10.000</w:t>
      </w:r>
    </w:p>
    <w:p>
      <w:r>
        <w:t>10.000</w:t>
      </w:r>
    </w:p>
    <w:p>
      <w:r>
        <w:t>10.000</w:t>
      </w:r>
    </w:p>
    <w:p>
      <w:r>
        <w:t>20</w:t>
      </w:r>
    </w:p>
    <w:p>
      <w:r>
        <w:t>Trường THCS và THPT Lê Văn Tám</w:t>
      </w:r>
    </w:p>
    <w:p>
      <w:r>
        <w:t>122/NQ-HĐND, 01/10/2021; 34/NQ-HĐND, 29/6/2022</w:t>
      </w:r>
    </w:p>
    <w:p>
      <w:r>
        <w:t>5.000</w:t>
      </w:r>
    </w:p>
    <w:p>
      <w:r>
        <w:t>5.000</w:t>
      </w:r>
    </w:p>
    <w:p>
      <w:r>
        <w:t>3074/QĐ-UBND, 03/11/2021; 2006/QĐ-UBND, 02/8/2022</w:t>
      </w:r>
    </w:p>
    <w:p>
      <w:r>
        <w:t>4.891</w:t>
      </w:r>
    </w:p>
    <w:p>
      <w:r>
        <w:t>4.891</w:t>
      </w:r>
    </w:p>
    <w:p>
      <w:r>
        <w:t>4.625</w:t>
      </w:r>
    </w:p>
    <w:p>
      <w:r>
        <w:t>4.625</w:t>
      </w:r>
    </w:p>
    <w:p>
      <w:r>
        <w:t>21</w:t>
      </w:r>
    </w:p>
    <w:p>
      <w:r>
        <w:t>Trường THCS và THPT Tân Thạnh</w:t>
      </w:r>
    </w:p>
    <w:p>
      <w:r>
        <w:t>112/NQ-HĐND, 13/7/2021</w:t>
      </w:r>
    </w:p>
    <w:p>
      <w:r>
        <w:t>4.400</w:t>
      </w:r>
    </w:p>
    <w:p>
      <w:r>
        <w:t>4.400</w:t>
      </w:r>
    </w:p>
    <w:p>
      <w:r>
        <w:t>2927/QĐ-UBND, 01/11/2022</w:t>
      </w:r>
    </w:p>
    <w:p>
      <w:r>
        <w:t>4.008</w:t>
      </w:r>
    </w:p>
    <w:p>
      <w:r>
        <w:t>4.008</w:t>
      </w:r>
    </w:p>
    <w:p>
      <w:r>
        <w:t>4.000</w:t>
      </w:r>
    </w:p>
    <w:p>
      <w:r>
        <w:t>4.000</w:t>
      </w:r>
    </w:p>
    <w:p>
      <w:r>
        <w:t>22</w:t>
      </w:r>
    </w:p>
    <w:p>
      <w:r>
        <w:t>Trường THPT An Ninh</w:t>
      </w:r>
    </w:p>
    <w:p>
      <w:r>
        <w:t>123/NQ-HĐND, 01/10/2021</w:t>
      </w:r>
    </w:p>
    <w:p>
      <w:r>
        <w:t>10.000</w:t>
      </w:r>
    </w:p>
    <w:p>
      <w:r>
        <w:t>10.000</w:t>
      </w:r>
    </w:p>
    <w:p>
      <w:r>
        <w:t>2986/QĐ-UBND, 04/11/2022</w:t>
      </w:r>
    </w:p>
    <w:p>
      <w:r>
        <w:t>9.938</w:t>
      </w:r>
    </w:p>
    <w:p>
      <w:r>
        <w:t>9.938</w:t>
      </w:r>
    </w:p>
    <w:p>
      <w:r>
        <w:t>9.900</w:t>
      </w:r>
    </w:p>
    <w:p>
      <w:r>
        <w:t>9.900</w:t>
      </w:r>
    </w:p>
    <w:p>
      <w:r>
        <w:t>23</w:t>
      </w:r>
    </w:p>
    <w:p>
      <w:r>
        <w:t>Trường THPT Phú Tâm</w:t>
      </w:r>
    </w:p>
    <w:p>
      <w:r>
        <w:t>124/NQ-HĐND, 01/10/2021</w:t>
      </w:r>
    </w:p>
    <w:p>
      <w:r>
        <w:t>10.000</w:t>
      </w:r>
    </w:p>
    <w:p>
      <w:r>
        <w:t>10.000</w:t>
      </w:r>
    </w:p>
    <w:p>
      <w:r>
        <w:t>2983/QĐ-UBND, 04/11/2022</w:t>
      </w:r>
    </w:p>
    <w:p>
      <w:r>
        <w:t>8.690</w:t>
      </w:r>
    </w:p>
    <w:p>
      <w:r>
        <w:t>8.690</w:t>
      </w:r>
    </w:p>
    <w:p>
      <w:r>
        <w:t>8.640</w:t>
      </w:r>
    </w:p>
    <w:p>
      <w:r>
        <w:t>8.640</w:t>
      </w:r>
    </w:p>
    <w:p>
      <w:r>
        <w:t>24</w:t>
      </w:r>
    </w:p>
    <w:p>
      <w:r>
        <w:t>Xây dựng, cải tạo, nâng cấp và mua sắm thiết bị cho các trường THPT: Thạnh Tân, Ngã Năm, Huỳnh Hữu Nghĩa, Nguyễn Khuyến; THCS và THPT Khánh Hòa, tỉnh Sóc Trăng</w:t>
      </w:r>
    </w:p>
    <w:p>
      <w:r>
        <w:t>142/NQ-HĐND, 01/10/2021</w:t>
      </w:r>
    </w:p>
    <w:p>
      <w:r>
        <w:t>14.000</w:t>
      </w:r>
    </w:p>
    <w:p>
      <w:r>
        <w:t>14.000</w:t>
      </w:r>
    </w:p>
    <w:p>
      <w:r>
        <w:t>2950/QĐ-UBND, 03/11/2022</w:t>
      </w:r>
    </w:p>
    <w:p>
      <w:r>
        <w:t>13.998</w:t>
      </w:r>
    </w:p>
    <w:p>
      <w:r>
        <w:t>13.998</w:t>
      </w:r>
    </w:p>
    <w:p>
      <w:r>
        <w:t>13.900</w:t>
      </w:r>
    </w:p>
    <w:p>
      <w:r>
        <w:t>13.900</w:t>
      </w:r>
    </w:p>
    <w:p>
      <w:r>
        <w:t>25</w:t>
      </w:r>
    </w:p>
    <w:p>
      <w:r>
        <w:t>Trường THPT Vĩnh Hải</w:t>
      </w:r>
    </w:p>
    <w:p>
      <w:r>
        <w:t>125/NQ-HĐND, 01/10/2021; 77/NQ-HĐND, 09/12/2022</w:t>
      </w:r>
    </w:p>
    <w:p>
      <w:r>
        <w:t>20.028</w:t>
      </w:r>
    </w:p>
    <w:p>
      <w:r>
        <w:t>20.028</w:t>
      </w:r>
    </w:p>
    <w:p>
      <w:r>
        <w:t>602/QĐ-UBND, 16/3/2023</w:t>
      </w:r>
    </w:p>
    <w:p>
      <w:r>
        <w:t>20.028</w:t>
      </w:r>
    </w:p>
    <w:p>
      <w:r>
        <w:t>20.028</w:t>
      </w:r>
    </w:p>
    <w:p>
      <w:r>
        <w:t>20.000</w:t>
      </w:r>
    </w:p>
    <w:p>
      <w:r>
        <w:t>20.000</w:t>
      </w:r>
    </w:p>
    <w:p>
      <w:r>
        <w:t>26</w:t>
      </w:r>
    </w:p>
    <w:p>
      <w:r>
        <w:t>Trường THCS và THPT Hưng Lợi. huyện Thạnh Trị</w:t>
      </w:r>
    </w:p>
    <w:p>
      <w:r>
        <w:t>100/NQ-HĐND, 13/7/2021</w:t>
      </w:r>
    </w:p>
    <w:p>
      <w:r>
        <w:t>5.000</w:t>
      </w:r>
    </w:p>
    <w:p>
      <w:r>
        <w:t>5.000</w:t>
      </w:r>
    </w:p>
    <w:p>
      <w:r>
        <w:t>2984/QĐ-UBND, 04/11/2022</w:t>
      </w:r>
    </w:p>
    <w:p>
      <w:r>
        <w:t>5.000</w:t>
      </w:r>
    </w:p>
    <w:p>
      <w:r>
        <w:t>5.000</w:t>
      </w:r>
    </w:p>
    <w:p>
      <w:r>
        <w:t>5.000</w:t>
      </w:r>
    </w:p>
    <w:p>
      <w:r>
        <w:t>5.000</w:t>
      </w:r>
    </w:p>
    <w:p>
      <w:r>
        <w:t>27</w:t>
      </w:r>
    </w:p>
    <w:p>
      <w:r>
        <w:t>Cải tạo các khối cho các trường THPT (Lịch Hội Thượng; Lai Hòa; Hòa Tú; Đoàn Văn Tổ; Trần Văn Bảy; Mai Thanh Thế; Hoàng Diệu; THCS và THPT Trần Đề; THCS&amp;THPT Mỹ Thuận) trên địa bàn tỉnh Sóc Trăng</w:t>
      </w:r>
    </w:p>
    <w:p>
      <w:r>
        <w:t>97/NQ-HĐND, 13/7/2021</w:t>
      </w:r>
    </w:p>
    <w:p>
      <w:r>
        <w:t>18.450</w:t>
      </w:r>
    </w:p>
    <w:p>
      <w:r>
        <w:t>18.450</w:t>
      </w:r>
    </w:p>
    <w:p>
      <w:r>
        <w:t>2988/QĐ-UBND, 04/11/2022</w:t>
      </w:r>
    </w:p>
    <w:p>
      <w:r>
        <w:t>18.450</w:t>
      </w:r>
    </w:p>
    <w:p>
      <w:r>
        <w:t>18.450</w:t>
      </w:r>
    </w:p>
    <w:p>
      <w:r>
        <w:t>16.605</w:t>
      </w:r>
    </w:p>
    <w:p>
      <w:r>
        <w:t>1.300</w:t>
      </w:r>
    </w:p>
    <w:p>
      <w:r>
        <w:t>17.905</w:t>
      </w:r>
    </w:p>
    <w:p>
      <w:r>
        <w:t>28</w:t>
      </w:r>
    </w:p>
    <w:p>
      <w:r>
        <w:t>Cải tạo, nâng cấp Trường Chính trị tỉnh Sóc Trăng</w:t>
      </w:r>
    </w:p>
    <w:p>
      <w:r>
        <w:t>126/NQ-HĐND, 01/10/2021</w:t>
      </w:r>
    </w:p>
    <w:p>
      <w:r>
        <w:t>20.000</w:t>
      </w:r>
    </w:p>
    <w:p>
      <w:r>
        <w:t>20.000</w:t>
      </w:r>
    </w:p>
    <w:p>
      <w:r>
        <w:t>2967/QĐ-UBND, 29/10/2021; 1413/QĐ-UBND, 13/6/2023</w:t>
      </w:r>
    </w:p>
    <w:p>
      <w:r>
        <w:t>19.765</w:t>
      </w:r>
    </w:p>
    <w:p>
      <w:r>
        <w:t>19.765</w:t>
      </w:r>
    </w:p>
    <w:p>
      <w:r>
        <w:t>18.000</w:t>
      </w:r>
    </w:p>
    <w:p>
      <w:r>
        <w:t>18.000</w:t>
      </w:r>
    </w:p>
    <w:p>
      <w:r>
        <w:t>30</w:t>
      </w:r>
    </w:p>
    <w:p>
      <w:r>
        <w:t>Đầu tư mua sắm thiết bị dạy học phục vụ chương trình đổi mới sách giáo khoa giáo dục phổ thông giai đoạn 2022-2025 cho khối lớp 7, lớp 10, tỉnh Sóc Trăng</w:t>
      </w:r>
    </w:p>
    <w:p>
      <w:r>
        <w:t>70/NQ-HĐND, 13/11/2023</w:t>
      </w:r>
    </w:p>
    <w:p>
      <w:r>
        <w:t>11.505</w:t>
      </w:r>
    </w:p>
    <w:p>
      <w:r>
        <w:t>11.505</w:t>
      </w:r>
    </w:p>
    <w:p>
      <w:r>
        <w:t>11.505</w:t>
      </w:r>
    </w:p>
    <w:p>
      <w:r>
        <w:t>11.505</w:t>
      </w:r>
    </w:p>
    <w:p>
      <w:r>
        <w:t>II</w:t>
      </w:r>
    </w:p>
    <w:p>
      <w:r>
        <w:t>Y tế, dân số và gia đình</w:t>
      </w:r>
    </w:p>
    <w:p>
      <w:r>
        <w:t>729.050</w:t>
      </w:r>
    </w:p>
    <w:p>
      <w:r>
        <w:t>526.650</w:t>
      </w:r>
    </w:p>
    <w:p>
      <w:r>
        <w:t>-</w:t>
      </w:r>
    </w:p>
    <w:p>
      <w:r>
        <w:t>729.050</w:t>
      </w:r>
    </w:p>
    <w:p>
      <w:r>
        <w:t>526.650</w:t>
      </w:r>
    </w:p>
    <w:p>
      <w:r>
        <w:t>1.400</w:t>
      </w:r>
    </w:p>
    <w:p>
      <w:r>
        <w:t>512.255</w:t>
      </w:r>
    </w:p>
    <w:p>
      <w:r>
        <w:t>-</w:t>
      </w:r>
    </w:p>
    <w:p>
      <w:r>
        <w:t>-</w:t>
      </w:r>
    </w:p>
    <w:p>
      <w:r>
        <w:t>-</w:t>
      </w:r>
    </w:p>
    <w:p>
      <w:r>
        <w:t>512.255</w:t>
      </w:r>
    </w:p>
    <w:p>
      <w:r>
        <w:t>Dự án chuyển tiếp</w:t>
      </w:r>
    </w:p>
    <w:p>
      <w:r>
        <w:t>220.800</w:t>
      </w:r>
    </w:p>
    <w:p>
      <w:r>
        <w:t>18.400</w:t>
      </w:r>
    </w:p>
    <w:p>
      <w:r>
        <w:t>-</w:t>
      </w:r>
    </w:p>
    <w:p>
      <w:r>
        <w:t>220.800</w:t>
      </w:r>
    </w:p>
    <w:p>
      <w:r>
        <w:t>18.400</w:t>
      </w:r>
    </w:p>
    <w:p>
      <w:r>
        <w:t>1.400</w:t>
      </w:r>
    </w:p>
    <w:p>
      <w:r>
        <w:t>17.000</w:t>
      </w:r>
    </w:p>
    <w:p>
      <w:r>
        <w:t>-</w:t>
      </w:r>
    </w:p>
    <w:p>
      <w:r>
        <w:t>-</w:t>
      </w:r>
    </w:p>
    <w:p>
      <w:r>
        <w:t>-</w:t>
      </w:r>
    </w:p>
    <w:p>
      <w:r>
        <w:t>17.000</w:t>
      </w:r>
    </w:p>
    <w:p>
      <w:r>
        <w:t>1</w:t>
      </w:r>
    </w:p>
    <w:p>
      <w:r>
        <w:t>Chương trình đầu tư phát triển mạng lưới y tế cơ sở vùng khó khăn tỉnh Sóc Trăng</w:t>
      </w:r>
    </w:p>
    <w:p>
      <w:r>
        <w:t>1467/QĐ-TTg, 02/11/2018</w:t>
      </w:r>
    </w:p>
    <w:p>
      <w:r>
        <w:t>220.800</w:t>
      </w:r>
    </w:p>
    <w:p>
      <w:r>
        <w:t>18.400</w:t>
      </w:r>
    </w:p>
    <w:p>
      <w:r>
        <w:t>3154/QĐ-UBND, 30/10/2019</w:t>
      </w:r>
    </w:p>
    <w:p>
      <w:r>
        <w:t>220.800</w:t>
      </w:r>
    </w:p>
    <w:p>
      <w:r>
        <w:t>18.400</w:t>
      </w:r>
    </w:p>
    <w:p>
      <w:r>
        <w:t>1.400</w:t>
      </w:r>
    </w:p>
    <w:p>
      <w:r>
        <w:t>17.000</w:t>
      </w:r>
    </w:p>
    <w:p>
      <w:r>
        <w:t>17.000</w:t>
      </w:r>
    </w:p>
    <w:p>
      <w:r>
        <w:t>Dự án khởi công mới</w:t>
      </w:r>
    </w:p>
    <w:p>
      <w:r>
        <w:t>508.250</w:t>
      </w:r>
    </w:p>
    <w:p>
      <w:r>
        <w:t>508.250</w:t>
      </w:r>
    </w:p>
    <w:p>
      <w:r>
        <w:t>-</w:t>
      </w:r>
    </w:p>
    <w:p>
      <w:r>
        <w:t>508.250</w:t>
      </w:r>
    </w:p>
    <w:p>
      <w:r>
        <w:t>508.250</w:t>
      </w:r>
    </w:p>
    <w:p>
      <w:r>
        <w:t>-</w:t>
      </w:r>
    </w:p>
    <w:p>
      <w:r>
        <w:t>495.255</w:t>
      </w:r>
    </w:p>
    <w:p>
      <w:r>
        <w:t>-</w:t>
      </w:r>
    </w:p>
    <w:p>
      <w:r>
        <w:t>-</w:t>
      </w:r>
    </w:p>
    <w:p>
      <w:r>
        <w:t>-</w:t>
      </w:r>
    </w:p>
    <w:p>
      <w:r>
        <w:t>495.255</w:t>
      </w:r>
    </w:p>
    <w:p>
      <w:r>
        <w:t>2</w:t>
      </w:r>
    </w:p>
    <w:p>
      <w:r>
        <w:t>Sửa chữa, nâng cấp, Bổ sung trang thiết bị y tế chuyên dùng và thay thế thiết bị hết hạn sử dụng Trung tâm y tế huyện Kế Sách</w:t>
      </w:r>
    </w:p>
    <w:p>
      <w:r>
        <w:t>111/NQ-HĐND, 13/7/2021</w:t>
      </w:r>
    </w:p>
    <w:p>
      <w:r>
        <w:t>30.000</w:t>
      </w:r>
    </w:p>
    <w:p>
      <w:r>
        <w:t>30.000</w:t>
      </w:r>
    </w:p>
    <w:p>
      <w:r>
        <w:t>3075/QĐ-UBND, 03/11/2021</w:t>
      </w:r>
    </w:p>
    <w:p>
      <w:r>
        <w:t>30.000</w:t>
      </w:r>
    </w:p>
    <w:p>
      <w:r>
        <w:t>30.000</w:t>
      </w:r>
    </w:p>
    <w:p>
      <w:r>
        <w:t>28.000</w:t>
      </w:r>
    </w:p>
    <w:p>
      <w:r>
        <w:t>28.000</w:t>
      </w:r>
    </w:p>
    <w:p>
      <w:r>
        <w:t>3</w:t>
      </w:r>
    </w:p>
    <w:p>
      <w:r>
        <w:t>Sửa chữa, nâng cấp, bổ sung trang thiết bị y tế chuyên dùng và thay thế thiết bị hết hạn sử dụng Trung tâm Y tế huyện Thạnh Trị, tỉnh Sóc Trăng</w:t>
      </w:r>
    </w:p>
    <w:p>
      <w:r>
        <w:t>119/NQ-HĐND, 01/10/2021</w:t>
      </w:r>
    </w:p>
    <w:p>
      <w:r>
        <w:t>19.000</w:t>
      </w:r>
    </w:p>
    <w:p>
      <w:r>
        <w:t>19.000</w:t>
      </w:r>
    </w:p>
    <w:p>
      <w:r>
        <w:t>3076/QĐ-UBND, 03/11/2021</w:t>
      </w:r>
    </w:p>
    <w:p>
      <w:r>
        <w:t>19.000</w:t>
      </w:r>
    </w:p>
    <w:p>
      <w:r>
        <w:t>19.000</w:t>
      </w:r>
    </w:p>
    <w:p>
      <w:r>
        <w:t>19.000</w:t>
      </w:r>
    </w:p>
    <w:p>
      <w:r>
        <w:t>19.000</w:t>
      </w:r>
    </w:p>
    <w:p>
      <w:r>
        <w:t>4</w:t>
      </w:r>
    </w:p>
    <w:p>
      <w:r>
        <w:t>Bổ sung trang thiết bị y tế chuyên dùng Trung tâm y tế huyện Châu Thành</w:t>
      </w:r>
    </w:p>
    <w:p>
      <w:r>
        <w:t>98/NQ-HĐND, 13/7/2021</w:t>
      </w:r>
    </w:p>
    <w:p>
      <w:r>
        <w:t>20.000</w:t>
      </w:r>
    </w:p>
    <w:p>
      <w:r>
        <w:t>20.000</w:t>
      </w:r>
    </w:p>
    <w:p>
      <w:r>
        <w:t>3077/QĐ-UBND, 03/11/2021</w:t>
      </w:r>
    </w:p>
    <w:p>
      <w:r>
        <w:t>20.000</w:t>
      </w:r>
    </w:p>
    <w:p>
      <w:r>
        <w:t>20.000</w:t>
      </w:r>
    </w:p>
    <w:p>
      <w:r>
        <w:t>15.000</w:t>
      </w:r>
    </w:p>
    <w:p>
      <w:r>
        <w:t>15.000</w:t>
      </w:r>
    </w:p>
    <w:p>
      <w:r>
        <w:t>5</w:t>
      </w:r>
    </w:p>
    <w:p>
      <w:r>
        <w:t>Sửa chữa, nâng cấp, bổ sung trang thiết bị y tế chuyên dùng và thay thế thiết bị hết hạn sử dụng Trung tâm y tế huyện Long Phú</w:t>
      </w:r>
    </w:p>
    <w:p>
      <w:r>
        <w:t>141/NQ-HĐND, 01/10/2021</w:t>
      </w:r>
    </w:p>
    <w:p>
      <w:r>
        <w:t>40.000</w:t>
      </w:r>
    </w:p>
    <w:p>
      <w:r>
        <w:t>40.000</w:t>
      </w:r>
    </w:p>
    <w:p>
      <w:r>
        <w:t>3078/QĐ-UBND, 03/11/2021</w:t>
      </w:r>
    </w:p>
    <w:p>
      <w:r>
        <w:t>40.000</w:t>
      </w:r>
    </w:p>
    <w:p>
      <w:r>
        <w:t>40.000</w:t>
      </w:r>
    </w:p>
    <w:p>
      <w:r>
        <w:t>40.000</w:t>
      </w:r>
    </w:p>
    <w:p>
      <w:r>
        <w:t>40.000</w:t>
      </w:r>
    </w:p>
    <w:p>
      <w:r>
        <w:t>6</w:t>
      </w:r>
    </w:p>
    <w:p>
      <w:r>
        <w:t>Sửa chữa, nâng cấp, bổ sung trang thiết bị y tế chuyên dùng và thay thế thiết bị hết hạn sử dụng Bệnh viện 30 tháng 4, tỉnh Sóc Trăng</w:t>
      </w:r>
    </w:p>
    <w:p>
      <w:r>
        <w:t>110/NQ-HĐND, 13/7/2021</w:t>
      </w:r>
    </w:p>
    <w:p>
      <w:r>
        <w:t>40.000</w:t>
      </w:r>
    </w:p>
    <w:p>
      <w:r>
        <w:t>40.000</w:t>
      </w:r>
    </w:p>
    <w:p>
      <w:r>
        <w:t>2971/QĐ-UBND, 29/10/2021</w:t>
      </w:r>
    </w:p>
    <w:p>
      <w:r>
        <w:t>40.000</w:t>
      </w:r>
    </w:p>
    <w:p>
      <w:r>
        <w:t>40.000</w:t>
      </w:r>
    </w:p>
    <w:p>
      <w:r>
        <w:t>36.000</w:t>
      </w:r>
    </w:p>
    <w:p>
      <w:r>
        <w:t>36.000</w:t>
      </w:r>
    </w:p>
    <w:p>
      <w:r>
        <w:t>7</w:t>
      </w:r>
    </w:p>
    <w:p>
      <w:r>
        <w:t>Bổ sung trang thiết bị y tế chuyên dùng Trung tâm Giám định Y Khoa, tỉnh Sóc Trăng</w:t>
      </w:r>
    </w:p>
    <w:p>
      <w:r>
        <w:t>96/NQ-HĐND, 13/7/2021</w:t>
      </w:r>
    </w:p>
    <w:p>
      <w:r>
        <w:t>5.000</w:t>
      </w:r>
    </w:p>
    <w:p>
      <w:r>
        <w:t>5.000</w:t>
      </w:r>
    </w:p>
    <w:p>
      <w:r>
        <w:t>3079/QĐ-UBND, 03/11/2021</w:t>
      </w:r>
    </w:p>
    <w:p>
      <w:r>
        <w:t>5.000</w:t>
      </w:r>
    </w:p>
    <w:p>
      <w:r>
        <w:t>5.000</w:t>
      </w:r>
    </w:p>
    <w:p>
      <w:r>
        <w:t>4.580</w:t>
      </w:r>
    </w:p>
    <w:p>
      <w:r>
        <w:t>4.580</w:t>
      </w:r>
    </w:p>
    <w:p>
      <w:r>
        <w:t>8</w:t>
      </w:r>
    </w:p>
    <w:p>
      <w:r>
        <w:t>Xây dựng, nâng cấp và bổ sung trang thiết bị y tế chuyên dùng Trung tâm Pháp y, tỉnh Sóc Trăng</w:t>
      </w:r>
    </w:p>
    <w:p>
      <w:r>
        <w:t>120/NQ-HĐND, 01/10/2021</w:t>
      </w:r>
    </w:p>
    <w:p>
      <w:r>
        <w:t>5.000</w:t>
      </w:r>
    </w:p>
    <w:p>
      <w:r>
        <w:t>5.000</w:t>
      </w:r>
    </w:p>
    <w:p>
      <w:r>
        <w:t>3080/QĐ-UBND, 03/11/2021</w:t>
      </w:r>
    </w:p>
    <w:p>
      <w:r>
        <w:t>5.000</w:t>
      </w:r>
    </w:p>
    <w:p>
      <w:r>
        <w:t>5.000</w:t>
      </w:r>
    </w:p>
    <w:p>
      <w:r>
        <w:t>4.750</w:t>
      </w:r>
    </w:p>
    <w:p>
      <w:r>
        <w:t>4.750</w:t>
      </w:r>
    </w:p>
    <w:p>
      <w:r>
        <w:t>9</w:t>
      </w:r>
    </w:p>
    <w:p>
      <w:r>
        <w:t>Xây dựng mới Trung tâm Y tế huyện Mỹ Xuyên, tỉnh Sóc Trăng</w:t>
      </w:r>
    </w:p>
    <w:p>
      <w:r>
        <w:t>63/NQ-HĐND, 13/7/2021</w:t>
      </w:r>
    </w:p>
    <w:p>
      <w:r>
        <w:t>150.000</w:t>
      </w:r>
    </w:p>
    <w:p>
      <w:r>
        <w:t>150.000</w:t>
      </w:r>
    </w:p>
    <w:p>
      <w:r>
        <w:t>3081/QĐ-UBND, 03/11/2021</w:t>
      </w:r>
    </w:p>
    <w:p>
      <w:r>
        <w:t>150.000</w:t>
      </w:r>
    </w:p>
    <w:p>
      <w:r>
        <w:t>150.000</w:t>
      </w:r>
    </w:p>
    <w:p>
      <w:r>
        <w:t>150.000</w:t>
      </w:r>
    </w:p>
    <w:p>
      <w:r>
        <w:t>150.000</w:t>
      </w:r>
    </w:p>
    <w:p>
      <w:r>
        <w:t>10</w:t>
      </w:r>
    </w:p>
    <w:p>
      <w:r>
        <w:t>Cải tạo, nâng cấp và bổ sung thiết bị Trung tâm Y tế thị xã Vĩnh Châu, tỉnh Sóc Trăng</w:t>
      </w:r>
    </w:p>
    <w:p>
      <w:r>
        <w:t>78/NQ-HĐND, 13/7/2021</w:t>
      </w:r>
    </w:p>
    <w:p>
      <w:r>
        <w:t>72.000</w:t>
      </w:r>
    </w:p>
    <w:p>
      <w:r>
        <w:t>72.000</w:t>
      </w:r>
    </w:p>
    <w:p>
      <w:r>
        <w:t>2973/QĐ-UBND, 29/10/2021</w:t>
      </w:r>
    </w:p>
    <w:p>
      <w:r>
        <w:t>72.000</w:t>
      </w:r>
    </w:p>
    <w:p>
      <w:r>
        <w:t>72.000</w:t>
      </w:r>
    </w:p>
    <w:p>
      <w:r>
        <w:t>72.000</w:t>
      </w:r>
    </w:p>
    <w:p>
      <w:r>
        <w:t>72.000</w:t>
      </w:r>
    </w:p>
    <w:p>
      <w:r>
        <w:t>11</w:t>
      </w:r>
    </w:p>
    <w:p>
      <w:r>
        <w:t>Cải tạo, nâng cấp và bổ sung thiết bị Trung tâm Y tế thị xã Ngã Năm, tỉnh Sóc Trăng.</w:t>
      </w:r>
    </w:p>
    <w:p>
      <w:r>
        <w:t>62/NQ-HĐND, 13/7/2021</w:t>
      </w:r>
    </w:p>
    <w:p>
      <w:r>
        <w:t>79.750</w:t>
      </w:r>
    </w:p>
    <w:p>
      <w:r>
        <w:t>79.750</w:t>
      </w:r>
    </w:p>
    <w:p>
      <w:r>
        <w:t>3082/QĐ-UBND, 03/11/2021</w:t>
      </w:r>
    </w:p>
    <w:p>
      <w:r>
        <w:t>79.750</w:t>
      </w:r>
    </w:p>
    <w:p>
      <w:r>
        <w:t>79.750</w:t>
      </w:r>
    </w:p>
    <w:p>
      <w:r>
        <w:t>79.750</w:t>
      </w:r>
    </w:p>
    <w:p>
      <w:r>
        <w:t>79.750</w:t>
      </w:r>
    </w:p>
    <w:p>
      <w:r>
        <w:t>12</w:t>
      </w:r>
    </w:p>
    <w:p>
      <w:r>
        <w:t>Hệ thống xử lý chất thải y tế của Bệnh viện chuyên khoa Sản Nhi, tỉnh Sóc Trăng.</w:t>
      </w:r>
    </w:p>
    <w:p>
      <w:r>
        <w:t>87/NQ-HĐND, 13/7/2021</w:t>
      </w:r>
    </w:p>
    <w:p>
      <w:r>
        <w:t>7.500</w:t>
      </w:r>
    </w:p>
    <w:p>
      <w:r>
        <w:t>7.500</w:t>
      </w:r>
    </w:p>
    <w:p>
      <w:r>
        <w:t>2972/QĐ-UBND, 29/10/2021</w:t>
      </w:r>
    </w:p>
    <w:p>
      <w:r>
        <w:t>7.500</w:t>
      </w:r>
    </w:p>
    <w:p>
      <w:r>
        <w:t>7.500</w:t>
      </w:r>
    </w:p>
    <w:p>
      <w:r>
        <w:t>6.175</w:t>
      </w:r>
    </w:p>
    <w:p>
      <w:r>
        <w:t>6.175</w:t>
      </w:r>
    </w:p>
    <w:p>
      <w:r>
        <w:t>13</w:t>
      </w:r>
    </w:p>
    <w:p>
      <w:r>
        <w:t>Sửa chữa, nâng cấp, Bổ sung trang thiết bị y tế chuyên dùng và thay thế thiết bị hết hạn sử dụng Trung tâm y tế huyện Mỹ Tú</w:t>
      </w:r>
    </w:p>
    <w:p>
      <w:r>
        <w:t>175/NQ-HĐND; 08/12/2021</w:t>
      </w:r>
    </w:p>
    <w:p>
      <w:r>
        <w:t>40.000</w:t>
      </w:r>
    </w:p>
    <w:p>
      <w:r>
        <w:t>40.000</w:t>
      </w:r>
    </w:p>
    <w:p>
      <w:r>
        <w:t>2985/QĐ-UBND, 04/11/2022</w:t>
      </w:r>
    </w:p>
    <w:p>
      <w:r>
        <w:t>40.000</w:t>
      </w:r>
    </w:p>
    <w:p>
      <w:r>
        <w:t>40.000</w:t>
      </w:r>
    </w:p>
    <w:p>
      <w:r>
        <w:t>40.000</w:t>
      </w:r>
    </w:p>
    <w:p>
      <w:r>
        <w:t>40.000</w:t>
      </w:r>
    </w:p>
    <w:p>
      <w:r>
        <w:t>III</w:t>
      </w:r>
    </w:p>
    <w:p>
      <w:r>
        <w:t>Văn hóa, thông tin</w:t>
      </w:r>
    </w:p>
    <w:p>
      <w:r>
        <w:t>52.579</w:t>
      </w:r>
    </w:p>
    <w:p>
      <w:r>
        <w:t>52.000</w:t>
      </w:r>
    </w:p>
    <w:p>
      <w:r>
        <w:t>-</w:t>
      </w:r>
    </w:p>
    <w:p>
      <w:r>
        <w:t>68.944</w:t>
      </w:r>
    </w:p>
    <w:p>
      <w:r>
        <w:t>68.365</w:t>
      </w:r>
    </w:p>
    <w:p>
      <w:r>
        <w:t>13.800</w:t>
      </w:r>
    </w:p>
    <w:p>
      <w:r>
        <w:t>41.035</w:t>
      </w:r>
    </w:p>
    <w:p>
      <w:r>
        <w:t>-</w:t>
      </w:r>
    </w:p>
    <w:p>
      <w:r>
        <w:t>-</w:t>
      </w:r>
    </w:p>
    <w:p>
      <w:r>
        <w:t>41.035</w:t>
      </w:r>
    </w:p>
    <w:p>
      <w:r>
        <w:t>Dự án chuyển tiếp</w:t>
      </w:r>
    </w:p>
    <w:p>
      <w:r>
        <w:t>22.000</w:t>
      </w:r>
    </w:p>
    <w:p>
      <w:r>
        <w:t>22.000</w:t>
      </w:r>
    </w:p>
    <w:p>
      <w:r>
        <w:t>-</w:t>
      </w:r>
    </w:p>
    <w:p>
      <w:r>
        <w:t>22.000</w:t>
      </w:r>
    </w:p>
    <w:p>
      <w:r>
        <w:t>22.000</w:t>
      </w:r>
    </w:p>
    <w:p>
      <w:r>
        <w:t>13.800</w:t>
      </w:r>
    </w:p>
    <w:p>
      <w:r>
        <w:t>8.095</w:t>
      </w:r>
    </w:p>
    <w:p>
      <w:r>
        <w:t>-</w:t>
      </w:r>
    </w:p>
    <w:p>
      <w:r>
        <w:t>-</w:t>
      </w:r>
    </w:p>
    <w:p>
      <w:r>
        <w:t>-</w:t>
      </w:r>
    </w:p>
    <w:p>
      <w:r>
        <w:t>8.095</w:t>
      </w:r>
    </w:p>
    <w:p>
      <w:r>
        <w:t>1</w:t>
      </w:r>
    </w:p>
    <w:p>
      <w:r>
        <w:t>Khu vui chơi triển lãm và hội chợ tỉnh Sóc Trăng</w:t>
      </w:r>
    </w:p>
    <w:p>
      <w:r>
        <w:t>1786/QĐ-UBND, 25/6/2019</w:t>
      </w:r>
    </w:p>
    <w:p>
      <w:r>
        <w:t>22.000</w:t>
      </w:r>
    </w:p>
    <w:p>
      <w:r>
        <w:t>22.000</w:t>
      </w:r>
    </w:p>
    <w:p>
      <w:r>
        <w:t>3150/QĐ-UBND, 30/10/2019</w:t>
      </w:r>
    </w:p>
    <w:p>
      <w:r>
        <w:t>22.000</w:t>
      </w:r>
    </w:p>
    <w:p>
      <w:r>
        <w:t>22.000</w:t>
      </w:r>
    </w:p>
    <w:p>
      <w:r>
        <w:t>13.800</w:t>
      </w:r>
    </w:p>
    <w:p>
      <w:r>
        <w:t>8.095</w:t>
      </w:r>
    </w:p>
    <w:p>
      <w:r>
        <w:t>8.095</w:t>
      </w:r>
    </w:p>
    <w:p>
      <w:r>
        <w:t>Dự án khởi công mới</w:t>
      </w:r>
    </w:p>
    <w:p>
      <w:r>
        <w:t>30.579</w:t>
      </w:r>
    </w:p>
    <w:p>
      <w:r>
        <w:t>30.000</w:t>
      </w:r>
    </w:p>
    <w:p>
      <w:r>
        <w:t>.</w:t>
      </w:r>
    </w:p>
    <w:p>
      <w:r>
        <w:t>46.944</w:t>
      </w:r>
    </w:p>
    <w:p>
      <w:r>
        <w:t>46.365</w:t>
      </w:r>
    </w:p>
    <w:p>
      <w:r>
        <w:t>-</w:t>
      </w:r>
    </w:p>
    <w:p>
      <w:r>
        <w:t>32.940</w:t>
      </w:r>
    </w:p>
    <w:p>
      <w:r>
        <w:t>-</w:t>
      </w:r>
    </w:p>
    <w:p>
      <w:r>
        <w:t>-</w:t>
      </w:r>
    </w:p>
    <w:p>
      <w:r>
        <w:t>-</w:t>
      </w:r>
    </w:p>
    <w:p>
      <w:r>
        <w:t>32.940</w:t>
      </w:r>
    </w:p>
    <w:p>
      <w:r>
        <w:t>2</w:t>
      </w:r>
    </w:p>
    <w:p>
      <w:r>
        <w:t>Nâng cấp, mở rộng Đoàn Nghệ thuật Khmer, tỉnh Sóc Trăng</w:t>
      </w:r>
    </w:p>
    <w:p>
      <w:r>
        <w:t>I12/NQ-HĐND, 23/10/2020</w:t>
      </w:r>
    </w:p>
    <w:p>
      <w:r>
        <w:t>10.000</w:t>
      </w:r>
    </w:p>
    <w:p>
      <w:r>
        <w:t>10.000</w:t>
      </w:r>
    </w:p>
    <w:p>
      <w:r>
        <w:t>4154/QĐ-UBND, 30/12/2020</w:t>
      </w:r>
    </w:p>
    <w:p>
      <w:r>
        <w:t>9.765</w:t>
      </w:r>
    </w:p>
    <w:p>
      <w:r>
        <w:t>9.765</w:t>
      </w:r>
    </w:p>
    <w:p>
      <w:r>
        <w:t>9.300</w:t>
      </w:r>
    </w:p>
    <w:p>
      <w:r>
        <w:t>9.300</w:t>
      </w:r>
    </w:p>
    <w:p>
      <w:r>
        <w:t>3</w:t>
      </w:r>
    </w:p>
    <w:p>
      <w:r>
        <w:t>Công viên trung tâm huyện Thạnh Trị</w:t>
      </w:r>
    </w:p>
    <w:p>
      <w:r>
        <w:t>100/NQ-HĐND, 23/10/2020</w:t>
      </w:r>
    </w:p>
    <w:p>
      <w:r>
        <w:t>20.579</w:t>
      </w:r>
    </w:p>
    <w:p>
      <w:r>
        <w:t>20.000</w:t>
      </w:r>
    </w:p>
    <w:p>
      <w:r>
        <w:t>4173/QĐ-UBND, 30/12/2020</w:t>
      </w:r>
    </w:p>
    <w:p>
      <w:r>
        <w:t>20.579</w:t>
      </w:r>
    </w:p>
    <w:p>
      <w:r>
        <w:t>20.000</w:t>
      </w:r>
    </w:p>
    <w:p>
      <w:r>
        <w:t>19.680</w:t>
      </w:r>
    </w:p>
    <w:p>
      <w:r>
        <w:t>19.680</w:t>
      </w:r>
    </w:p>
    <w:p>
      <w:r>
        <w:t>4</w:t>
      </w:r>
    </w:p>
    <w:p>
      <w:r>
        <w:t>Cải tạo, sửa chữa Trung tâm Văn hóa Hội nghị tỉnh Sóc Trăng</w:t>
      </w:r>
    </w:p>
    <w:p>
      <w:r>
        <w:t>169/NQ-HĐND, 08/12/2021</w:t>
      </w:r>
    </w:p>
    <w:p>
      <w:r>
        <w:t>16.600</w:t>
      </w:r>
    </w:p>
    <w:p>
      <w:r>
        <w:t>16.600</w:t>
      </w:r>
    </w:p>
    <w:p>
      <w:r>
        <w:t>1244/QĐ-UBND, 10/5/2022</w:t>
      </w:r>
    </w:p>
    <w:p>
      <w:r>
        <w:t>16.600</w:t>
      </w:r>
    </w:p>
    <w:p>
      <w:r>
        <w:t>16.600</w:t>
      </w:r>
    </w:p>
    <w:p>
      <w:r>
        <w:t>3.960</w:t>
      </w:r>
    </w:p>
    <w:p>
      <w:r>
        <w:t>3.960</w:t>
      </w:r>
    </w:p>
    <w:p>
      <w:r>
        <w:t>IV</w:t>
      </w:r>
    </w:p>
    <w:p>
      <w:r>
        <w:t>Thể dục, thể thao</w:t>
      </w:r>
    </w:p>
    <w:p>
      <w:r>
        <w:t>213.120</w:t>
      </w:r>
    </w:p>
    <w:p>
      <w:r>
        <w:t>210.000</w:t>
      </w:r>
    </w:p>
    <w:p>
      <w:r>
        <w:t>-</w:t>
      </w:r>
    </w:p>
    <w:p>
      <w:r>
        <w:t>213.120</w:t>
      </w:r>
    </w:p>
    <w:p>
      <w:r>
        <w:t>210.000</w:t>
      </w:r>
    </w:p>
    <w:p>
      <w:r>
        <w:t>37.835</w:t>
      </w:r>
    </w:p>
    <w:p>
      <w:r>
        <w:t>172.165</w:t>
      </w:r>
    </w:p>
    <w:p>
      <w:r>
        <w:t>-</w:t>
      </w:r>
    </w:p>
    <w:p>
      <w:r>
        <w:t>-</w:t>
      </w:r>
    </w:p>
    <w:p>
      <w:r>
        <w:t>-</w:t>
      </w:r>
    </w:p>
    <w:p>
      <w:r>
        <w:t>172.165</w:t>
      </w:r>
    </w:p>
    <w:p>
      <w:r>
        <w:t>Dự án chuyển tiếp</w:t>
      </w:r>
    </w:p>
    <w:p>
      <w:r>
        <w:t>130.000</w:t>
      </w:r>
    </w:p>
    <w:p>
      <w:r>
        <w:t>130.000</w:t>
      </w:r>
    </w:p>
    <w:p>
      <w:r>
        <w:t>-</w:t>
      </w:r>
    </w:p>
    <w:p>
      <w:r>
        <w:t>130.000</w:t>
      </w:r>
    </w:p>
    <w:p>
      <w:r>
        <w:t>130.000</w:t>
      </w:r>
    </w:p>
    <w:p>
      <w:r>
        <w:t>37.835</w:t>
      </w:r>
    </w:p>
    <w:p>
      <w:r>
        <w:t>91.165</w:t>
      </w:r>
    </w:p>
    <w:p>
      <w:r>
        <w:t>-</w:t>
      </w:r>
    </w:p>
    <w:p>
      <w:r>
        <w:t>-</w:t>
      </w:r>
    </w:p>
    <w:p>
      <w:r>
        <w:t>-</w:t>
      </w:r>
    </w:p>
    <w:p>
      <w:r>
        <w:t>91.165</w:t>
      </w:r>
    </w:p>
    <w:p>
      <w:r>
        <w:t>1</w:t>
      </w:r>
    </w:p>
    <w:p>
      <w:r>
        <w:t>Trung tâm Văn hóa - Thể thao (Nhà thi đấu tổng hợp và một số hạng mục khác)</w:t>
      </w:r>
    </w:p>
    <w:p>
      <w:r>
        <w:t>26/NQ-HĐND, 10/7/2019</w:t>
      </w:r>
    </w:p>
    <w:p>
      <w:r>
        <w:t>130.000</w:t>
      </w:r>
    </w:p>
    <w:p>
      <w:r>
        <w:t>130.000</w:t>
      </w:r>
    </w:p>
    <w:p>
      <w:r>
        <w:t>3151/QĐ-UBND, 30/10/2019; 1401/QĐ-UBND, 26/5/2020; 833/QĐ-UBND, 06/4/2023</w:t>
      </w:r>
    </w:p>
    <w:p>
      <w:r>
        <w:t>130.000</w:t>
      </w:r>
    </w:p>
    <w:p>
      <w:r>
        <w:t>130.000</w:t>
      </w:r>
    </w:p>
    <w:p>
      <w:r>
        <w:t>37.835</w:t>
      </w:r>
    </w:p>
    <w:p>
      <w:r>
        <w:t>92.165</w:t>
      </w:r>
    </w:p>
    <w:p>
      <w:r>
        <w:t>92.165</w:t>
      </w:r>
    </w:p>
    <w:p>
      <w:r>
        <w:t>Dự án khởi công mới</w:t>
      </w:r>
    </w:p>
    <w:p>
      <w:r>
        <w:t>83.120</w:t>
      </w:r>
    </w:p>
    <w:p>
      <w:r>
        <w:t>80.000</w:t>
      </w:r>
    </w:p>
    <w:p>
      <w:r>
        <w:t>-</w:t>
      </w:r>
    </w:p>
    <w:p>
      <w:r>
        <w:t>83.120</w:t>
      </w:r>
    </w:p>
    <w:p>
      <w:r>
        <w:t>80.000</w:t>
      </w:r>
    </w:p>
    <w:p>
      <w:r>
        <w:t>-</w:t>
      </w:r>
    </w:p>
    <w:p>
      <w:r>
        <w:t>80.000</w:t>
      </w:r>
    </w:p>
    <w:p>
      <w:r>
        <w:t>-</w:t>
      </w:r>
    </w:p>
    <w:p>
      <w:r>
        <w:t>-</w:t>
      </w:r>
    </w:p>
    <w:p>
      <w:r>
        <w:t>-</w:t>
      </w:r>
    </w:p>
    <w:p>
      <w:r>
        <w:t>80.000</w:t>
      </w:r>
    </w:p>
    <w:p>
      <w:r>
        <w:t>2</w:t>
      </w:r>
    </w:p>
    <w:p>
      <w:r>
        <w:t>Trung tâm Văn hóa - thể thao (Nhà nghi vận động viên và hạ tầng khu vực)</w:t>
      </w:r>
    </w:p>
    <w:p>
      <w:r>
        <w:t>87/NQ-HĐND, 23/10/2020</w:t>
      </w:r>
    </w:p>
    <w:p>
      <w:r>
        <w:t>50.000</w:t>
      </w:r>
    </w:p>
    <w:p>
      <w:r>
        <w:t>50.000</w:t>
      </w:r>
    </w:p>
    <w:p>
      <w:r>
        <w:t>4151/QĐ-UBND, 30/12/2020</w:t>
      </w:r>
    </w:p>
    <w:p>
      <w:r>
        <w:t>50.000</w:t>
      </w:r>
    </w:p>
    <w:p>
      <w:r>
        <w:t>50.000</w:t>
      </w:r>
    </w:p>
    <w:p>
      <w:r>
        <w:t>50.000</w:t>
      </w:r>
    </w:p>
    <w:p>
      <w:r>
        <w:t>50.000</w:t>
      </w:r>
    </w:p>
    <w:p>
      <w:r>
        <w:t>3</w:t>
      </w:r>
    </w:p>
    <w:p>
      <w:r>
        <w:t>Trung tâm Văn hóa thị xã Vĩnh Châu</w:t>
      </w:r>
    </w:p>
    <w:p>
      <w:r>
        <w:t>103/NQ-HĐND, 23/10/2020</w:t>
      </w:r>
    </w:p>
    <w:p>
      <w:r>
        <w:t>33.120</w:t>
      </w:r>
    </w:p>
    <w:p>
      <w:r>
        <w:t>30.000</w:t>
      </w:r>
    </w:p>
    <w:p>
      <w:r>
        <w:t>4175/QĐ-UBND, 30/12/2020; 1317/QĐ-UBND, 02/6/2023</w:t>
      </w:r>
    </w:p>
    <w:p>
      <w:r>
        <w:t>33.120</w:t>
      </w:r>
    </w:p>
    <w:p>
      <w:r>
        <w:t>30.000</w:t>
      </w:r>
    </w:p>
    <w:p>
      <w:r>
        <w:t>30.000</w:t>
      </w:r>
    </w:p>
    <w:p>
      <w:r>
        <w:t>30.000</w:t>
      </w:r>
    </w:p>
    <w:p>
      <w:r>
        <w:t>V</w:t>
      </w:r>
    </w:p>
    <w:p>
      <w:r>
        <w:t>Phát thanh, truyền hình, thông tấn</w:t>
      </w:r>
    </w:p>
    <w:p>
      <w:r>
        <w:t>118.347</w:t>
      </w:r>
    </w:p>
    <w:p>
      <w:r>
        <w:t>118.347</w:t>
      </w:r>
    </w:p>
    <w:p>
      <w:r>
        <w:t>-</w:t>
      </w:r>
    </w:p>
    <w:p>
      <w:r>
        <w:t>29.891</w:t>
      </w:r>
    </w:p>
    <w:p>
      <w:r>
        <w:t>29.891</w:t>
      </w:r>
    </w:p>
    <w:p>
      <w:r>
        <w:t>-</w:t>
      </w:r>
    </w:p>
    <w:p>
      <w:r>
        <w:t>108.310</w:t>
      </w:r>
    </w:p>
    <w:p>
      <w:r>
        <w:t>-</w:t>
      </w:r>
    </w:p>
    <w:p>
      <w:r>
        <w:t>-</w:t>
      </w:r>
    </w:p>
    <w:p>
      <w:r>
        <w:t>-</w:t>
      </w:r>
    </w:p>
    <w:p>
      <w:r>
        <w:t>108.310</w:t>
      </w:r>
    </w:p>
    <w:p>
      <w:r>
        <w:t>Dự án chuyển tiếp</w:t>
      </w:r>
    </w:p>
    <w:p>
      <w:r>
        <w:t>30.000</w:t>
      </w:r>
    </w:p>
    <w:p>
      <w:r>
        <w:t>30.000</w:t>
      </w:r>
    </w:p>
    <w:p>
      <w:r>
        <w:t>-</w:t>
      </w:r>
    </w:p>
    <w:p>
      <w:r>
        <w:t>29.891</w:t>
      </w:r>
    </w:p>
    <w:p>
      <w:r>
        <w:t>29.891</w:t>
      </w:r>
    </w:p>
    <w:p>
      <w:r>
        <w:t>-</w:t>
      </w:r>
    </w:p>
    <w:p>
      <w:r>
        <w:t>28.810</w:t>
      </w:r>
    </w:p>
    <w:p>
      <w:r>
        <w:t>-</w:t>
      </w:r>
    </w:p>
    <w:p>
      <w:r>
        <w:t>-</w:t>
      </w:r>
    </w:p>
    <w:p>
      <w:r>
        <w:t>-</w:t>
      </w:r>
    </w:p>
    <w:p>
      <w:r>
        <w:t>28.810</w:t>
      </w:r>
    </w:p>
    <w:p>
      <w:r>
        <w:t>1</w:t>
      </w:r>
    </w:p>
    <w:p>
      <w:r>
        <w:t>Dự án đầu tư mua sắm trang thiết bị truyền hình phục vụ Đại hội Đảng các cấp</w:t>
      </w:r>
    </w:p>
    <w:p>
      <w:r>
        <w:t>15/NQ-HĐND, 08/5/2020</w:t>
      </w:r>
    </w:p>
    <w:p>
      <w:r>
        <w:t>30.000</w:t>
      </w:r>
    </w:p>
    <w:p>
      <w:r>
        <w:t>30.000</w:t>
      </w:r>
    </w:p>
    <w:p>
      <w:r>
        <w:t>1852/QĐ-UBND, 13/7/2020</w:t>
      </w:r>
    </w:p>
    <w:p>
      <w:r>
        <w:t>29.891</w:t>
      </w:r>
    </w:p>
    <w:p>
      <w:r>
        <w:t>29.891</w:t>
      </w:r>
    </w:p>
    <w:p>
      <w:r>
        <w:t>28.810</w:t>
      </w:r>
    </w:p>
    <w:p>
      <w:r>
        <w:t>28.810</w:t>
      </w:r>
    </w:p>
    <w:p>
      <w:r>
        <w:t>Dự án khởi công mới</w:t>
      </w:r>
    </w:p>
    <w:p>
      <w:r>
        <w:t>88.347</w:t>
      </w:r>
    </w:p>
    <w:p>
      <w:r>
        <w:t>88.347</w:t>
      </w:r>
    </w:p>
    <w:p>
      <w:r>
        <w:t>-</w:t>
      </w:r>
    </w:p>
    <w:p>
      <w:r>
        <w:t>-</w:t>
      </w:r>
    </w:p>
    <w:p>
      <w:r>
        <w:t>-</w:t>
      </w:r>
    </w:p>
    <w:p>
      <w:r>
        <w:t>-</w:t>
      </w:r>
    </w:p>
    <w:p>
      <w:r>
        <w:t>79.500</w:t>
      </w:r>
    </w:p>
    <w:p>
      <w:r>
        <w:t>-</w:t>
      </w:r>
    </w:p>
    <w:p>
      <w:r>
        <w:t>-</w:t>
      </w:r>
    </w:p>
    <w:p>
      <w:r>
        <w:t>-</w:t>
      </w:r>
    </w:p>
    <w:p>
      <w:r>
        <w:t>79.500</w:t>
      </w:r>
    </w:p>
    <w:p>
      <w:r>
        <w:t>2</w:t>
      </w:r>
    </w:p>
    <w:p>
      <w:r>
        <w:t>Đài phát thanh và truyền hình tỉnh Sóc Trăng</w:t>
      </w:r>
    </w:p>
    <w:p>
      <w:r>
        <w:t>162/NQ-HĐND; 08/12/2021</w:t>
      </w:r>
    </w:p>
    <w:p>
      <w:r>
        <w:t>88.347</w:t>
      </w:r>
    </w:p>
    <w:p>
      <w:r>
        <w:t>88.347</w:t>
      </w:r>
    </w:p>
    <w:p>
      <w:r>
        <w:t>79.500</w:t>
      </w:r>
    </w:p>
    <w:p>
      <w:r>
        <w:t>79.500</w:t>
      </w:r>
    </w:p>
    <w:p>
      <w:r>
        <w:t>VI</w:t>
      </w:r>
    </w:p>
    <w:p>
      <w:r>
        <w:t>Xã hội</w:t>
      </w:r>
    </w:p>
    <w:p>
      <w:r>
        <w:t>37.000</w:t>
      </w:r>
    </w:p>
    <w:p>
      <w:r>
        <w:t>37.000</w:t>
      </w:r>
    </w:p>
    <w:p>
      <w:r>
        <w:t>-</w:t>
      </w:r>
    </w:p>
    <w:p>
      <w:r>
        <w:t>37.000</w:t>
      </w:r>
    </w:p>
    <w:p>
      <w:r>
        <w:t>37.000</w:t>
      </w:r>
    </w:p>
    <w:p>
      <w:r>
        <w:t>-</w:t>
      </w:r>
    </w:p>
    <w:p>
      <w:r>
        <w:t>36.530</w:t>
      </w:r>
    </w:p>
    <w:p>
      <w:r>
        <w:t>-</w:t>
      </w:r>
    </w:p>
    <w:p>
      <w:r>
        <w:t>-</w:t>
      </w:r>
    </w:p>
    <w:p>
      <w:r>
        <w:t>-</w:t>
      </w:r>
    </w:p>
    <w:p>
      <w:r>
        <w:t>36.530</w:t>
      </w:r>
    </w:p>
    <w:p>
      <w:r>
        <w:t>Dự án khởi công mới</w:t>
      </w:r>
    </w:p>
    <w:p>
      <w:r>
        <w:t>37.000</w:t>
      </w:r>
    </w:p>
    <w:p>
      <w:r>
        <w:t>37.000</w:t>
      </w:r>
    </w:p>
    <w:p>
      <w:r>
        <w:t>-</w:t>
      </w:r>
    </w:p>
    <w:p>
      <w:r>
        <w:t>37.000</w:t>
      </w:r>
    </w:p>
    <w:p>
      <w:r>
        <w:t>37.000</w:t>
      </w:r>
    </w:p>
    <w:p>
      <w:r>
        <w:t>-</w:t>
      </w:r>
    </w:p>
    <w:p>
      <w:r>
        <w:t>36.530</w:t>
      </w:r>
    </w:p>
    <w:p>
      <w:r>
        <w:t>-</w:t>
      </w:r>
    </w:p>
    <w:p>
      <w:r>
        <w:t>-</w:t>
      </w:r>
    </w:p>
    <w:p>
      <w:r>
        <w:t>-</w:t>
      </w:r>
    </w:p>
    <w:p>
      <w:r>
        <w:t>36.530</w:t>
      </w:r>
    </w:p>
    <w:p>
      <w:r>
        <w:t>1</w:t>
      </w:r>
    </w:p>
    <w:p>
      <w:r>
        <w:t>Nâng cấp Cơ sở cai nghiện ma túy, tỉnh Sóc Trăng</w:t>
      </w:r>
    </w:p>
    <w:p>
      <w:r>
        <w:t>149/NQ-HĐND, 11/12/2020</w:t>
      </w:r>
    </w:p>
    <w:p>
      <w:r>
        <w:t>12.000</w:t>
      </w:r>
    </w:p>
    <w:p>
      <w:r>
        <w:t>12.000</w:t>
      </w:r>
    </w:p>
    <w:p>
      <w:r>
        <w:t>1273/QĐ-UBND, 28/5/2021</w:t>
      </w:r>
    </w:p>
    <w:p>
      <w:r>
        <w:t>12.000</w:t>
      </w:r>
    </w:p>
    <w:p>
      <w:r>
        <w:t>12.000</w:t>
      </w:r>
    </w:p>
    <w:p>
      <w:r>
        <w:t>11.530</w:t>
      </w:r>
    </w:p>
    <w:p>
      <w:r>
        <w:t>11.530</w:t>
      </w:r>
    </w:p>
    <w:p>
      <w:r>
        <w:t>2</w:t>
      </w:r>
    </w:p>
    <w:p>
      <w:r>
        <w:t>Dự án Xây dựng nhà tang lễ và Câu lạc bộ hưu trí, tỉnh Sóc Trăng</w:t>
      </w:r>
    </w:p>
    <w:p>
      <w:r>
        <w:t>129/NQ-HĐND, 01/10/2021</w:t>
      </w:r>
    </w:p>
    <w:p>
      <w:r>
        <w:t>25.000</w:t>
      </w:r>
    </w:p>
    <w:p>
      <w:r>
        <w:t>25.000</w:t>
      </w:r>
    </w:p>
    <w:p>
      <w:r>
        <w:t>3083/QĐ-UBND, 03/11/2021</w:t>
      </w:r>
    </w:p>
    <w:p>
      <w:r>
        <w:t>25.000</w:t>
      </w:r>
    </w:p>
    <w:p>
      <w:r>
        <w:t>25.000</w:t>
      </w:r>
    </w:p>
    <w:p>
      <w:r>
        <w:t>25.000</w:t>
      </w:r>
    </w:p>
    <w:p>
      <w:r>
        <w:t>25.000</w:t>
      </w:r>
    </w:p>
    <w:p>
      <w:r>
        <w:t>VII</w:t>
      </w:r>
    </w:p>
    <w:p>
      <w:r>
        <w:t>Các công trình ứng phó với biến đổi khí hậu và các công trình quan trọng khác thuộc đối tượng đầu tư của ngân sách địa phương (kết hợp lồng ghép, đối ứng đầu tư xây dựng tiêu chí huyện, thị xã nông thôn mới)</w:t>
      </w:r>
    </w:p>
    <w:p>
      <w:r>
        <w:t>1.629.549</w:t>
      </w:r>
    </w:p>
    <w:p>
      <w:r>
        <w:t>1.629.499</w:t>
      </w:r>
    </w:p>
    <w:p>
      <w:r>
        <w:t>-</w:t>
      </w:r>
    </w:p>
    <w:p>
      <w:r>
        <w:t>1.414.419</w:t>
      </w:r>
    </w:p>
    <w:p>
      <w:r>
        <w:t>1.414.369</w:t>
      </w:r>
    </w:p>
    <w:p>
      <w:r>
        <w:t>-</w:t>
      </w:r>
    </w:p>
    <w:p>
      <w:r>
        <w:t>1.521.770</w:t>
      </w:r>
    </w:p>
    <w:p>
      <w:r>
        <w:t>-</w:t>
      </w:r>
    </w:p>
    <w:p>
      <w:r>
        <w:t>-</w:t>
      </w:r>
    </w:p>
    <w:p>
      <w:r>
        <w:t>-</w:t>
      </w:r>
    </w:p>
    <w:p>
      <w:r>
        <w:t>1.521.770</w:t>
      </w:r>
    </w:p>
    <w:p>
      <w:r>
        <w:t>Dự án khởi công mới</w:t>
      </w:r>
    </w:p>
    <w:p>
      <w:r>
        <w:t>1.629.549</w:t>
      </w:r>
    </w:p>
    <w:p>
      <w:r>
        <w:t>1.629.499</w:t>
      </w:r>
    </w:p>
    <w:p>
      <w:r>
        <w:t>-</w:t>
      </w:r>
    </w:p>
    <w:p>
      <w:r>
        <w:t>1.414.419</w:t>
      </w:r>
    </w:p>
    <w:p>
      <w:r>
        <w:t>1.414.369</w:t>
      </w:r>
    </w:p>
    <w:p>
      <w:r>
        <w:t>-</w:t>
      </w:r>
    </w:p>
    <w:p>
      <w:r>
        <w:t>1.521.770</w:t>
      </w:r>
    </w:p>
    <w:p>
      <w:r>
        <w:t>-</w:t>
      </w:r>
    </w:p>
    <w:p>
      <w:r>
        <w:t>-</w:t>
      </w:r>
    </w:p>
    <w:p>
      <w:r>
        <w:t>-</w:t>
      </w:r>
    </w:p>
    <w:p>
      <w:r>
        <w:t>1.521.770</w:t>
      </w:r>
    </w:p>
    <w:p>
      <w:r>
        <w:t>1</w:t>
      </w:r>
    </w:p>
    <w:p>
      <w:r>
        <w:t>Đường huyện 12A, 13, 14, 15 huyện Cù Lao Dung</w:t>
      </w:r>
    </w:p>
    <w:p>
      <w:r>
        <w:t>114/NQ-HĐND, 23/10/2020</w:t>
      </w:r>
    </w:p>
    <w:p>
      <w:r>
        <w:t>160.000</w:t>
      </w:r>
    </w:p>
    <w:p>
      <w:r>
        <w:t>160.000</w:t>
      </w:r>
    </w:p>
    <w:p>
      <w:r>
        <w:t>4155/QĐ-UBND, 30/12/2020</w:t>
      </w:r>
    </w:p>
    <w:p>
      <w:r>
        <w:t>160.000</w:t>
      </w:r>
    </w:p>
    <w:p>
      <w:r>
        <w:t>160.000</w:t>
      </w:r>
    </w:p>
    <w:p>
      <w:r>
        <w:t>152.470</w:t>
      </w:r>
    </w:p>
    <w:p>
      <w:r>
        <w:t>152.470</w:t>
      </w:r>
    </w:p>
    <w:p>
      <w:r>
        <w:t>2</w:t>
      </w:r>
    </w:p>
    <w:p>
      <w:r>
        <w:t>Nâng cấp, mở rộng Đường huyện 11 (lộ trung tâm xã An Thạnh Đông), huyện Cù Lao Dung</w:t>
      </w:r>
    </w:p>
    <w:p>
      <w:r>
        <w:t>99/NQ-HĐND, 23/10/2020</w:t>
      </w:r>
    </w:p>
    <w:p>
      <w:r>
        <w:t>49.993</w:t>
      </w:r>
    </w:p>
    <w:p>
      <w:r>
        <w:t>49.993</w:t>
      </w:r>
    </w:p>
    <w:p>
      <w:r>
        <w:t>4176/QĐ-UBND, 30/12/2020; 2626/QĐ-UBND, 06/10/2022</w:t>
      </w:r>
    </w:p>
    <w:p>
      <w:r>
        <w:t>49.993</w:t>
      </w:r>
    </w:p>
    <w:p>
      <w:r>
        <w:t>49.993</w:t>
      </w:r>
    </w:p>
    <w:p>
      <w:r>
        <w:t>49.990</w:t>
      </w:r>
    </w:p>
    <w:p>
      <w:r>
        <w:t>49.990</w:t>
      </w:r>
    </w:p>
    <w:p>
      <w:r>
        <w:t>3</w:t>
      </w:r>
    </w:p>
    <w:p>
      <w:r>
        <w:t>Hệ thống giao thông Đường huyện 90, Đường huyện 92 và Đường huyện 93, huyện Châu Thành</w:t>
      </w:r>
    </w:p>
    <w:p>
      <w:r>
        <w:t>110/NQ-HĐND, 23/10/2020</w:t>
      </w:r>
    </w:p>
    <w:p>
      <w:r>
        <w:t>58.100</w:t>
      </w:r>
    </w:p>
    <w:p>
      <w:r>
        <w:t>58.100</w:t>
      </w:r>
    </w:p>
    <w:p>
      <w:r>
        <w:t>4156/QĐ-UBND, 30/12/2020</w:t>
      </w:r>
    </w:p>
    <w:p>
      <w:r>
        <w:t>58.100</w:t>
      </w:r>
    </w:p>
    <w:p>
      <w:r>
        <w:t>58.100</w:t>
      </w:r>
    </w:p>
    <w:p>
      <w:r>
        <w:t>54.390</w:t>
      </w:r>
    </w:p>
    <w:p>
      <w:r>
        <w:t>54.390</w:t>
      </w:r>
    </w:p>
    <w:p>
      <w:r>
        <w:t>4</w:t>
      </w:r>
    </w:p>
    <w:p>
      <w:r>
        <w:t>Đường huyện 96, huyện Châu Thành</w:t>
      </w:r>
    </w:p>
    <w:p>
      <w:r>
        <w:t>106/NQ-HĐND, 23/10/2020</w:t>
      </w:r>
    </w:p>
    <w:p>
      <w:r>
        <w:t>52.150</w:t>
      </w:r>
    </w:p>
    <w:p>
      <w:r>
        <w:t>52.150</w:t>
      </w:r>
    </w:p>
    <w:p>
      <w:r>
        <w:t>4157/QĐ-UBND, 30/12/2020;</w:t>
      </w:r>
    </w:p>
    <w:p>
      <w:r>
        <w:t>52.150</w:t>
      </w:r>
    </w:p>
    <w:p>
      <w:r>
        <w:t>52.150</w:t>
      </w:r>
    </w:p>
    <w:p>
      <w:r>
        <w:t>48.120</w:t>
      </w:r>
    </w:p>
    <w:p>
      <w:r>
        <w:t>48.120</w:t>
      </w:r>
    </w:p>
    <w:p>
      <w:r>
        <w:t>5</w:t>
      </w:r>
    </w:p>
    <w:p>
      <w:r>
        <w:t>Đường huyện 3 (Tha La - Cái Trâm - Lầu Bà), huyện Kế Sách</w:t>
      </w:r>
    </w:p>
    <w:p>
      <w:r>
        <w:t>I50/NQ-HĐND, 11/12/2020</w:t>
      </w:r>
    </w:p>
    <w:p>
      <w:r>
        <w:t>152.000</w:t>
      </w:r>
    </w:p>
    <w:p>
      <w:r>
        <w:t>152.000</w:t>
      </w:r>
    </w:p>
    <w:p>
      <w:r>
        <w:t>1274/QĐ-UBND, 28/5/2021; 1313/QĐ-UBND, 02/6/2023</w:t>
      </w:r>
    </w:p>
    <w:p>
      <w:r>
        <w:t>152.000</w:t>
      </w:r>
    </w:p>
    <w:p>
      <w:r>
        <w:t>152.000</w:t>
      </w:r>
    </w:p>
    <w:p>
      <w:r>
        <w:t>152.000</w:t>
      </w:r>
    </w:p>
    <w:p>
      <w:r>
        <w:t>152.000</w:t>
      </w:r>
    </w:p>
    <w:p>
      <w:r>
        <w:t>6</w:t>
      </w:r>
    </w:p>
    <w:p>
      <w:r>
        <w:t>Đường huyện 25 + 26, xã Tân Hưng, huyện Long Phú</w:t>
      </w:r>
    </w:p>
    <w:p>
      <w:r>
        <w:t>118/NQ-HĐND, 23/10/2020</w:t>
      </w:r>
    </w:p>
    <w:p>
      <w:r>
        <w:t>50.227</w:t>
      </w:r>
    </w:p>
    <w:p>
      <w:r>
        <w:t>50.177</w:t>
      </w:r>
    </w:p>
    <w:p>
      <w:r>
        <w:t>4170/QĐ-UBND, 30/12/2020; 1861/QĐ-UBND, 15/7/2022</w:t>
      </w:r>
    </w:p>
    <w:p>
      <w:r>
        <w:t>50.227</w:t>
      </w:r>
    </w:p>
    <w:p>
      <w:r>
        <w:t>50.177</w:t>
      </w:r>
    </w:p>
    <w:p>
      <w:r>
        <w:t>47.330</w:t>
      </w:r>
    </w:p>
    <w:p>
      <w:r>
        <w:t>47.330</w:t>
      </w:r>
    </w:p>
    <w:p>
      <w:r>
        <w:t>7</w:t>
      </w:r>
    </w:p>
    <w:p>
      <w:r>
        <w:t>Đường huyện 28 (Tân Thạnh - Tân Hưng - Long Phú), huyện Long Phú</w:t>
      </w:r>
    </w:p>
    <w:p>
      <w:r>
        <w:t>116/NQ-HĐND, 23/10/2020</w:t>
      </w:r>
    </w:p>
    <w:p>
      <w:r>
        <w:t>79.550</w:t>
      </w:r>
    </w:p>
    <w:p>
      <w:r>
        <w:t>79.550</w:t>
      </w:r>
    </w:p>
    <w:p>
      <w:r>
        <w:t>4158/QĐ-UBND, 30/12/2020</w:t>
      </w:r>
    </w:p>
    <w:p>
      <w:r>
        <w:t>79.550</w:t>
      </w:r>
    </w:p>
    <w:p>
      <w:r>
        <w:t>79.550</w:t>
      </w:r>
    </w:p>
    <w:p>
      <w:r>
        <w:t>79.550</w:t>
      </w:r>
    </w:p>
    <w:p>
      <w:r>
        <w:t>79.550</w:t>
      </w:r>
    </w:p>
    <w:p>
      <w:r>
        <w:t>8</w:t>
      </w:r>
    </w:p>
    <w:p>
      <w:r>
        <w:t>Đường huyện 65, huyện Thạnh trị</w:t>
      </w:r>
    </w:p>
    <w:p>
      <w:r>
        <w:t>108/NQ-HĐND, 23/10/2020</w:t>
      </w:r>
    </w:p>
    <w:p>
      <w:r>
        <w:t>75.000</w:t>
      </w:r>
    </w:p>
    <w:p>
      <w:r>
        <w:t>75.000</w:t>
      </w:r>
    </w:p>
    <w:p>
      <w:r>
        <w:t>4159/QĐ-UBND, 30/12/2020; 2050/QĐ-UBND, 08/8/2022</w:t>
      </w:r>
    </w:p>
    <w:p>
      <w:r>
        <w:t>75.000</w:t>
      </w:r>
    </w:p>
    <w:p>
      <w:r>
        <w:t>75.000</w:t>
      </w:r>
    </w:p>
    <w:p>
      <w:r>
        <w:t>75.000</w:t>
      </w:r>
    </w:p>
    <w:p>
      <w:r>
        <w:t>75.000</w:t>
      </w:r>
    </w:p>
    <w:p>
      <w:r>
        <w:t>9</w:t>
      </w:r>
    </w:p>
    <w:p>
      <w:r>
        <w:t>Đường huyện 67, huyện Thạnh Trị</w:t>
      </w:r>
    </w:p>
    <w:p>
      <w:r>
        <w:t>89/NQ-HĐND, 23/10/2020</w:t>
      </w:r>
    </w:p>
    <w:p>
      <w:r>
        <w:t>79.999</w:t>
      </w:r>
    </w:p>
    <w:p>
      <w:r>
        <w:t>79.999</w:t>
      </w:r>
    </w:p>
    <w:p>
      <w:r>
        <w:t>4172/QĐ-UBND, 30/12/2020; 2851/QĐ-UBND, 24/10/2022</w:t>
      </w:r>
    </w:p>
    <w:p>
      <w:r>
        <w:t>79.999</w:t>
      </w:r>
    </w:p>
    <w:p>
      <w:r>
        <w:t>79.999</w:t>
      </w:r>
    </w:p>
    <w:p>
      <w:r>
        <w:t>74.000</w:t>
      </w:r>
    </w:p>
    <w:p>
      <w:r>
        <w:t>74.000</w:t>
      </w:r>
    </w:p>
    <w:p>
      <w:r>
        <w:t>10</w:t>
      </w:r>
    </w:p>
    <w:p>
      <w:r>
        <w:t>Nâng cấp, mở rộng đường huyện 82 (kênh số 02 đến Long Tân), huyện Mỹ Tú</w:t>
      </w:r>
    </w:p>
    <w:p>
      <w:r>
        <w:t>93/NQ-HĐND, 23/10/2020</w:t>
      </w:r>
    </w:p>
    <w:p>
      <w:r>
        <w:t>26.000</w:t>
      </w:r>
    </w:p>
    <w:p>
      <w:r>
        <w:t>26.000</w:t>
      </w:r>
    </w:p>
    <w:p>
      <w:r>
        <w:t>4105/QĐ-UBND, 29/12/2020</w:t>
      </w:r>
    </w:p>
    <w:p>
      <w:r>
        <w:t>26.000</w:t>
      </w:r>
    </w:p>
    <w:p>
      <w:r>
        <w:t>26.000</w:t>
      </w:r>
    </w:p>
    <w:p>
      <w:r>
        <w:t>23.600</w:t>
      </w:r>
    </w:p>
    <w:p>
      <w:r>
        <w:t>23.600</w:t>
      </w:r>
    </w:p>
    <w:p>
      <w:r>
        <w:t>11</w:t>
      </w:r>
    </w:p>
    <w:p>
      <w:r>
        <w:t>Đường huyện 36, huyện Trần Đề</w:t>
      </w:r>
    </w:p>
    <w:p>
      <w:r>
        <w:t>107/NQ-HĐND, 23/10/2020</w:t>
      </w:r>
    </w:p>
    <w:p>
      <w:r>
        <w:t>160.000</w:t>
      </w:r>
    </w:p>
    <w:p>
      <w:r>
        <w:t>160.000</w:t>
      </w:r>
    </w:p>
    <w:p>
      <w:r>
        <w:t>4160/QĐ-UBND, 30/12/2020</w:t>
      </w:r>
    </w:p>
    <w:p>
      <w:r>
        <w:t>160.000</w:t>
      </w:r>
    </w:p>
    <w:p>
      <w:r>
        <w:t>160.000</w:t>
      </w:r>
    </w:p>
    <w:p>
      <w:r>
        <w:t>149.370</w:t>
      </w:r>
    </w:p>
    <w:p>
      <w:r>
        <w:t>149.370</w:t>
      </w:r>
    </w:p>
    <w:p>
      <w:r>
        <w:t>12</w:t>
      </w:r>
    </w:p>
    <w:p>
      <w:r>
        <w:t>Đường huyện 34, huyện Trần Đề</w:t>
      </w:r>
    </w:p>
    <w:p>
      <w:r>
        <w:t>98/NQ-HĐND, 23/10/2020</w:t>
      </w:r>
    </w:p>
    <w:p>
      <w:r>
        <w:t>22.000</w:t>
      </w:r>
    </w:p>
    <w:p>
      <w:r>
        <w:t>22.000</w:t>
      </w:r>
    </w:p>
    <w:p>
      <w:r>
        <w:t>4177/QĐ-UBND, 30/12/2020</w:t>
      </w:r>
    </w:p>
    <w:p>
      <w:r>
        <w:t>22.000</w:t>
      </w:r>
    </w:p>
    <w:p>
      <w:r>
        <w:t>22.000</w:t>
      </w:r>
    </w:p>
    <w:p>
      <w:r>
        <w:t>20.800</w:t>
      </w:r>
    </w:p>
    <w:p>
      <w:r>
        <w:t>20.800</w:t>
      </w:r>
    </w:p>
    <w:p>
      <w:r>
        <w:t>13</w:t>
      </w:r>
    </w:p>
    <w:p>
      <w:r>
        <w:t>Xây dựng mới cầu Khém Sâu, huyện Cù Lao Dung, tỉnh Sóc Trăng</w:t>
      </w:r>
    </w:p>
    <w:p>
      <w:r>
        <w:t>107/NQ-HĐND, 13/7/2021</w:t>
      </w:r>
    </w:p>
    <w:p>
      <w:r>
        <w:t>50.000</w:t>
      </w:r>
    </w:p>
    <w:p>
      <w:r>
        <w:t>50.000</w:t>
      </w:r>
    </w:p>
    <w:p>
      <w:r>
        <w:t>3084/QĐ-UBND, 03/11/2021</w:t>
      </w:r>
    </w:p>
    <w:p>
      <w:r>
        <w:t>50.000</w:t>
      </w:r>
    </w:p>
    <w:p>
      <w:r>
        <w:t>50.000</w:t>
      </w:r>
    </w:p>
    <w:p>
      <w:r>
        <w:t>45.000</w:t>
      </w:r>
    </w:p>
    <w:p>
      <w:r>
        <w:t>45.000</w:t>
      </w:r>
    </w:p>
    <w:p>
      <w:r>
        <w:t>14</w:t>
      </w:r>
    </w:p>
    <w:p>
      <w:r>
        <w:t>Cầu Cồn Cát (nổi xã An Thạnh 1 và xã An Thạnh Tây</w:t>
      </w:r>
    </w:p>
    <w:p>
      <w:r>
        <w:t>108/NQ-HĐND, 13/7/2021</w:t>
      </w:r>
    </w:p>
    <w:p>
      <w:r>
        <w:t>25.000</w:t>
      </w:r>
    </w:p>
    <w:p>
      <w:r>
        <w:t>25.000</w:t>
      </w:r>
    </w:p>
    <w:p>
      <w:r>
        <w:t>22.500</w:t>
      </w:r>
    </w:p>
    <w:p>
      <w:r>
        <w:t>22.500</w:t>
      </w:r>
    </w:p>
    <w:p>
      <w:r>
        <w:t>15</w:t>
      </w:r>
    </w:p>
    <w:p>
      <w:r>
        <w:t>Trung tâm Văn hóa - Thể thao huyện Cù Lao Dung, tỉnh Sóc Trăng</w:t>
      </w:r>
    </w:p>
    <w:p>
      <w:r>
        <w:t>95/NQ-HĐND, 13/7/2021</w:t>
      </w:r>
    </w:p>
    <w:p>
      <w:r>
        <w:t>30.000</w:t>
      </w:r>
    </w:p>
    <w:p>
      <w:r>
        <w:t>30.000</w:t>
      </w:r>
    </w:p>
    <w:p>
      <w:r>
        <w:t>2976/QĐ-UBND, 29/10/2021</w:t>
      </w:r>
    </w:p>
    <w:p>
      <w:r>
        <w:t>30.000</w:t>
      </w:r>
    </w:p>
    <w:p>
      <w:r>
        <w:t>30.000</w:t>
      </w:r>
    </w:p>
    <w:p>
      <w:r>
        <w:t>27.000</w:t>
      </w:r>
    </w:p>
    <w:p>
      <w:r>
        <w:t>27.000</w:t>
      </w:r>
    </w:p>
    <w:p>
      <w:r>
        <w:t>16</w:t>
      </w:r>
    </w:p>
    <w:p>
      <w:r>
        <w:t>Đường huyện 95, huyện Châu Thành, tỉnh Sóc Trăng</w:t>
      </w:r>
    </w:p>
    <w:p>
      <w:r>
        <w:t>88/NQ-HĐND, 13/7/2021</w:t>
      </w:r>
    </w:p>
    <w:p>
      <w:r>
        <w:t>73.500</w:t>
      </w:r>
    </w:p>
    <w:p>
      <w:r>
        <w:t>73.500</w:t>
      </w:r>
    </w:p>
    <w:p>
      <w:r>
        <w:t>2980/QĐ-UBND, 29/10/2021</w:t>
      </w:r>
    </w:p>
    <w:p>
      <w:r>
        <w:t>73.500</w:t>
      </w:r>
    </w:p>
    <w:p>
      <w:r>
        <w:t>73.500</w:t>
      </w:r>
    </w:p>
    <w:p>
      <w:r>
        <w:t>66.150</w:t>
      </w:r>
    </w:p>
    <w:p>
      <w:r>
        <w:t>66.150</w:t>
      </w:r>
    </w:p>
    <w:p>
      <w:r>
        <w:t>17</w:t>
      </w:r>
    </w:p>
    <w:p>
      <w:r>
        <w:t>Đường huyện 97, huyện Châu Thành</w:t>
      </w:r>
    </w:p>
    <w:p>
      <w:r>
        <w:t>137/NQ-HĐND, 01/10/2021</w:t>
      </w:r>
    </w:p>
    <w:p>
      <w:r>
        <w:t>79.000</w:t>
      </w:r>
    </w:p>
    <w:p>
      <w:r>
        <w:t>79.000</w:t>
      </w:r>
    </w:p>
    <w:p>
      <w:r>
        <w:t>3009/QĐ-UBND, 07/11/2022</w:t>
      </w:r>
    </w:p>
    <w:p>
      <w:r>
        <w:t>79.000</w:t>
      </w:r>
    </w:p>
    <w:p>
      <w:r>
        <w:t>79.000</w:t>
      </w:r>
    </w:p>
    <w:p>
      <w:r>
        <w:t>71.000</w:t>
      </w:r>
    </w:p>
    <w:p>
      <w:r>
        <w:t>71.000</w:t>
      </w:r>
    </w:p>
    <w:p>
      <w:r>
        <w:t>18</w:t>
      </w:r>
    </w:p>
    <w:p>
      <w:r>
        <w:t>Trung tâm Văn hóa - Thể thao huyện Châu Thành, tỉnh Sóc Trăng</w:t>
      </w:r>
    </w:p>
    <w:p>
      <w:r>
        <w:t>138/NQ-HĐND, 01/10/2021</w:t>
      </w:r>
    </w:p>
    <w:p>
      <w:r>
        <w:t>44.900</w:t>
      </w:r>
    </w:p>
    <w:p>
      <w:r>
        <w:t>44.900</w:t>
      </w:r>
    </w:p>
    <w:p>
      <w:r>
        <w:t>2975/QĐ-UBND, 29/10/2021</w:t>
      </w:r>
    </w:p>
    <w:p>
      <w:r>
        <w:t>44.900</w:t>
      </w:r>
    </w:p>
    <w:p>
      <w:r>
        <w:t>44.900</w:t>
      </w:r>
    </w:p>
    <w:p>
      <w:r>
        <w:t>40.400</w:t>
      </w:r>
    </w:p>
    <w:p>
      <w:r>
        <w:t>40.400</w:t>
      </w:r>
    </w:p>
    <w:p>
      <w:r>
        <w:t>19</w:t>
      </w:r>
    </w:p>
    <w:p>
      <w:r>
        <w:t>Nâng cấp, mở rộng đường huyện 7 đoạn Na tung- Mỏ Neo, huyện Kế Sách, tỉnh Sóc Trăng</w:t>
      </w:r>
    </w:p>
    <w:p>
      <w:r>
        <w:t>134/NQ-HĐND, 01/10/2021</w:t>
      </w:r>
    </w:p>
    <w:p>
      <w:r>
        <w:t>75.000</w:t>
      </w:r>
    </w:p>
    <w:p>
      <w:r>
        <w:t>75.000</w:t>
      </w:r>
    </w:p>
    <w:p>
      <w:r>
        <w:t>3085/QĐ-UBND, 03/11/2021</w:t>
      </w:r>
    </w:p>
    <w:p>
      <w:r>
        <w:t>75.000</w:t>
      </w:r>
    </w:p>
    <w:p>
      <w:r>
        <w:t>75.000</w:t>
      </w:r>
    </w:p>
    <w:p>
      <w:r>
        <w:t>75.000</w:t>
      </w:r>
    </w:p>
    <w:p>
      <w:r>
        <w:t>75.000</w:t>
      </w:r>
    </w:p>
    <w:p>
      <w:r>
        <w:t>20</w:t>
      </w:r>
    </w:p>
    <w:p>
      <w:r>
        <w:t>Cầu Kênh Xáng Mỹ Phước, huyện Mỹ Tú, tỉnh Sóc Trăng</w:t>
      </w:r>
    </w:p>
    <w:p>
      <w:r>
        <w:t>136/NQ-HĐND, 01/10/2021</w:t>
      </w:r>
    </w:p>
    <w:p>
      <w:r>
        <w:t>31.000</w:t>
      </w:r>
    </w:p>
    <w:p>
      <w:r>
        <w:t>31.000</w:t>
      </w:r>
    </w:p>
    <w:p>
      <w:r>
        <w:t>3086/QĐ-UBND, 03/11/2021</w:t>
      </w:r>
    </w:p>
    <w:p>
      <w:r>
        <w:t>31.000</w:t>
      </w:r>
    </w:p>
    <w:p>
      <w:r>
        <w:t>31.000</w:t>
      </w:r>
    </w:p>
    <w:p>
      <w:r>
        <w:t>30.600</w:t>
      </w:r>
    </w:p>
    <w:p>
      <w:r>
        <w:t>30.600</w:t>
      </w:r>
    </w:p>
    <w:p>
      <w:r>
        <w:t>21</w:t>
      </w:r>
    </w:p>
    <w:p>
      <w:r>
        <w:t>Đường Huyện 31, huyện Trần Đề, tỉnh Sóc Trăng</w:t>
      </w:r>
    </w:p>
    <w:p>
      <w:r>
        <w:t>90/NQ-HĐND, 13/7/2021</w:t>
      </w:r>
    </w:p>
    <w:p>
      <w:r>
        <w:t>66.000</w:t>
      </w:r>
    </w:p>
    <w:p>
      <w:r>
        <w:t>66.000</w:t>
      </w:r>
    </w:p>
    <w:p>
      <w:r>
        <w:t>2983/QĐ-UBND, 29/10/2021</w:t>
      </w:r>
    </w:p>
    <w:p>
      <w:r>
        <w:t>66.000</w:t>
      </w:r>
    </w:p>
    <w:p>
      <w:r>
        <w:t>66.000</w:t>
      </w:r>
    </w:p>
    <w:p>
      <w:r>
        <w:t>59.400</w:t>
      </w:r>
    </w:p>
    <w:p>
      <w:r>
        <w:t>59.400</w:t>
      </w:r>
    </w:p>
    <w:p>
      <w:r>
        <w:t>22</w:t>
      </w:r>
    </w:p>
    <w:p>
      <w:r>
        <w:t>Đường huyện 80, huyện Mỹ Tú</w:t>
      </w:r>
    </w:p>
    <w:p>
      <w:r>
        <w:t>163/NQ-HĐND; 08/12/2021; 06/NQ-HĐND; 27/02/2023</w:t>
      </w:r>
    </w:p>
    <w:p>
      <w:r>
        <w:t>160.130</w:t>
      </w:r>
    </w:p>
    <w:p>
      <w:r>
        <w:t>160.130</w:t>
      </w:r>
    </w:p>
    <w:p>
      <w:r>
        <w:t>128.100</w:t>
      </w:r>
    </w:p>
    <w:p>
      <w:r>
        <w:t>-</w:t>
      </w:r>
    </w:p>
    <w:p>
      <w:r>
        <w:t>128.100</w:t>
      </w:r>
    </w:p>
    <w:p>
      <w:r>
        <w:t>23</w:t>
      </w:r>
    </w:p>
    <w:p>
      <w:r>
        <w:t>Trung tâm Văn hóa - Thể thao huyện Long Phú, tỉnh Sóc Trăng</w:t>
      </w:r>
    </w:p>
    <w:p>
      <w:r>
        <w:t>05/NQ-HĐND; 27/02/2023</w:t>
      </w:r>
    </w:p>
    <w:p>
      <w:r>
        <w:t>30.000</w:t>
      </w:r>
    </w:p>
    <w:p>
      <w:r>
        <w:t>30.000</w:t>
      </w:r>
    </w:p>
    <w:p>
      <w:r>
        <w:t>30.000</w:t>
      </w:r>
    </w:p>
    <w:p>
      <w:r>
        <w:t>30.000</w:t>
      </w:r>
    </w:p>
    <w:p>
      <w:r>
        <w:t>VIII</w:t>
      </w:r>
    </w:p>
    <w:p>
      <w:r>
        <w:t>Các công trình ứng phó với biến đổi khí hậu và các công trình quan trọng khác thuộc đối tượng đầu tư của ngân sách địa phương</w:t>
      </w:r>
    </w:p>
    <w:p>
      <w:r>
        <w:t>50.015.015</w:t>
      </w:r>
    </w:p>
    <w:p>
      <w:r>
        <w:t>2.757.087</w:t>
      </w:r>
    </w:p>
    <w:p>
      <w:r>
        <w:t>-</w:t>
      </w:r>
    </w:p>
    <w:p>
      <w:r>
        <w:t>16.170.923</w:t>
      </w:r>
    </w:p>
    <w:p>
      <w:r>
        <w:t>2.487.287</w:t>
      </w:r>
    </w:p>
    <w:p>
      <w:r>
        <w:t>220.669</w:t>
      </w:r>
    </w:p>
    <w:p>
      <w:r>
        <w:t>1.5123.32</w:t>
      </w:r>
    </w:p>
    <w:p>
      <w:r>
        <w:t>-</w:t>
      </w:r>
    </w:p>
    <w:p>
      <w:r>
        <w:t>-</w:t>
      </w:r>
    </w:p>
    <w:p>
      <w:r>
        <w:t>3.000</w:t>
      </w:r>
    </w:p>
    <w:p>
      <w:r>
        <w:t>1.5123.32</w:t>
      </w:r>
    </w:p>
    <w:p>
      <w:r>
        <w:t>Dự án chuyển tiếp</w:t>
      </w:r>
    </w:p>
    <w:p>
      <w:r>
        <w:t>1.258.365</w:t>
      </w:r>
    </w:p>
    <w:p>
      <w:r>
        <w:t>148.000</w:t>
      </w:r>
    </w:p>
    <w:p>
      <w:r>
        <w:t>-</w:t>
      </w:r>
    </w:p>
    <w:p>
      <w:r>
        <w:t>1.136.573</w:t>
      </w:r>
    </w:p>
    <w:p>
      <w:r>
        <w:t>148.000</w:t>
      </w:r>
    </w:p>
    <w:p>
      <w:r>
        <w:t>220.669</w:t>
      </w:r>
    </w:p>
    <w:p>
      <w:r>
        <w:t>36.415</w:t>
      </w:r>
    </w:p>
    <w:p>
      <w:r>
        <w:t>-</w:t>
      </w:r>
    </w:p>
    <w:p>
      <w:r>
        <w:t>-</w:t>
      </w:r>
    </w:p>
    <w:p>
      <w:r>
        <w:t>-</w:t>
      </w:r>
    </w:p>
    <w:p>
      <w:r>
        <w:t>36.415</w:t>
      </w:r>
    </w:p>
    <w:p>
      <w:r>
        <w:t>1</w:t>
      </w:r>
    </w:p>
    <w:p>
      <w:r>
        <w:t>Dự án Mở rộng nâng cấp đô thị Việt Nam - Tiểu dự án Thành phố Sóc Trăng, tỉnh Sóc Trăng</w:t>
      </w:r>
    </w:p>
    <w:p>
      <w:r>
        <w:t>363/QĐ-TTg 23/3/2017; 66/NQ-HĐND, 14/10/2022</w:t>
      </w:r>
    </w:p>
    <w:p>
      <w:r>
        <w:t>1.178.365</w:t>
      </w:r>
    </w:p>
    <w:p>
      <w:r>
        <w:t>140.000</w:t>
      </w:r>
    </w:p>
    <w:p>
      <w:r>
        <w:t>2756/QĐ-UBND, 27/10/2017</w:t>
      </w:r>
    </w:p>
    <w:p>
      <w:r>
        <w:t>1.056.573</w:t>
      </w:r>
    </w:p>
    <w:p>
      <w:r>
        <w:t>140.000</w:t>
      </w:r>
    </w:p>
    <w:p>
      <w:r>
        <w:t>208.069</w:t>
      </w:r>
    </w:p>
    <w:p>
      <w:r>
        <w:t>32.415</w:t>
      </w:r>
    </w:p>
    <w:p>
      <w:r>
        <w:t>32.415</w:t>
      </w:r>
    </w:p>
    <w:p>
      <w:r>
        <w:t>2</w:t>
      </w:r>
    </w:p>
    <w:p>
      <w:r>
        <w:t>Đường liên xã Ngọc Tổ - Ngọc Đông (Đường huyện 51, 55) huyện Mỹ Xuyên</w:t>
      </w:r>
    </w:p>
    <w:p>
      <w:r>
        <w:t>30/NQ-HĐND, 04/10/2019; 09/NQ-HĐND; 28/02/2022</w:t>
      </w:r>
    </w:p>
    <w:p>
      <w:r>
        <w:t>80.000</w:t>
      </w:r>
    </w:p>
    <w:p>
      <w:r>
        <w:t>8.000</w:t>
      </w:r>
    </w:p>
    <w:p>
      <w:r>
        <w:t>3096/QĐ-UBND, 25/10/2019; 729/QĐ-UBND, 17/3/2022</w:t>
      </w:r>
    </w:p>
    <w:p>
      <w:r>
        <w:t>80.000</w:t>
      </w:r>
    </w:p>
    <w:p>
      <w:r>
        <w:t>8.000</w:t>
      </w:r>
    </w:p>
    <w:p>
      <w:r>
        <w:t>12.600</w:t>
      </w:r>
    </w:p>
    <w:p>
      <w:r>
        <w:t>4.000</w:t>
      </w:r>
    </w:p>
    <w:p>
      <w:r>
        <w:t>4.000</w:t>
      </w:r>
    </w:p>
    <w:p>
      <w:r>
        <w:t>Dự án khởi công mới</w:t>
      </w:r>
    </w:p>
    <w:p>
      <w:r>
        <w:t>48.756.650</w:t>
      </w:r>
    </w:p>
    <w:p>
      <w:r>
        <w:t>2.609.087</w:t>
      </w:r>
    </w:p>
    <w:p>
      <w:r>
        <w:t>-</w:t>
      </w:r>
    </w:p>
    <w:p>
      <w:r>
        <w:t>15.034.350</w:t>
      </w:r>
    </w:p>
    <w:p>
      <w:r>
        <w:t>2.339.287</w:t>
      </w:r>
    </w:p>
    <w:p>
      <w:r>
        <w:t>-</w:t>
      </w:r>
    </w:p>
    <w:p>
      <w:r>
        <w:t>1.475.917</w:t>
      </w:r>
    </w:p>
    <w:p>
      <w:r>
        <w:t>-</w:t>
      </w:r>
    </w:p>
    <w:p>
      <w:r>
        <w:t>-</w:t>
      </w:r>
    </w:p>
    <w:p>
      <w:r>
        <w:t>3.000</w:t>
      </w:r>
    </w:p>
    <w:p>
      <w:r>
        <w:t>1.478.917</w:t>
      </w:r>
    </w:p>
    <w:p>
      <w:r>
        <w:t>3</w:t>
      </w:r>
    </w:p>
    <w:p>
      <w:r>
        <w:t>Dự án Tuyến đường trục phát triển kinh tế Đông Tây tỉnh Sóc Trăng</w:t>
      </w:r>
    </w:p>
    <w:p>
      <w:r>
        <w:t>134/NQ-HĐND. 09/12/2020</w:t>
      </w:r>
    </w:p>
    <w:p>
      <w:r>
        <w:t>2.000.000</w:t>
      </w:r>
    </w:p>
    <w:p>
      <w:r>
        <w:t>500.000</w:t>
      </w:r>
    </w:p>
    <w:p>
      <w:r>
        <w:t>1967/QĐ-UBND, 02/8/2021</w:t>
      </w:r>
    </w:p>
    <w:p>
      <w:r>
        <w:t>2.000.000</w:t>
      </w:r>
    </w:p>
    <w:p>
      <w:r>
        <w:t>500.000</w:t>
      </w:r>
    </w:p>
    <w:p>
      <w:r>
        <w:t>93.740</w:t>
      </w:r>
    </w:p>
    <w:p>
      <w:r>
        <w:t>93.740</w:t>
      </w:r>
    </w:p>
    <w:p>
      <w:r>
        <w:t>4</w:t>
      </w:r>
    </w:p>
    <w:p>
      <w:r>
        <w:t>Xây dựng mới 3 cầu 30/4, Na Tung (ĐT.932); Sóc Dâu (ĐT.933)</w:t>
      </w:r>
    </w:p>
    <w:p>
      <w:r>
        <w:t>102/NQ-HĐND, 23/10/2020</w:t>
      </w:r>
    </w:p>
    <w:p>
      <w:r>
        <w:t>54.380</w:t>
      </w:r>
    </w:p>
    <w:p>
      <w:r>
        <w:t>54.380</w:t>
      </w:r>
    </w:p>
    <w:p>
      <w:r>
        <w:t>4161/QĐ-UBND, 30/12/2020</w:t>
      </w:r>
    </w:p>
    <w:p>
      <w:r>
        <w:t>54.380</w:t>
      </w:r>
    </w:p>
    <w:p>
      <w:r>
        <w:t>54.380</w:t>
      </w:r>
    </w:p>
    <w:p>
      <w:r>
        <w:t>54.380</w:t>
      </w:r>
    </w:p>
    <w:p>
      <w:r>
        <w:t>54.380</w:t>
      </w:r>
    </w:p>
    <w:p>
      <w:r>
        <w:t>5</w:t>
      </w:r>
    </w:p>
    <w:p>
      <w:r>
        <w:t>Xây dựng mới cầu Mang Cá 1 và Mang Cá 2 (ĐT.932B); cầu Xá Chi (ĐT.933C)</w:t>
      </w:r>
    </w:p>
    <w:p>
      <w:r>
        <w:t>85/NQ-HĐND, 23/10/2020; 35/NQ-HĐND, 29/6/2022; 07/NQ-HĐND, 27/02/2023</w:t>
      </w:r>
    </w:p>
    <w:p>
      <w:r>
        <w:t>98.767</w:t>
      </w:r>
    </w:p>
    <w:p>
      <w:r>
        <w:t>98.767</w:t>
      </w:r>
    </w:p>
    <w:p>
      <w:r>
        <w:t>4162/QĐ-UBND, 30/12/2020; 875/QĐ-UBND, 11/4/2023; 1299/QĐ-UBND, 31/5/2023</w:t>
      </w:r>
    </w:p>
    <w:p>
      <w:r>
        <w:t>98.767</w:t>
      </w:r>
    </w:p>
    <w:p>
      <w:r>
        <w:t>98.767</w:t>
      </w:r>
    </w:p>
    <w:p>
      <w:r>
        <w:t>86.640</w:t>
      </w:r>
    </w:p>
    <w:p>
      <w:r>
        <w:t>86.640</w:t>
      </w:r>
    </w:p>
    <w:p>
      <w:r>
        <w:t>6</w:t>
      </w:r>
    </w:p>
    <w:p>
      <w:r>
        <w:t>Xây dựng mới 4 cầu Viên Bình. Trà Mơn, Lịch Hội Thượng. Hội Trung (ĐT.934)</w:t>
      </w:r>
    </w:p>
    <w:p>
      <w:r>
        <w:t>101/NQ-HĐND, 23/10/2020</w:t>
      </w:r>
    </w:p>
    <w:p>
      <w:r>
        <w:t>99.335</w:t>
      </w:r>
    </w:p>
    <w:p>
      <w:r>
        <w:t>99.335</w:t>
      </w:r>
    </w:p>
    <w:p>
      <w:r>
        <w:t>4138/QĐ-UBND, 30/12/2020</w:t>
      </w:r>
    </w:p>
    <w:p>
      <w:r>
        <w:t>99.335</w:t>
      </w:r>
    </w:p>
    <w:p>
      <w:r>
        <w:t>99.335</w:t>
      </w:r>
    </w:p>
    <w:p>
      <w:r>
        <w:t>99.335</w:t>
      </w:r>
    </w:p>
    <w:p>
      <w:r>
        <w:t>99.335</w:t>
      </w:r>
    </w:p>
    <w:p>
      <w:r>
        <w:t>7</w:t>
      </w:r>
    </w:p>
    <w:p>
      <w:r>
        <w:t>Nâng cấp, mở rộng trục đường nối Quốc lộ Nam Sông Hậu, huyện Kế Sách</w:t>
      </w:r>
    </w:p>
    <w:p>
      <w:r>
        <w:t>88/NQ-HĐND, 23/10/2020</w:t>
      </w:r>
    </w:p>
    <w:p>
      <w:r>
        <w:t>31.233</w:t>
      </w:r>
    </w:p>
    <w:p>
      <w:r>
        <w:t>31.233</w:t>
      </w:r>
    </w:p>
    <w:p>
      <w:r>
        <w:t>4015/QĐ-UBND, 17/12/2020</w:t>
      </w:r>
    </w:p>
    <w:p>
      <w:r>
        <w:t>31.233</w:t>
      </w:r>
    </w:p>
    <w:p>
      <w:r>
        <w:t>31.233</w:t>
      </w:r>
    </w:p>
    <w:p>
      <w:r>
        <w:t>29.300</w:t>
      </w:r>
    </w:p>
    <w:p>
      <w:r>
        <w:t>29.300</w:t>
      </w:r>
    </w:p>
    <w:p>
      <w:r>
        <w:t>8</w:t>
      </w:r>
    </w:p>
    <w:p>
      <w:r>
        <w:t>Nâng cấp Đường huyện 12 (Quy hoạch ĐT 936), thị xã Vĩnh Châu</w:t>
      </w:r>
    </w:p>
    <w:p>
      <w:r>
        <w:t>97/NQ-HĐND, 23/10/2020</w:t>
      </w:r>
    </w:p>
    <w:p>
      <w:r>
        <w:t>22.416</w:t>
      </w:r>
    </w:p>
    <w:p>
      <w:r>
        <w:t>20.000</w:t>
      </w:r>
    </w:p>
    <w:p>
      <w:r>
        <w:t>4174/QĐ-UBND, 30/12/2020</w:t>
      </w:r>
    </w:p>
    <w:p>
      <w:r>
        <w:t>22.416</w:t>
      </w:r>
    </w:p>
    <w:p>
      <w:r>
        <w:t>20.000</w:t>
      </w:r>
    </w:p>
    <w:p>
      <w:r>
        <w:t>20.000</w:t>
      </w:r>
    </w:p>
    <w:p>
      <w:r>
        <w:t>20.000</w:t>
      </w:r>
    </w:p>
    <w:p>
      <w:r>
        <w:t>9</w:t>
      </w:r>
    </w:p>
    <w:p>
      <w:r>
        <w:t>Đường huyện 56, huyện Mỹ Xuyên (giai đoạn 2)</w:t>
      </w:r>
    </w:p>
    <w:p>
      <w:r>
        <w:t>115/NQ-HĐND, 23/10/2020</w:t>
      </w:r>
    </w:p>
    <w:p>
      <w:r>
        <w:t>119.780</w:t>
      </w:r>
    </w:p>
    <w:p>
      <w:r>
        <w:t>119.780</w:t>
      </w:r>
    </w:p>
    <w:p>
      <w:r>
        <w:t>4163/QĐ-UBND, 30/12/2020; 1794/QĐ-UBND, 07/7/2022</w:t>
      </w:r>
    </w:p>
    <w:p>
      <w:r>
        <w:t>119.780</w:t>
      </w:r>
    </w:p>
    <w:p>
      <w:r>
        <w:t>119.780</w:t>
      </w:r>
    </w:p>
    <w:p>
      <w:r>
        <w:t>111.615</w:t>
      </w:r>
    </w:p>
    <w:p>
      <w:r>
        <w:t>111.615</w:t>
      </w:r>
    </w:p>
    <w:p>
      <w:r>
        <w:t>10</w:t>
      </w:r>
    </w:p>
    <w:p>
      <w:r>
        <w:t>Đường huyện 57 (đoạn 2), huyện Mỹ Xuyên</w:t>
      </w:r>
    </w:p>
    <w:p>
      <w:r>
        <w:t>117/NQ-HĐND, 23/10/2020</w:t>
      </w:r>
    </w:p>
    <w:p>
      <w:r>
        <w:t>78.440</w:t>
      </w:r>
    </w:p>
    <w:p>
      <w:r>
        <w:t>78.440</w:t>
      </w:r>
    </w:p>
    <w:p>
      <w:r>
        <w:t>4171/QĐ-UBND, 30/12/2020</w:t>
      </w:r>
    </w:p>
    <w:p>
      <w:r>
        <w:t>78.440</w:t>
      </w:r>
    </w:p>
    <w:p>
      <w:r>
        <w:t>78.440</w:t>
      </w:r>
    </w:p>
    <w:p>
      <w:r>
        <w:t>76.825</w:t>
      </w:r>
    </w:p>
    <w:p>
      <w:r>
        <w:t>76.825</w:t>
      </w:r>
    </w:p>
    <w:p>
      <w:r>
        <w:t>11</w:t>
      </w:r>
    </w:p>
    <w:p>
      <w:r>
        <w:t>Đường Lâm Trường Phước Thọ đấu nối Quốc lộ Quản Lộ Phụng Hiệp (đoạn Kênh 8 Thước - Quản Lộ Phụng Hiệp), huyện Mỹ Tú, tỉnh Sóc Trăng</w:t>
      </w:r>
    </w:p>
    <w:p>
      <w:r>
        <w:t>104/NQ-HĐND, 13/7/2021</w:t>
      </w:r>
    </w:p>
    <w:p>
      <w:r>
        <w:t>49.610</w:t>
      </w:r>
    </w:p>
    <w:p>
      <w:r>
        <w:t>49.610</w:t>
      </w:r>
    </w:p>
    <w:p>
      <w:r>
        <w:t>2984/QĐ-UBND, 29/10/2021</w:t>
      </w:r>
    </w:p>
    <w:p>
      <w:r>
        <w:t>49.610</w:t>
      </w:r>
    </w:p>
    <w:p>
      <w:r>
        <w:t>49.610</w:t>
      </w:r>
    </w:p>
    <w:p>
      <w:r>
        <w:t>49.600</w:t>
      </w:r>
    </w:p>
    <w:p>
      <w:r>
        <w:t>49.600</w:t>
      </w:r>
    </w:p>
    <w:p>
      <w:r>
        <w:t>12</w:t>
      </w:r>
    </w:p>
    <w:p>
      <w:r>
        <w:t>Đường huyện 47, thị xã Vĩnh Châu</w:t>
      </w:r>
    </w:p>
    <w:p>
      <w:r>
        <w:t>86/NQ-HĐND, 13/7/2021</w:t>
      </w:r>
    </w:p>
    <w:p>
      <w:r>
        <w:t>52.530</w:t>
      </w:r>
    </w:p>
    <w:p>
      <w:r>
        <w:t>52.530</w:t>
      </w:r>
    </w:p>
    <w:p>
      <w:r>
        <w:t>2982/QĐ-UBND, 29/10/2021</w:t>
      </w:r>
    </w:p>
    <w:p>
      <w:r>
        <w:t>52.530</w:t>
      </w:r>
    </w:p>
    <w:p>
      <w:r>
        <w:t>52.530</w:t>
      </w:r>
    </w:p>
    <w:p>
      <w:r>
        <w:t>47.277</w:t>
      </w:r>
    </w:p>
    <w:p>
      <w:r>
        <w:t>47277</w:t>
      </w:r>
    </w:p>
    <w:p>
      <w:r>
        <w:t>13</w:t>
      </w:r>
    </w:p>
    <w:p>
      <w:r>
        <w:t>Nâng cấp, mở rộng đường huyện 4 (đoạn Thới An Hội - An Lạc Tây - Nam Sông Hậu)</w:t>
      </w:r>
    </w:p>
    <w:p>
      <w:r>
        <w:t>135/NQ-HĐND, 01/10/2021</w:t>
      </w:r>
    </w:p>
    <w:p>
      <w:r>
        <w:t>30.000</w:t>
      </w:r>
    </w:p>
    <w:p>
      <w:r>
        <w:t>30.000</w:t>
      </w:r>
    </w:p>
    <w:p>
      <w:r>
        <w:t>2663/QĐ-UBND, 10/10/2022</w:t>
      </w:r>
    </w:p>
    <w:p>
      <w:r>
        <w:t>30.000</w:t>
      </w:r>
    </w:p>
    <w:p>
      <w:r>
        <w:t>30.000</w:t>
      </w:r>
    </w:p>
    <w:p>
      <w:r>
        <w:t>27.000</w:t>
      </w:r>
    </w:p>
    <w:p>
      <w:r>
        <w:t>3.000</w:t>
      </w:r>
    </w:p>
    <w:p>
      <w:r>
        <w:t>30.000</w:t>
      </w:r>
    </w:p>
    <w:p>
      <w:r>
        <w:t>14</w:t>
      </w:r>
    </w:p>
    <w:p>
      <w:r>
        <w:t>Dự án thành phần 4 thuộc Dự án đầu tư xây dựng đường bộ cao tốc Châu Đốc - Cần Thơ - Sóc Trăng giai đoạn 1</w:t>
      </w:r>
    </w:p>
    <w:p>
      <w:r>
        <w:t>60/2022/QH15, 16/6/2022</w:t>
      </w:r>
    </w:p>
    <w:p>
      <w:r>
        <w:t>44.691.000</w:t>
      </w:r>
    </w:p>
    <w:p>
      <w:r>
        <w:t>1.000.000</w:t>
      </w:r>
    </w:p>
    <w:p>
      <w:r>
        <w:t>113/QĐ-UBND, 16/01/2023</w:t>
      </w:r>
    </w:p>
    <w:p>
      <w:r>
        <w:t>11.961.000</w:t>
      </w:r>
    </w:p>
    <w:p>
      <w:r>
        <w:t>1.000.000</w:t>
      </w:r>
    </w:p>
    <w:p>
      <w:r>
        <w:t>475.000</w:t>
      </w:r>
    </w:p>
    <w:p>
      <w:r>
        <w:t>475.000</w:t>
      </w:r>
    </w:p>
    <w:p>
      <w:r>
        <w:t>15</w:t>
      </w:r>
    </w:p>
    <w:p>
      <w:r>
        <w:t>Dự án Hệ thống hạ tầng kỹ thuật Khu dịch vụ và cư xá công nhân Khu công nghiệp An Nghiệp, tỉnh Sóc Trăng</w:t>
      </w:r>
    </w:p>
    <w:p>
      <w:r>
        <w:t>24/NQ-HĐND, 20/5/2022</w:t>
      </w:r>
    </w:p>
    <w:p>
      <w:r>
        <w:t>238.896</w:t>
      </w:r>
    </w:p>
    <w:p>
      <w:r>
        <w:t>124.249</w:t>
      </w:r>
    </w:p>
    <w:p>
      <w:r>
        <w:t>3007/QĐ-UBND, 07/11/2022</w:t>
      </w:r>
    </w:p>
    <w:p>
      <w:r>
        <w:t>238.896</w:t>
      </w:r>
    </w:p>
    <w:p>
      <w:r>
        <w:t>124.249</w:t>
      </w:r>
    </w:p>
    <w:p>
      <w:r>
        <w:t>124.245</w:t>
      </w:r>
    </w:p>
    <w:p>
      <w:r>
        <w:t>124.245</w:t>
      </w:r>
    </w:p>
    <w:p>
      <w:r>
        <w:t>16</w:t>
      </w:r>
    </w:p>
    <w:p>
      <w:r>
        <w:t>Mở rộng, nâng cấp đường huyện 75 (Mỹ Quới - Rọc Lá), thị xạ Ngã Năm, tỉnh Sóc Trăng</w:t>
      </w:r>
    </w:p>
    <w:p>
      <w:r>
        <w:t>143/NQ-HĐND, 01/10/2021</w:t>
      </w:r>
    </w:p>
    <w:p>
      <w:r>
        <w:t>22.000</w:t>
      </w:r>
    </w:p>
    <w:p>
      <w:r>
        <w:t>22.000</w:t>
      </w:r>
    </w:p>
    <w:p>
      <w:r>
        <w:t>1610/QĐ-UBND, 15/6/2022</w:t>
      </w:r>
    </w:p>
    <w:p>
      <w:r>
        <w:t>22.000</w:t>
      </w:r>
    </w:p>
    <w:p>
      <w:r>
        <w:t>22.000</w:t>
      </w:r>
    </w:p>
    <w:p>
      <w:r>
        <w:t>22.000</w:t>
      </w:r>
    </w:p>
    <w:p>
      <w:r>
        <w:t>22.000</w:t>
      </w:r>
    </w:p>
    <w:p>
      <w:r>
        <w:t>17</w:t>
      </w:r>
    </w:p>
    <w:p>
      <w:r>
        <w:t>Dự án Phát triển thủy sản bền vững tỉnh Sóc Trăng</w:t>
      </w:r>
    </w:p>
    <w:p>
      <w:r>
        <w:t>61/NQ-HĐND, 30/8/2022</w:t>
      </w:r>
    </w:p>
    <w:p>
      <w:r>
        <w:t>992.300</w:t>
      </w:r>
    </w:p>
    <w:p>
      <w:r>
        <w:t>269.800</w:t>
      </w:r>
    </w:p>
    <w:p>
      <w:r>
        <w:t>100.000</w:t>
      </w:r>
    </w:p>
    <w:p>
      <w:r>
        <w:t>100.000</w:t>
      </w:r>
    </w:p>
    <w:p>
      <w:r>
        <w:t>18</w:t>
      </w:r>
    </w:p>
    <w:p>
      <w:r>
        <w:t>Dự án Cải tạo, nâng cấp đường tỉnh 938 (đoạn từ Đường tỉnh 939 đến Đường tỉnh 940)</w:t>
      </w:r>
    </w:p>
    <w:p>
      <w:r>
        <w:t>132/NQ-HĐND, 09/12/2020; 16/NQ-HĐND, 28/02/2022; 38/NQ-HĐND, 29/6/2022</w:t>
      </w:r>
    </w:p>
    <w:p>
      <w:r>
        <w:t>175.963</w:t>
      </w:r>
    </w:p>
    <w:p>
      <w:r>
        <w:t>58.963</w:t>
      </w:r>
    </w:p>
    <w:p>
      <w:r>
        <w:t>1277/QĐ-UBND, 28/05/2021; 738/QĐ-UBND, 17/3/2022; 2371/QĐ-UBND, 12/9/2022</w:t>
      </w:r>
    </w:p>
    <w:p>
      <w:r>
        <w:t>175.963</w:t>
      </w:r>
    </w:p>
    <w:p>
      <w:r>
        <w:t>58.963</w:t>
      </w:r>
    </w:p>
    <w:p>
      <w:r>
        <w:t>58.960</w:t>
      </w:r>
    </w:p>
    <w:p>
      <w:r>
        <w:t>58.960</w:t>
      </w:r>
    </w:p>
    <w:p>
      <w:r>
        <w:t>IX</w:t>
      </w:r>
    </w:p>
    <w:p>
      <w:r>
        <w:t>Khác</w:t>
      </w:r>
    </w:p>
    <w:p>
      <w:r>
        <w:t>-</w:t>
      </w:r>
    </w:p>
    <w:p>
      <w:r>
        <w:t>-</w:t>
      </w:r>
    </w:p>
    <w:p>
      <w:r>
        <w:t>-</w:t>
      </w:r>
    </w:p>
    <w:p>
      <w:r>
        <w:t>-</w:t>
      </w:r>
    </w:p>
    <w:p>
      <w:r>
        <w:t>-</w:t>
      </w:r>
    </w:p>
    <w:p>
      <w:r>
        <w:t>-</w:t>
      </w:r>
    </w:p>
    <w:p>
      <w:r>
        <w:t>-</w:t>
      </w:r>
    </w:p>
    <w:p>
      <w:r>
        <w:t>106.475</w:t>
      </w:r>
    </w:p>
    <w:p>
      <w:r>
        <w:t>224.355</w:t>
      </w:r>
    </w:p>
    <w:p>
      <w:r>
        <w:t>-</w:t>
      </w:r>
    </w:p>
    <w:p>
      <w:r>
        <w:t>-</w:t>
      </w:r>
    </w:p>
    <w:p>
      <w:r>
        <w:t>330.830</w:t>
      </w:r>
    </w:p>
    <w:p>
      <w:r>
        <w:t>1</w:t>
      </w:r>
    </w:p>
    <w:p>
      <w:r>
        <w:t>Thanh toán công tác quyết toán công trình, tất toán tài khoản các công trình đã được phê duyệt quyết toán.</w:t>
      </w:r>
    </w:p>
    <w:p>
      <w:r>
        <w:t>46.475</w:t>
      </w:r>
    </w:p>
    <w:p>
      <w:r>
        <w:t>46.475</w:t>
      </w:r>
    </w:p>
    <w:p>
      <w:r>
        <w:t>2</w:t>
      </w:r>
    </w:p>
    <w:p>
      <w:r>
        <w:t>Chuẩn bị đầu tư</w:t>
      </w:r>
    </w:p>
    <w:p>
      <w:r>
        <w:t>60.000</w:t>
      </w:r>
    </w:p>
    <w:p>
      <w:r>
        <w:t>60.000</w:t>
      </w:r>
    </w:p>
    <w:p>
      <w:r>
        <w:t>3</w:t>
      </w:r>
    </w:p>
    <w:p>
      <w:r>
        <w:t>Đối ứng thực hiện Chương trình mục tiêu quốc gia xây dựng nông thôn mới giai đoạn 2021 -2025</w:t>
      </w:r>
    </w:p>
    <w:p>
      <w:r>
        <w:t>25/2021/QH15, 28/7/2021</w:t>
      </w:r>
    </w:p>
    <w:p>
      <w:r>
        <w:t>263/QĐ-TTg, 22/02/2022</w:t>
      </w:r>
    </w:p>
    <w:p>
      <w:r>
        <w:t>224.355</w:t>
      </w:r>
    </w:p>
    <w:p>
      <w:r>
        <w:t>224.355</w:t>
      </w:r>
    </w:p>
    <w:p>
      <w:r>
        <w:t>Nguồn vốn NSTW trong nước là 419,670 tỷ đồng (đã đối ứng trong năm 2021, 2022 là 195-315 tỷ đồng nên cần bổ sung thêm để đảm bảo tỷ lệ đối ứng theo quy định tại khoản 6 Điều 1 Nghị định số 38/2023/NĐ-CP và điểm b khoản 2 Điều 8 Quyết định số 07/2022/QĐ-TTg. 25/3/2022); Nguồn vốn NSTW ngoài nước là 165.864 tỷ đồng (đối ứng theo dự án cụ thể và quy định của nhà tài trợ nên không tính vào vốn đối ứng này)</w:t>
      </w:r>
    </w:p>
    <w:p>
      <w:r>
        <w:t>X</w:t>
      </w:r>
    </w:p>
    <w:p>
      <w:r>
        <w:t>Chưa phân bổ các dự án đang chuẩn bị thủ tục</w:t>
      </w:r>
    </w:p>
    <w:p>
      <w:r>
        <w:t>357.560</w:t>
      </w:r>
    </w:p>
    <w:p>
      <w:r>
        <w:t>109.340</w:t>
      </w:r>
    </w:p>
    <w:p>
      <w:r>
        <w:t>248.220</w:t>
      </w:r>
    </w:p>
    <w:p>
      <w:r>
        <w:t>XI</w:t>
      </w:r>
    </w:p>
    <w:p>
      <w:r>
        <w:t>Dự phòng đầu tư kết cấu hạ tầng phát triển kinh tế - xã hội; khu, cụm công nghiệp; hạ tầng du lịch; các dự án đang chuẩn bị thủ tục; điều chỉnh TMĐT</w:t>
      </w:r>
    </w:p>
    <w:p>
      <w:r>
        <w:t>103.446</w:t>
      </w:r>
    </w:p>
    <w:p>
      <w:r>
        <w:t>1.008.645</w:t>
      </w:r>
    </w:p>
    <w:p>
      <w:r>
        <w:t>4.300</w:t>
      </w:r>
    </w:p>
    <w:p>
      <w:r>
        <w:t>1.107.791</w:t>
      </w:r>
    </w:p>
    <w:p>
      <w:r>
        <w:t>A.2</w:t>
      </w:r>
    </w:p>
    <w:p>
      <w:r>
        <w:t>NGÂN SÁCH TỈNH TRỢ CẤP MỤC TIÊU CHO NGÂN SÁCH HUYỆN, THỊ XÃ, THÀNH PHỐ</w:t>
      </w:r>
    </w:p>
    <w:p>
      <w:r>
        <w:t>1.905.498</w:t>
      </w:r>
    </w:p>
    <w:p>
      <w:r>
        <w:t>1.881.880</w:t>
      </w:r>
    </w:p>
    <w:p>
      <w:r>
        <w:t>-</w:t>
      </w:r>
    </w:p>
    <w:p>
      <w:r>
        <w:t>1.499.669</w:t>
      </w:r>
    </w:p>
    <w:p>
      <w:r>
        <w:t>1.481.821</w:t>
      </w:r>
    </w:p>
    <w:p>
      <w:r>
        <w:t>-</w:t>
      </w:r>
    </w:p>
    <w:p>
      <w:r>
        <w:t>1.761.012</w:t>
      </w:r>
    </w:p>
    <w:p>
      <w:r>
        <w:t>-</w:t>
      </w:r>
    </w:p>
    <w:p>
      <w:r>
        <w:t>-</w:t>
      </w:r>
    </w:p>
    <w:p>
      <w:r>
        <w:t>97.835</w:t>
      </w:r>
    </w:p>
    <w:p>
      <w:r>
        <w:t>1.858.847</w:t>
      </w:r>
    </w:p>
    <w:p>
      <w:r>
        <w:t>I</w:t>
      </w:r>
    </w:p>
    <w:p>
      <w:r>
        <w:t>GIáo dục, đào tạo và giáo dục nghề nghiệp</w:t>
      </w:r>
    </w:p>
    <w:p>
      <w:r>
        <w:t>1.858.938</w:t>
      </w:r>
    </w:p>
    <w:p>
      <w:r>
        <w:t>1.837.480</w:t>
      </w:r>
    </w:p>
    <w:p>
      <w:r>
        <w:t>1.455.733</w:t>
      </w:r>
    </w:p>
    <w:p>
      <w:r>
        <w:t>1.439.435</w:t>
      </w:r>
    </w:p>
    <w:p>
      <w:r>
        <w:t>-</w:t>
      </w:r>
    </w:p>
    <w:p>
      <w:r>
        <w:t>1.717.772</w:t>
      </w:r>
    </w:p>
    <w:p>
      <w:r>
        <w:t>-</w:t>
      </w:r>
    </w:p>
    <w:p>
      <w:r>
        <w:t>-</w:t>
      </w:r>
    </w:p>
    <w:p>
      <w:r>
        <w:t>97.835</w:t>
      </w:r>
    </w:p>
    <w:p>
      <w:r>
        <w:t>Dự án khởi công mới</w:t>
      </w:r>
    </w:p>
    <w:p>
      <w:r>
        <w:t>1 858 938</w:t>
      </w:r>
    </w:p>
    <w:p>
      <w:r>
        <w:t>1.837.480</w:t>
      </w:r>
    </w:p>
    <w:p>
      <w:r>
        <w:t>1.455.733</w:t>
      </w:r>
    </w:p>
    <w:p>
      <w:r>
        <w:t>1.439.435</w:t>
      </w:r>
    </w:p>
    <w:p>
      <w:r>
        <w:t>-</w:t>
      </w:r>
    </w:p>
    <w:p>
      <w:r>
        <w:t>1.717.772</w:t>
      </w:r>
    </w:p>
    <w:p>
      <w:r>
        <w:t>-</w:t>
      </w:r>
    </w:p>
    <w:p>
      <w:r>
        <w:t>-</w:t>
      </w:r>
    </w:p>
    <w:p>
      <w:r>
        <w:t>97.835</w:t>
      </w:r>
    </w:p>
    <w:p>
      <w:r>
        <w:t>1.815.607</w:t>
      </w:r>
    </w:p>
    <w:p>
      <w:r>
        <w:t>1</w:t>
      </w:r>
    </w:p>
    <w:p>
      <w:r>
        <w:t>Xây dựng trường mẫu giáo Én Xuân thành phố Sóc Trăng</w:t>
      </w:r>
    </w:p>
    <w:p>
      <w:r>
        <w:t>141/NQ-HĐND, 23/10/2020</w:t>
      </w:r>
    </w:p>
    <w:p>
      <w:r>
        <w:t>14.900</w:t>
      </w:r>
    </w:p>
    <w:p>
      <w:r>
        <w:t>14.900</w:t>
      </w:r>
    </w:p>
    <w:p>
      <w:r>
        <w:t>1480/QĐ-UBND, 30/10/2020</w:t>
      </w:r>
    </w:p>
    <w:p>
      <w:r>
        <w:t>14.900</w:t>
      </w:r>
    </w:p>
    <w:p>
      <w:r>
        <w:t>14.900</w:t>
      </w:r>
    </w:p>
    <w:p>
      <w:r>
        <w:t>14.540</w:t>
      </w:r>
    </w:p>
    <w:p>
      <w:r>
        <w:t>14.540</w:t>
      </w:r>
    </w:p>
    <w:p>
      <w:r>
        <w:t>.</w:t>
      </w:r>
    </w:p>
    <w:p>
      <w:r>
        <w:t>2</w:t>
      </w:r>
    </w:p>
    <w:p>
      <w:r>
        <w:t>Cải tạo, nâng cấp trường Tiểu học Phường 1 - thành phố Sóc Trăng</w:t>
      </w:r>
    </w:p>
    <w:p>
      <w:r>
        <w:t>131/NQ-HĐND, 23/10/2020</w:t>
      </w:r>
    </w:p>
    <w:p>
      <w:r>
        <w:t>14.975</w:t>
      </w:r>
    </w:p>
    <w:p>
      <w:r>
        <w:t>14.975</w:t>
      </w:r>
    </w:p>
    <w:p>
      <w:r>
        <w:t>1479/QĐ-UBND, 30/10/2020</w:t>
      </w:r>
    </w:p>
    <w:p>
      <w:r>
        <w:t>14.975</w:t>
      </w:r>
    </w:p>
    <w:p>
      <w:r>
        <w:t>14.975</w:t>
      </w:r>
    </w:p>
    <w:p>
      <w:r>
        <w:t>14.425</w:t>
      </w:r>
    </w:p>
    <w:p>
      <w:r>
        <w:t>14.425</w:t>
      </w:r>
    </w:p>
    <w:p>
      <w:r>
        <w:t>3</w:t>
      </w:r>
    </w:p>
    <w:p>
      <w:r>
        <w:t>Xây dựng trường tiểu học Phường 6 thành phố Sóc Trăng</w:t>
      </w:r>
    </w:p>
    <w:p>
      <w:r>
        <w:t>132/NQ-HĐND, 23/10/2020</w:t>
      </w:r>
    </w:p>
    <w:p>
      <w:r>
        <w:t>14.835</w:t>
      </w:r>
    </w:p>
    <w:p>
      <w:r>
        <w:t>14.835</w:t>
      </w:r>
    </w:p>
    <w:p>
      <w:r>
        <w:t>1478/QĐ-UBND, 30/10/2020</w:t>
      </w:r>
    </w:p>
    <w:p>
      <w:r>
        <w:t>14.835</w:t>
      </w:r>
    </w:p>
    <w:p>
      <w:r>
        <w:t>14.835</w:t>
      </w:r>
    </w:p>
    <w:p>
      <w:r>
        <w:t>14.745</w:t>
      </w:r>
    </w:p>
    <w:p>
      <w:r>
        <w:t>14.745</w:t>
      </w:r>
    </w:p>
    <w:p>
      <w:r>
        <w:t>4</w:t>
      </w:r>
    </w:p>
    <w:p>
      <w:r>
        <w:t>Nâng cấp, mở rộng các điểm trường đạt chuẩn quốc gia xã An Thạnh 3, An Thạnh Nam, huyện Cù Lao Dung</w:t>
      </w:r>
    </w:p>
    <w:p>
      <w:r>
        <w:t>31/NQ-HĐND, 30/6/2020</w:t>
      </w:r>
    </w:p>
    <w:p>
      <w:r>
        <w:t>14.375</w:t>
      </w:r>
    </w:p>
    <w:p>
      <w:r>
        <w:t>14.100</w:t>
      </w:r>
    </w:p>
    <w:p>
      <w:r>
        <w:t>3541/QĐ-UBND, 02/10/2020</w:t>
      </w:r>
    </w:p>
    <w:p>
      <w:r>
        <w:t>14.375</w:t>
      </w:r>
    </w:p>
    <w:p>
      <w:r>
        <w:t>14.100</w:t>
      </w:r>
    </w:p>
    <w:p>
      <w:r>
        <w:t>14.100</w:t>
      </w:r>
    </w:p>
    <w:p>
      <w:r>
        <w:t>14.100</w:t>
      </w:r>
    </w:p>
    <w:p>
      <w:r>
        <w:t>5</w:t>
      </w:r>
    </w:p>
    <w:p>
      <w:r>
        <w:t>Nâng cấp, sửa chữa trường học trên địa bàn huyện Cù Lao Dung</w:t>
      </w:r>
    </w:p>
    <w:p>
      <w:r>
        <w:t>30/NQ-HĐND, 30/6/2020</w:t>
      </w:r>
    </w:p>
    <w:p>
      <w:r>
        <w:t>14.932</w:t>
      </w:r>
    </w:p>
    <w:p>
      <w:r>
        <w:t>14.900</w:t>
      </w:r>
    </w:p>
    <w:p>
      <w:r>
        <w:t>3540/QĐ-UBND, 02/10/2020</w:t>
      </w:r>
    </w:p>
    <w:p>
      <w:r>
        <w:t>14.928</w:t>
      </w:r>
    </w:p>
    <w:p>
      <w:r>
        <w:t>14.900</w:t>
      </w:r>
    </w:p>
    <w:p>
      <w:r>
        <w:t>14.220</w:t>
      </w:r>
    </w:p>
    <w:p>
      <w:r>
        <w:t>14.220</w:t>
      </w:r>
    </w:p>
    <w:p>
      <w:r>
        <w:t>6</w:t>
      </w:r>
    </w:p>
    <w:p>
      <w:r>
        <w:t>Nâng cấp trường THCS thị trấn Cù Lao Dung đạt chuẩn Quốc gia mức độ 2</w:t>
      </w:r>
    </w:p>
    <w:p>
      <w:r>
        <w:t>32/NQ-HĐND, 30/6/2020</w:t>
      </w:r>
    </w:p>
    <w:p>
      <w:r>
        <w:t>14.987</w:t>
      </w:r>
    </w:p>
    <w:p>
      <w:r>
        <w:t>14.900</w:t>
      </w:r>
    </w:p>
    <w:p>
      <w:r>
        <w:t>3572/QĐ-UBND, 08/10/2020</w:t>
      </w:r>
    </w:p>
    <w:p>
      <w:r>
        <w:t>14.984</w:t>
      </w:r>
    </w:p>
    <w:p>
      <w:r>
        <w:t>14.900</w:t>
      </w:r>
    </w:p>
    <w:p>
      <w:r>
        <w:t>14.355</w:t>
      </w:r>
    </w:p>
    <w:p>
      <w:r>
        <w:t>14.355</w:t>
      </w:r>
    </w:p>
    <w:p>
      <w:r>
        <w:t>7</w:t>
      </w:r>
    </w:p>
    <w:p>
      <w:r>
        <w:t>Trường tiểu học Thiện Mỹ A, xã Thiện Mỹ, huyện Châu Thành</w:t>
      </w:r>
    </w:p>
    <w:p>
      <w:r>
        <w:t>35/NQ-HĐND. 09/10/2020</w:t>
      </w:r>
    </w:p>
    <w:p>
      <w:r>
        <w:t>14.000</w:t>
      </w:r>
    </w:p>
    <w:p>
      <w:r>
        <w:t>14.000</w:t>
      </w:r>
    </w:p>
    <w:p>
      <w:r>
        <w:t>1270/QĐ-UBND, 30/10/2020</w:t>
      </w:r>
    </w:p>
    <w:p>
      <w:r>
        <w:t>13.999</w:t>
      </w:r>
    </w:p>
    <w:p>
      <w:r>
        <w:t>13.999</w:t>
      </w:r>
    </w:p>
    <w:p>
      <w:r>
        <w:t>13.930</w:t>
      </w:r>
    </w:p>
    <w:p>
      <w:r>
        <w:t>13.930</w:t>
      </w:r>
    </w:p>
    <w:p>
      <w:r>
        <w:t>8</w:t>
      </w:r>
    </w:p>
    <w:p>
      <w:r>
        <w:t>Trường Mẫu giáo An Hiệp, xã An Hiệp, huyện Châu Thành</w:t>
      </w:r>
    </w:p>
    <w:p>
      <w:r>
        <w:t>34/NQ-HĐND, 09/10/2020</w:t>
      </w:r>
    </w:p>
    <w:p>
      <w:r>
        <w:t>14.990</w:t>
      </w:r>
    </w:p>
    <w:p>
      <w:r>
        <w:t>14.990</w:t>
      </w:r>
    </w:p>
    <w:p>
      <w:r>
        <w:t>1273/QĐ-UBND, 30/10/2020</w:t>
      </w:r>
    </w:p>
    <w:p>
      <w:r>
        <w:t>14.989</w:t>
      </w:r>
    </w:p>
    <w:p>
      <w:r>
        <w:t>14.989</w:t>
      </w:r>
    </w:p>
    <w:p>
      <w:r>
        <w:t>14.510</w:t>
      </w:r>
    </w:p>
    <w:p>
      <w:r>
        <w:t>14.510</w:t>
      </w:r>
    </w:p>
    <w:p>
      <w:r>
        <w:t>9</w:t>
      </w:r>
    </w:p>
    <w:p>
      <w:r>
        <w:t>Trường mầm non Hồ Đắc Kiện, xã Hồ Đắc Kiện, huyện Châu Thành</w:t>
      </w:r>
    </w:p>
    <w:p>
      <w:r>
        <w:t>37/NQ-HĐND, 23/10/2020</w:t>
      </w:r>
    </w:p>
    <w:p>
      <w:r>
        <w:t>8.140</w:t>
      </w:r>
    </w:p>
    <w:p>
      <w:r>
        <w:t>7.500</w:t>
      </w:r>
    </w:p>
    <w:p>
      <w:r>
        <w:t>1271/QĐ-UBND, 30/10/2020</w:t>
      </w:r>
    </w:p>
    <w:p>
      <w:r>
        <w:t>8.140</w:t>
      </w:r>
    </w:p>
    <w:p>
      <w:r>
        <w:t>7.500</w:t>
      </w:r>
    </w:p>
    <w:p>
      <w:r>
        <w:t>7.500</w:t>
      </w:r>
    </w:p>
    <w:p>
      <w:r>
        <w:t>7.500</w:t>
      </w:r>
    </w:p>
    <w:p>
      <w:r>
        <w:t>10</w:t>
      </w:r>
    </w:p>
    <w:p>
      <w:r>
        <w:t>Trường THCS An Hiệp, xã An Hiệp, huyện Châu Thành</w:t>
      </w:r>
    </w:p>
    <w:p>
      <w:r>
        <w:t>39/NQ-HĐND, 23/10/2020</w:t>
      </w:r>
    </w:p>
    <w:p>
      <w:r>
        <w:t>14.320</w:t>
      </w:r>
    </w:p>
    <w:p>
      <w:r>
        <w:t>14.000</w:t>
      </w:r>
    </w:p>
    <w:p>
      <w:r>
        <w:t>1272/QĐ-UBND, 30/10/2020</w:t>
      </w:r>
    </w:p>
    <w:p>
      <w:r>
        <w:t>14.319</w:t>
      </w:r>
    </w:p>
    <w:p>
      <w:r>
        <w:t>14.000</w:t>
      </w:r>
    </w:p>
    <w:p>
      <w:r>
        <w:t>13.990</w:t>
      </w:r>
    </w:p>
    <w:p>
      <w:r>
        <w:t>13.990</w:t>
      </w:r>
    </w:p>
    <w:p>
      <w:r>
        <w:t>11</w:t>
      </w:r>
    </w:p>
    <w:p>
      <w:r>
        <w:t>Trường THCS Thiện Mỹ, xã Thiện Mỹ, huyện Châu Thành</w:t>
      </w:r>
    </w:p>
    <w:p>
      <w:r>
        <w:t>38/NQ-HĐND, 23/10/2020</w:t>
      </w:r>
    </w:p>
    <w:p>
      <w:r>
        <w:t>14.900</w:t>
      </w:r>
    </w:p>
    <w:p>
      <w:r>
        <w:t>14.900</w:t>
      </w:r>
    </w:p>
    <w:p>
      <w:r>
        <w:t>1269/QĐ-UBND, 30/10/2020</w:t>
      </w:r>
    </w:p>
    <w:p>
      <w:r>
        <w:t>14.899</w:t>
      </w:r>
    </w:p>
    <w:p>
      <w:r>
        <w:t>14.899</w:t>
      </w:r>
    </w:p>
    <w:p>
      <w:r>
        <w:t>14.830</w:t>
      </w:r>
    </w:p>
    <w:p>
      <w:r>
        <w:t>14.830</w:t>
      </w:r>
    </w:p>
    <w:p>
      <w:r>
        <w:t>12</w:t>
      </w:r>
    </w:p>
    <w:p>
      <w:r>
        <w:t>Trường THCS Kế An, xã Kế An, huyện Kế Sách</w:t>
      </w:r>
    </w:p>
    <w:p>
      <w:r>
        <w:t>22/NQ-HĐND, 29/7/2020</w:t>
      </w:r>
    </w:p>
    <w:p>
      <w:r>
        <w:t>14.977</w:t>
      </w:r>
    </w:p>
    <w:p>
      <w:r>
        <w:t>14.900</w:t>
      </w:r>
    </w:p>
    <w:p>
      <w:r>
        <w:t>361/QĐ-UB(XDCB).20, 20/10/2020</w:t>
      </w:r>
    </w:p>
    <w:p>
      <w:r>
        <w:t>14.977</w:t>
      </w:r>
    </w:p>
    <w:p>
      <w:r>
        <w:t>14.900</w:t>
      </w:r>
    </w:p>
    <w:p>
      <w:r>
        <w:t>14.865</w:t>
      </w:r>
    </w:p>
    <w:p>
      <w:r>
        <w:t>14.865</w:t>
      </w:r>
    </w:p>
    <w:p>
      <w:r>
        <w:t>13</w:t>
      </w:r>
    </w:p>
    <w:p>
      <w:r>
        <w:t>Trường Tiểu học Kế An 1, xã Kế An, huyện Kế Sách</w:t>
      </w:r>
    </w:p>
    <w:p>
      <w:r>
        <w:t>21/NQ-HĐND, 29/7/2020</w:t>
      </w:r>
    </w:p>
    <w:p>
      <w:r>
        <w:t>14.992</w:t>
      </w:r>
    </w:p>
    <w:p>
      <w:r>
        <w:t>14.992</w:t>
      </w:r>
    </w:p>
    <w:p>
      <w:r>
        <w:t>360/QĐ-UB(XDCB).20, 20/10/2020</w:t>
      </w:r>
    </w:p>
    <w:p>
      <w:r>
        <w:t>14.992</w:t>
      </w:r>
    </w:p>
    <w:p>
      <w:r>
        <w:t>14.992</w:t>
      </w:r>
    </w:p>
    <w:p>
      <w:r>
        <w:t>14.940</w:t>
      </w:r>
    </w:p>
    <w:p>
      <w:r>
        <w:t>14.940</w:t>
      </w:r>
    </w:p>
    <w:p>
      <w:r>
        <w:t>14</w:t>
      </w:r>
    </w:p>
    <w:p>
      <w:r>
        <w:t>Trường Phổ thông DTNT-Trung học cơ sở Kế Sách</w:t>
      </w:r>
    </w:p>
    <w:p>
      <w:r>
        <w:t>20/NQ-HĐND, 29/7/2020</w:t>
      </w:r>
    </w:p>
    <w:p>
      <w:r>
        <w:t>14.990</w:t>
      </w:r>
    </w:p>
    <w:p>
      <w:r>
        <w:t>14.900</w:t>
      </w:r>
    </w:p>
    <w:p>
      <w:r>
        <w:t>362/QĐ-UB(XDCB).20, 20/10/2020</w:t>
      </w:r>
    </w:p>
    <w:p>
      <w:r>
        <w:t>14.962</w:t>
      </w:r>
    </w:p>
    <w:p>
      <w:r>
        <w:t>14.900</w:t>
      </w:r>
    </w:p>
    <w:p>
      <w:r>
        <w:t>14.320</w:t>
      </w:r>
    </w:p>
    <w:p>
      <w:r>
        <w:t>14.320</w:t>
      </w:r>
    </w:p>
    <w:p>
      <w:r>
        <w:t>15</w:t>
      </w:r>
    </w:p>
    <w:p>
      <w:r>
        <w:t>Trường Tiểu học Tân Hưng C, xã Tân Hưng, huyện Long Phú</w:t>
      </w:r>
    </w:p>
    <w:p>
      <w:r>
        <w:t>09/NQ-HĐND, 17/6/2020</w:t>
      </w:r>
    </w:p>
    <w:p>
      <w:r>
        <w:t>14.988</w:t>
      </w:r>
    </w:p>
    <w:p>
      <w:r>
        <w:t>14.500</w:t>
      </w:r>
    </w:p>
    <w:p>
      <w:r>
        <w:t>318/QĐ-UBND, 24/7/2020</w:t>
      </w:r>
    </w:p>
    <w:p>
      <w:r>
        <w:t>14.931</w:t>
      </w:r>
    </w:p>
    <w:p>
      <w:r>
        <w:t>14.500</w:t>
      </w:r>
    </w:p>
    <w:p>
      <w:r>
        <w:t>14.315</w:t>
      </w:r>
    </w:p>
    <w:p>
      <w:r>
        <w:t>14.315</w:t>
      </w:r>
    </w:p>
    <w:p>
      <w:r>
        <w:t>16</w:t>
      </w:r>
    </w:p>
    <w:p>
      <w:r>
        <w:t>Trường THCS Châu Khánh, xã Châu Khánh, huyện Long Phú</w:t>
      </w:r>
    </w:p>
    <w:p>
      <w:r>
        <w:t>08/NQ-HĐND, 17/6/2020</w:t>
      </w:r>
    </w:p>
    <w:p>
      <w:r>
        <w:t>14.931</w:t>
      </w:r>
    </w:p>
    <w:p>
      <w:r>
        <w:t>14.500</w:t>
      </w:r>
    </w:p>
    <w:p>
      <w:r>
        <w:t>317/QĐ-UBND, 24/7/2020</w:t>
      </w:r>
    </w:p>
    <w:p>
      <w:r>
        <w:t>14.596</w:t>
      </w:r>
    </w:p>
    <w:p>
      <w:r>
        <w:t>14.500</w:t>
      </w:r>
    </w:p>
    <w:p>
      <w:r>
        <w:t>10.700</w:t>
      </w:r>
    </w:p>
    <w:p>
      <w:r>
        <w:t>10.700</w:t>
      </w:r>
    </w:p>
    <w:p>
      <w:r>
        <w:t>17</w:t>
      </w:r>
    </w:p>
    <w:p>
      <w:r>
        <w:t>Trường THCS Dân tộc nội trú huyện Long Phú</w:t>
      </w:r>
    </w:p>
    <w:p>
      <w:r>
        <w:t>07/NQ-HĐND, 17/6/2020</w:t>
      </w:r>
    </w:p>
    <w:p>
      <w:r>
        <w:t>14.995</w:t>
      </w:r>
    </w:p>
    <w:p>
      <w:r>
        <w:t>14.900</w:t>
      </w:r>
    </w:p>
    <w:p>
      <w:r>
        <w:t>316/QĐ-UBND, 24/7/2020</w:t>
      </w:r>
    </w:p>
    <w:p>
      <w:r>
        <w:t>14.899</w:t>
      </w:r>
    </w:p>
    <w:p>
      <w:r>
        <w:t>14.899</w:t>
      </w:r>
    </w:p>
    <w:p>
      <w:r>
        <w:t>14.200</w:t>
      </w:r>
    </w:p>
    <w:p>
      <w:r>
        <w:t>14.200</w:t>
      </w:r>
    </w:p>
    <w:p>
      <w:r>
        <w:t>18</w:t>
      </w:r>
    </w:p>
    <w:p>
      <w:r>
        <w:t>Trường tiểu học Mỹ Thuận A, xã Mỹ Thuận, huyện Mỹ Tú</w:t>
      </w:r>
    </w:p>
    <w:p>
      <w:r>
        <w:t>77/NQ-HĐND, 10/7/2020</w:t>
      </w:r>
    </w:p>
    <w:p>
      <w:r>
        <w:t>14.985</w:t>
      </w:r>
    </w:p>
    <w:p>
      <w:r>
        <w:t>14.900</w:t>
      </w:r>
    </w:p>
    <w:p>
      <w:r>
        <w:t>3506/QĐ-UBND, 28/10/2020</w:t>
      </w:r>
    </w:p>
    <w:p>
      <w:r>
        <w:t>14.980</w:t>
      </w:r>
    </w:p>
    <w:p>
      <w:r>
        <w:t>14.900</w:t>
      </w:r>
    </w:p>
    <w:p>
      <w:r>
        <w:t>14.450</w:t>
      </w:r>
    </w:p>
    <w:p>
      <w:r>
        <w:t>14.450</w:t>
      </w:r>
    </w:p>
    <w:p>
      <w:r>
        <w:t>19</w:t>
      </w:r>
    </w:p>
    <w:p>
      <w:r>
        <w:t>Trường tiểu học Mỹ Thuận B, xã Mỹ Thuận, huyện Mỹ Tú</w:t>
      </w:r>
    </w:p>
    <w:p>
      <w:r>
        <w:t>78/NQ-HĐND, 10/7/2020</w:t>
      </w:r>
    </w:p>
    <w:p>
      <w:r>
        <w:t>14.982</w:t>
      </w:r>
    </w:p>
    <w:p>
      <w:r>
        <w:t>14.900</w:t>
      </w:r>
    </w:p>
    <w:p>
      <w:r>
        <w:t>3507/QĐ-UBND, 28/10/2020</w:t>
      </w:r>
    </w:p>
    <w:p>
      <w:r>
        <w:t>14.940</w:t>
      </w:r>
    </w:p>
    <w:p>
      <w:r>
        <w:t>14.900</w:t>
      </w:r>
    </w:p>
    <w:p>
      <w:r>
        <w:t>14260</w:t>
      </w:r>
    </w:p>
    <w:p>
      <w:r>
        <w:t>14.260</w:t>
      </w:r>
    </w:p>
    <w:p>
      <w:r>
        <w:t>20</w:t>
      </w:r>
    </w:p>
    <w:p>
      <w:r>
        <w:t>Trường THCS dân tộc nội trú huyện Mỹ Tú</w:t>
      </w:r>
    </w:p>
    <w:p>
      <w:r>
        <w:t>79/NQ-HĐND, 10/7/2020</w:t>
      </w:r>
    </w:p>
    <w:p>
      <w:r>
        <w:t>10.365</w:t>
      </w:r>
    </w:p>
    <w:p>
      <w:r>
        <w:t>10.000</w:t>
      </w:r>
    </w:p>
    <w:p>
      <w:r>
        <w:t>3508/QĐ-UBND, 28/10/2020</w:t>
      </w:r>
    </w:p>
    <w:p>
      <w:r>
        <w:t>10.289</w:t>
      </w:r>
    </w:p>
    <w:p>
      <w:r>
        <w:t>10.000</w:t>
      </w:r>
    </w:p>
    <w:p>
      <w:r>
        <w:t>10.000</w:t>
      </w:r>
    </w:p>
    <w:p>
      <w:r>
        <w:t>10.000</w:t>
      </w:r>
    </w:p>
    <w:p>
      <w:r>
        <w:t>21</w:t>
      </w:r>
    </w:p>
    <w:p>
      <w:r>
        <w:t>Xây dựng các điểm Trường mầm non Sơn Ca - Trường Mầm non Ngọc Tố - Trường tiểu học Tham Đôn 2, huyện Mỹ Xuyên</w:t>
      </w:r>
    </w:p>
    <w:p>
      <w:r>
        <w:t>3234/QĐ-UBND, 14/8/2020</w:t>
      </w:r>
    </w:p>
    <w:p>
      <w:r>
        <w:t>14.700</w:t>
      </w:r>
    </w:p>
    <w:p>
      <w:r>
        <w:t>14.700</w:t>
      </w:r>
    </w:p>
    <w:p>
      <w:r>
        <w:t>4038/QĐ-UBND, 27/10/2020</w:t>
      </w:r>
    </w:p>
    <w:p>
      <w:r>
        <w:t>14.700</w:t>
      </w:r>
    </w:p>
    <w:p>
      <w:r>
        <w:t>14.700</w:t>
      </w:r>
    </w:p>
    <w:p>
      <w:r>
        <w:t>14.400</w:t>
      </w:r>
    </w:p>
    <w:p>
      <w:r>
        <w:t>14.400</w:t>
      </w:r>
    </w:p>
    <w:p>
      <w:r>
        <w:t>22</w:t>
      </w:r>
    </w:p>
    <w:p>
      <w:r>
        <w:t>Xây dựng các điểm Trường tiểu học Ngọc Đông 1 - Trường tiểu học Gia Hòa 1A, huyện Mỹ Xuyên</w:t>
      </w:r>
    </w:p>
    <w:p>
      <w:r>
        <w:t>3236/QĐ-UBND, 14/8/2020</w:t>
      </w:r>
    </w:p>
    <w:p>
      <w:r>
        <w:t>14.600</w:t>
      </w:r>
    </w:p>
    <w:p>
      <w:r>
        <w:t>14.600</w:t>
      </w:r>
    </w:p>
    <w:p>
      <w:r>
        <w:t>4040/QĐ-UBND, 27/10/2020</w:t>
      </w:r>
    </w:p>
    <w:p>
      <w:r>
        <w:t>14 600</w:t>
      </w:r>
    </w:p>
    <w:p>
      <w:r>
        <w:t>14.600</w:t>
      </w:r>
    </w:p>
    <w:p>
      <w:r>
        <w:t>14.300</w:t>
      </w:r>
    </w:p>
    <w:p>
      <w:r>
        <w:t>14.300</w:t>
      </w:r>
    </w:p>
    <w:p>
      <w:r>
        <w:t>23</w:t>
      </w:r>
    </w:p>
    <w:p>
      <w:r>
        <w:t>Xây dựng các điểm Trường tiểu học Mỹ Xuyên 1 - Trường tiểu học Tham Đôn 3 - Trường tiểu học Thạnh Phú 1, huyện Mỹ Xuyên</w:t>
      </w:r>
    </w:p>
    <w:p>
      <w:r>
        <w:t>3235/QĐ-UBND, 14/8/2020</w:t>
      </w:r>
    </w:p>
    <w:p>
      <w:r>
        <w:t>14.500</w:t>
      </w:r>
    </w:p>
    <w:p>
      <w:r>
        <w:t>14.500</w:t>
      </w:r>
    </w:p>
    <w:p>
      <w:r>
        <w:t>4039/QĐ-UBND, 27/10/2020</w:t>
      </w:r>
    </w:p>
    <w:p>
      <w:r>
        <w:t>14.500</w:t>
      </w:r>
    </w:p>
    <w:p>
      <w:r>
        <w:t>14.500</w:t>
      </w:r>
    </w:p>
    <w:p>
      <w:r>
        <w:t>14.000</w:t>
      </w:r>
    </w:p>
    <w:p>
      <w:r>
        <w:t>14.000</w:t>
      </w:r>
    </w:p>
    <w:p>
      <w:r>
        <w:t>24</w:t>
      </w:r>
    </w:p>
    <w:p>
      <w:r>
        <w:t>Trường THCS Phường 2, thị xã Ngã Năm</w:t>
      </w:r>
    </w:p>
    <w:p>
      <w:r>
        <w:t>294/QĐXD- UBND, 14/7/2020</w:t>
      </w:r>
    </w:p>
    <w:p>
      <w:r>
        <w:t>14.900</w:t>
      </w:r>
    </w:p>
    <w:p>
      <w:r>
        <w:t>14.900</w:t>
      </w:r>
    </w:p>
    <w:p>
      <w:r>
        <w:t>410/QĐXD- UBND, 27/10/2020</w:t>
      </w:r>
    </w:p>
    <w:p>
      <w:r>
        <w:t>14.896</w:t>
      </w:r>
    </w:p>
    <w:p>
      <w:r>
        <w:t>14.896</w:t>
      </w:r>
    </w:p>
    <w:p>
      <w:r>
        <w:t>14.590</w:t>
      </w:r>
    </w:p>
    <w:p>
      <w:r>
        <w:t>14.590</w:t>
      </w:r>
    </w:p>
    <w:p>
      <w:r>
        <w:t>25</w:t>
      </w:r>
    </w:p>
    <w:p>
      <w:r>
        <w:t>Trường TH Phường 2 (điểm Tân Quới A), thị xã Ngã Năm</w:t>
      </w:r>
    </w:p>
    <w:p>
      <w:r>
        <w:t>295/QĐXD- UBND, 14/7/2020</w:t>
      </w:r>
    </w:p>
    <w:p>
      <w:r>
        <w:t>5.000</w:t>
      </w:r>
    </w:p>
    <w:p>
      <w:r>
        <w:t>5.000</w:t>
      </w:r>
    </w:p>
    <w:p>
      <w:r>
        <w:t>411/QĐXD- UBND, 27/10/2020</w:t>
      </w:r>
    </w:p>
    <w:p>
      <w:r>
        <w:t>4.995</w:t>
      </w:r>
    </w:p>
    <w:p>
      <w:r>
        <w:t>4.995</w:t>
      </w:r>
    </w:p>
    <w:p>
      <w:r>
        <w:t>4.770</w:t>
      </w:r>
    </w:p>
    <w:p>
      <w:r>
        <w:t>4.770</w:t>
      </w:r>
    </w:p>
    <w:p>
      <w:r>
        <w:t>26</w:t>
      </w:r>
    </w:p>
    <w:p>
      <w:r>
        <w:t>Trường THCS Phường 3, thị xã Ngã Năm</w:t>
      </w:r>
    </w:p>
    <w:p>
      <w:r>
        <w:t>293/QĐXD- UBND, 14/7/2020</w:t>
      </w:r>
    </w:p>
    <w:p>
      <w:r>
        <w:t>9.900</w:t>
      </w:r>
    </w:p>
    <w:p>
      <w:r>
        <w:t>9.900</w:t>
      </w:r>
    </w:p>
    <w:p>
      <w:r>
        <w:t>412/QĐXD- UBND, 27/10/2020</w:t>
      </w:r>
    </w:p>
    <w:p>
      <w:r>
        <w:t>9.822</w:t>
      </w:r>
    </w:p>
    <w:p>
      <w:r>
        <w:t>9.822</w:t>
      </w:r>
    </w:p>
    <w:p>
      <w:r>
        <w:t>9.360</w:t>
      </w:r>
    </w:p>
    <w:p>
      <w:r>
        <w:t>9.360</w:t>
      </w:r>
    </w:p>
    <w:p>
      <w:r>
        <w:t>27</w:t>
      </w:r>
    </w:p>
    <w:p>
      <w:r>
        <w:t>Trường THCS Dân tộc nội trú huyện Thạnh Trị</w:t>
      </w:r>
    </w:p>
    <w:p>
      <w:r>
        <w:t>19/NQ-HĐND, 29/6/2020</w:t>
      </w:r>
    </w:p>
    <w:p>
      <w:r>
        <w:t>14.997</w:t>
      </w:r>
    </w:p>
    <w:p>
      <w:r>
        <w:t>14.997</w:t>
      </w:r>
    </w:p>
    <w:p>
      <w:r>
        <w:t>749/QĐ-UBND, 30/10/2020</w:t>
      </w:r>
    </w:p>
    <w:p>
      <w:r>
        <w:t>14.992</w:t>
      </w:r>
    </w:p>
    <w:p>
      <w:r>
        <w:t>14.992</w:t>
      </w:r>
    </w:p>
    <w:p>
      <w:r>
        <w:t>14.925</w:t>
      </w:r>
    </w:p>
    <w:p>
      <w:r>
        <w:t>14.925</w:t>
      </w:r>
    </w:p>
    <w:p>
      <w:r>
        <w:t>28</w:t>
      </w:r>
    </w:p>
    <w:p>
      <w:r>
        <w:t>Xây dựng phòng học trường Mầm non Hưng Lợi, Phú Lộc, Châu Hưng, huyện Thạnh Trị</w:t>
      </w:r>
    </w:p>
    <w:p>
      <w:r>
        <w:t>20/NQ-HĐND, 29/6/2020</w:t>
      </w:r>
    </w:p>
    <w:p>
      <w:r>
        <w:t>14.996</w:t>
      </w:r>
    </w:p>
    <w:p>
      <w:r>
        <w:t>14.900</w:t>
      </w:r>
    </w:p>
    <w:p>
      <w:r>
        <w:t>750/QĐ-UBND, 30/10/2020</w:t>
      </w:r>
    </w:p>
    <w:p>
      <w:r>
        <w:t>14.585</w:t>
      </w:r>
    </w:p>
    <w:p>
      <w:r>
        <w:t>14.585</w:t>
      </w:r>
    </w:p>
    <w:p>
      <w:r>
        <w:t>13.895</w:t>
      </w:r>
    </w:p>
    <w:p>
      <w:r>
        <w:t>13.895</w:t>
      </w:r>
    </w:p>
    <w:p>
      <w:r>
        <w:t>29</w:t>
      </w:r>
    </w:p>
    <w:p>
      <w:r>
        <w:t>Xây dựng phòng học Trường THCS Thạnh Trị, Phú Lộc, Thạnh Tân, huyện Thạnh Trị</w:t>
      </w:r>
    </w:p>
    <w:p>
      <w:r>
        <w:t>21/NQ-HĐND, 29/6/2020</w:t>
      </w:r>
    </w:p>
    <w:p>
      <w:r>
        <w:t>14.995</w:t>
      </w:r>
    </w:p>
    <w:p>
      <w:r>
        <w:t>14.900</w:t>
      </w:r>
    </w:p>
    <w:p>
      <w:r>
        <w:t>748/QĐ-UBND, 30/10/2020</w:t>
      </w:r>
    </w:p>
    <w:p>
      <w:r>
        <w:t>14.994</w:t>
      </w:r>
    </w:p>
    <w:p>
      <w:r>
        <w:t>14.900</w:t>
      </w:r>
    </w:p>
    <w:p>
      <w:r>
        <w:t>14.640</w:t>
      </w:r>
    </w:p>
    <w:p>
      <w:r>
        <w:t>14.640</w:t>
      </w:r>
    </w:p>
    <w:p>
      <w:r>
        <w:t>30</w:t>
      </w:r>
    </w:p>
    <w:p>
      <w:r>
        <w:t>Trường tiểu học Thạnh Thới Thuận 1, xã Thạnh Thới Thuận, huyện Trần Đề</w:t>
      </w:r>
    </w:p>
    <w:p>
      <w:r>
        <w:t>42/NQ-HĐND, 31/7/2020</w:t>
      </w:r>
    </w:p>
    <w:p>
      <w:r>
        <w:t>14.800</w:t>
      </w:r>
    </w:p>
    <w:p>
      <w:r>
        <w:t>14.800</w:t>
      </w:r>
    </w:p>
    <w:p>
      <w:r>
        <w:t>3246/QĐ-UBND, 27/10/2020</w:t>
      </w:r>
    </w:p>
    <w:p>
      <w:r>
        <w:t>14.800</w:t>
      </w:r>
    </w:p>
    <w:p>
      <w:r>
        <w:t>14.800</w:t>
      </w:r>
    </w:p>
    <w:p>
      <w:r>
        <w:t>14.150</w:t>
      </w:r>
    </w:p>
    <w:p>
      <w:r>
        <w:t>14.150</w:t>
      </w:r>
    </w:p>
    <w:p>
      <w:r>
        <w:t>31</w:t>
      </w:r>
    </w:p>
    <w:p>
      <w:r>
        <w:t>Trường tiểu học Trung Bình B, xã Trung Bình, huyện Trần Đề</w:t>
      </w:r>
    </w:p>
    <w:p>
      <w:r>
        <w:t>40/NQ-HĐND, 31/7/2020</w:t>
      </w:r>
    </w:p>
    <w:p>
      <w:r>
        <w:t>14.900</w:t>
      </w:r>
    </w:p>
    <w:p>
      <w:r>
        <w:t>14.900</w:t>
      </w:r>
    </w:p>
    <w:p>
      <w:r>
        <w:t>3248/QĐ-UBND, 27/10/2020</w:t>
      </w:r>
    </w:p>
    <w:p>
      <w:r>
        <w:t>14.900</w:t>
      </w:r>
    </w:p>
    <w:p>
      <w:r>
        <w:t>14.900</w:t>
      </w:r>
    </w:p>
    <w:p>
      <w:r>
        <w:t>14.650</w:t>
      </w:r>
    </w:p>
    <w:p>
      <w:r>
        <w:t>14.650</w:t>
      </w:r>
    </w:p>
    <w:p>
      <w:r>
        <w:t>32</w:t>
      </w:r>
    </w:p>
    <w:p>
      <w:r>
        <w:t>Trường tiểu học Viên Bình 2, xã Viên Bình, huyện Trần Đề</w:t>
      </w:r>
    </w:p>
    <w:p>
      <w:r>
        <w:t>41/NQ-HĐND, 31/7/2020</w:t>
      </w:r>
    </w:p>
    <w:p>
      <w:r>
        <w:t>14.800</w:t>
      </w:r>
    </w:p>
    <w:p>
      <w:r>
        <w:t>14.800</w:t>
      </w:r>
    </w:p>
    <w:p>
      <w:r>
        <w:t>3247/QĐ-UBND, 27/10/2020</w:t>
      </w:r>
    </w:p>
    <w:p>
      <w:r>
        <w:t>14.800</w:t>
      </w:r>
    </w:p>
    <w:p>
      <w:r>
        <w:t>14.800</w:t>
      </w:r>
    </w:p>
    <w:p>
      <w:r>
        <w:t>14.560</w:t>
      </w:r>
    </w:p>
    <w:p>
      <w:r>
        <w:t>14.560</w:t>
      </w:r>
    </w:p>
    <w:p>
      <w:r>
        <w:t>33</w:t>
      </w:r>
    </w:p>
    <w:p>
      <w:r>
        <w:t>Trường Mầm non Vĩnh Phước, phường Vĩnh Phước, thị xã Vĩnh Châu</w:t>
      </w:r>
    </w:p>
    <w:p>
      <w:r>
        <w:t>30/NQ-HĐND, 08/10/2020</w:t>
      </w:r>
    </w:p>
    <w:p>
      <w:r>
        <w:t>14.948</w:t>
      </w:r>
    </w:p>
    <w:p>
      <w:r>
        <w:t>14.730</w:t>
      </w:r>
    </w:p>
    <w:p>
      <w:r>
        <w:t>2584/QĐ-UBND, 30/10/2020</w:t>
      </w:r>
    </w:p>
    <w:p>
      <w:r>
        <w:t>14.948</w:t>
      </w:r>
    </w:p>
    <w:p>
      <w:r>
        <w:t>14.730</w:t>
      </w:r>
    </w:p>
    <w:p>
      <w:r>
        <w:t>14.730</w:t>
      </w:r>
    </w:p>
    <w:p>
      <w:r>
        <w:t>14.730</w:t>
      </w:r>
    </w:p>
    <w:p>
      <w:r>
        <w:t>34</w:t>
      </w:r>
    </w:p>
    <w:p>
      <w:r>
        <w:t>Trường Mầm non Lai Hòa, xã Lai Hòa, thị xã Vĩnh Châu</w:t>
      </w:r>
    </w:p>
    <w:p>
      <w:r>
        <w:t>27/NQ-HĐND, 08/10/2020</w:t>
      </w:r>
    </w:p>
    <w:p>
      <w:r>
        <w:t>14.993</w:t>
      </w:r>
    </w:p>
    <w:p>
      <w:r>
        <w:t>14.050</w:t>
      </w:r>
    </w:p>
    <w:p>
      <w:r>
        <w:t>2583/QĐ-UBND, 30/10/2020</w:t>
      </w:r>
    </w:p>
    <w:p>
      <w:r>
        <w:t>14.992</w:t>
      </w:r>
    </w:p>
    <w:p>
      <w:r>
        <w:t>14.050</w:t>
      </w:r>
    </w:p>
    <w:p>
      <w:r>
        <w:t>14.050</w:t>
      </w:r>
    </w:p>
    <w:p>
      <w:r>
        <w:t>35</w:t>
      </w:r>
    </w:p>
    <w:p>
      <w:r>
        <w:t>Trường tiểu học Vĩnh Phước 1, phường Vĩnh Phước, thị xã Vĩnh Châu</w:t>
      </w:r>
    </w:p>
    <w:p>
      <w:r>
        <w:t>29/NQ-HĐND, 08/10/2020</w:t>
      </w:r>
    </w:p>
    <w:p>
      <w:r>
        <w:t>14.978</w:t>
      </w:r>
    </w:p>
    <w:p>
      <w:r>
        <w:t>14.500</w:t>
      </w:r>
    </w:p>
    <w:p>
      <w:r>
        <w:t>2586/QĐ-UBND, 30/10/2020</w:t>
      </w:r>
    </w:p>
    <w:p>
      <w:r>
        <w:t>14.978</w:t>
      </w:r>
    </w:p>
    <w:p>
      <w:r>
        <w:t>14.500</w:t>
      </w:r>
    </w:p>
    <w:p>
      <w:r>
        <w:t>14.500</w:t>
      </w:r>
    </w:p>
    <w:p>
      <w:r>
        <w:t>36</w:t>
      </w:r>
    </w:p>
    <w:p>
      <w:r>
        <w:t>Trường Tiểu học Đại Hải 5, huyện Kế Sách</w:t>
      </w:r>
    </w:p>
    <w:p>
      <w:r>
        <w:t>38/NQ-HĐND, 17/12/2020</w:t>
      </w:r>
    </w:p>
    <w:p>
      <w:r>
        <w:t>14.990</w:t>
      </w:r>
    </w:p>
    <w:p>
      <w:r>
        <w:t>14.900</w:t>
      </w:r>
    </w:p>
    <w:p>
      <w:r>
        <w:t>511/QĐ-UB(XDCB).20, 22/12/2020</w:t>
      </w:r>
    </w:p>
    <w:p>
      <w:r>
        <w:t>14.990</w:t>
      </w:r>
    </w:p>
    <w:p>
      <w:r>
        <w:t>14.900</w:t>
      </w:r>
    </w:p>
    <w:p>
      <w:r>
        <w:t>14.885</w:t>
      </w:r>
    </w:p>
    <w:p>
      <w:r>
        <w:t>37</w:t>
      </w:r>
    </w:p>
    <w:p>
      <w:r>
        <w:t>Trường Tiểu học Đại Hải 1, huyện Kế Sách</w:t>
      </w:r>
    </w:p>
    <w:p>
      <w:r>
        <w:t>37/NQ-HĐND, 17/12/2020</w:t>
      </w:r>
    </w:p>
    <w:p>
      <w:r>
        <w:t>14.900</w:t>
      </w:r>
    </w:p>
    <w:p>
      <w:r>
        <w:t>14.900</w:t>
      </w:r>
    </w:p>
    <w:p>
      <w:r>
        <w:t>512/QĐ-UB(XDCB).20, 22/12/2020</w:t>
      </w:r>
    </w:p>
    <w:p>
      <w:r>
        <w:t>14.894</w:t>
      </w:r>
    </w:p>
    <w:p>
      <w:r>
        <w:t>14.894</w:t>
      </w:r>
    </w:p>
    <w:p>
      <w:r>
        <w:t>14.865</w:t>
      </w:r>
    </w:p>
    <w:p>
      <w:r>
        <w:t>38</w:t>
      </w:r>
    </w:p>
    <w:p>
      <w:r>
        <w:t>Trường tiểu học Đại Hải, huyện Kế Sách</w:t>
      </w:r>
    </w:p>
    <w:p>
      <w:r>
        <w:t>36/NQ-HĐND, 17/12/2020</w:t>
      </w:r>
    </w:p>
    <w:p>
      <w:r>
        <w:t>14.900</w:t>
      </w:r>
    </w:p>
    <w:p>
      <w:r>
        <w:t>14.900</w:t>
      </w:r>
    </w:p>
    <w:p>
      <w:r>
        <w:t>513/QĐ-UB(XDCB).20, 22/12/2020</w:t>
      </w:r>
    </w:p>
    <w:p>
      <w:r>
        <w:t>14.875</w:t>
      </w:r>
    </w:p>
    <w:p>
      <w:r>
        <w:t>14.875</w:t>
      </w:r>
    </w:p>
    <w:p>
      <w:r>
        <w:t>14.300</w:t>
      </w:r>
    </w:p>
    <w:p>
      <w:r>
        <w:t>39</w:t>
      </w:r>
    </w:p>
    <w:p>
      <w:r>
        <w:t>Trường Tiểu học Kế Sách 2, huyện Kế Sách</w:t>
      </w:r>
    </w:p>
    <w:p>
      <w:r>
        <w:t>1253/NQ-UBND, 15/10/2021</w:t>
      </w:r>
    </w:p>
    <w:p>
      <w:r>
        <w:t>14.977</w:t>
      </w:r>
    </w:p>
    <w:p>
      <w:r>
        <w:t>14.900</w:t>
      </w:r>
    </w:p>
    <w:p>
      <w:r>
        <w:t>307/QĐ-UB(XDCB).21; 29/10/2021</w:t>
      </w:r>
    </w:p>
    <w:p>
      <w:r>
        <w:t>14.900</w:t>
      </w:r>
    </w:p>
    <w:p>
      <w:r>
        <w:t>14.900</w:t>
      </w:r>
    </w:p>
    <w:p>
      <w:r>
        <w:t>14.900</w:t>
      </w:r>
    </w:p>
    <w:p>
      <w:r>
        <w:t>40</w:t>
      </w:r>
    </w:p>
    <w:p>
      <w:r>
        <w:t>Trường Mẫu giáo Phong Nam, huyện Kế Sách</w:t>
      </w:r>
    </w:p>
    <w:p>
      <w:r>
        <w:t>1248/NQ-UBND, 15/10/2021</w:t>
      </w:r>
    </w:p>
    <w:p>
      <w:r>
        <w:t>14.900</w:t>
      </w:r>
    </w:p>
    <w:p>
      <w:r>
        <w:t>14.900</w:t>
      </w:r>
    </w:p>
    <w:p>
      <w:r>
        <w:t>308/QĐ-UB(XDCB).21; 29/10/2021</w:t>
      </w:r>
    </w:p>
    <w:p>
      <w:r>
        <w:t>14.900</w:t>
      </w:r>
    </w:p>
    <w:p>
      <w:r>
        <w:t>14.900</w:t>
      </w:r>
    </w:p>
    <w:p>
      <w:r>
        <w:t>14.900</w:t>
      </w:r>
    </w:p>
    <w:p>
      <w:r>
        <w:t>41</w:t>
      </w:r>
    </w:p>
    <w:p>
      <w:r>
        <w:t>Trường Mẫu giáo Hoa Mai, xã Kế Thành, huyện Kế Sách</w:t>
      </w:r>
    </w:p>
    <w:p>
      <w:r>
        <w:t>1248/NQ-UBND, 15/10/2021</w:t>
      </w:r>
    </w:p>
    <w:p>
      <w:r>
        <w:t>14.900</w:t>
      </w:r>
    </w:p>
    <w:p>
      <w:r>
        <w:t>14.900</w:t>
      </w:r>
    </w:p>
    <w:p>
      <w:r>
        <w:t>308/QĐ-UB(XDCB).23, 19/10/2023</w:t>
      </w:r>
    </w:p>
    <w:p>
      <w:r>
        <w:t>14.900</w:t>
      </w:r>
    </w:p>
    <w:p>
      <w:r>
        <w:t>14.900</w:t>
      </w:r>
    </w:p>
    <w:p>
      <w:r>
        <w:t>14.900</w:t>
      </w:r>
    </w:p>
    <w:p>
      <w:r>
        <w:t>42</w:t>
      </w:r>
    </w:p>
    <w:p>
      <w:r>
        <w:t>Trường Mẫu giáo An Mỹ, xã An Mỹ, huyện Kế Sách</w:t>
      </w:r>
    </w:p>
    <w:p>
      <w:r>
        <w:t>1251/NQ-UBND, 15/10/2021</w:t>
      </w:r>
    </w:p>
    <w:p>
      <w:r>
        <w:t>14.900</w:t>
      </w:r>
    </w:p>
    <w:p>
      <w:r>
        <w:t>14.900</w:t>
      </w:r>
    </w:p>
    <w:p>
      <w:r>
        <w:t>298/QĐ-UB(XDCB).23, 09/10/2023</w:t>
      </w:r>
    </w:p>
    <w:p>
      <w:r>
        <w:t>14.900</w:t>
      </w:r>
    </w:p>
    <w:p>
      <w:r>
        <w:t>14.900</w:t>
      </w:r>
    </w:p>
    <w:p>
      <w:r>
        <w:t>14.900</w:t>
      </w:r>
    </w:p>
    <w:p>
      <w:r>
        <w:t>43</w:t>
      </w:r>
    </w:p>
    <w:p>
      <w:r>
        <w:t>Trường THCS Trinh Phú, huyện Kế Sách</w:t>
      </w:r>
    </w:p>
    <w:p>
      <w:r>
        <w:t>1255/NQ-UBND, 15/10/2021</w:t>
      </w:r>
    </w:p>
    <w:p>
      <w:r>
        <w:t>14.982</w:t>
      </w:r>
    </w:p>
    <w:p>
      <w:r>
        <w:t>14.820</w:t>
      </w:r>
    </w:p>
    <w:p>
      <w:r>
        <w:t>442/QĐ-UB(XDCB).22, 28/10/2022</w:t>
      </w:r>
    </w:p>
    <w:p>
      <w:r>
        <w:t>14.982</w:t>
      </w:r>
    </w:p>
    <w:p>
      <w:r>
        <w:t>14.820</w:t>
      </w:r>
    </w:p>
    <w:p>
      <w:r>
        <w:t>14.820</w:t>
      </w:r>
    </w:p>
    <w:p>
      <w:r>
        <w:t>44</w:t>
      </w:r>
    </w:p>
    <w:p>
      <w:r>
        <w:t>Trường Mẫu giáo thị trấn Kế Sách, huyện Kế Sách</w:t>
      </w:r>
    </w:p>
    <w:p>
      <w:r>
        <w:t>1249/NQ-UBND, 15/10/2021</w:t>
      </w:r>
    </w:p>
    <w:p>
      <w:r>
        <w:t>14.900</w:t>
      </w:r>
    </w:p>
    <w:p>
      <w:r>
        <w:t>14.900</w:t>
      </w:r>
    </w:p>
    <w:p>
      <w:r>
        <w:t>299/QĐ-UB(XDCB).23, 09/10/2023</w:t>
      </w:r>
    </w:p>
    <w:p>
      <w:r>
        <w:t>14.900</w:t>
      </w:r>
    </w:p>
    <w:p>
      <w:r>
        <w:t>14.900</w:t>
      </w:r>
    </w:p>
    <w:p>
      <w:r>
        <w:t>14.900</w:t>
      </w:r>
    </w:p>
    <w:p>
      <w:r>
        <w:t>45</w:t>
      </w:r>
    </w:p>
    <w:p>
      <w:r>
        <w:t>Trường Tiểu học Trinh Phú 1, huyện Kế Sách</w:t>
      </w:r>
    </w:p>
    <w:p>
      <w:r>
        <w:t>1256/NQ-UBND, 15/10/2021</w:t>
      </w:r>
    </w:p>
    <w:p>
      <w:r>
        <w:t>14.983</w:t>
      </w:r>
    </w:p>
    <w:p>
      <w:r>
        <w:t>14.900</w:t>
      </w:r>
    </w:p>
    <w:p>
      <w:r>
        <w:t>443/QĐ-UB(XDCB).22, 28/10/2022</w:t>
      </w:r>
    </w:p>
    <w:p>
      <w:r>
        <w:t>14.983</w:t>
      </w:r>
    </w:p>
    <w:p>
      <w:r>
        <w:t>14.900</w:t>
      </w:r>
    </w:p>
    <w:p>
      <w:r>
        <w:t>14.900</w:t>
      </w:r>
    </w:p>
    <w:p>
      <w:r>
        <w:t>46</w:t>
      </w:r>
    </w:p>
    <w:p>
      <w:r>
        <w:t>Nâng cấp trường TH Trinh Phú 3 để đạt chuẩn quốc gia, huyện Kế Sách</w:t>
      </w:r>
    </w:p>
    <w:p>
      <w:r>
        <w:t>1252/NQ-UBND, 15/10/2021</w:t>
      </w:r>
    </w:p>
    <w:p>
      <w:r>
        <w:t>14.995</w:t>
      </w:r>
    </w:p>
    <w:p>
      <w:r>
        <w:t>12.000</w:t>
      </w:r>
    </w:p>
    <w:p>
      <w:r>
        <w:t>444/QĐ-UB(XDCB).22, 28/10/2022</w:t>
      </w:r>
    </w:p>
    <w:p>
      <w:r>
        <w:t>14.995</w:t>
      </w:r>
    </w:p>
    <w:p>
      <w:r>
        <w:t>12.000</w:t>
      </w:r>
    </w:p>
    <w:p>
      <w:r>
        <w:t>12.000</w:t>
      </w:r>
    </w:p>
    <w:p>
      <w:r>
        <w:t>47</w:t>
      </w:r>
    </w:p>
    <w:p>
      <w:r>
        <w:t>Trường Mẫu giáo Hoa Hồng, xã Thới An Hội, huyện Kế Sách</w:t>
      </w:r>
    </w:p>
    <w:p>
      <w:r>
        <w:t>1250/NQ-UBND, 15/10/2021</w:t>
      </w:r>
    </w:p>
    <w:p>
      <w:r>
        <w:t>14.900</w:t>
      </w:r>
    </w:p>
    <w:p>
      <w:r>
        <w:t>14.900</w:t>
      </w:r>
    </w:p>
    <w:p>
      <w:r>
        <w:t>297/QĐ-UB(XDCB).23, 09/10/2023</w:t>
      </w:r>
    </w:p>
    <w:p>
      <w:r>
        <w:t>14.900</w:t>
      </w:r>
    </w:p>
    <w:p>
      <w:r>
        <w:t>14.900</w:t>
      </w:r>
    </w:p>
    <w:p>
      <w:r>
        <w:t>14.900</w:t>
      </w:r>
    </w:p>
    <w:p>
      <w:r>
        <w:t>48</w:t>
      </w:r>
    </w:p>
    <w:p>
      <w:r>
        <w:t>Trường tiểu học Lạc Hòa 2, thị xã Vĩnh Châu</w:t>
      </w:r>
    </w:p>
    <w:p>
      <w:r>
        <w:t>39/NQ-HĐND, 18/12/2020</w:t>
      </w:r>
    </w:p>
    <w:p>
      <w:r>
        <w:t>14.992</w:t>
      </w:r>
    </w:p>
    <w:p>
      <w:r>
        <w:t>14.650</w:t>
      </w:r>
    </w:p>
    <w:p>
      <w:r>
        <w:t>4087/QĐ-UBND, 30/12/2020</w:t>
      </w:r>
    </w:p>
    <w:p>
      <w:r>
        <w:t>14.992</w:t>
      </w:r>
    </w:p>
    <w:p>
      <w:r>
        <w:t>14.650</w:t>
      </w:r>
    </w:p>
    <w:p>
      <w:r>
        <w:t>14.650</w:t>
      </w:r>
    </w:p>
    <w:p>
      <w:r>
        <w:t>49</w:t>
      </w:r>
    </w:p>
    <w:p>
      <w:r>
        <w:t>Trường tiểu học Vĩnh hải 2, thị xã Vĩnh Châu</w:t>
      </w:r>
    </w:p>
    <w:p>
      <w:r>
        <w:t>06/NQ-HĐND, 09/3/2021</w:t>
      </w:r>
    </w:p>
    <w:p>
      <w:r>
        <w:t>14.996</w:t>
      </w:r>
    </w:p>
    <w:p>
      <w:r>
        <w:t>14200</w:t>
      </w:r>
    </w:p>
    <w:p>
      <w:r>
        <w:t>881/QĐ-UBND, 01/4/2021</w:t>
      </w:r>
    </w:p>
    <w:p>
      <w:r>
        <w:t>14.981</w:t>
      </w:r>
    </w:p>
    <w:p>
      <w:r>
        <w:t>14.200</w:t>
      </w:r>
    </w:p>
    <w:p>
      <w:r>
        <w:t>14.200</w:t>
      </w:r>
    </w:p>
    <w:p>
      <w:r>
        <w:t>50</w:t>
      </w:r>
    </w:p>
    <w:p>
      <w:r>
        <w:t>Trường THCS Lạc Hòa, thị xã Vĩnh Châu</w:t>
      </w:r>
    </w:p>
    <w:p>
      <w:r>
        <w:t>05/NQ-HĐND, 09/3/2021</w:t>
      </w:r>
    </w:p>
    <w:p>
      <w:r>
        <w:t>10.135</w:t>
      </w:r>
    </w:p>
    <w:p>
      <w:r>
        <w:t>9.200</w:t>
      </w:r>
    </w:p>
    <w:p>
      <w:r>
        <w:t>873/QĐ-UBND, 31/3/2021</w:t>
      </w:r>
    </w:p>
    <w:p>
      <w:r>
        <w:t>10.125</w:t>
      </w:r>
    </w:p>
    <w:p>
      <w:r>
        <w:t>9.200</w:t>
      </w:r>
    </w:p>
    <w:p>
      <w:r>
        <w:t>9.200</w:t>
      </w:r>
    </w:p>
    <w:p>
      <w:r>
        <w:t>51</w:t>
      </w:r>
    </w:p>
    <w:p>
      <w:r>
        <w:t>Trường tiểu học 2 Phường 2, thị xã Vĩnh Cháu</w:t>
      </w:r>
    </w:p>
    <w:p>
      <w:r>
        <w:t>56/NQ-HĐND, 29/10/2021</w:t>
      </w:r>
    </w:p>
    <w:p>
      <w:r>
        <w:t>14.998</w:t>
      </w:r>
    </w:p>
    <w:p>
      <w:r>
        <w:t>14.730</w:t>
      </w:r>
    </w:p>
    <w:p>
      <w:r>
        <w:t>14.730</w:t>
      </w:r>
    </w:p>
    <w:p>
      <w:r>
        <w:t>52</w:t>
      </w:r>
    </w:p>
    <w:p>
      <w:r>
        <w:t>Trường tiểu học 1 Phường 2, thị xã Vĩnh Châu</w:t>
      </w:r>
    </w:p>
    <w:p>
      <w:r>
        <w:t>55/NQ-HĐND, 29/10/2021</w:t>
      </w:r>
    </w:p>
    <w:p>
      <w:r>
        <w:t>14.931</w:t>
      </w:r>
    </w:p>
    <w:p>
      <w:r>
        <w:t>14.000</w:t>
      </w:r>
    </w:p>
    <w:p>
      <w:r>
        <w:t>14.000</w:t>
      </w:r>
    </w:p>
    <w:p>
      <w:r>
        <w:t>53</w:t>
      </w:r>
    </w:p>
    <w:p>
      <w:r>
        <w:t>Trường THCS Vĩnh Hài (Giai đoạn 2), thị xã Vĩnh Châu</w:t>
      </w:r>
    </w:p>
    <w:p>
      <w:r>
        <w:t>58/NQ-HĐND, 29/10/2021</w:t>
      </w:r>
    </w:p>
    <w:p>
      <w:r>
        <w:t>14.998</w:t>
      </w:r>
    </w:p>
    <w:p>
      <w:r>
        <w:t>14.750</w:t>
      </w:r>
    </w:p>
    <w:p>
      <w:r>
        <w:t>2343/QĐ-UBND, 05/10/2022</w:t>
      </w:r>
    </w:p>
    <w:p>
      <w:r>
        <w:t>14.998</w:t>
      </w:r>
    </w:p>
    <w:p>
      <w:r>
        <w:t>14.750</w:t>
      </w:r>
    </w:p>
    <w:p>
      <w:r>
        <w:t>14.750</w:t>
      </w:r>
    </w:p>
    <w:p>
      <w:r>
        <w:t>54</w:t>
      </w:r>
    </w:p>
    <w:p>
      <w:r>
        <w:t>Trường Tiểu học 1 phường 1, thị xã Vĩnh Châu</w:t>
      </w:r>
    </w:p>
    <w:p>
      <w:r>
        <w:t>57/NQ-HĐND, 29/10/2021</w:t>
      </w:r>
    </w:p>
    <w:p>
      <w:r>
        <w:t>14.900</w:t>
      </w:r>
    </w:p>
    <w:p>
      <w:r>
        <w:t>14.900</w:t>
      </w:r>
    </w:p>
    <w:p>
      <w:r>
        <w:t>14.900</w:t>
      </w:r>
    </w:p>
    <w:p>
      <w:r>
        <w:t>55</w:t>
      </w:r>
    </w:p>
    <w:p>
      <w:r>
        <w:t>Trường Tiểu học Vĩnh Hiệp 1, xã Vĩnh Hiệp, thị xã Vĩnh Châu</w:t>
      </w:r>
    </w:p>
    <w:p>
      <w:r>
        <w:t>53/NQ-HĐND, 29/10/2021</w:t>
      </w:r>
    </w:p>
    <w:p>
      <w:r>
        <w:t>14.894</w:t>
      </w:r>
    </w:p>
    <w:p>
      <w:r>
        <w:t>14.894</w:t>
      </w:r>
    </w:p>
    <w:p>
      <w:r>
        <w:t>2406/QĐ-UBND; 02/11/2021</w:t>
      </w:r>
    </w:p>
    <w:p>
      <w:r>
        <w:t>14.894</w:t>
      </w:r>
    </w:p>
    <w:p>
      <w:r>
        <w:t>14.894</w:t>
      </w:r>
    </w:p>
    <w:p>
      <w:r>
        <w:t>14.890</w:t>
      </w:r>
    </w:p>
    <w:p>
      <w:r>
        <w:t>56</w:t>
      </w:r>
    </w:p>
    <w:p>
      <w:r>
        <w:t>Trướng tiểu học Lạc Hòa 1, xã Lạc Hòa, thị xã Vĩnh Châu</w:t>
      </w:r>
    </w:p>
    <w:p>
      <w:r>
        <w:t>54/NQ-HĐND, 29/10/2021</w:t>
      </w:r>
    </w:p>
    <w:p>
      <w:r>
        <w:t>14.900</w:t>
      </w:r>
    </w:p>
    <w:p>
      <w:r>
        <w:t>14.900</w:t>
      </w:r>
    </w:p>
    <w:p>
      <w:r>
        <w:t>2407/QĐ-UBND; 02/11/2021</w:t>
      </w:r>
    </w:p>
    <w:p>
      <w:r>
        <w:t>14.900</w:t>
      </w:r>
    </w:p>
    <w:p>
      <w:r>
        <w:t>14.900</w:t>
      </w:r>
    </w:p>
    <w:p>
      <w:r>
        <w:t>14.900</w:t>
      </w:r>
    </w:p>
    <w:p>
      <w:r>
        <w:t>57</w:t>
      </w:r>
    </w:p>
    <w:p>
      <w:r>
        <w:t>Trường THCS Phường 2, thị xã Vĩnh Châu</w:t>
      </w:r>
    </w:p>
    <w:p>
      <w:r>
        <w:t>60/NQ-HĐND, 29/10/2021</w:t>
      </w:r>
    </w:p>
    <w:p>
      <w:r>
        <w:t>14.900</w:t>
      </w:r>
    </w:p>
    <w:p>
      <w:r>
        <w:t>14.900</w:t>
      </w:r>
    </w:p>
    <w:p>
      <w:r>
        <w:t>2344/QĐ-UBND, 05/10/2022</w:t>
      </w:r>
    </w:p>
    <w:p>
      <w:r>
        <w:t>14.900</w:t>
      </w:r>
    </w:p>
    <w:p>
      <w:r>
        <w:t>14.900</w:t>
      </w:r>
    </w:p>
    <w:p>
      <w:r>
        <w:t>14.900</w:t>
      </w:r>
    </w:p>
    <w:p>
      <w:r>
        <w:t>58</w:t>
      </w:r>
    </w:p>
    <w:p>
      <w:r>
        <w:t>Xây dựng phòng học Trường Tiểu học Hưng Lợi, thị trấn Hưng Lợi</w:t>
      </w:r>
    </w:p>
    <w:p>
      <w:r>
        <w:t>20/NQ-HĐND, 29/6/2021</w:t>
      </w:r>
    </w:p>
    <w:p>
      <w:r>
        <w:t>14.897</w:t>
      </w:r>
    </w:p>
    <w:p>
      <w:r>
        <w:t>14.897</w:t>
      </w:r>
    </w:p>
    <w:p>
      <w:r>
        <w:t>479/QĐ-UBND, 19/7/2021</w:t>
      </w:r>
    </w:p>
    <w:p>
      <w:r>
        <w:t>14.897</w:t>
      </w:r>
    </w:p>
    <w:p>
      <w:r>
        <w:t>14.897</w:t>
      </w:r>
    </w:p>
    <w:p>
      <w:r>
        <w:t>14.897</w:t>
      </w:r>
    </w:p>
    <w:p>
      <w:r>
        <w:t>59</w:t>
      </w:r>
    </w:p>
    <w:p>
      <w:r>
        <w:t>Nâng cấp, sửa chữa Trường Tiểu học Phú Lộc 2, thị trấn Phú Lộc, huyện Thạnh Trị</w:t>
      </w:r>
    </w:p>
    <w:p>
      <w:r>
        <w:t>19/NQ-HĐND, 29/6/2021</w:t>
      </w:r>
    </w:p>
    <w:p>
      <w:r>
        <w:t>13.980</w:t>
      </w:r>
    </w:p>
    <w:p>
      <w:r>
        <w:t>13.980</w:t>
      </w:r>
    </w:p>
    <w:p>
      <w:r>
        <w:t>477/QĐ-UBND, 19/7/2021</w:t>
      </w:r>
    </w:p>
    <w:p>
      <w:r>
        <w:t>13.980</w:t>
      </w:r>
    </w:p>
    <w:p>
      <w:r>
        <w:t>13.980</w:t>
      </w:r>
    </w:p>
    <w:p>
      <w:r>
        <w:t>13.725</w:t>
      </w:r>
    </w:p>
    <w:p>
      <w:r>
        <w:t>60</w:t>
      </w:r>
    </w:p>
    <w:p>
      <w:r>
        <w:t>Xây dựng Trường Tiểu học Đại Ân 2A, huyện Trần Đề</w:t>
      </w:r>
    </w:p>
    <w:p>
      <w:r>
        <w:t>03/NQ-HĐND, 08/3/2021</w:t>
      </w:r>
    </w:p>
    <w:p>
      <w:r>
        <w:t>14.900</w:t>
      </w:r>
    </w:p>
    <w:p>
      <w:r>
        <w:t>14.900</w:t>
      </w:r>
    </w:p>
    <w:p>
      <w:r>
        <w:t>1783/QĐ-UBND, 28/5/2021</w:t>
      </w:r>
    </w:p>
    <w:p>
      <w:r>
        <w:t>14.900</w:t>
      </w:r>
    </w:p>
    <w:p>
      <w:r>
        <w:t>14.900</w:t>
      </w:r>
    </w:p>
    <w:p>
      <w:r>
        <w:t>14.560</w:t>
      </w:r>
    </w:p>
    <w:p>
      <w:r>
        <w:t>61</w:t>
      </w:r>
    </w:p>
    <w:p>
      <w:r>
        <w:t>Trường Tiểu học Tài Văn 1, huyện Trần Đề</w:t>
      </w:r>
    </w:p>
    <w:p>
      <w:r>
        <w:t>02/NQ-HĐND, 08/3/2021</w:t>
      </w:r>
    </w:p>
    <w:p>
      <w:r>
        <w:t>14.800</w:t>
      </w:r>
    </w:p>
    <w:p>
      <w:r>
        <w:t>14.800</w:t>
      </w:r>
    </w:p>
    <w:p>
      <w:r>
        <w:t>1784/QĐ-UBND, 28/5/2021</w:t>
      </w:r>
    </w:p>
    <w:p>
      <w:r>
        <w:t>14.800</w:t>
      </w:r>
    </w:p>
    <w:p>
      <w:r>
        <w:t>14.800</w:t>
      </w:r>
    </w:p>
    <w:p>
      <w:r>
        <w:t>14.700</w:t>
      </w:r>
    </w:p>
    <w:p>
      <w:r>
        <w:t>62</w:t>
      </w:r>
    </w:p>
    <w:p>
      <w:r>
        <w:t>Xây dựng các điểm Trường tiểu học Ngọc Tố 2 - Trường tiểu học Thạnh Quới 1, huyện Mỹ Xuyên</w:t>
      </w:r>
    </w:p>
    <w:p>
      <w:r>
        <w:t>1119/QĐ-UBND, 04/3/2021</w:t>
      </w:r>
    </w:p>
    <w:p>
      <w:r>
        <w:t>14.800</w:t>
      </w:r>
    </w:p>
    <w:p>
      <w:r>
        <w:t>14.800</w:t>
      </w:r>
    </w:p>
    <w:p>
      <w:r>
        <w:t>1621/QĐ-UBND, 11/5/2021</w:t>
      </w:r>
    </w:p>
    <w:p>
      <w:r>
        <w:t>14.800</w:t>
      </w:r>
    </w:p>
    <w:p>
      <w:r>
        <w:t>14.800</w:t>
      </w:r>
    </w:p>
    <w:p>
      <w:r>
        <w:t>13.750</w:t>
      </w:r>
    </w:p>
    <w:p>
      <w:r>
        <w:t>63</w:t>
      </w:r>
    </w:p>
    <w:p>
      <w:r>
        <w:t>Xây dựng các điểm Trường THCS Hòa Tú 2 - Trường THCS Gia Hòa 1, huyện Mỹ Xuyên</w:t>
      </w:r>
    </w:p>
    <w:p>
      <w:r>
        <w:t>1120/QĐ-UBND, 04/3/2021</w:t>
      </w:r>
    </w:p>
    <w:p>
      <w:r>
        <w:t>14.750</w:t>
      </w:r>
    </w:p>
    <w:p>
      <w:r>
        <w:t>14.750</w:t>
      </w:r>
    </w:p>
    <w:p>
      <w:r>
        <w:t>1620/QĐ-UBND, 11/5/2021</w:t>
      </w:r>
    </w:p>
    <w:p>
      <w:r>
        <w:t>14.589</w:t>
      </w:r>
    </w:p>
    <w:p>
      <w:r>
        <w:t>14.589</w:t>
      </w:r>
    </w:p>
    <w:p>
      <w:r>
        <w:t>13.495</w:t>
      </w:r>
    </w:p>
    <w:p>
      <w:r>
        <w:t>64</w:t>
      </w:r>
    </w:p>
    <w:p>
      <w:r>
        <w:t>Xây dựng Trường Trung học cơ sở Tham Đôn xã Tham Đôn; Trường tiểu học Hòa Tú 2B, xã Hòa Tú 2, huyện Mỹ Xuyên</w:t>
      </w:r>
    </w:p>
    <w:p>
      <w:r>
        <w:t>2871/QĐ-UBND, 07/10/2021</w:t>
      </w:r>
    </w:p>
    <w:p>
      <w:r>
        <w:t>14.900</w:t>
      </w:r>
    </w:p>
    <w:p>
      <w:r>
        <w:t>14.900</w:t>
      </w:r>
    </w:p>
    <w:p>
      <w:r>
        <w:t>3022/QĐ-UBND, 27/10/2021</w:t>
      </w:r>
    </w:p>
    <w:p>
      <w:r>
        <w:t>14.900</w:t>
      </w:r>
    </w:p>
    <w:p>
      <w:r>
        <w:t>14.900</w:t>
      </w:r>
    </w:p>
    <w:p>
      <w:r>
        <w:t>13.000</w:t>
      </w:r>
    </w:p>
    <w:p>
      <w:r>
        <w:t>65</w:t>
      </w:r>
    </w:p>
    <w:p>
      <w:r>
        <w:t>Xây dựng Trường Phổ thông dân tộc nội trú, THCS huyện Mỹ Xuyên; Trường THCS Ngọc Đông, huyện Mỹ Xuyên</w:t>
      </w:r>
    </w:p>
    <w:p>
      <w:r>
        <w:t>2872/QĐ-UBND, 07/10/2021</w:t>
      </w:r>
    </w:p>
    <w:p>
      <w:r>
        <w:t>14.750</w:t>
      </w:r>
    </w:p>
    <w:p>
      <w:r>
        <w:t>14.750</w:t>
      </w:r>
    </w:p>
    <w:p>
      <w:r>
        <w:t>2975/QĐ-UBND, 26/10/2021</w:t>
      </w:r>
    </w:p>
    <w:p>
      <w:r>
        <w:t>14.750</w:t>
      </w:r>
    </w:p>
    <w:p>
      <w:r>
        <w:t>14.750</w:t>
      </w:r>
    </w:p>
    <w:p>
      <w:r>
        <w:t>14.750</w:t>
      </w:r>
    </w:p>
    <w:p>
      <w:r>
        <w:t>66</w:t>
      </w:r>
    </w:p>
    <w:p>
      <w:r>
        <w:t>Xây dựng Trường Thực hành sư phạm, huyện Mỹ Xuyên</w:t>
      </w:r>
    </w:p>
    <w:p>
      <w:r>
        <w:t>2873/QĐ-UBND, 07/10/2021</w:t>
      </w:r>
    </w:p>
    <w:p>
      <w:r>
        <w:t>14.600</w:t>
      </w:r>
    </w:p>
    <w:p>
      <w:r>
        <w:t>14.600</w:t>
      </w:r>
    </w:p>
    <w:p>
      <w:r>
        <w:t>2974/QĐ-UBND, 26/10/2021</w:t>
      </w:r>
    </w:p>
    <w:p>
      <w:r>
        <w:t>14.600</w:t>
      </w:r>
    </w:p>
    <w:p>
      <w:r>
        <w:t>14.600</w:t>
      </w:r>
    </w:p>
    <w:p>
      <w:r>
        <w:t>13.830</w:t>
      </w:r>
    </w:p>
    <w:p>
      <w:r>
        <w:t>67</w:t>
      </w:r>
    </w:p>
    <w:p>
      <w:r>
        <w:t>Trường THCS Mỹ Tú, huyện Mỹ Tú</w:t>
      </w:r>
    </w:p>
    <w:p>
      <w:r>
        <w:t>404/QĐ-UBND, 19/02/2021</w:t>
      </w:r>
    </w:p>
    <w:p>
      <w:r>
        <w:t>14.950</w:t>
      </w:r>
    </w:p>
    <w:p>
      <w:r>
        <w:t>14.500</w:t>
      </w:r>
    </w:p>
    <w:p>
      <w:r>
        <w:t>1454/QĐ-UBND, 03/6/2021</w:t>
      </w:r>
    </w:p>
    <w:p>
      <w:r>
        <w:t>14.950</w:t>
      </w:r>
    </w:p>
    <w:p>
      <w:r>
        <w:t>14.500</w:t>
      </w:r>
    </w:p>
    <w:p>
      <w:r>
        <w:t>14.500</w:t>
      </w:r>
    </w:p>
    <w:p>
      <w:r>
        <w:t>68</w:t>
      </w:r>
    </w:p>
    <w:p>
      <w:r>
        <w:t>Trường tiểu học Mỹ Tú A, huyện Mỹ Tú</w:t>
      </w:r>
    </w:p>
    <w:p>
      <w:r>
        <w:t>405/QĐ-UBND, 19/02/2021</w:t>
      </w:r>
    </w:p>
    <w:p>
      <w:r>
        <w:t>14.994</w:t>
      </w:r>
    </w:p>
    <w:p>
      <w:r>
        <w:t>14.900</w:t>
      </w:r>
    </w:p>
    <w:p>
      <w:r>
        <w:t>1453/QĐ-UBND, 03/6/2021</w:t>
      </w:r>
    </w:p>
    <w:p>
      <w:r>
        <w:t>14.994</w:t>
      </w:r>
    </w:p>
    <w:p>
      <w:r>
        <w:t>14.900</w:t>
      </w:r>
    </w:p>
    <w:p>
      <w:r>
        <w:t>14.750</w:t>
      </w:r>
    </w:p>
    <w:p>
      <w:r>
        <w:t>69</w:t>
      </w:r>
    </w:p>
    <w:p>
      <w:r>
        <w:t>Trường THCS Hậu Thạnh, huyện Long Phú</w:t>
      </w:r>
    </w:p>
    <w:p>
      <w:r>
        <w:t>02/QĐ-UBND, 20/01/2021</w:t>
      </w:r>
    </w:p>
    <w:p>
      <w:r>
        <w:t>14.972</w:t>
      </w:r>
    </w:p>
    <w:p>
      <w:r>
        <w:t>14.500</w:t>
      </w:r>
    </w:p>
    <w:p>
      <w:r>
        <w:t>53/QĐ-UBND, 16/4/2021</w:t>
      </w:r>
    </w:p>
    <w:p>
      <w:r>
        <w:t>14.972</w:t>
      </w:r>
    </w:p>
    <w:p>
      <w:r>
        <w:t>14.500</w:t>
      </w:r>
    </w:p>
    <w:p>
      <w:r>
        <w:t>14.500</w:t>
      </w:r>
    </w:p>
    <w:p>
      <w:r>
        <w:t>70</w:t>
      </w:r>
    </w:p>
    <w:p>
      <w:r>
        <w:t>Trường Tiểu học Châu Khánh, huyện Long Phú</w:t>
      </w:r>
    </w:p>
    <w:p>
      <w:r>
        <w:t>01/QĐ-UBND, 20/01/2021</w:t>
      </w:r>
    </w:p>
    <w:p>
      <w:r>
        <w:t>12.113</w:t>
      </w:r>
    </w:p>
    <w:p>
      <w:r>
        <w:t>11.000</w:t>
      </w:r>
    </w:p>
    <w:p>
      <w:r>
        <w:t>52/QĐ-UBND, 16/4/2021</w:t>
      </w:r>
    </w:p>
    <w:p>
      <w:r>
        <w:t>11.875</w:t>
      </w:r>
    </w:p>
    <w:p>
      <w:r>
        <w:t>11.000</w:t>
      </w:r>
    </w:p>
    <w:p>
      <w:r>
        <w:t>11.000</w:t>
      </w:r>
    </w:p>
    <w:p>
      <w:r>
        <w:t>71</w:t>
      </w:r>
    </w:p>
    <w:p>
      <w:r>
        <w:t>Nâng cấp mở rộng các điểm trường đạt chuẩn quốc gia trên địa bàn huyện Cù Lao Dung</w:t>
      </w:r>
    </w:p>
    <w:p>
      <w:r>
        <w:t>11/NQ-HĐND, 25/6/2021</w:t>
      </w:r>
    </w:p>
    <w:p>
      <w:r>
        <w:t>14.900</w:t>
      </w:r>
    </w:p>
    <w:p>
      <w:r>
        <w:t>14.900</w:t>
      </w:r>
    </w:p>
    <w:p>
      <w:r>
        <w:t>1642/QĐ-UBND, 21/7/2021</w:t>
      </w:r>
    </w:p>
    <w:p>
      <w:r>
        <w:t>14.984</w:t>
      </w:r>
    </w:p>
    <w:p>
      <w:r>
        <w:t>14.900</w:t>
      </w:r>
    </w:p>
    <w:p>
      <w:r>
        <w:t>14.635</w:t>
      </w:r>
    </w:p>
    <w:p>
      <w:r>
        <w:t>72</w:t>
      </w:r>
    </w:p>
    <w:p>
      <w:r>
        <w:t>Nâng cấp mở rộng các điểm trường đạt chuẩn quốc gia mức độ 2 trên địa bàn huyện Cù Lao Dung</w:t>
      </w:r>
    </w:p>
    <w:p>
      <w:r>
        <w:t>10/NQ-HĐND, 25/6/2021</w:t>
      </w:r>
    </w:p>
    <w:p>
      <w:r>
        <w:t>14.916</w:t>
      </w:r>
    </w:p>
    <w:p>
      <w:r>
        <w:t>14.900</w:t>
      </w:r>
    </w:p>
    <w:p>
      <w:r>
        <w:t>1643/QĐ-UBND, 21/7/2021</w:t>
      </w:r>
    </w:p>
    <w:p>
      <w:r>
        <w:t>14.916</w:t>
      </w:r>
    </w:p>
    <w:p>
      <w:r>
        <w:t>14.900</w:t>
      </w:r>
    </w:p>
    <w:p>
      <w:r>
        <w:t>14.790</w:t>
      </w:r>
    </w:p>
    <w:p>
      <w:r>
        <w:t>73</w:t>
      </w:r>
    </w:p>
    <w:p>
      <w:r>
        <w:t>Mở rộng 20 phòng học trường Tiểu học và Trung học cơ sở Lý Thường Kiệt, phường 1, thành phố Sóc Trăng</w:t>
      </w:r>
    </w:p>
    <w:p>
      <w:r>
        <w:t>159/NQ-HĐND, 10/3/2021</w:t>
      </w:r>
    </w:p>
    <w:p>
      <w:r>
        <w:t>14.500</w:t>
      </w:r>
    </w:p>
    <w:p>
      <w:r>
        <w:t>14.500</w:t>
      </w:r>
    </w:p>
    <w:p>
      <w:r>
        <w:t>727/QĐ-UBND, 28/5/2021</w:t>
      </w:r>
    </w:p>
    <w:p>
      <w:r>
        <w:t>14.500</w:t>
      </w:r>
    </w:p>
    <w:p>
      <w:r>
        <w:t>14.500</w:t>
      </w:r>
    </w:p>
    <w:p>
      <w:r>
        <w:t>14.485</w:t>
      </w:r>
    </w:p>
    <w:p>
      <w:r>
        <w:t>74</w:t>
      </w:r>
    </w:p>
    <w:p>
      <w:r>
        <w:t>Xây dựng khối hành chính quản trị Trường Trung học cơ sở Lê Quý Đôn, phường 4, thành phố Sóc Trăng</w:t>
      </w:r>
    </w:p>
    <w:p>
      <w:r>
        <w:t>158/NQ-HĐND, 10/3/2021</w:t>
      </w:r>
    </w:p>
    <w:p>
      <w:r>
        <w:t>5.255</w:t>
      </w:r>
    </w:p>
    <w:p>
      <w:r>
        <w:t>5.255</w:t>
      </w:r>
    </w:p>
    <w:p>
      <w:r>
        <w:t>728/QĐ-UBND, 28/5/2021</w:t>
      </w:r>
    </w:p>
    <w:p>
      <w:r>
        <w:t>5.255</w:t>
      </w:r>
    </w:p>
    <w:p>
      <w:r>
        <w:t>5.255</w:t>
      </w:r>
    </w:p>
    <w:p>
      <w:r>
        <w:t>5.180</w:t>
      </w:r>
    </w:p>
    <w:p>
      <w:r>
        <w:t>75</w:t>
      </w:r>
    </w:p>
    <w:p>
      <w:r>
        <w:t>Xây dựng 15 phòng học trường tiểu học phường 10 - thành phố Sóc Trăng</w:t>
      </w:r>
    </w:p>
    <w:p>
      <w:r>
        <w:t>60/NQ-HĐND, 07/9/2021</w:t>
      </w:r>
    </w:p>
    <w:p>
      <w:r>
        <w:t>11.015</w:t>
      </w:r>
    </w:p>
    <w:p>
      <w:r>
        <w:t>11.015</w:t>
      </w:r>
    </w:p>
    <w:p>
      <w:r>
        <w:t>11.015</w:t>
      </w:r>
    </w:p>
    <w:p>
      <w:r>
        <w:t>76</w:t>
      </w:r>
    </w:p>
    <w:p>
      <w:r>
        <w:t>Trường mẫu giáo 1/6 thành phố Sóc Trăng</w:t>
      </w:r>
    </w:p>
    <w:p>
      <w:r>
        <w:t>54/NQ-HĐND, 07/9/2021</w:t>
      </w:r>
    </w:p>
    <w:p>
      <w:r>
        <w:t>13.000</w:t>
      </w:r>
    </w:p>
    <w:p>
      <w:r>
        <w:t>13.000</w:t>
      </w:r>
    </w:p>
    <w:p>
      <w:r>
        <w:t>1370/QĐ-UBND, 28/10/2021</w:t>
      </w:r>
    </w:p>
    <w:p>
      <w:r>
        <w:t>13.000</w:t>
      </w:r>
    </w:p>
    <w:p>
      <w:r>
        <w:t>13.000</w:t>
      </w:r>
    </w:p>
    <w:p>
      <w:r>
        <w:t>13.000</w:t>
      </w:r>
    </w:p>
    <w:p>
      <w:r>
        <w:t>77</w:t>
      </w:r>
    </w:p>
    <w:p>
      <w:r>
        <w:t>Nâng cấp, mở rộng trường Tiểu học Phú Lợi, phường 2 thành phố Sóc Trăng</w:t>
      </w:r>
    </w:p>
    <w:p>
      <w:r>
        <w:t>56/NQ-HĐND, 07/9/2021</w:t>
      </w:r>
    </w:p>
    <w:p>
      <w:r>
        <w:t>14.975</w:t>
      </w:r>
    </w:p>
    <w:p>
      <w:r>
        <w:t>14.975</w:t>
      </w:r>
    </w:p>
    <w:p>
      <w:r>
        <w:t>1323/QĐ-UBND, 13/10/2021</w:t>
      </w:r>
    </w:p>
    <w:p>
      <w:r>
        <w:t>14.975</w:t>
      </w:r>
    </w:p>
    <w:p>
      <w:r>
        <w:t>14.975</w:t>
      </w:r>
    </w:p>
    <w:p>
      <w:r>
        <w:t>14.975</w:t>
      </w:r>
    </w:p>
    <w:p>
      <w:r>
        <w:t>78</w:t>
      </w:r>
    </w:p>
    <w:p>
      <w:r>
        <w:t>Cải tạo trường Trung học cơ sở Dương Kỳ Hiệp, phường 2 thành phố Sóc Trăng</w:t>
      </w:r>
    </w:p>
    <w:p>
      <w:r>
        <w:t>57/NQ-HĐND, 07/9/2021</w:t>
      </w:r>
    </w:p>
    <w:p>
      <w:r>
        <w:t>9.700</w:t>
      </w:r>
    </w:p>
    <w:p>
      <w:r>
        <w:t>9.700</w:t>
      </w:r>
    </w:p>
    <w:p>
      <w:r>
        <w:t>1357/QĐ-UBND, 26/10/2021</w:t>
      </w:r>
    </w:p>
    <w:p>
      <w:r>
        <w:t>9.700</w:t>
      </w:r>
    </w:p>
    <w:p>
      <w:r>
        <w:t>9.700</w:t>
      </w:r>
    </w:p>
    <w:p>
      <w:r>
        <w:t>9.580</w:t>
      </w:r>
    </w:p>
    <w:p>
      <w:r>
        <w:t>79</w:t>
      </w:r>
    </w:p>
    <w:p>
      <w:r>
        <w:t>Cải tạo, nâng cấp trường Tiểu học Lâm Thành Hưng, phường 7 thành phố Sóc Trăng</w:t>
      </w:r>
    </w:p>
    <w:p>
      <w:r>
        <w:t>59/NQ-HĐND, 07/9/2021</w:t>
      </w:r>
    </w:p>
    <w:p>
      <w:r>
        <w:t>14.950</w:t>
      </w:r>
    </w:p>
    <w:p>
      <w:r>
        <w:t>14.950</w:t>
      </w:r>
    </w:p>
    <w:p>
      <w:r>
        <w:t>14.950</w:t>
      </w:r>
    </w:p>
    <w:p>
      <w:r>
        <w:t>80</w:t>
      </w:r>
    </w:p>
    <w:p>
      <w:r>
        <w:t>Cải tạo, nâng cấp trường Tiểu học Lê Hồng Phong, phường 3 thành phố Sóc Trăng</w:t>
      </w:r>
    </w:p>
    <w:p>
      <w:r>
        <w:t>58/NQ-HĐND, 07/9/2021</w:t>
      </w:r>
    </w:p>
    <w:p>
      <w:r>
        <w:t>8.500</w:t>
      </w:r>
    </w:p>
    <w:p>
      <w:r>
        <w:t>8.500</w:t>
      </w:r>
    </w:p>
    <w:p>
      <w:r>
        <w:t>8.500</w:t>
      </w:r>
    </w:p>
    <w:p>
      <w:r>
        <w:t>81</w:t>
      </w:r>
    </w:p>
    <w:p>
      <w:r>
        <w:t>Cải tạo, nâng cấp trường Tiểu học Nguyễn Thị Minh Khai, phường 3 thành phố Sóc Trăng</w:t>
      </w:r>
    </w:p>
    <w:p>
      <w:r>
        <w:t>55/NQ-HĐND, 07/9/2021</w:t>
      </w:r>
    </w:p>
    <w:p>
      <w:r>
        <w:t>10.940</w:t>
      </w:r>
    </w:p>
    <w:p>
      <w:r>
        <w:t>10.940</w:t>
      </w:r>
    </w:p>
    <w:p>
      <w:r>
        <w:t>511/QĐ-UBND, 09/3/2022</w:t>
      </w:r>
    </w:p>
    <w:p>
      <w:r>
        <w:t>10.940</w:t>
      </w:r>
    </w:p>
    <w:p>
      <w:r>
        <w:t>10.940</w:t>
      </w:r>
    </w:p>
    <w:p>
      <w:r>
        <w:t>10.940</w:t>
      </w:r>
    </w:p>
    <w:p>
      <w:r>
        <w:t>82</w:t>
      </w:r>
    </w:p>
    <w:p>
      <w:r>
        <w:t>Nâng cấp mở rộng các điểm trường đạt chuẩn Quốc gia xã An Thạnh 1, An Thạnh Tây, thị trấn Cù Lao Dung</w:t>
      </w:r>
    </w:p>
    <w:p>
      <w:r>
        <w:t>47/NQ-HĐND, 06/7/2021</w:t>
      </w:r>
    </w:p>
    <w:p>
      <w:r>
        <w:t>14.900</w:t>
      </w:r>
    </w:p>
    <w:p>
      <w:r>
        <w:t>14.900</w:t>
      </w:r>
    </w:p>
    <w:p>
      <w:r>
        <w:t>2065/QĐ-UBND, 15/9/2021</w:t>
      </w:r>
    </w:p>
    <w:p>
      <w:r>
        <w:t>14.900</w:t>
      </w:r>
    </w:p>
    <w:p>
      <w:r>
        <w:t>14.900</w:t>
      </w:r>
    </w:p>
    <w:p>
      <w:r>
        <w:t>14.900</w:t>
      </w:r>
    </w:p>
    <w:p>
      <w:r>
        <w:t>83</w:t>
      </w:r>
    </w:p>
    <w:p>
      <w:r>
        <w:t>Nâng cấp, mở rộng các điểm trường đạt chuẩn Quốc gia xã An Thạnh Đông, An Thạnh 2, Đại Ân 1</w:t>
      </w:r>
    </w:p>
    <w:p>
      <w:r>
        <w:t>48/NQ-HĐND, 06/7/2021</w:t>
      </w:r>
    </w:p>
    <w:p>
      <w:r>
        <w:t>14.900</w:t>
      </w:r>
    </w:p>
    <w:p>
      <w:r>
        <w:t>14.900</w:t>
      </w:r>
    </w:p>
    <w:p>
      <w:r>
        <w:t>1847/QĐ-UBND, 27/8/2021</w:t>
      </w:r>
    </w:p>
    <w:p>
      <w:r>
        <w:t>14.900</w:t>
      </w:r>
    </w:p>
    <w:p>
      <w:r>
        <w:t>14.900</w:t>
      </w:r>
    </w:p>
    <w:p>
      <w:r>
        <w:t>14.900</w:t>
      </w:r>
    </w:p>
    <w:p>
      <w:r>
        <w:t>84</w:t>
      </w:r>
    </w:p>
    <w:p>
      <w:r>
        <w:t>Trường mầm non Phú Tân</w:t>
      </w:r>
    </w:p>
    <w:p>
      <w:r>
        <w:t>705/NQ-UBND, 08/9/2021</w:t>
      </w:r>
    </w:p>
    <w:p>
      <w:r>
        <w:t>14.900</w:t>
      </w:r>
    </w:p>
    <w:p>
      <w:r>
        <w:t>14.900</w:t>
      </w:r>
    </w:p>
    <w:p>
      <w:r>
        <w:t>14.900</w:t>
      </w:r>
    </w:p>
    <w:p>
      <w:r>
        <w:t>85</w:t>
      </w:r>
    </w:p>
    <w:p>
      <w:r>
        <w:t>Trường tiểu học Phú Tâm A</w:t>
      </w:r>
    </w:p>
    <w:p>
      <w:r>
        <w:t>708/NQ-UBND, 08/9/2021</w:t>
      </w:r>
    </w:p>
    <w:p>
      <w:r>
        <w:t>14.900</w:t>
      </w:r>
    </w:p>
    <w:p>
      <w:r>
        <w:t>14.900</w:t>
      </w:r>
    </w:p>
    <w:p>
      <w:r>
        <w:t>14.900</w:t>
      </w:r>
    </w:p>
    <w:p>
      <w:r>
        <w:t>86</w:t>
      </w:r>
    </w:p>
    <w:p>
      <w:r>
        <w:t>Trường tiểu học thị trấn Châu Thành A, huyện Châu Thành</w:t>
      </w:r>
    </w:p>
    <w:p>
      <w:r>
        <w:t>709/NQ-UBND, 08/9/2021</w:t>
      </w:r>
    </w:p>
    <w:p>
      <w:r>
        <w:t>14.900</w:t>
      </w:r>
    </w:p>
    <w:p>
      <w:r>
        <w:t>14.900</w:t>
      </w:r>
    </w:p>
    <w:p>
      <w:r>
        <w:t>792/QĐ-UBND, 29/10/2021</w:t>
      </w:r>
    </w:p>
    <w:p>
      <w:r>
        <w:t>14.900</w:t>
      </w:r>
    </w:p>
    <w:p>
      <w:r>
        <w:t>14.900</w:t>
      </w:r>
    </w:p>
    <w:p>
      <w:r>
        <w:t>14.900</w:t>
      </w:r>
    </w:p>
    <w:p>
      <w:r>
        <w:t>87</w:t>
      </w:r>
    </w:p>
    <w:p>
      <w:r>
        <w:t>Trường tiểu học An Hiệp A</w:t>
      </w:r>
    </w:p>
    <w:p>
      <w:r>
        <w:t>707/NQ- UBND, 08/9/2021</w:t>
      </w:r>
    </w:p>
    <w:p>
      <w:r>
        <w:t>14.900</w:t>
      </w:r>
    </w:p>
    <w:p>
      <w:r>
        <w:t>14.900</w:t>
      </w:r>
    </w:p>
    <w:p>
      <w:r>
        <w:t>462/QĐ-UBND, 25/10/2022</w:t>
      </w:r>
    </w:p>
    <w:p>
      <w:r>
        <w:t>14.900</w:t>
      </w:r>
    </w:p>
    <w:p>
      <w:r>
        <w:t>14.900</w:t>
      </w:r>
    </w:p>
    <w:p>
      <w:r>
        <w:t>14.900</w:t>
      </w:r>
    </w:p>
    <w:p>
      <w:r>
        <w:t>88</w:t>
      </w:r>
    </w:p>
    <w:p>
      <w:r>
        <w:t>Trường tiểu học An Ninh B</w:t>
      </w:r>
    </w:p>
    <w:p>
      <w:r>
        <w:t>703/NQ-UBND.08/9/2021</w:t>
      </w:r>
    </w:p>
    <w:p>
      <w:r>
        <w:t>14.900</w:t>
      </w:r>
    </w:p>
    <w:p>
      <w:r>
        <w:t>14.900</w:t>
      </w:r>
    </w:p>
    <w:p>
      <w:r>
        <w:t>463/QĐ-UBND, 25/10/2022</w:t>
      </w:r>
    </w:p>
    <w:p>
      <w:r>
        <w:t>14.900</w:t>
      </w:r>
    </w:p>
    <w:p>
      <w:r>
        <w:t>14.900</w:t>
      </w:r>
    </w:p>
    <w:p>
      <w:r>
        <w:t>14.900</w:t>
      </w:r>
    </w:p>
    <w:p>
      <w:r>
        <w:t>89</w:t>
      </w:r>
    </w:p>
    <w:p>
      <w:r>
        <w:t>Trường mầm non thị trấn Châu Thành, huyện Châu Thành</w:t>
      </w:r>
    </w:p>
    <w:p>
      <w:r>
        <w:t>706/NQ-UBND, 08/9/2021</w:t>
      </w:r>
    </w:p>
    <w:p>
      <w:r>
        <w:t>14.900</w:t>
      </w:r>
    </w:p>
    <w:p>
      <w:r>
        <w:t>14.900</w:t>
      </w:r>
    </w:p>
    <w:p>
      <w:r>
        <w:t>793/QĐ-UBND, 29/10/2021</w:t>
      </w:r>
    </w:p>
    <w:p>
      <w:r>
        <w:t>14.900</w:t>
      </w:r>
    </w:p>
    <w:p>
      <w:r>
        <w:t>14.900</w:t>
      </w:r>
    </w:p>
    <w:p>
      <w:r>
        <w:t>14.900</w:t>
      </w:r>
    </w:p>
    <w:p>
      <w:r>
        <w:t>90</w:t>
      </w:r>
    </w:p>
    <w:p>
      <w:r>
        <w:t>Trường Tiểu học Long Phú C</w:t>
      </w:r>
    </w:p>
    <w:p>
      <w:r>
        <w:t>328/QD-UBND, 21/7/2021</w:t>
      </w:r>
    </w:p>
    <w:p>
      <w:r>
        <w:t>12.890</w:t>
      </w:r>
    </w:p>
    <w:p>
      <w:r>
        <w:t>12.000</w:t>
      </w:r>
    </w:p>
    <w:p>
      <w:r>
        <w:t>330/QD-UBND, 25/8/2022</w:t>
      </w:r>
    </w:p>
    <w:p>
      <w:r>
        <w:t>12.890</w:t>
      </w:r>
    </w:p>
    <w:p>
      <w:r>
        <w:t>12.000</w:t>
      </w:r>
    </w:p>
    <w:p>
      <w:r>
        <w:t>12.000</w:t>
      </w:r>
    </w:p>
    <w:p>
      <w:r>
        <w:t>91</w:t>
      </w:r>
    </w:p>
    <w:p>
      <w:r>
        <w:t>Trường Tiểu học Hậu Thạnh, huyện Long Phú</w:t>
      </w:r>
    </w:p>
    <w:p>
      <w:r>
        <w:t>329/QD-UBND, 21/7/2021</w:t>
      </w:r>
    </w:p>
    <w:p>
      <w:r>
        <w:t>11.531</w:t>
      </w:r>
    </w:p>
    <w:p>
      <w:r>
        <w:t>11.000</w:t>
      </w:r>
    </w:p>
    <w:p>
      <w:r>
        <w:t>424/QĐ-UBND, 17/9/2021</w:t>
      </w:r>
    </w:p>
    <w:p>
      <w:r>
        <w:t>11.461</w:t>
      </w:r>
    </w:p>
    <w:p>
      <w:r>
        <w:t>11.000</w:t>
      </w:r>
    </w:p>
    <w:p>
      <w:r>
        <w:t>10.890</w:t>
      </w:r>
    </w:p>
    <w:p>
      <w:r>
        <w:t>92</w:t>
      </w:r>
    </w:p>
    <w:p>
      <w:r>
        <w:t>Nâng cấp, sửa chữa trường THCS Tân Hưng, Tân Thạnh, thị trấn Long Phú, huyện Long Phú, tỉnh Sóc Trăng</w:t>
      </w:r>
    </w:p>
    <w:p>
      <w:r>
        <w:t>323/QD-UBND, 21/7/2021</w:t>
      </w:r>
    </w:p>
    <w:p>
      <w:r>
        <w:t>14.968</w:t>
      </w:r>
    </w:p>
    <w:p>
      <w:r>
        <w:t>14.000</w:t>
      </w:r>
    </w:p>
    <w:p>
      <w:r>
        <w:t>346/QĐ-UBND, 02/8/2021</w:t>
      </w:r>
    </w:p>
    <w:p>
      <w:r>
        <w:t>14.968</w:t>
      </w:r>
    </w:p>
    <w:p>
      <w:r>
        <w:t>14.000</w:t>
      </w:r>
    </w:p>
    <w:p>
      <w:r>
        <w:t>14.000</w:t>
      </w:r>
    </w:p>
    <w:p>
      <w:r>
        <w:t>93</w:t>
      </w:r>
    </w:p>
    <w:p>
      <w:r>
        <w:t>Trường Mầm non thị trấn Đại Ngãi và Trường Tiểu học thị trấn Đại Ngãi, huyện Long Phú</w:t>
      </w:r>
    </w:p>
    <w:p>
      <w:r>
        <w:t>327/QD-UBND, 21/7/2021</w:t>
      </w:r>
    </w:p>
    <w:p>
      <w:r>
        <w:t>14.955</w:t>
      </w:r>
    </w:p>
    <w:p>
      <w:r>
        <w:t>14.000</w:t>
      </w:r>
    </w:p>
    <w:p>
      <w:r>
        <w:t>423/QĐ-UBND, 17/9/2021</w:t>
      </w:r>
    </w:p>
    <w:p>
      <w:r>
        <w:t>14.955</w:t>
      </w:r>
    </w:p>
    <w:p>
      <w:r>
        <w:t>14.000</w:t>
      </w:r>
    </w:p>
    <w:p>
      <w:r>
        <w:t>14.000</w:t>
      </w:r>
    </w:p>
    <w:p>
      <w:r>
        <w:t>94</w:t>
      </w:r>
    </w:p>
    <w:p>
      <w:r>
        <w:t>Trường Mẫu giáo Trường Khánh, Tân Thạnh, Châu Khánh, huyện Long Phú</w:t>
      </w:r>
    </w:p>
    <w:p>
      <w:r>
        <w:t>322/QD-UBND, 21/7/2021</w:t>
      </w:r>
    </w:p>
    <w:p>
      <w:r>
        <w:t>14.984</w:t>
      </w:r>
    </w:p>
    <w:p>
      <w:r>
        <w:t>14.500</w:t>
      </w:r>
    </w:p>
    <w:p>
      <w:r>
        <w:t>360/QĐ-UBND. 06/8/2021</w:t>
      </w:r>
    </w:p>
    <w:p>
      <w:r>
        <w:t>14.980</w:t>
      </w:r>
    </w:p>
    <w:p>
      <w:r>
        <w:t>14.500</w:t>
      </w:r>
    </w:p>
    <w:p>
      <w:r>
        <w:t>14.500</w:t>
      </w:r>
    </w:p>
    <w:p>
      <w:r>
        <w:t>95</w:t>
      </w:r>
    </w:p>
    <w:p>
      <w:r>
        <w:t>Trường Tiểu học Tân Thạnh B, Trường Khánh B</w:t>
      </w:r>
    </w:p>
    <w:p>
      <w:r>
        <w:t>330/QD-UBND, 21/7/2021</w:t>
      </w:r>
    </w:p>
    <w:p>
      <w:r>
        <w:t>12.059</w:t>
      </w:r>
    </w:p>
    <w:p>
      <w:r>
        <w:t>11.500</w:t>
      </w:r>
    </w:p>
    <w:p>
      <w:r>
        <w:t>331/QD-UBND, 25/8/2022</w:t>
      </w:r>
    </w:p>
    <w:p>
      <w:r>
        <w:t>12.059</w:t>
      </w:r>
    </w:p>
    <w:p>
      <w:r>
        <w:t>11.500</w:t>
      </w:r>
    </w:p>
    <w:p>
      <w:r>
        <w:t>11.500</w:t>
      </w:r>
    </w:p>
    <w:p>
      <w:r>
        <w:t>96</w:t>
      </w:r>
    </w:p>
    <w:p>
      <w:r>
        <w:t>Trường Tiểu học Trường khánh A</w:t>
      </w:r>
    </w:p>
    <w:p>
      <w:r>
        <w:t>333/QĐ-UBND, 21/7/2021</w:t>
      </w:r>
    </w:p>
    <w:p>
      <w:r>
        <w:t>11.070</w:t>
      </w:r>
    </w:p>
    <w:p>
      <w:r>
        <w:t>10.000</w:t>
      </w:r>
    </w:p>
    <w:p>
      <w:r>
        <w:t>10.000</w:t>
      </w:r>
    </w:p>
    <w:p>
      <w:r>
        <w:t>97</w:t>
      </w:r>
    </w:p>
    <w:p>
      <w:r>
        <w:t>Trường Tiểu học Tân Thạnh A</w:t>
      </w:r>
    </w:p>
    <w:p>
      <w:r>
        <w:t>334/QĐ-UBND, 21/7/2021</w:t>
      </w:r>
    </w:p>
    <w:p>
      <w:r>
        <w:t>10.557</w:t>
      </w:r>
    </w:p>
    <w:p>
      <w:r>
        <w:t>10.000</w:t>
      </w:r>
    </w:p>
    <w:p>
      <w:r>
        <w:t>10.000</w:t>
      </w:r>
    </w:p>
    <w:p>
      <w:r>
        <w:t>98</w:t>
      </w:r>
    </w:p>
    <w:p>
      <w:r>
        <w:t>Trường THCS thị trấn Đại Ngãi, huyện Long Phú</w:t>
      </w:r>
    </w:p>
    <w:p>
      <w:r>
        <w:t>384/QĐ-UBND, 26/8/2021</w:t>
      </w:r>
    </w:p>
    <w:p>
      <w:r>
        <w:t>11.833</w:t>
      </w:r>
    </w:p>
    <w:p>
      <w:r>
        <w:t>11.000</w:t>
      </w:r>
    </w:p>
    <w:p>
      <w:r>
        <w:t>11.000</w:t>
      </w:r>
    </w:p>
    <w:p>
      <w:r>
        <w:t>99</w:t>
      </w:r>
    </w:p>
    <w:p>
      <w:r>
        <w:t>Trường tiểu học Thuận Hưng A, huyện Mỹ Tú</w:t>
      </w:r>
    </w:p>
    <w:p>
      <w:r>
        <w:t>1995/QĐ-UBND, 24/7/2021</w:t>
      </w:r>
    </w:p>
    <w:p>
      <w:r>
        <w:t>14.979</w:t>
      </w:r>
    </w:p>
    <w:p>
      <w:r>
        <w:t>14.900</w:t>
      </w:r>
    </w:p>
    <w:p>
      <w:r>
        <w:t>3060/QĐ-UBND; 29/10/2021</w:t>
      </w:r>
    </w:p>
    <w:p>
      <w:r>
        <w:t>14.979</w:t>
      </w:r>
    </w:p>
    <w:p>
      <w:r>
        <w:t>14.900</w:t>
      </w:r>
    </w:p>
    <w:p>
      <w:r>
        <w:t>14.900</w:t>
      </w:r>
    </w:p>
    <w:p>
      <w:r>
        <w:t>100</w:t>
      </w:r>
    </w:p>
    <w:p>
      <w:r>
        <w:t>Trường tiểu học Phú Mỹ C, huyện Mỹ Tú</w:t>
      </w:r>
    </w:p>
    <w:p>
      <w:r>
        <w:t>2001/QĐ-UBND, 24/7/2021</w:t>
      </w:r>
    </w:p>
    <w:p>
      <w:r>
        <w:t>14.982</w:t>
      </w:r>
    </w:p>
    <w:p>
      <w:r>
        <w:t>14.900</w:t>
      </w:r>
    </w:p>
    <w:p>
      <w:r>
        <w:t>3059/QĐ-UBND; 29/10/2021</w:t>
      </w:r>
    </w:p>
    <w:p>
      <w:r>
        <w:t>14.982</w:t>
      </w:r>
    </w:p>
    <w:p>
      <w:r>
        <w:t>14.900</w:t>
      </w:r>
    </w:p>
    <w:p>
      <w:r>
        <w:t>14.900</w:t>
      </w:r>
    </w:p>
    <w:p>
      <w:r>
        <w:t>101</w:t>
      </w:r>
    </w:p>
    <w:p>
      <w:r>
        <w:t>Trường THCS Mỹ Phước</w:t>
      </w:r>
    </w:p>
    <w:p>
      <w:r>
        <w:t>2183/QĐ-UBND, 20/8/2021</w:t>
      </w:r>
    </w:p>
    <w:p>
      <w:r>
        <w:t>14.700</w:t>
      </w:r>
    </w:p>
    <w:p>
      <w:r>
        <w:t>14.700</w:t>
      </w:r>
    </w:p>
    <w:p>
      <w:r>
        <w:t>14.450</w:t>
      </w:r>
    </w:p>
    <w:p>
      <w:r>
        <w:t>102</w:t>
      </w:r>
    </w:p>
    <w:p>
      <w:r>
        <w:t>Trường THCS Thuận Hưng</w:t>
      </w:r>
    </w:p>
    <w:p>
      <w:r>
        <w:t>2003/QĐ-UBND, 24/7/2021</w:t>
      </w:r>
    </w:p>
    <w:p>
      <w:r>
        <w:t>14.554</w:t>
      </w:r>
    </w:p>
    <w:p>
      <w:r>
        <w:t>14.500</w:t>
      </w:r>
    </w:p>
    <w:p>
      <w:r>
        <w:t>4496/QĐ-UBND, 27/10/2022</w:t>
      </w:r>
    </w:p>
    <w:p>
      <w:r>
        <w:t>14.554</w:t>
      </w:r>
    </w:p>
    <w:p>
      <w:r>
        <w:t>14.500</w:t>
      </w:r>
    </w:p>
    <w:p>
      <w:r>
        <w:t>14.500</w:t>
      </w:r>
    </w:p>
    <w:p>
      <w:r>
        <w:t>103</w:t>
      </w:r>
    </w:p>
    <w:p>
      <w:r>
        <w:t>Trường tiểu học A Huỳnh Hữu Nghĩa</w:t>
      </w:r>
    </w:p>
    <w:p>
      <w:r>
        <w:t>1999/QĐ-UBND, 24/7/2021</w:t>
      </w:r>
    </w:p>
    <w:p>
      <w:r>
        <w:t>8.300</w:t>
      </w:r>
    </w:p>
    <w:p>
      <w:r>
        <w:t>8.000</w:t>
      </w:r>
    </w:p>
    <w:p>
      <w:r>
        <w:t>8.000</w:t>
      </w:r>
    </w:p>
    <w:p>
      <w:r>
        <w:t>104</w:t>
      </w:r>
    </w:p>
    <w:p>
      <w:r>
        <w:t>Trường THCS Hưng Phú</w:t>
      </w:r>
    </w:p>
    <w:p>
      <w:r>
        <w:t>1997/QĐ-UBND, 24/7/2021</w:t>
      </w:r>
    </w:p>
    <w:p>
      <w:r>
        <w:t>7.550</w:t>
      </w:r>
    </w:p>
    <w:p>
      <w:r>
        <w:t>7.550</w:t>
      </w:r>
    </w:p>
    <w:p>
      <w:r>
        <w:t>7.550</w:t>
      </w:r>
    </w:p>
    <w:p>
      <w:r>
        <w:t>105</w:t>
      </w:r>
    </w:p>
    <w:p>
      <w:r>
        <w:t>Trường tiểu học Mỹ Phước E</w:t>
      </w:r>
    </w:p>
    <w:p>
      <w:r>
        <w:t>2002/QĐ-UBND, 24/7/2021</w:t>
      </w:r>
    </w:p>
    <w:p>
      <w:r>
        <w:t>14.979</w:t>
      </w:r>
    </w:p>
    <w:p>
      <w:r>
        <w:t>14.900</w:t>
      </w:r>
    </w:p>
    <w:p>
      <w:r>
        <w:t>14.900</w:t>
      </w:r>
    </w:p>
    <w:p>
      <w:r>
        <w:t>106</w:t>
      </w:r>
    </w:p>
    <w:p>
      <w:r>
        <w:t>Trường tiểu học Mỹ Phước D</w:t>
      </w:r>
    </w:p>
    <w:p>
      <w:r>
        <w:t>1998/QĐ-UBND, 24/7/2021</w:t>
      </w:r>
    </w:p>
    <w:p>
      <w:r>
        <w:t>14.998</w:t>
      </w:r>
    </w:p>
    <w:p>
      <w:r>
        <w:t>14.950</w:t>
      </w:r>
    </w:p>
    <w:p>
      <w:r>
        <w:t>14.950</w:t>
      </w:r>
    </w:p>
    <w:p>
      <w:r>
        <w:t>107</w:t>
      </w:r>
    </w:p>
    <w:p>
      <w:r>
        <w:t>Trường TH và THCS Long Bình, thị xã Ngã Năm</w:t>
      </w:r>
    </w:p>
    <w:p>
      <w:r>
        <w:t>278/QĐXD- UBND, 11/8/2021</w:t>
      </w:r>
    </w:p>
    <w:p>
      <w:r>
        <w:t>10.000</w:t>
      </w:r>
    </w:p>
    <w:p>
      <w:r>
        <w:t>10.000</w:t>
      </w:r>
    </w:p>
    <w:p>
      <w:r>
        <w:t>373/QĐXD- UBND, 27/10/2021</w:t>
      </w:r>
    </w:p>
    <w:p>
      <w:r>
        <w:t>9.992</w:t>
      </w:r>
    </w:p>
    <w:p>
      <w:r>
        <w:t>9.992</w:t>
      </w:r>
    </w:p>
    <w:p>
      <w:r>
        <w:t>9.980</w:t>
      </w:r>
    </w:p>
    <w:p>
      <w:r>
        <w:t>108</w:t>
      </w:r>
    </w:p>
    <w:p>
      <w:r>
        <w:t>Dự án Trường Tiểu học Phường 1, thị xã Ngã Năm</w:t>
      </w:r>
    </w:p>
    <w:p>
      <w:r>
        <w:t>279/QĐXD- UBND, 11/8/2021</w:t>
      </w:r>
    </w:p>
    <w:p>
      <w:r>
        <w:t>12.500</w:t>
      </w:r>
    </w:p>
    <w:p>
      <w:r>
        <w:t>12.500</w:t>
      </w:r>
    </w:p>
    <w:p>
      <w:r>
        <w:t>374/QĐXD- UBND, 27/10/2021</w:t>
      </w:r>
    </w:p>
    <w:p>
      <w:r>
        <w:t>12.492</w:t>
      </w:r>
    </w:p>
    <w:p>
      <w:r>
        <w:t>12.492</w:t>
      </w:r>
    </w:p>
    <w:p>
      <w:r>
        <w:t>12.485</w:t>
      </w:r>
    </w:p>
    <w:p>
      <w:r>
        <w:t>109</w:t>
      </w:r>
    </w:p>
    <w:p>
      <w:r>
        <w:t>Dự án Trường Tiểu học Lê Quý Đôn, Phường 1</w:t>
      </w:r>
    </w:p>
    <w:p>
      <w:r>
        <w:t>275/QĐXD- UBND, 11/8/2021</w:t>
      </w:r>
    </w:p>
    <w:p>
      <w:r>
        <w:t>12.400</w:t>
      </w:r>
    </w:p>
    <w:p>
      <w:r>
        <w:t>12.400</w:t>
      </w:r>
    </w:p>
    <w:p>
      <w:r>
        <w:t>376/QĐXD- UBND, 27/10/2021</w:t>
      </w:r>
    </w:p>
    <w:p>
      <w:r>
        <w:t>12.399</w:t>
      </w:r>
    </w:p>
    <w:p>
      <w:r>
        <w:t>12.399</w:t>
      </w:r>
    </w:p>
    <w:p>
      <w:r>
        <w:t>12.395</w:t>
      </w:r>
    </w:p>
    <w:p>
      <w:r>
        <w:t>110</w:t>
      </w:r>
    </w:p>
    <w:p>
      <w:r>
        <w:t>Dự án Trường THCS Tân Long</w:t>
      </w:r>
    </w:p>
    <w:p>
      <w:r>
        <w:t>276/QĐXD- UBND, 11/8/2021</w:t>
      </w:r>
    </w:p>
    <w:p>
      <w:r>
        <w:t>13.500</w:t>
      </w:r>
    </w:p>
    <w:p>
      <w:r>
        <w:t>13.500</w:t>
      </w:r>
    </w:p>
    <w:p>
      <w:r>
        <w:t>377/QĐXD- UBND, 28/10/2021</w:t>
      </w:r>
    </w:p>
    <w:p>
      <w:r>
        <w:t>13.481</w:t>
      </w:r>
    </w:p>
    <w:p>
      <w:r>
        <w:t>13.481</w:t>
      </w:r>
    </w:p>
    <w:p>
      <w:r>
        <w:t>13.480</w:t>
      </w:r>
    </w:p>
    <w:p>
      <w:r>
        <w:t>111</w:t>
      </w:r>
    </w:p>
    <w:p>
      <w:r>
        <w:t>Xây dựng phòng học Trường Mầm non Vĩnh Lợi, Lâm Tân, Tuân Tức</w:t>
      </w:r>
    </w:p>
    <w:p>
      <w:r>
        <w:t>03/QĐ-UBND, 01/9/2021</w:t>
      </w:r>
    </w:p>
    <w:p>
      <w:r>
        <w:t>14.900</w:t>
      </w:r>
    </w:p>
    <w:p>
      <w:r>
        <w:t>14.900</w:t>
      </w:r>
    </w:p>
    <w:p>
      <w:r>
        <w:t>14.900</w:t>
      </w:r>
    </w:p>
    <w:p>
      <w:r>
        <w:t>112</w:t>
      </w:r>
    </w:p>
    <w:p>
      <w:r>
        <w:t>Trường Tiểu học Thạnh Tân 2, Thạnh Trị 1, Lâm Kiết, huyện Thạnh Trị</w:t>
      </w:r>
    </w:p>
    <w:p>
      <w:r>
        <w:t>06/QĐ-UBND, 01/9/2021</w:t>
      </w:r>
    </w:p>
    <w:p>
      <w:r>
        <w:t>13.000</w:t>
      </w:r>
    </w:p>
    <w:p>
      <w:r>
        <w:t>13.000</w:t>
      </w:r>
    </w:p>
    <w:p>
      <w:r>
        <w:t>668/QĐ-UBND, 29/10/2021</w:t>
      </w:r>
    </w:p>
    <w:p>
      <w:r>
        <w:t>12.995</w:t>
      </w:r>
    </w:p>
    <w:p>
      <w:r>
        <w:t>12.995</w:t>
      </w:r>
    </w:p>
    <w:p>
      <w:r>
        <w:t>12.800</w:t>
      </w:r>
    </w:p>
    <w:p>
      <w:r>
        <w:t>113</w:t>
      </w:r>
    </w:p>
    <w:p>
      <w:r>
        <w:t>Trường Tiểu học Thạnh Tân 1, xã Thạnh Tân, huyện Thạnh Trị</w:t>
      </w:r>
    </w:p>
    <w:p>
      <w:r>
        <w:t>07/QĐ-UBND, 01/9/2021</w:t>
      </w:r>
    </w:p>
    <w:p>
      <w:r>
        <w:t>14.000</w:t>
      </w:r>
    </w:p>
    <w:p>
      <w:r>
        <w:t>14.000</w:t>
      </w:r>
    </w:p>
    <w:p>
      <w:r>
        <w:t>670/QĐ-UBND, 29/10/2021</w:t>
      </w:r>
    </w:p>
    <w:p>
      <w:r>
        <w:t>13.994</w:t>
      </w:r>
    </w:p>
    <w:p>
      <w:r>
        <w:t>13.994</w:t>
      </w:r>
    </w:p>
    <w:p>
      <w:r>
        <w:t>13.970</w:t>
      </w:r>
    </w:p>
    <w:p>
      <w:r>
        <w:t>114</w:t>
      </w:r>
    </w:p>
    <w:p>
      <w:r>
        <w:t>Xây dựng phòng học Trường Tiểu học Vĩnh Lợi, Tuân Tức 1</w:t>
      </w:r>
    </w:p>
    <w:p>
      <w:r>
        <w:t>02/QĐ-UBND, 01/9/2021</w:t>
      </w:r>
    </w:p>
    <w:p>
      <w:r>
        <w:t>9.000</w:t>
      </w:r>
    </w:p>
    <w:p>
      <w:r>
        <w:t>9.000</w:t>
      </w:r>
    </w:p>
    <w:p>
      <w:r>
        <w:t>470/QĐ-UBND, 31/10/2022</w:t>
      </w:r>
    </w:p>
    <w:p>
      <w:r>
        <w:t>8.991</w:t>
      </w:r>
    </w:p>
    <w:p>
      <w:r>
        <w:t>8.991</w:t>
      </w:r>
    </w:p>
    <w:p>
      <w:r>
        <w:t>8.990</w:t>
      </w:r>
    </w:p>
    <w:p>
      <w:r>
        <w:t>115</w:t>
      </w:r>
    </w:p>
    <w:p>
      <w:r>
        <w:t>Trường Tiểu học Châu Hưng 1, xã Châu Hưng</w:t>
      </w:r>
    </w:p>
    <w:p>
      <w:r>
        <w:t>04/QĐ-UBND, 01/9/2021</w:t>
      </w:r>
    </w:p>
    <w:p>
      <w:r>
        <w:t>14.900</w:t>
      </w:r>
    </w:p>
    <w:p>
      <w:r>
        <w:t>14.900</w:t>
      </w:r>
    </w:p>
    <w:p>
      <w:r>
        <w:t>471/QĐ-UBND, 31/10/2022</w:t>
      </w:r>
    </w:p>
    <w:p>
      <w:r>
        <w:t>14.886</w:t>
      </w:r>
    </w:p>
    <w:p>
      <w:r>
        <w:t>14.886</w:t>
      </w:r>
    </w:p>
    <w:p>
      <w:r>
        <w:t>14.850</w:t>
      </w:r>
    </w:p>
    <w:p>
      <w:r>
        <w:t>116</w:t>
      </w:r>
    </w:p>
    <w:p>
      <w:r>
        <w:t>Trường Tiểu học Vĩnh Thành, THCS Vĩnh Thành, Lâm Tân</w:t>
      </w:r>
    </w:p>
    <w:p>
      <w:r>
        <w:t>05/QĐ-UBND, 01/9/2021</w:t>
      </w:r>
    </w:p>
    <w:p>
      <w:r>
        <w:t>14.000</w:t>
      </w:r>
    </w:p>
    <w:p>
      <w:r>
        <w:t>14.000</w:t>
      </w:r>
    </w:p>
    <w:p>
      <w:r>
        <w:t>472/QĐ-UBND, 31/10/2022</w:t>
      </w:r>
    </w:p>
    <w:p>
      <w:r>
        <w:t>13.878</w:t>
      </w:r>
    </w:p>
    <w:p>
      <w:r>
        <w:t>13.878</w:t>
      </w:r>
    </w:p>
    <w:p>
      <w:r>
        <w:t>13.850</w:t>
      </w:r>
    </w:p>
    <w:p>
      <w:r>
        <w:t>117</w:t>
      </w:r>
    </w:p>
    <w:p>
      <w:r>
        <w:t>Trường tiểu học Tài Văn 2</w:t>
      </w:r>
    </w:p>
    <w:p>
      <w:r>
        <w:t>57/NQ-HĐND, 30/7/202!</w:t>
      </w:r>
    </w:p>
    <w:p>
      <w:r>
        <w:t>12.000</w:t>
      </w:r>
    </w:p>
    <w:p>
      <w:r>
        <w:t>12.000</w:t>
      </w:r>
    </w:p>
    <w:p>
      <w:r>
        <w:t>3744/QĐ-UBND, 24/10/2022</w:t>
      </w:r>
    </w:p>
    <w:p>
      <w:r>
        <w:t>12.000</w:t>
      </w:r>
    </w:p>
    <w:p>
      <w:r>
        <w:t>12.000</w:t>
      </w:r>
    </w:p>
    <w:p>
      <w:r>
        <w:t>12.000</w:t>
      </w:r>
    </w:p>
    <w:p>
      <w:r>
        <w:t>118</w:t>
      </w:r>
    </w:p>
    <w:p>
      <w:r>
        <w:t>Nâng cấp, xây dựng trường THCS Tài Văn</w:t>
      </w:r>
    </w:p>
    <w:p>
      <w:r>
        <w:t>58/NQ-HĐND, 30/7/2021</w:t>
      </w:r>
    </w:p>
    <w:p>
      <w:r>
        <w:t>13.000</w:t>
      </w:r>
    </w:p>
    <w:p>
      <w:r>
        <w:t>13.000</w:t>
      </w:r>
    </w:p>
    <w:p>
      <w:r>
        <w:t>13.000</w:t>
      </w:r>
    </w:p>
    <w:p>
      <w:r>
        <w:t>119</w:t>
      </w:r>
    </w:p>
    <w:p>
      <w:r>
        <w:t>Trường mẫu giáo Thạnh Thới An</w:t>
      </w:r>
    </w:p>
    <w:p>
      <w:r>
        <w:t>60/NQ-HĐND, 30/7/2021</w:t>
      </w:r>
    </w:p>
    <w:p>
      <w:r>
        <w:t>14.900</w:t>
      </w:r>
    </w:p>
    <w:p>
      <w:r>
        <w:t>14.900</w:t>
      </w:r>
    </w:p>
    <w:p>
      <w:r>
        <w:t>3743/QĐ-UBND, 24/10/2022</w:t>
      </w:r>
    </w:p>
    <w:p>
      <w:r>
        <w:t>14.900</w:t>
      </w:r>
    </w:p>
    <w:p>
      <w:r>
        <w:t>14.900</w:t>
      </w:r>
    </w:p>
    <w:p>
      <w:r>
        <w:t>14.900</w:t>
      </w:r>
    </w:p>
    <w:p>
      <w:r>
        <w:t>120</w:t>
      </w:r>
    </w:p>
    <w:p>
      <w:r>
        <w:t>Nâng cấp, xây dựng Trường tiểu học thị trấn Lịch Hội Thượng A</w:t>
      </w:r>
    </w:p>
    <w:p>
      <w:r>
        <w:t>52/NQ-HĐND, 30A7/2021</w:t>
      </w:r>
    </w:p>
    <w:p>
      <w:r>
        <w:t>14.900</w:t>
      </w:r>
    </w:p>
    <w:p>
      <w:r>
        <w:t>14.900</w:t>
      </w:r>
    </w:p>
    <w:p>
      <w:r>
        <w:t>14.900</w:t>
      </w:r>
    </w:p>
    <w:p>
      <w:r>
        <w:t>121</w:t>
      </w:r>
    </w:p>
    <w:p>
      <w:r>
        <w:t>Nâng cấp, xây dựng Trường tiểu học thị trấn Lịch Hội Thượng B</w:t>
      </w:r>
    </w:p>
    <w:p>
      <w:r>
        <w:t>53/NQ-HĐND, 30/7/2021</w:t>
      </w:r>
    </w:p>
    <w:p>
      <w:r>
        <w:t>13.000</w:t>
      </w:r>
    </w:p>
    <w:p>
      <w:r>
        <w:t>13.000</w:t>
      </w:r>
    </w:p>
    <w:p>
      <w:r>
        <w:t>3742/QĐ-UBND, 24/10/2022</w:t>
      </w:r>
    </w:p>
    <w:p>
      <w:r>
        <w:t>13.000</w:t>
      </w:r>
    </w:p>
    <w:p>
      <w:r>
        <w:t>13.000</w:t>
      </w:r>
    </w:p>
    <w:p>
      <w:r>
        <w:t>13.000</w:t>
      </w:r>
    </w:p>
    <w:p>
      <w:r>
        <w:t>122</w:t>
      </w:r>
    </w:p>
    <w:p>
      <w:r>
        <w:t>Nâng cấp, xây dựng Trường THCS Trung Bình</w:t>
      </w:r>
    </w:p>
    <w:p>
      <w:r>
        <w:t>55/NQ-HĐND, 30/7/2021</w:t>
      </w:r>
    </w:p>
    <w:p>
      <w:r>
        <w:t>14.000</w:t>
      </w:r>
    </w:p>
    <w:p>
      <w:r>
        <w:t>14.000</w:t>
      </w:r>
    </w:p>
    <w:p>
      <w:r>
        <w:t>3501/QĐ-UBND; 28/10/2021</w:t>
      </w:r>
    </w:p>
    <w:p>
      <w:r>
        <w:t>14.000</w:t>
      </w:r>
    </w:p>
    <w:p>
      <w:r>
        <w:t>14.000</w:t>
      </w:r>
    </w:p>
    <w:p>
      <w:r>
        <w:t>14.000</w:t>
      </w:r>
    </w:p>
    <w:p>
      <w:r>
        <w:t>123</w:t>
      </w:r>
    </w:p>
    <w:p>
      <w:r>
        <w:t>Trường mẫu giáo Liêu Tú, huyện Trần Đề</w:t>
      </w:r>
    </w:p>
    <w:p>
      <w:r>
        <w:t>50/NQ-HĐND, 30/7/2021</w:t>
      </w:r>
    </w:p>
    <w:p>
      <w:r>
        <w:t>14.900</w:t>
      </w:r>
    </w:p>
    <w:p>
      <w:r>
        <w:t>14.900</w:t>
      </w:r>
    </w:p>
    <w:p>
      <w:r>
        <w:t>3500/QĐ-UBND; 28/10/2021</w:t>
      </w:r>
    </w:p>
    <w:p>
      <w:r>
        <w:t>14.900</w:t>
      </w:r>
    </w:p>
    <w:p>
      <w:r>
        <w:t>14.900</w:t>
      </w:r>
    </w:p>
    <w:p>
      <w:r>
        <w:t>14.900</w:t>
      </w:r>
    </w:p>
    <w:p>
      <w:r>
        <w:t>124</w:t>
      </w:r>
    </w:p>
    <w:p>
      <w:r>
        <w:t>Nâng cấp, xây dựng trường THCS Thạnh Thới An</w:t>
      </w:r>
    </w:p>
    <w:p>
      <w:r>
        <w:t>59/NQ-HĐND, 30/7/2021</w:t>
      </w:r>
    </w:p>
    <w:p>
      <w:r>
        <w:t>8.555</w:t>
      </w:r>
    </w:p>
    <w:p>
      <w:r>
        <w:t>8.555</w:t>
      </w:r>
    </w:p>
    <w:p>
      <w:r>
        <w:t>8.555</w:t>
      </w:r>
    </w:p>
    <w:p>
      <w:r>
        <w:t>125</w:t>
      </w:r>
    </w:p>
    <w:p>
      <w:r>
        <w:t>Cải tạo, nâng cấp trường TH Mạc Đĩnh Chi, trường TH Hùng Vương và trường TH Bạch Đằng thành phố Sóc Trăng</w:t>
      </w:r>
    </w:p>
    <w:p>
      <w:r>
        <w:t>109/NQ-HĐND, 06/9/2022</w:t>
      </w:r>
    </w:p>
    <w:p>
      <w:r>
        <w:t>13.800</w:t>
      </w:r>
    </w:p>
    <w:p>
      <w:r>
        <w:t>13.800</w:t>
      </w:r>
    </w:p>
    <w:p>
      <w:r>
        <w:t>13.800</w:t>
      </w:r>
    </w:p>
    <w:p>
      <w:r>
        <w:t>126</w:t>
      </w:r>
    </w:p>
    <w:p>
      <w:r>
        <w:t>Cải tạo trường THCS Tôn Đức Thắng thành phố Sóc Trăng</w:t>
      </w:r>
    </w:p>
    <w:p>
      <w:r>
        <w:t>108/NQ-HĐND, 06/9/2022</w:t>
      </w:r>
    </w:p>
    <w:p>
      <w:r>
        <w:t>10.300</w:t>
      </w:r>
    </w:p>
    <w:p>
      <w:r>
        <w:t>10.300</w:t>
      </w:r>
    </w:p>
    <w:p>
      <w:r>
        <w:t>10.300</w:t>
      </w:r>
    </w:p>
    <w:p>
      <w:r>
        <w:t>127</w:t>
      </w:r>
    </w:p>
    <w:p>
      <w:r>
        <w:t>Xây dựng trường Tiểu học Kim Đồng, phường 5, thành phố Sóc Trăng</w:t>
      </w:r>
    </w:p>
    <w:p>
      <w:r>
        <w:t>124/NQ-HĐND, 21/10/2022</w:t>
      </w:r>
    </w:p>
    <w:p>
      <w:r>
        <w:t>10.000</w:t>
      </w:r>
    </w:p>
    <w:p>
      <w:r>
        <w:t>10.000</w:t>
      </w:r>
    </w:p>
    <w:p>
      <w:r>
        <w:t>10.000</w:t>
      </w:r>
    </w:p>
    <w:p>
      <w:r>
        <w:t>128</w:t>
      </w:r>
    </w:p>
    <w:p>
      <w:r>
        <w:t>Xây dựng trường THCS phường 6 thành phố Sóc Trăng</w:t>
      </w:r>
    </w:p>
    <w:p>
      <w:r>
        <w:t>125/NQ-HĐND, 21/10/2022</w:t>
      </w:r>
    </w:p>
    <w:p>
      <w:r>
        <w:t>14.965</w:t>
      </w:r>
    </w:p>
    <w:p>
      <w:r>
        <w:t>14.965</w:t>
      </w:r>
    </w:p>
    <w:p>
      <w:r>
        <w:t>14.965</w:t>
      </w:r>
    </w:p>
    <w:p>
      <w:r>
        <w:t>129</w:t>
      </w:r>
    </w:p>
    <w:p>
      <w:r>
        <w:t>Đầu tư mua sắm thiết bị dạy học phục vụ chương trình đổi mới sách giáo khoa giáo dục phổ thông giai đoạn 2022-2025 cho khối lớp 3, lớp 7, thị xã Vĩnh Châu</w:t>
      </w:r>
    </w:p>
    <w:p>
      <w:r>
        <w:t>2492/QĐ-UBND; 20/10/2023</w:t>
      </w:r>
    </w:p>
    <w:p>
      <w:r>
        <w:t>10.387</w:t>
      </w:r>
    </w:p>
    <w:p>
      <w:r>
        <w:t>10.387</w:t>
      </w:r>
    </w:p>
    <w:p>
      <w:r>
        <w:t>10.387</w:t>
      </w:r>
    </w:p>
    <w:p>
      <w:r>
        <w:t>130</w:t>
      </w:r>
    </w:p>
    <w:p>
      <w:r>
        <w:t>Đầu tư mua sắm thiết bị dạy học phục vụ chương trình đổi mới sách giáo khoa giáo dục phổ thông giai đoạn 2022-2025 cho khối lớp 3, lớp 7, huyện Kế Sách</w:t>
      </w:r>
    </w:p>
    <w:p>
      <w:r>
        <w:t>1636/QĐ-UBND; 16/10/2023</w:t>
      </w:r>
    </w:p>
    <w:p>
      <w:r>
        <w:t>9.504</w:t>
      </w:r>
    </w:p>
    <w:p>
      <w:r>
        <w:t>9.504</w:t>
      </w:r>
    </w:p>
    <w:p>
      <w:r>
        <w:t>9.504</w:t>
      </w:r>
    </w:p>
    <w:p>
      <w:r>
        <w:t>131</w:t>
      </w:r>
    </w:p>
    <w:p>
      <w:r>
        <w:t>Đầu tư mua sắm thiết bị dạy học phục vụ chương trình đổi mới sách giáo khoa giáo dục phổ thông giai đoạn 2022-2025 cho khối lớp 3, lớp 7, huyện Long Phú</w:t>
      </w:r>
    </w:p>
    <w:p>
      <w:r>
        <w:t>457/QĐ-UBND; 24/10/2023</w:t>
      </w:r>
    </w:p>
    <w:p>
      <w:r>
        <w:t>9.852</w:t>
      </w:r>
    </w:p>
    <w:p>
      <w:r>
        <w:t>9.852</w:t>
      </w:r>
    </w:p>
    <w:p>
      <w:r>
        <w:t>9.852</w:t>
      </w:r>
    </w:p>
    <w:p>
      <w:r>
        <w:t>132</w:t>
      </w:r>
    </w:p>
    <w:p>
      <w:r>
        <w:t>Đầu tư mua sắm thiết bị dạy học phục vụ chương trình đổi mới sách giáo khoa giáo dục phổ thông giai đoạn 2022-2025 cho khối lớp 3, lớp 7, huyện Mỹ Tú</w:t>
      </w:r>
    </w:p>
    <w:p>
      <w:r>
        <w:t>4899/QĐ-UBND, 30/10/2023</w:t>
      </w:r>
    </w:p>
    <w:p>
      <w:r>
        <w:t>10.012</w:t>
      </w:r>
    </w:p>
    <w:p>
      <w:r>
        <w:t>10.012</w:t>
      </w:r>
    </w:p>
    <w:p>
      <w:r>
        <w:t>10.012</w:t>
      </w:r>
    </w:p>
    <w:p>
      <w:r>
        <w:t>133</w:t>
      </w:r>
    </w:p>
    <w:p>
      <w:r>
        <w:t>Đầu tư mua sắm thiết bị dạy học phục vụ chương trình đổi mới sách giáo khoa giáo dục phổ thông giai đoạn 2022-2025 cho khối lớp 3, lớp 7, huyện Thạnh Trị</w:t>
      </w:r>
    </w:p>
    <w:p>
      <w:r>
        <w:t>27I9/QĐ-UBND; 20/10/2023</w:t>
      </w:r>
    </w:p>
    <w:p>
      <w:r>
        <w:t>9.389</w:t>
      </w:r>
    </w:p>
    <w:p>
      <w:r>
        <w:t>9.389</w:t>
      </w:r>
    </w:p>
    <w:p>
      <w:r>
        <w:t>9.389</w:t>
      </w:r>
    </w:p>
    <w:p>
      <w:r>
        <w:t>134</w:t>
      </w:r>
    </w:p>
    <w:p>
      <w:r>
        <w:t>Đầu tư mua sắm thiết bị dạy học phục vụ chương trình đổi mới sách giáo khoa giáo dục phổ thông giai đoạn 2022-2025 cho khối lớp 3, lớp 7, huyện Châu Thành</w:t>
      </w:r>
    </w:p>
    <w:p>
      <w:r>
        <w:t>296/QĐ-UBND; 17/10/2023</w:t>
      </w:r>
    </w:p>
    <w:p>
      <w:r>
        <w:t>9.972</w:t>
      </w:r>
    </w:p>
    <w:p>
      <w:r>
        <w:t>9.972</w:t>
      </w:r>
    </w:p>
    <w:p>
      <w:r>
        <w:t>9.972</w:t>
      </w:r>
    </w:p>
    <w:p>
      <w:r>
        <w:t>135</w:t>
      </w:r>
    </w:p>
    <w:p>
      <w:r>
        <w:t>Đầu tư mua sắm thiết bị dạy học phục vụ chương trình đổi mới sách giáo khoa giáo dục phổ thông giai đoạn 2022-2025 cho khối lớp 3, lớp 7, huyện Trần Đề</w:t>
      </w:r>
    </w:p>
    <w:p>
      <w:r>
        <w:t>5077/QĐ-UBND, 30/10/2023</w:t>
      </w:r>
    </w:p>
    <w:p>
      <w:r>
        <w:t>10.006</w:t>
      </w:r>
    </w:p>
    <w:p>
      <w:r>
        <w:t>10.006</w:t>
      </w:r>
    </w:p>
    <w:p>
      <w:r>
        <w:t>10.006</w:t>
      </w:r>
    </w:p>
    <w:p>
      <w:r>
        <w:t>136</w:t>
      </w:r>
    </w:p>
    <w:p>
      <w:r>
        <w:t>Đầu tư mua sắm thiết bị dạy học phục vụ chương trình đổi mới sách giáo khoa giáo dục phổ thông giai đoạn 2022-2025 cho khối lớp 3, lớp 7, huyện Mỹ Xuyên</w:t>
      </w:r>
    </w:p>
    <w:p>
      <w:r>
        <w:t>4503/QĐ-UBND, 30/10/2023</w:t>
      </w:r>
    </w:p>
    <w:p>
      <w:r>
        <w:t>10.000</w:t>
      </w:r>
    </w:p>
    <w:p>
      <w:r>
        <w:t>10.000</w:t>
      </w:r>
    </w:p>
    <w:p>
      <w:r>
        <w:t>10.000</w:t>
      </w:r>
    </w:p>
    <w:p>
      <w:r>
        <w:t>137</w:t>
      </w:r>
    </w:p>
    <w:p>
      <w:r>
        <w:t>Đầu tư mua sắm thiết bị dạy học phục vụ chương trình đổi mới sách giáo khoa giáo dục phổ thông giai đoạn 2022-2025 cho khối lớp 3, lớp 7, huyện Cù Lao Dung</w:t>
      </w:r>
    </w:p>
    <w:p>
      <w:r>
        <w:t>23/NQ-HĐND, 31/10/2023</w:t>
      </w:r>
    </w:p>
    <w:p>
      <w:r>
        <w:t>8.952</w:t>
      </w:r>
    </w:p>
    <w:p>
      <w:r>
        <w:t>8.952</w:t>
      </w:r>
    </w:p>
    <w:p>
      <w:r>
        <w:t>8.952</w:t>
      </w:r>
    </w:p>
    <w:p>
      <w:r>
        <w:t>138</w:t>
      </w:r>
    </w:p>
    <w:p>
      <w:r>
        <w:t>Đầu tư mua sắm thiết bị dạy học phục vụ chương trình đổi mới sách giáo khoa giáo dục phổ thông giai đoạn 2022-2025 cho khối lớp 3, lớp 7, thị xã Ngã Năm</w:t>
      </w:r>
    </w:p>
    <w:p>
      <w:r>
        <w:t>15/NQ-HĐND, 26/10/2023</w:t>
      </w:r>
    </w:p>
    <w:p>
      <w:r>
        <w:t>9.761</w:t>
      </w:r>
    </w:p>
    <w:p>
      <w:r>
        <w:t>9.761</w:t>
      </w:r>
    </w:p>
    <w:p>
      <w:r>
        <w:t>9.761</w:t>
      </w:r>
    </w:p>
    <w:p>
      <w:r>
        <w:t>II</w:t>
      </w:r>
    </w:p>
    <w:p>
      <w:r>
        <w:t>Y tế, dân số và gia đình</w:t>
      </w:r>
    </w:p>
    <w:p>
      <w:r>
        <w:t>5.000</w:t>
      </w:r>
    </w:p>
    <w:p>
      <w:r>
        <w:t>5.000</w:t>
      </w:r>
    </w:p>
    <w:p>
      <w:r>
        <w:t>-</w:t>
      </w:r>
    </w:p>
    <w:p>
      <w:r>
        <w:t>5.000</w:t>
      </w:r>
    </w:p>
    <w:p>
      <w:r>
        <w:t>5.000</w:t>
      </w:r>
    </w:p>
    <w:p>
      <w:r>
        <w:t>-</w:t>
      </w:r>
    </w:p>
    <w:p>
      <w:r>
        <w:t>5.000</w:t>
      </w:r>
    </w:p>
    <w:p>
      <w:r>
        <w:t>-</w:t>
      </w:r>
    </w:p>
    <w:p>
      <w:r>
        <w:t>-</w:t>
      </w:r>
    </w:p>
    <w:p>
      <w:r>
        <w:t>Dự án khởi công mới</w:t>
      </w:r>
    </w:p>
    <w:p>
      <w:r>
        <w:t>5.000</w:t>
      </w:r>
    </w:p>
    <w:p>
      <w:r>
        <w:t>5.000</w:t>
      </w:r>
    </w:p>
    <w:p>
      <w:r>
        <w:t>-</w:t>
      </w:r>
    </w:p>
    <w:p>
      <w:r>
        <w:t>5.000</w:t>
      </w:r>
    </w:p>
    <w:p>
      <w:r>
        <w:t>5.000</w:t>
      </w:r>
    </w:p>
    <w:p>
      <w:r>
        <w:t>-</w:t>
      </w:r>
    </w:p>
    <w:p>
      <w:r>
        <w:t>5.000</w:t>
      </w:r>
    </w:p>
    <w:p>
      <w:r>
        <w:t>-</w:t>
      </w:r>
    </w:p>
    <w:p>
      <w:r>
        <w:t>-</w:t>
      </w:r>
    </w:p>
    <w:p>
      <w:r>
        <w:t>1</w:t>
      </w:r>
    </w:p>
    <w:p>
      <w:r>
        <w:t>Xây dựng Trạm Y tế xã Liêu Tú</w:t>
      </w:r>
    </w:p>
    <w:p>
      <w:r>
        <w:t>51/NQ-HĐND, 30/7/2021</w:t>
      </w:r>
    </w:p>
    <w:p>
      <w:r>
        <w:t>5.000</w:t>
      </w:r>
    </w:p>
    <w:p>
      <w:r>
        <w:t>5.000</w:t>
      </w:r>
    </w:p>
    <w:p>
      <w:r>
        <w:t>3499/QĐ-UBND; 28/10/2021</w:t>
      </w:r>
    </w:p>
    <w:p>
      <w:r>
        <w:t>5.000</w:t>
      </w:r>
    </w:p>
    <w:p>
      <w:r>
        <w:t>5.000</w:t>
      </w:r>
    </w:p>
    <w:p>
      <w:r>
        <w:t>5.000</w:t>
      </w:r>
    </w:p>
    <w:p>
      <w:r>
        <w:t>III</w:t>
      </w:r>
    </w:p>
    <w:p>
      <w:r>
        <w:t>Văn hóa, thông tin</w:t>
      </w:r>
    </w:p>
    <w:p>
      <w:r>
        <w:t>9.000</w:t>
      </w:r>
    </w:p>
    <w:p>
      <w:r>
        <w:t>7.000</w:t>
      </w:r>
    </w:p>
    <w:p>
      <w:r>
        <w:t>-</w:t>
      </w:r>
    </w:p>
    <w:p>
      <w:r>
        <w:t>6.410</w:t>
      </w:r>
    </w:p>
    <w:p>
      <w:r>
        <w:t>5.000</w:t>
      </w:r>
    </w:p>
    <w:p>
      <w:r>
        <w:t>-</w:t>
      </w:r>
    </w:p>
    <w:p>
      <w:r>
        <w:t>6.785</w:t>
      </w:r>
    </w:p>
    <w:p>
      <w:r>
        <w:t>-</w:t>
      </w:r>
    </w:p>
    <w:p>
      <w:r>
        <w:t>-</w:t>
      </w:r>
    </w:p>
    <w:p>
      <w:r>
        <w:t>Dự án khởi công mới</w:t>
      </w:r>
    </w:p>
    <w:p>
      <w:r>
        <w:t>9.000</w:t>
      </w:r>
    </w:p>
    <w:p>
      <w:r>
        <w:t>7.000</w:t>
      </w:r>
    </w:p>
    <w:p>
      <w:r>
        <w:t>-</w:t>
      </w:r>
    </w:p>
    <w:p>
      <w:r>
        <w:t>6.410</w:t>
      </w:r>
    </w:p>
    <w:p>
      <w:r>
        <w:t>5.000</w:t>
      </w:r>
    </w:p>
    <w:p>
      <w:r>
        <w:t>-</w:t>
      </w:r>
    </w:p>
    <w:p>
      <w:r>
        <w:t>6.785</w:t>
      </w:r>
    </w:p>
    <w:p>
      <w:r>
        <w:t>-</w:t>
      </w:r>
    </w:p>
    <w:p>
      <w:r>
        <w:t>-</w:t>
      </w:r>
    </w:p>
    <w:p>
      <w:r>
        <w:t>1</w:t>
      </w:r>
    </w:p>
    <w:p>
      <w:r>
        <w:t>Sửa chữa Bia lưu niệm Đoàn tù chính trị từ Côn Đảo trở về tại xã Đại Ngãi</w:t>
      </w:r>
    </w:p>
    <w:p>
      <w:r>
        <w:t>332/QĐ-UBND; 21/07/2021</w:t>
      </w:r>
    </w:p>
    <w:p>
      <w:r>
        <w:t>7.000</w:t>
      </w:r>
    </w:p>
    <w:p>
      <w:r>
        <w:t>5.000</w:t>
      </w:r>
    </w:p>
    <w:p>
      <w:r>
        <w:t>560/QĐ-UBND; 22/10/2021</w:t>
      </w:r>
    </w:p>
    <w:p>
      <w:r>
        <w:t>6.410</w:t>
      </w:r>
    </w:p>
    <w:p>
      <w:r>
        <w:t>5.000</w:t>
      </w:r>
    </w:p>
    <w:p>
      <w:r>
        <w:t>5.000</w:t>
      </w:r>
    </w:p>
    <w:p>
      <w:r>
        <w:t>2</w:t>
      </w:r>
    </w:p>
    <w:p>
      <w:r>
        <w:t>Di tích chiến tranh Mỹ ngụy thảm sát thường dân ở Vàm Cái Cau (ấp An Ninh, xã An Lạc Thôn, huyện Kế Sách)</w:t>
      </w:r>
    </w:p>
    <w:p>
      <w:r>
        <w:t>1257/NQ-UBND, 15/10/2021</w:t>
      </w:r>
    </w:p>
    <w:p>
      <w:r>
        <w:t>2.000</w:t>
      </w:r>
    </w:p>
    <w:p>
      <w:r>
        <w:t>2.000</w:t>
      </w:r>
    </w:p>
    <w:p>
      <w:r>
        <w:t>310/QĐ-UB(XDCB).21; 29/10/2021</w:t>
      </w:r>
    </w:p>
    <w:p>
      <w:r>
        <w:t>1.994</w:t>
      </w:r>
    </w:p>
    <w:p>
      <w:r>
        <w:t>1.994</w:t>
      </w:r>
    </w:p>
    <w:p>
      <w:r>
        <w:t>1.785</w:t>
      </w:r>
    </w:p>
    <w:p>
      <w:r>
        <w:t>IV</w:t>
      </w:r>
    </w:p>
    <w:p>
      <w:r>
        <w:t>Thể dục, thể thao</w:t>
      </w:r>
    </w:p>
    <w:p>
      <w:r>
        <w:t>14.900</w:t>
      </w:r>
    </w:p>
    <w:p>
      <w:r>
        <w:t>14.900</w:t>
      </w:r>
    </w:p>
    <w:p>
      <w:r>
        <w:t>-</w:t>
      </w:r>
    </w:p>
    <w:p>
      <w:r>
        <w:t>14.886</w:t>
      </w:r>
    </w:p>
    <w:p>
      <w:r>
        <w:t>14.886</w:t>
      </w:r>
    </w:p>
    <w:p>
      <w:r>
        <w:t>-</w:t>
      </w:r>
    </w:p>
    <w:p>
      <w:r>
        <w:t>14.885</w:t>
      </w:r>
    </w:p>
    <w:p>
      <w:r>
        <w:t>-</w:t>
      </w:r>
    </w:p>
    <w:p>
      <w:r>
        <w:t>-</w:t>
      </w:r>
    </w:p>
    <w:p>
      <w:r>
        <w:t>Dự án khởi công mới</w:t>
      </w:r>
    </w:p>
    <w:p>
      <w:r>
        <w:t>14.900</w:t>
      </w:r>
    </w:p>
    <w:p>
      <w:r>
        <w:t>14.900</w:t>
      </w:r>
    </w:p>
    <w:p>
      <w:r>
        <w:t>-</w:t>
      </w:r>
    </w:p>
    <w:p>
      <w:r>
        <w:t>14.886</w:t>
      </w:r>
    </w:p>
    <w:p>
      <w:r>
        <w:t>14.886</w:t>
      </w:r>
    </w:p>
    <w:p>
      <w:r>
        <w:t>-</w:t>
      </w:r>
    </w:p>
    <w:p>
      <w:r>
        <w:t>14.885</w:t>
      </w:r>
    </w:p>
    <w:p>
      <w:r>
        <w:t>-</w:t>
      </w:r>
    </w:p>
    <w:p>
      <w:r>
        <w:t>-</w:t>
      </w:r>
    </w:p>
    <w:p>
      <w:r>
        <w:t>1</w:t>
      </w:r>
    </w:p>
    <w:p>
      <w:r>
        <w:t>Trung tâm Văn hóa - Thể thao thị xã Ngã Năm (giai đoạn 2)</w:t>
      </w:r>
    </w:p>
    <w:p>
      <w:r>
        <w:t>277/QĐXD- UBND, 11/8/2021</w:t>
      </w:r>
    </w:p>
    <w:p>
      <w:r>
        <w:t>14.900</w:t>
      </w:r>
    </w:p>
    <w:p>
      <w:r>
        <w:t>14.900</w:t>
      </w:r>
    </w:p>
    <w:p>
      <w:r>
        <w:t>375/QĐXD- UBND, 27/10/2021</w:t>
      </w:r>
    </w:p>
    <w:p>
      <w:r>
        <w:t>14.886</w:t>
      </w:r>
    </w:p>
    <w:p>
      <w:r>
        <w:t>14.886</w:t>
      </w:r>
    </w:p>
    <w:p>
      <w:r>
        <w:t>14.885</w:t>
      </w:r>
    </w:p>
    <w:p>
      <w:r>
        <w:t>V</w:t>
      </w:r>
    </w:p>
    <w:p>
      <w:r>
        <w:t>Các công trình ứng phó với biến đổi khí hậu và các công trình quan trọng khác thuộc đối tượng đầu tư của ngân sách địa phương (kết hợp lồng ghép, đối ứng đầu tư xây dựng tiêu chí huyện, thị xã nông thôn mới)</w:t>
      </w:r>
    </w:p>
    <w:p>
      <w:r>
        <w:t>17.660</w:t>
      </w:r>
    </w:p>
    <w:p>
      <w:r>
        <w:t>17.500</w:t>
      </w:r>
    </w:p>
    <w:p>
      <w:r>
        <w:t>-</w:t>
      </w:r>
    </w:p>
    <w:p>
      <w:r>
        <w:t>17.640</w:t>
      </w:r>
    </w:p>
    <w:p>
      <w:r>
        <w:t>17-500</w:t>
      </w:r>
    </w:p>
    <w:p>
      <w:r>
        <w:t>-</w:t>
      </w:r>
    </w:p>
    <w:p>
      <w:r>
        <w:t>16.570</w:t>
      </w:r>
    </w:p>
    <w:p>
      <w:r>
        <w:t>-</w:t>
      </w:r>
    </w:p>
    <w:p>
      <w:r>
        <w:t>-</w:t>
      </w:r>
    </w:p>
    <w:p>
      <w:r>
        <w:t>Dự án khởi công mới</w:t>
      </w:r>
    </w:p>
    <w:p>
      <w:r>
        <w:t>17.660</w:t>
      </w:r>
    </w:p>
    <w:p>
      <w:r>
        <w:t>17.500</w:t>
      </w:r>
    </w:p>
    <w:p>
      <w:r>
        <w:t>-</w:t>
      </w:r>
    </w:p>
    <w:p>
      <w:r>
        <w:t>17.640</w:t>
      </w:r>
    </w:p>
    <w:p>
      <w:r>
        <w:t>17.500</w:t>
      </w:r>
    </w:p>
    <w:p>
      <w:r>
        <w:t>-</w:t>
      </w:r>
    </w:p>
    <w:p>
      <w:r>
        <w:t>16.570</w:t>
      </w:r>
    </w:p>
    <w:p>
      <w:r>
        <w:t>-</w:t>
      </w:r>
    </w:p>
    <w:p>
      <w:r>
        <w:t>-</w:t>
      </w:r>
    </w:p>
    <w:p>
      <w:r>
        <w:t>1</w:t>
      </w:r>
    </w:p>
    <w:p>
      <w:r>
        <w:t>Nâng cấp, sửa chữa đường huyện 1 (đoạn từ Quốc lộ Nam Sông Hậu đến UBND xã Phong Nam)</w:t>
      </w:r>
    </w:p>
    <w:p>
      <w:r>
        <w:t>1018/QĐ-UBND, 16/7/2021</w:t>
      </w:r>
    </w:p>
    <w:p>
      <w:r>
        <w:t>10.000</w:t>
      </w:r>
    </w:p>
    <w:p>
      <w:r>
        <w:t>10.000</w:t>
      </w:r>
    </w:p>
    <w:p>
      <w:r>
        <w:t>146/QĐ-UB(XDCB).21 30/7/2021</w:t>
      </w:r>
    </w:p>
    <w:p>
      <w:r>
        <w:t>10.000</w:t>
      </w:r>
    </w:p>
    <w:p>
      <w:r>
        <w:t>10.000</w:t>
      </w:r>
    </w:p>
    <w:p>
      <w:r>
        <w:t>9.070</w:t>
      </w:r>
    </w:p>
    <w:p>
      <w:r>
        <w:t>2</w:t>
      </w:r>
    </w:p>
    <w:p>
      <w:r>
        <w:t>Cải tạo Khu văn hóa huyện Mỹ Tú</w:t>
      </w:r>
    </w:p>
    <w:p>
      <w:r>
        <w:t>2004/QĐ-UBND, 24/7/2021</w:t>
      </w:r>
    </w:p>
    <w:p>
      <w:r>
        <w:t>7.660</w:t>
      </w:r>
    </w:p>
    <w:p>
      <w:r>
        <w:t>7.500</w:t>
      </w:r>
    </w:p>
    <w:p>
      <w:r>
        <w:t>3061/QĐ-UBND; 29/10/2021</w:t>
      </w:r>
    </w:p>
    <w:p>
      <w:r>
        <w:t>7.640</w:t>
      </w:r>
    </w:p>
    <w:p>
      <w:r>
        <w:t>7.500</w:t>
      </w:r>
    </w:p>
    <w:p>
      <w:r>
        <w:t>7.500</w:t>
      </w:r>
    </w:p>
    <w:p>
      <w:r>
        <w:t>Ghi chú:</w:t>
      </w:r>
    </w:p>
    <w:p>
      <w:r>
        <w:t>(1) Chủ đầu tư triển khai thực hiện kế hoạch đầu tư công trung hạn vốn ngân sách địa phương đảm bảo đúng tiến độ, chất lượng, không để xảy ra nợ đọng xây dựng cơ bản.</w:t>
      </w:r>
    </w:p>
    <w:p>
      <w:r>
        <w:t>(2) Thời gian thực hiện và giải ngân kế hoạch vốn ngân sách nhà nước giai đoạn 2021-2025 thực hiện theo quy định của Luật Đầu tư công, Nghị định số 40/2020/NĐ-CP ngày 06 tháng 4 năm 2020 của Chính phủ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