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96/NQ-HĐND năm 2024 bãi bỏ Nghị quyết 82/NQ-HĐND thống nhất chủ trương thực hiện thí điểm khai thác dịch vụ du lịch kết hợp phát triển nông nghiệp, lâm nghiệp, nuôi trồng thủy sản trên địa bàn huyện Hòa Vang,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96/NQ-HĐND</w:t>
      </w:r>
    </w:p>
    <w:p>
      <w:r>
        <w:t>Đà Nẵng, ngày 13 tháng 12 năm 2024</w:t>
      </w:r>
    </w:p>
    <w:p>
      <w:r>
        <w:t>NGHỊ QUYẾT</w:t>
      </w:r>
    </w:p>
    <w:p>
      <w:r>
        <w:t>VỀ VIỆC BÃI BỎ NGHỊ QUYẾT SỐ 82/NQ-HĐND NGÀY 17 THÁNG 12 NĂM 2021 CỦA HỘI ĐỒNG NHÂN DÂN THÀNH PHỐ VỀ VIỆC THỐNG NHẤT CHỦ TRƯƠNG THỰC HIỆN THÍ ĐIỂM KHAI THÁC DỊCH VỤ DU LỊCH KẾT HỢP PHÁT TRIỂN NÔNG NGHIỆP, LÂM NGHIỆP, NUÔI TRỒNG THỦY SẢN TRÊN ĐỊA BÀN HUYỆN HÒA VANG</w:t>
      </w:r>
    </w:p>
    <w:p>
      <w:r>
        <w:t>HỘI ĐỒNG NHÂN DÂN THÀNH PHỐ ĐÀ NẴNG</w:t>
      </w:r>
    </w:p>
    <w:p>
      <w:r>
        <w:t>KHÓA X, NHIỆM KỲ 2021 - 2026,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Du lịch ngày 19 tháng 6 năm 201</w:t>
      </w:r>
    </w:p>
    <w:p>
      <w:r>
        <w:t>Căn cứ Luật Lâm nghiệp ngày 15 tháng 11 năm 2017;</w:t>
      </w:r>
    </w:p>
    <w:p>
      <w:r>
        <w:t>Căn cứ Luật Trồng trọt ngày 19 tháng 11 năm 2018;</w:t>
      </w:r>
    </w:p>
    <w:p>
      <w:r>
        <w:t>Căn cứ Luật Bảo vệ Môi trường ngày 17 tháng 11 năm 2020;</w:t>
      </w:r>
    </w:p>
    <w:p>
      <w:r>
        <w:t>Căn cứ Luật Đất đai ngày 18 tháng 01 năm 2024;</w:t>
      </w:r>
    </w:p>
    <w:p>
      <w:r>
        <w:t>Căn cứ Luật Đất đai ngày 18 tháng 01 năm 2024 và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quyết số 119/2020/QH14 ngày 19 tháng 6 năm 2020 của Quốc hội về thí điểm tổ chức mô hình chính quyền đô thị và một số cơ chế, chính sách đặc thù phát triển thành phố Đà Nẵng;</w:t>
      </w:r>
    </w:p>
    <w:p>
      <w:r>
        <w:t>Căn cứ Nghị định số 156/2018/NĐ-CP ngày 16 tháng 11 năm 2018 của Chính phủ Quy định chi tiết thi hành một số điều của Luật Lâm nghiệp;</w:t>
      </w:r>
    </w:p>
    <w:p>
      <w:r>
        <w:t>Căn cứ Nghị định số 91/2024/NĐ-CP ngày 18 tháng 07 năm 2024 của Chính phủ Sửa đổi, bổ sung một số điều của Nghị định số 156/2018/NĐ-CP ngày 16 tháng 11 năm 2018 của Chính phủ quy định chi tiết thi hành một số điều của Luật Lâm nghiệp;</w:t>
      </w:r>
    </w:p>
    <w:p>
      <w:r>
        <w:t>Căn cứ Nghị định số 102/2024/NĐ-CP ngày 30 tháng 07 năm 2024 của Chính phủ Quy định chi tiết thi hành một số điều của Luật Đất đai;</w:t>
      </w:r>
    </w:p>
    <w:p>
      <w:r>
        <w:t>Theo Tờ trình số 250/TTr-UBND ngày 15 tháng 11 năm 2024 của Ủy ban nhân dân thành phố về việc đề nghị ban hành Nghị quyết chấm dứt hiệu lực Nghị quyết số 82/NQ-HĐND ngày 17/12/2021 của HĐND thành phố về thống nhất chủ trương thực hiện thí điểm khai thác dịch vụ du lịch kết hợp phát triển nông nghiệp, lâm nghiệp, nuôi trông thủy sản trên địa bàn huyện Hòa Vang; Báo cáo thẩm tra số 322/BC-HĐND ngày 09 tháng 12 năm 2024 của Ban Pháp chế Hội đồng nhân dân thành phố và ý kiến thảo luận của các đại biểu Hội đồng nhân dân thành phố tại Kỳ họp,</w:t>
      </w:r>
    </w:p>
    <w:p>
      <w:r>
        <w:t>QUYẾT NGHỊ:</w:t>
      </w:r>
    </w:p>
    <w:p>
      <w:r>
        <w:t>Điều 1.  Bãi bỏ toàn bộ Nghị quyết số 82/NQ-HĐND ngày 17 tháng 12 năm 2021 của Hội đồng nhân dân thành phố về việc thống nhất chủ trương thực hiện thí điểm khai thác dịch vụ du lịch kết hợp sản xuất nông nghiệp, lâm nghiệp, nuôi trồng thủy sản trên địa bàn huyện Hòa Vang.</w:t>
      </w:r>
    </w:p>
    <w:p>
      <w:r>
        <w:t>Điều 2.  Các mô hình thí điểm đã phê duyệt được phép tiếp tục hoạt động trong thời gian đến (có phụ lục kèm theo), giao UBND thành phố chỉ đạo các sở, ngành liên quan, UBND huyện Hoà Vang khẩn trương có lộ trình cụ thể để hoàn chỉnh các hồ sơ, thủ tục đảm bảo đúng theo các quy định của Luật Đất đai 2024, Luật Lâm nghiệp và các quy định khác liên quan.</w:t>
      </w:r>
    </w:p>
    <w:p>
      <w:r>
        <w:t>Điều 3: Hiệu lực thi hành</w:t>
      </w:r>
    </w:p>
    <w:p>
      <w:r>
        <w:t>Nghị quyết này có hiệu lực thi hành kể từ ngày Hội đồng nhân dân thành phố biểu quyết thông qua.</w:t>
      </w:r>
    </w:p>
    <w:p>
      <w:r>
        <w:t>Điều 4. Tổ chức thực hiện</w:t>
      </w:r>
    </w:p>
    <w:p>
      <w:r>
        <w:t>1. Giao Ủy ban nhân dân thành phố chỉ đạo:</w:t>
      </w:r>
    </w:p>
    <w:p>
      <w:r>
        <w:t>a) Khẩn trương hoàn chỉnh các hồ sơ, thủ tục đảm bảo đúng theo các quy định của Luật Đất đai, Luật Lâm nghiệp và các quy định khác liên quan đối với các mô hình thí điểm đã được phê duyệt.</w:t>
      </w:r>
    </w:p>
    <w:p>
      <w:r>
        <w:t>b) Tổ chức thực hiện triển khai việc phát triển các mô hình dịch vụ du lịch sinh thái/nông nghiệp theo đúng quy định của Luật Đất đai, Luật Lâm nghiệp và các quy định khác liên quan.</w:t>
      </w:r>
    </w:p>
    <w:p>
      <w:r>
        <w:t>2. Thường trực Hội đồng nhân dân thành phố, các Ban của Hội đồng nhân dân thành phố, các Tổ đại biểu và các đại biểu Hội đồng nhân dân thành phố giám sát việc thực hiện Nghị quyết này.</w:t>
      </w:r>
    </w:p>
    <w:p>
      <w:r>
        <w:t>Nghị quyết này đã được Hội đồng nhân dân thành phố Đà Nẵng khóa X, nhiệm kỳ 2021 - 2026, Kỳ họp thứ 21 thông qua ngày 13 tháng 12 năm 2024./.</w:t>
      </w:r>
    </w:p>
    <w:p>
      <w:r>
        <w:t>Nơi nhận:</w:t>
      </w:r>
    </w:p>
    <w:p>
      <w:r>
        <w:t>- UBTV Quốc hội; Chính phủ;</w:t>
      </w:r>
    </w:p>
    <w:p>
      <w:r>
        <w:t>- Bộ Nội vụ;</w:t>
      </w:r>
    </w:p>
    <w:p>
      <w:r>
        <w:t>- Vụ Pháp chế - Bộ Công an;</w:t>
      </w:r>
    </w:p>
    <w:p>
      <w:r>
        <w:t>- Cục kiểm tra văn bản quy phạm pháp luật Bộ Tư pháp;</w:t>
      </w:r>
    </w:p>
    <w:p>
      <w:r>
        <w:t>- Ban Thường vụ Thành ủy;</w:t>
      </w:r>
    </w:p>
    <w:p>
      <w:r>
        <w:t>- Các cơ quan, tham mưu giúp việc Thành ủy;</w:t>
      </w:r>
    </w:p>
    <w:p>
      <w:r>
        <w:t>- Đoàn ĐBQH thành phố,</w:t>
      </w:r>
    </w:p>
    <w:p>
      <w:r>
        <w:t>- Thường trực HĐND thành phố;</w:t>
      </w:r>
    </w:p>
    <w:p>
      <w:r>
        <w:t>- UBND; UBMTTQVN thành phố;</w:t>
      </w:r>
    </w:p>
    <w:p>
      <w:r>
        <w:t>- Đại biểu HĐND thành phố;</w:t>
      </w:r>
    </w:p>
    <w:p>
      <w:r>
        <w:t>- Các sở, ban, ngành, đoàn thể thành phố;</w:t>
      </w:r>
    </w:p>
    <w:p>
      <w:r>
        <w:t>- Văn phòng Đoàn ĐBQH và HĐND thành phố;</w:t>
      </w:r>
    </w:p>
    <w:p>
      <w:r>
        <w:t>- Văn phòng UBND thành phố;</w:t>
      </w:r>
    </w:p>
    <w:p>
      <w:r>
        <w:t>- Các quận ủy, huyện ủy, HĐND huyện Hòa Vang, UBND, UBMTTQ Việt Nam các quận, huyện,</w:t>
      </w:r>
    </w:p>
    <w:p>
      <w:r>
        <w:t>- Đảng ủy, UBND các phường, xã; HĐND các xã;</w:t>
      </w:r>
    </w:p>
    <w:p>
      <w:r>
        <w:t>- Báo Đà Nẵng, Đài PT-TH ĐN, Trung tâm TTVN (VTV8), Chuyên đề CA TPĐN, Cổng TTĐT thành phố;</w:t>
      </w:r>
    </w:p>
    <w:p>
      <w:r>
        <w:t>- Lưu: VT, CTHĐ.</w:t>
      </w:r>
    </w:p>
    <w:p>
      <w:r>
        <w:t>CHỦ TỊCH</w:t>
      </w:r>
    </w:p>
    <w:p>
      <w:r>
        <w:t>Ngô Xuân Thắng</w:t>
      </w:r>
    </w:p>
    <w:p>
      <w:r>
        <w:t>PHỤ LỤC</w:t>
      </w:r>
    </w:p>
    <w:p>
      <w:r>
        <w:t>CÁC MÔ HÌNH THÍ ĐIỂM KHAI THÁC DỊCH VỤ DU LỊCH KẾT HỢP SẢN XUẤT NÔNG NGHIỆP, LÂM NGHIỆP, NUÔI TRỒNG THỦY SẢN TRÊN ĐỊA BÀN HUYỆN HÒA VANG THEO NGHỊ QUYẾT SỐ 82/NQ-HĐND NGÀY 17/12/2021 CỦA HĐND THÀNH PHỐ</w:t>
      </w:r>
    </w:p>
    <w:p>
      <w:r>
        <w:t>(Ban hành kèm theo Nghị quyết số 96/NQ-HĐND ngày 13 tháng 12 năm 2024 của HĐND thành phố Đà Nẵng)</w:t>
      </w:r>
    </w:p>
    <w:p>
      <w:r>
        <w:t>TT</w:t>
      </w:r>
    </w:p>
    <w:p>
      <w:r>
        <w:t>Tên tổ chức, cá nhân đăng ký mô hình thí điểm</w:t>
      </w:r>
    </w:p>
    <w:p>
      <w:r>
        <w:t>Địa điểm đăng ký thực hiện</w:t>
      </w:r>
    </w:p>
    <w:p>
      <w:r>
        <w:t>Thời gian chấp thuận chủ trương</w:t>
      </w:r>
    </w:p>
    <w:p>
      <w:r>
        <w:t>Thời gian đưa vào khai thác hoạt động</w:t>
      </w:r>
    </w:p>
    <w:p>
      <w:r>
        <w:t>Thủ tục pháp lý (các giấy phép, chứng nhận... về điều kiện hoạt động, kinh doanh)</w:t>
      </w:r>
    </w:p>
    <w:p>
      <w:r>
        <w:t>Tỷ lệ diện tích đất phục vụ cho sản xuất nông nghiệp, lâm nghiệp, nuôi trồng thủy sản</w:t>
      </w:r>
    </w:p>
    <w:p>
      <w:r>
        <w:t>Hiện trạng công trình xây dựng, lắp dựng tại mô hình thí điểm</w:t>
      </w:r>
    </w:p>
    <w:p>
      <w:r>
        <w:t>Số lượng lều, trại hiện có</w:t>
      </w:r>
    </w:p>
    <w:p>
      <w:r>
        <w:t>1</w:t>
      </w:r>
    </w:p>
    <w:p>
      <w:r>
        <w:t>Khu du lịch sinh thái kết hợp phát triển nông nghiệp Banarita Glamping Farm (Chủ đầu tư: Lê Thanh Tuấn)</w:t>
      </w:r>
    </w:p>
    <w:p>
      <w:r>
        <w:t>Thôn Hội Phước, xã Hòa Phú, huyện Hòa Vang</w:t>
      </w:r>
    </w:p>
    <w:p>
      <w:r>
        <w:t>14/7/2022</w:t>
      </w:r>
    </w:p>
    <w:p>
      <w:r>
        <w:t>28/4/ 2023</w:t>
      </w:r>
    </w:p>
    <w:p>
      <w:r>
        <w:t>Giấy phép kinh doanh, Giấy chứng nhận đủ điều kiện vệ sinh ATTP</w:t>
      </w:r>
    </w:p>
    <w:p>
      <w:r>
        <w:t>70%</w:t>
      </w:r>
    </w:p>
    <w:p>
      <w:r>
        <w:t>- 01 nhà điều hành, đón tiếp kết hợp ăn uống 300m 2</w:t>
      </w:r>
    </w:p>
    <w:p>
      <w:r>
        <w:t>- 05 WC công cộng 138m 2</w:t>
      </w:r>
    </w:p>
    <w:p>
      <w:r>
        <w:t>- 01 nhà kho</w:t>
      </w:r>
    </w:p>
    <w:p>
      <w:r>
        <w:t>23 lều</w:t>
      </w:r>
    </w:p>
    <w:p>
      <w:r>
        <w:t>2</w:t>
      </w:r>
    </w:p>
    <w:p>
      <w:r>
        <w:t>An Phú Farm (Chủ đầu tư: Dương Hiển Tú)</w:t>
      </w:r>
    </w:p>
    <w:p>
      <w:r>
        <w:t>Thôn Hội Phước, xã Hòa Phú, huyện Hòa Vang</w:t>
      </w:r>
    </w:p>
    <w:p>
      <w:r>
        <w:t>14/7/2022</w:t>
      </w:r>
    </w:p>
    <w:p>
      <w:r>
        <w:t>28/4/ 2023</w:t>
      </w:r>
    </w:p>
    <w:p>
      <w:r>
        <w:t>Giấy phép kinh doanh, Giấy chứng nhận PCCC, ATTP, Chứng nhận Sản xuất nông nghiệp hữu cơ. Đang thực hiện thủ tục đối với giấy Chứng nhận Môi Trường</w:t>
      </w:r>
    </w:p>
    <w:p>
      <w:r>
        <w:t>86%</w:t>
      </w:r>
    </w:p>
    <w:p>
      <w:r>
        <w:t>- 01 nhà điều hành: 80m 2  (được sửa chữa từ nhà có sẵn).</w:t>
      </w:r>
    </w:p>
    <w:p>
      <w:r>
        <w:t>- 01 nhà bếp, khu ăn uống: 120 m 2  (khung gỗ, mái lợp ngói). Dự kiến hoàn thành vào cuối năm.</w:t>
      </w:r>
    </w:p>
    <w:p>
      <w:r>
        <w:t>- 01 quầy đón tiếp khách 40m 2  (Khung gỗ)</w:t>
      </w:r>
    </w:p>
    <w:p>
      <w:r>
        <w:t>- 02 nhà vệ sinh: 20m 2 /nhà (hình thức kết hợp xi măng và gỗ, mái lá)</w:t>
      </w:r>
    </w:p>
    <w:p>
      <w:r>
        <w:t>15 lều</w:t>
      </w:r>
    </w:p>
    <w:p>
      <w:r>
        <w:t>3</w:t>
      </w:r>
    </w:p>
    <w:p>
      <w:r>
        <w:t>Vườn Nho thung lũng Nam Yên (Chủ đầu tư: Phạm Thị Trinh)</w:t>
      </w:r>
    </w:p>
    <w:p>
      <w:r>
        <w:t>Thôn Nam Yên, xã Hòa Bắc, huyện Hòa Vang</w:t>
      </w:r>
    </w:p>
    <w:p>
      <w:r>
        <w:t>14/4/2023</w:t>
      </w:r>
    </w:p>
    <w:p>
      <w:r>
        <w:t>05/5/ 2023</w:t>
      </w:r>
    </w:p>
    <w:p>
      <w:r>
        <w:t>Giấy chứng nhận đăng ký kinh doanh, vệ sinh ATTP, Giấy chứng nhận trang bị và huấn luyện PCCC</w:t>
      </w:r>
    </w:p>
    <w:p>
      <w:r>
        <w:t>87,9%</w:t>
      </w:r>
    </w:p>
    <w:p>
      <w:r>
        <w:t>- 01 nhà đón tiếp khách: 300 m 2</w:t>
      </w:r>
    </w:p>
    <w:p>
      <w:r>
        <w:t>- 01 nhà kho 20 m 2</w:t>
      </w:r>
    </w:p>
    <w:p>
      <w:r>
        <w:t>- 01 nhà vệ sinh 12m 2</w:t>
      </w:r>
    </w:p>
    <w:p>
      <w:r>
        <w:t>10 lều</w:t>
      </w:r>
    </w:p>
    <w:p>
      <w:r>
        <w:t>4</w:t>
      </w:r>
    </w:p>
    <w:p>
      <w:r>
        <w:t>Nhà vườn kết hợp khai thác dịch vụ du lịch trải nghiệm sản xuất nông nghiệp Raku Farm (Chủ đầu tư: Trần Văn Hoàng)</w:t>
      </w:r>
    </w:p>
    <w:p>
      <w:r>
        <w:t>Thôn An Sơn, xã Hòa Ninh, huyện Hòa Vang</w:t>
      </w:r>
    </w:p>
    <w:p>
      <w:r>
        <w:t>15/5/2024</w:t>
      </w:r>
    </w:p>
    <w:p>
      <w:r>
        <w:t>6/2024</w:t>
      </w:r>
    </w:p>
    <w:p>
      <w:r>
        <w:t>Giấy chứng nhận đăng ký Hộ kinh doanh</w:t>
      </w:r>
    </w:p>
    <w:p>
      <w:r>
        <w:t>90%</w:t>
      </w:r>
    </w:p>
    <w:p>
      <w:r>
        <w:t>Khu đón tiếp 150m 2 ; nhà chế biến và bếp 90m 2 ; 01 nhà đọc sách 24m 2 ; 02 nhà vệ sinh công cộng 21,6m 2 .</w:t>
      </w:r>
    </w:p>
    <w:p>
      <w:r>
        <w:t>16 lều</w:t>
      </w:r>
    </w:p>
    <w:p>
      <w:r>
        <w:t>5</w:t>
      </w:r>
    </w:p>
    <w:p>
      <w:r>
        <w:t>Nông Trại V Village (Chủ đầu tư Dương Quang Thuận)</w:t>
      </w:r>
    </w:p>
    <w:p>
      <w:r>
        <w:t>Thôn Hòa Hải, xã Hòa Phú, huyện Hòa Vang</w:t>
      </w:r>
    </w:p>
    <w:p>
      <w:r>
        <w:t>16/4/2024</w:t>
      </w:r>
    </w:p>
    <w:p>
      <w:r>
        <w:t>4/2024</w:t>
      </w:r>
    </w:p>
    <w:p>
      <w:r>
        <w:t>Giấy chứng nhận đăng ký kinh doanh; Giấy chứng nhận đủ điều kiện vệ sinh ATTP; Biên bản an toàn về PCCC, Giấy chứng nhận đủ điều kiện an ninh trật tự</w:t>
      </w:r>
    </w:p>
    <w:p>
      <w:r>
        <w:t>73%</w:t>
      </w:r>
    </w:p>
    <w:p>
      <w:r>
        <w:t>Đang lắp dựng 01 nhà đón tiếp 150 m 2  và 05 chòi nghỉ mát 73 m 2</w:t>
      </w:r>
    </w:p>
    <w:p>
      <w:r>
        <w:t>18 lều</w:t>
      </w:r>
    </w:p>
    <w:p>
      <w:r>
        <w:t>6</w:t>
      </w:r>
    </w:p>
    <w:p>
      <w:r>
        <w:t>Khu sinh thái bến Nam Yên (Chủ đầu tư Nguyễn Đức Tùng)</w:t>
      </w:r>
    </w:p>
    <w:p>
      <w:r>
        <w:t>Thôn Nam Yên, xã Hòa Bắc, huyện Hòa Vang</w:t>
      </w:r>
    </w:p>
    <w:p>
      <w:r>
        <w:t>06/10/ 2022</w:t>
      </w:r>
    </w:p>
    <w:p>
      <w:r>
        <w:t>08/12/2023 (do bị lũ cuốn trôi nên năm 2023 đầu tư lại mới hoàn toàn lần 2)</w:t>
      </w:r>
    </w:p>
    <w:p>
      <w:r>
        <w:t>Đăng ký hộ kinh doanh; Giấy chứng nhận cơ sở đủ điều kiện an toàn thực phẩm; Chứng nhận huấn luyện nghiệp vụ phòng cháy chữa cháy số; Biên bản kiểm tra an toàn về phòng cháy chữa cháy cứu nạn cứu hộ</w:t>
      </w:r>
    </w:p>
    <w:p>
      <w:r>
        <w:t>70%</w:t>
      </w:r>
    </w:p>
    <w:p>
      <w:r>
        <w:t>- Nhà điều hành 50m 2 ;</w:t>
      </w:r>
    </w:p>
    <w:p>
      <w:r>
        <w:t>- Nhà đón tiếp 200m 2 ;</w:t>
      </w:r>
    </w:p>
    <w:p>
      <w:r>
        <w:t>- Nhà vệ sinh 07 cái;</w:t>
      </w:r>
    </w:p>
    <w:p>
      <w:r>
        <w:t>- Nhà bếp 50m 2</w:t>
      </w:r>
    </w:p>
    <w:p>
      <w:r>
        <w:t>20 lều</w:t>
      </w:r>
    </w:p>
    <w:p>
      <w:r>
        <w:t>7</w:t>
      </w:r>
    </w:p>
    <w:p>
      <w:r>
        <w:t>Sơn Phước Farm (Chủ đầu tư Nguyễn Văn Diệp)</w:t>
      </w:r>
    </w:p>
    <w:p>
      <w:r>
        <w:t>Thôn Sơn Phước, xã Hòa Ninh, huyện Hòa Vang</w:t>
      </w:r>
    </w:p>
    <w:p>
      <w:r>
        <w:t>26/12/2023</w:t>
      </w:r>
    </w:p>
    <w:p>
      <w:r>
        <w:t>28/8/2024</w:t>
      </w:r>
    </w:p>
    <w:p>
      <w:r>
        <w:t>Đăng ký hộ kinh doanh</w:t>
      </w:r>
    </w:p>
    <w:p>
      <w:r>
        <w:t>93,92%</w:t>
      </w:r>
    </w:p>
    <w:p>
      <w:r>
        <w:t>- 01 nhà điều hành: 115m 2  (khung gỗ, mái lợp lá dừa)</w:t>
      </w:r>
    </w:p>
    <w:p>
      <w:r>
        <w:t>- 01 nhà đón tiếp: 153,9m 2  (khung gỗ, mái lợp lá dừa)</w:t>
      </w:r>
    </w:p>
    <w:p>
      <w:r>
        <w:t>- 09 chòi nghỉ lớn: 26,3m 2 /chòi (khung gỗ, mái lợp lá)</w:t>
      </w:r>
    </w:p>
    <w:p>
      <w:r>
        <w:t>- 06 chòi nghỉ nhỏ: 5,76m 2 /chòi (khung gỗ, mái lợp lá dừa)</w:t>
      </w:r>
    </w:p>
    <w:p>
      <w:r>
        <w:t>- 01 nhà bếp: 40m 2  (khung gỗ, mái lợp lá dừa)</w:t>
      </w:r>
    </w:p>
    <w:p>
      <w:r>
        <w:t>- 02 nhà vệ sinh: 15,3m 2 /nhà (hình thức kết hợp xi măng và tre lá)</w:t>
      </w:r>
    </w:p>
    <w:p>
      <w:r>
        <w:t>15 lều</w:t>
      </w:r>
    </w:p>
    <w:p>
      <w:r>
        <w:t>8</w:t>
      </w:r>
    </w:p>
    <w:p>
      <w:r>
        <w:t>Hesita Farm (Chủ đầu tư Nguyễn Văn Phương)</w:t>
      </w:r>
    </w:p>
    <w:p>
      <w:r>
        <w:t>Thôn Hòa Hải, xã Hòa Phú, huyện Hòa Vang</w:t>
      </w:r>
    </w:p>
    <w:p>
      <w:r>
        <w:t>16/4/2024</w:t>
      </w:r>
    </w:p>
    <w:p>
      <w:r>
        <w:t>4/2024</w:t>
      </w:r>
    </w:p>
    <w:p>
      <w:r>
        <w:t>Giấy phép kinh doanh, Giấy chứng nhận đủ điều kiện vệ sinh ATTP</w:t>
      </w:r>
    </w:p>
    <w:p>
      <w:r>
        <w:t>80%</w:t>
      </w:r>
    </w:p>
    <w:p>
      <w:r>
        <w:t>- 01 khu cà phê: 214,4m 2</w:t>
      </w:r>
    </w:p>
    <w:p>
      <w:r>
        <w:t>- 01 nhà vệ sinh: 45,24 m 2</w:t>
      </w:r>
    </w:p>
    <w:p>
      <w:r>
        <w:t>- 01 Khu bếp: 29,75m 2</w:t>
      </w:r>
    </w:p>
    <w:p>
      <w:r>
        <w:t>12 lều</w:t>
      </w:r>
    </w:p>
    <w:p>
      <w:r>
        <w:t>9</w:t>
      </w:r>
    </w:p>
    <w:p>
      <w:r>
        <w:t>Bà Nà Fruit Garden (Chủ đầu tư Văn Thủy Triều)</w:t>
      </w:r>
    </w:p>
    <w:p>
      <w:r>
        <w:t>Thôn Hội Phước, xã Hòa Phú, huyện Hòa Vang</w:t>
      </w:r>
    </w:p>
    <w:p>
      <w:r>
        <w:t>06/5/2024</w:t>
      </w:r>
    </w:p>
    <w:p>
      <w:r>
        <w:t>Cuối năm 2024</w:t>
      </w:r>
    </w:p>
    <w:p>
      <w:r>
        <w:t>Giấy chứng nhận đăng ký kinh doanh</w:t>
      </w:r>
    </w:p>
    <w:p>
      <w:r>
        <w:t>90,28%</w:t>
      </w:r>
    </w:p>
    <w:p>
      <w:r>
        <w:t>Đã hoàn thành móng nhà điều hành và đang tiến hành lắp dựng nhà điều hành và các công trình phụ</w:t>
      </w:r>
    </w:p>
    <w:p>
      <w:r>
        <w:t>Chưa có</w:t>
      </w:r>
    </w:p>
    <w:p>
      <w:r>
        <w:t>10</w:t>
      </w:r>
    </w:p>
    <w:p>
      <w:r>
        <w:t>Khu du lịch trải nghiệm nông nghiệp và nuôi trồng thủy sản An Châu (Chủ đầu tư: Lê Cổ Lê Xuyên)</w:t>
      </w:r>
    </w:p>
    <w:p>
      <w:r>
        <w:t>Thôn An Châu, xã Hòa Phú, huyện Hòa Vang</w:t>
      </w:r>
    </w:p>
    <w:p>
      <w:r>
        <w:t>29/1/2024</w:t>
      </w:r>
    </w:p>
    <w:p>
      <w:r>
        <w:t>Cuối năm 2024</w:t>
      </w:r>
    </w:p>
    <w:p>
      <w:r>
        <w:t>86,1%</w:t>
      </w:r>
    </w:p>
    <w:p>
      <w:r>
        <w:t>- 01 nhà thủy tạ 255m 2</w:t>
      </w:r>
    </w:p>
    <w:p>
      <w:r>
        <w:t>- 04 chòi câu cá</w:t>
      </w:r>
    </w:p>
    <w:p>
      <w:r>
        <w:t>- Khu trải nghiệm cho học sinh</w:t>
      </w:r>
    </w:p>
    <w:p>
      <w:r>
        <w:t>11</w:t>
      </w:r>
    </w:p>
    <w:p>
      <w:r>
        <w:t>An Định farm stay (Chủ đầu tư Nguyễn Văn Dũng)</w:t>
      </w:r>
    </w:p>
    <w:p>
      <w:r>
        <w:t>Thôn An Định, xã Hòa Bắc, huyện Hòa Vang</w:t>
      </w:r>
    </w:p>
    <w:p>
      <w:r>
        <w:t>06/5/2024</w:t>
      </w:r>
    </w:p>
    <w:p>
      <w:r>
        <w:t>Cuối năm 2024</w:t>
      </w:r>
    </w:p>
    <w:p>
      <w:r>
        <w:t>Đang triển khai</w:t>
      </w:r>
    </w:p>
    <w:p>
      <w:r>
        <w:t>12</w:t>
      </w:r>
    </w:p>
    <w:p>
      <w:r>
        <w:t>Nam Mỹ Ecolodge (Chủ đầu tư Hoàng Nhật Nguyên)</w:t>
      </w:r>
    </w:p>
    <w:p>
      <w:r>
        <w:t>Thôn Nam Mỹ, xã Hòa Bắc, huyện Hòa Vang</w:t>
      </w:r>
    </w:p>
    <w:p>
      <w:r>
        <w:t>22/5/2024</w:t>
      </w:r>
    </w:p>
    <w:p>
      <w:r>
        <w:t>Cuối năm 2024</w:t>
      </w:r>
    </w:p>
    <w:p>
      <w:r>
        <w:t>Giấy chứng nhận đăng ký kinh doanh, ANTT, PCCC, VSATTP, Cam kết BVMT</w:t>
      </w:r>
    </w:p>
    <w:p>
      <w:r>
        <w:t>78%</w:t>
      </w:r>
    </w:p>
    <w:p>
      <w:r>
        <w:t>- Nhà điều hành đón tiếp: 150m 2</w:t>
      </w:r>
    </w:p>
    <w:p>
      <w:r>
        <w:t>- Nhà phục vụ: 98 m 2</w:t>
      </w:r>
    </w:p>
    <w:p>
      <w:r>
        <w:t>- 01 WC: 22 m 2</w:t>
      </w:r>
    </w:p>
    <w:p>
      <w:r>
        <w:t>08 chòi nghỉ: 160 m 2</w:t>
      </w:r>
    </w:p>
    <w:p>
      <w:r>
        <w:t>13</w:t>
      </w:r>
    </w:p>
    <w:p>
      <w:r>
        <w:t>Khu Lâm viên sinh thái Quỳnh Lộc (Chủ đầu tư Lê Lộc và Lê Hồng Binh)</w:t>
      </w:r>
    </w:p>
    <w:p>
      <w:r>
        <w:t>Thôn Hòa Hải, xã Hòa Phú, huyện Hòa Vang</w:t>
      </w:r>
    </w:p>
    <w:p>
      <w:r>
        <w:t>06/5/2024</w:t>
      </w:r>
    </w:p>
    <w:p>
      <w:r>
        <w:t>Cuối năm 2024</w:t>
      </w:r>
    </w:p>
    <w:p>
      <w:r>
        <w:t>Đang xúc tiến</w:t>
      </w:r>
    </w:p>
    <w:p>
      <w:r>
        <w:t>90%</w:t>
      </w:r>
    </w:p>
    <w:p>
      <w:r>
        <w:t>- 3 WC: 45m 2</w:t>
      </w:r>
    </w:p>
    <w:p>
      <w:r>
        <w:t>- Nhà điều hành, đón tiếp: 84m 2</w:t>
      </w:r>
    </w:p>
    <w:p>
      <w:r>
        <w:t>- Nhà ăn: 100m 2</w:t>
      </w:r>
    </w:p>
    <w:p>
      <w:r>
        <w:t>04 chòi: 100m 2</w:t>
      </w:r>
    </w:p>
    <w:p>
      <w:r>
        <w:t>14</w:t>
      </w:r>
    </w:p>
    <w:p>
      <w:r>
        <w:t>An Sơn Farm (Chủ đầu tư Nguyễn Kiệt)</w:t>
      </w:r>
    </w:p>
    <w:p>
      <w:r>
        <w:t>Thôn An Sơn, xã Hòa Ninh, huyện Hòa Vang</w:t>
      </w:r>
    </w:p>
    <w:p>
      <w:r>
        <w:t>16/4/2024</w:t>
      </w:r>
    </w:p>
    <w:p>
      <w:r>
        <w:t>Cuối năm 2024</w:t>
      </w:r>
    </w:p>
    <w:p>
      <w:r>
        <w:t>Giấy chứng nhận đăng ký kinh doanh, ANTT, PCCC, VSATTP, Cam kết BVMT</w:t>
      </w:r>
    </w:p>
    <w:p>
      <w:r>
        <w:t>80%</w:t>
      </w:r>
    </w:p>
    <w:p>
      <w:r>
        <w:t>- Nhà điều hành, đón tiếp: 150m 2</w:t>
      </w:r>
    </w:p>
    <w:p>
      <w:r>
        <w:t>- Nhà ăn: 76m 2</w:t>
      </w:r>
    </w:p>
    <w:p>
      <w:r>
        <w:t>15</w:t>
      </w:r>
    </w:p>
    <w:p>
      <w:r>
        <w:t>Khu du lịch sinh thái Hòa Phong</w:t>
      </w:r>
    </w:p>
    <w:p>
      <w:r>
        <w:t>Thôn Cẩm Toại Tây, xã Hòa Phong, huyện Hòa Vang</w:t>
      </w:r>
    </w:p>
    <w:p>
      <w:r>
        <w:t>22/8/2024</w:t>
      </w:r>
    </w:p>
    <w:p>
      <w:r>
        <w:t>Mới được chấp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