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96/NQ-HĐND năm 2023 dự kiến Kế hoạch đầu tư công năm 2024 nguồn vốn ngân sách nhà nước do tỉnh Tây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HỘI Đ Ồ NG NHÂN DÂN</w:t>
      </w:r>
    </w:p>
    <w:p>
      <w:r>
        <w:t>TỈNH TÂY NINH</w:t>
      </w:r>
    </w:p>
    <w:p>
      <w:r>
        <w:t>-------</w:t>
      </w:r>
    </w:p>
    <w:p>
      <w:r>
        <w:t>CỘNG HÒA XÃ HỘI CHỦ NGHĨA VIỆT NAM</w:t>
      </w:r>
    </w:p>
    <w:p>
      <w:r>
        <w:t>Độc lập - Tự do - Hạnh phúc</w:t>
      </w:r>
    </w:p>
    <w:p>
      <w:r>
        <w:t>---------------</w:t>
      </w:r>
    </w:p>
    <w:p>
      <w:r>
        <w:t>Số:   96/NQ-HĐND</w:t>
      </w:r>
    </w:p>
    <w:p>
      <w:r>
        <w:t>Tây Ninh, ngày 20 tháng 7 năm 2023</w:t>
      </w:r>
    </w:p>
    <w:p>
      <w:r>
        <w:t>NGHỊ QUYẾT</w:t>
      </w:r>
    </w:p>
    <w:p>
      <w:r>
        <w:t>DỰ KIẾN KẾ HOẠCH ĐẦU TƯ CÔNG NĂM 2024 NGUỒN VỐN NGÂN SÁCH NHÀ NƯỚC</w:t>
      </w:r>
    </w:p>
    <w:p>
      <w:r>
        <w:t>HỘI ĐỒNG NHÂN DÂN TỈNH TÂY NINH</w:t>
      </w:r>
    </w:p>
    <w:p>
      <w:r>
        <w:t>KHÓA X, KỲ HỌP THỨ 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số 83/2015/QH13 đã được sửa đổi, bổ sung một số điều theo Luật số 59/2020/QH14;</w:t>
      </w:r>
    </w:p>
    <w:p>
      <w:r>
        <w:t>Căn cứ Luật Đầu tư công số 39/2019/QH14 đã được sửa đổi, bổ sung một số điều theo Luật số 64/2020/QH14;</w:t>
      </w:r>
    </w:p>
    <w:p>
      <w:r>
        <w:t>Căn cứ Nghị quyết số 973/2020/QH14 ngày 08 tháng 7 năm 2020 của Ủy ban Thường vụ Quốc hội quy định về các nguyên tắc, tiêu chí và định mức phân bổ vốn đầu tư công nguồn ngân sách nhà nước giai đoạn 2021-2025;</w:t>
      </w:r>
    </w:p>
    <w:p>
      <w:r>
        <w:t>Căn cứ Nghị quyết số 29/2021/QH15 ngày 28 tháng 7 năm 2021 của Quốc hội về Kế hoạch đầu tư công trung hạn giai đoạn 2021-2025;</w:t>
      </w:r>
    </w:p>
    <w:p>
      <w:r>
        <w:t>Căn cứ Quyết định số 1535/QĐ-TTg ngày 15 tháng 9 năm 2021 của Thủ tướng Chính phủ về việc giao Kế hoạch đầu tư công trung hạn vốn ngân sách nhà nước giai đoạn 2021-2025;</w:t>
      </w:r>
    </w:p>
    <w:p>
      <w:r>
        <w:t>Căn cứ Nghị quyết số 11/2020/NQ-HĐND ngày 10 tháng 12 năm 2020 của Hội đồng nhân dân tỉnh về việc ban hành Quy định các nguyên tắc, tiêu chí và định mức phân bổ vốn đầu tư phát triển nguồn ngân sách nhà nước giai đoạn 2021-2025;</w:t>
      </w:r>
    </w:p>
    <w:p>
      <w:r>
        <w:t>Căn cứ Nghị quyết số 10/2020/NQ-HĐND ngày 10 tháng 12 năm 2020 của Hội đồng nhân dân tỉnh Tây Ninh về Kế hoạch phát triển kinh tế - xã hội tỉnh Tây Ninh 5 năm 2021-2025;</w:t>
      </w:r>
    </w:p>
    <w:p>
      <w:r>
        <w:t>Căn cứ Nghị quyết số 38/NQ-HĐND ngày 09 tháng 12 năm 2021 của Hội đồng nhân dân tỉnh về việc ban hành Kế hoạch đầu tư công trung hạn giai đoạn 2021-2025 - nguồn ngân sách địa phương;</w:t>
      </w:r>
    </w:p>
    <w:p>
      <w:r>
        <w:t>Căn cứ Nghị quyết số 70/NQ-HĐND ngày 31 tháng 3 năm 2023 của Hội đồng nhân dân tỉnh Tây Ninh về điều chỉnh, bổ sung Kế hoạch đầu tư công trung hạn giai đoạn 2021-2025 - nguồn ngân sách địa phương;</w:t>
      </w:r>
    </w:p>
    <w:p>
      <w:r>
        <w:t>Xét Tờ trình số 2073/TTr-UBND ngày 05 tháng 7 năm 2023 của Ủy ban nhân dân tỉnh Tây Ninh về dự kiến Kế hoạch đầu tư công năm 2024 nguồn ngân sách nhà nước; Báo cáo thẩm tra của Ban Kinh tế - Ngân sách Hội đồng nhân dân tỉnh; ý kiến thảo luận của đại biểu Hội đồng nhân dân tỉnh tại kỳ họp.</w:t>
      </w:r>
    </w:p>
    <w:p>
      <w:r>
        <w:t>QUYẾT NGHỊ:</w:t>
      </w:r>
    </w:p>
    <w:p>
      <w:r>
        <w:t>Điều 1.     Thống nhất thông qua dự kiến Kế hoạch đầu tư công năm 2024, bao gồm những nội dung chủ yếu sau:</w:t>
      </w:r>
    </w:p>
    <w:p>
      <w:r>
        <w:t>1. Tổng nguồn vốn đầu tư công năm 2024 nguồn ngân sách nhà nước dự kiến 4.020,162 tỷ đồng. Trong đó, nguồn vốn ngân sách địa phương 2.904,126 tỷ đồng; nguồn vốn ngân sách trung ương 1.116,036 tỷ đồng.</w:t>
      </w:r>
    </w:p>
    <w:p>
      <w:r>
        <w:t>(Chi tiết theo Biểu số  I .b)</w:t>
      </w:r>
    </w:p>
    <w:p>
      <w:r>
        <w:t>2. Dự kiến phương án phân bổ kế hoạch đầu tư công năm 2024</w:t>
      </w:r>
    </w:p>
    <w:p>
      <w:r>
        <w:t>a) Nguồn ngân sách địa phương:</w:t>
      </w:r>
    </w:p>
    <w:p>
      <w:r>
        <w:t>- Vốn cân đối ngân sách 592 tỷ đồng.</w:t>
      </w:r>
    </w:p>
    <w:p>
      <w:r>
        <w:t>- Đầu tư từ nguồn thu sử dụng đất 500 tỷ đồng.</w:t>
      </w:r>
    </w:p>
    <w:p>
      <w:r>
        <w:t>- Xổ số kiến thiết 1.800 tỷ đồng.</w:t>
      </w:r>
    </w:p>
    <w:p>
      <w:r>
        <w:t>- Bội chi ngân sách địa phương 12,126 tỷ đồng.</w:t>
      </w:r>
    </w:p>
    <w:p>
      <w:r>
        <w:t>b) Nguồn ngân sách trung ương</w:t>
      </w:r>
    </w:p>
    <w:p>
      <w:r>
        <w:t>- Vốn đầu tư theo ngành, lĩnh vực 828,296 tỷ đồng.</w:t>
      </w:r>
    </w:p>
    <w:p>
      <w:r>
        <w:t>- Vốn chương trình mục tiêu quốc gia 247,321 tỷ đồng.</w:t>
      </w:r>
    </w:p>
    <w:p>
      <w:r>
        <w:t>- Vốn ODA 40,419 tỷ đồng.</w:t>
      </w:r>
    </w:p>
    <w:p>
      <w:r>
        <w:t>(Kèm theo các Biểu II.a, II.c, III, IV)</w:t>
      </w:r>
    </w:p>
    <w:p>
      <w:r>
        <w:t>Số vốn trên là dự kiến của địa phương, sau khi Bộ Kế hoạch và Đầu tư có ý kiến, thông báo số kiểm tra, địa phương sẽ tiếp tục rà soát, hoàn chỉnh kế hoạch đầu tư công năm 2024, trình cấp thẩm quyền phê duyệt theo quy định.</w:t>
      </w:r>
    </w:p>
    <w:p>
      <w:r>
        <w:t>Điều 2. Tổ chức thực hiện</w:t>
      </w:r>
    </w:p>
    <w:p>
      <w:r>
        <w:t>1. Giao Ủy ban nhân dân tỉnh tổ chức triển khai thực hiện Nghị quyết, tiếp tục hoàn chỉnh kế hoạch đầu tư công năm 2024 trình cấp thẩm quyền phê duyệt theo quy định pháp luật.</w:t>
      </w:r>
    </w:p>
    <w:p>
      <w:r>
        <w:t>2. Giao Thường trực Hội đồng nhân dân tỉnh, các Ban của Hội đồng nhân dân tỉnh, Tổ đại biểu và đại biểu Hội đồng nhân dân tỉnh giám sát việc thực hiện Nghị quyết.</w:t>
      </w:r>
    </w:p>
    <w:p>
      <w:r>
        <w:t>Nghị quyết này đã được Hội đồng nhân dân tỉnh Tây Ninh Khóa X, Kỳ họp thứ 8 thông qua và có hiệu lực từ ngày 20 tháng 7 năm 2023./.</w:t>
      </w:r>
    </w:p>
    <w:p>
      <w:r>
        <w:t>Nơi nhận:</w:t>
      </w:r>
    </w:p>
    <w:p>
      <w:r>
        <w:t>-     Ủy ban Thường vụ Quốc hội;</w:t>
      </w:r>
    </w:p>
    <w:p>
      <w:r>
        <w:t>- Chính phủ;</w:t>
      </w:r>
    </w:p>
    <w:p>
      <w:r>
        <w:t>- Văn phòng Quốc hội;</w:t>
      </w:r>
    </w:p>
    <w:p>
      <w:r>
        <w:t>- Văn phòng Chính phủ;</w:t>
      </w:r>
    </w:p>
    <w:p>
      <w:r>
        <w:t>- Bộ Kế hoạch và Đầu tư;</w:t>
      </w:r>
    </w:p>
    <w:p>
      <w:r>
        <w:t>- Bộ Tài chính;</w:t>
      </w:r>
    </w:p>
    <w:p>
      <w:r>
        <w:t>- Thường trực Tỉnh ủy;</w:t>
      </w:r>
    </w:p>
    <w:p>
      <w:r>
        <w:t>- Ủy ban nhân dân tỉnh;</w:t>
      </w:r>
    </w:p>
    <w:p>
      <w:r>
        <w:t>- Đoàn đại biểu Quốc hội đơn vị tỉnh;</w:t>
      </w:r>
    </w:p>
    <w:p>
      <w:r>
        <w:t>- Ủy ban MTTQVN tỉnh;</w:t>
      </w:r>
    </w:p>
    <w:p>
      <w:r>
        <w:t>- Các tổ chức chính trị - xã hội tỉnh;</w:t>
      </w:r>
    </w:p>
    <w:p>
      <w:r>
        <w:t>- Đại biểu HĐND tỉnh;</w:t>
      </w:r>
    </w:p>
    <w:p>
      <w:r>
        <w:t>- Các sở, ban, ngành tỉnh;</w:t>
      </w:r>
    </w:p>
    <w:p>
      <w:r>
        <w:t>- TT HĐND, UBND các huyện, thị xã, thành phố;</w:t>
      </w:r>
    </w:p>
    <w:p>
      <w:r>
        <w:t>- Báo Tây Ninh;</w:t>
      </w:r>
    </w:p>
    <w:p>
      <w:r>
        <w:t>- Trung tâm Công báo - Tin học tỉnh;</w:t>
      </w:r>
    </w:p>
    <w:p>
      <w:r>
        <w:t>- Lưu: VT, VP Đoàn ĐBQH và HĐND tỉnh.</w:t>
      </w:r>
    </w:p>
    <w:p>
      <w:r>
        <w:t>CHỦ TỊCH</w:t>
      </w:r>
    </w:p>
    <w:p>
      <w:r>
        <w:t>Nguyễn Thành Tâm</w:t>
      </w:r>
    </w:p>
    <w:p>
      <w:r>
        <w:t>Tỉnh Tây Ninh</w:t>
      </w:r>
    </w:p>
    <w:p>
      <w:r>
        <w:t>Biểu mẫu số I.b</w:t>
      </w:r>
    </w:p>
    <w:p>
      <w:r>
        <w:t>ƯỚC TÌNH HÌNH THỰC HIỆN KẾ HOẠCH ĐẦU TƯ CÔNG NĂM 2023 VÀ DỰ KIẾN KẾ HOẠCH ĐẦU TƯ CÔNG NĂM 2024 CỦA ĐỊA PHƯƠNG</w:t>
      </w:r>
    </w:p>
    <w:p>
      <w:r>
        <w:t>(Kèm theo Nghị quyết số 96/NQ-HĐND ngày 20 tháng 7 năm 2023 của Hội đồng nhân dân tỉnh Tây Ninh)</w:t>
      </w:r>
    </w:p>
    <w:p>
      <w:r>
        <w:t>Đơn vị: Triệu đồng</w:t>
      </w:r>
    </w:p>
    <w:p>
      <w:r>
        <w:t>STT</w:t>
      </w:r>
    </w:p>
    <w:p>
      <w:r>
        <w:t>Nguồn vốn</w:t>
      </w:r>
    </w:p>
    <w:p>
      <w:r>
        <w:t>Năm 2023</w:t>
      </w:r>
    </w:p>
    <w:p>
      <w:r>
        <w:t>KH đầu tư trung hạn giai đoạn 2021-2025</w:t>
      </w:r>
    </w:p>
    <w:p>
      <w:r>
        <w:t>Nhu cầu kế hoạch năm 2024</w:t>
      </w:r>
    </w:p>
    <w:p>
      <w:r>
        <w:t>Ghi chú</w:t>
      </w:r>
    </w:p>
    <w:p>
      <w:r>
        <w:t>Kế hoạch Thủ tướng CP giao</w:t>
      </w:r>
    </w:p>
    <w:p>
      <w:r>
        <w:t>Giải ngân từ 01/01/2023 đến 30/6/2023</w:t>
      </w:r>
    </w:p>
    <w:p>
      <w:r>
        <w:t>Ước giải ngân từ 01/01/2023 đến 30/9/2023</w:t>
      </w:r>
    </w:p>
    <w:p>
      <w:r>
        <w:t>Ước giải ngân từ 01/01/2023 đến 31/01/2024</w:t>
      </w:r>
    </w:p>
    <w:p>
      <w:r>
        <w:t>1</w:t>
      </w:r>
    </w:p>
    <w:p>
      <w:r>
        <w:t>2</w:t>
      </w:r>
    </w:p>
    <w:p>
      <w:r>
        <w:t>3</w:t>
      </w:r>
    </w:p>
    <w:p>
      <w:r>
        <w:t>4</w:t>
      </w:r>
    </w:p>
    <w:p>
      <w:r>
        <w:t>5</w:t>
      </w:r>
    </w:p>
    <w:p>
      <w:r>
        <w:t>6</w:t>
      </w:r>
    </w:p>
    <w:p>
      <w:r>
        <w:t>7</w:t>
      </w:r>
    </w:p>
    <w:p>
      <w:r>
        <w:t>8</w:t>
      </w:r>
    </w:p>
    <w:p>
      <w:r>
        <w:t>9</w:t>
      </w:r>
    </w:p>
    <w:p>
      <w:r>
        <w:t>T Ổ NG SỐ</w:t>
      </w:r>
    </w:p>
    <w:p>
      <w:r>
        <w:t>4,061,544</w:t>
      </w:r>
    </w:p>
    <w:p>
      <w:r>
        <w:t>1,930,768</w:t>
      </w:r>
    </w:p>
    <w:p>
      <w:r>
        <w:t>3,102,451</w:t>
      </w:r>
    </w:p>
    <w:p>
      <w:r>
        <w:t>4,475,651</w:t>
      </w:r>
    </w:p>
    <w:p>
      <w:r>
        <w:t>24,391,891</w:t>
      </w:r>
    </w:p>
    <w:p>
      <w:r>
        <w:t>4,020,162</w:t>
      </w:r>
    </w:p>
    <w:p>
      <w:r>
        <w:t>1</w:t>
      </w:r>
    </w:p>
    <w:p>
      <w:r>
        <w:t>Vốn NSNN</w:t>
      </w:r>
    </w:p>
    <w:p>
      <w:r>
        <w:t>4,061,544</w:t>
      </w:r>
    </w:p>
    <w:p>
      <w:r>
        <w:t>1,930,768</w:t>
      </w:r>
    </w:p>
    <w:p>
      <w:r>
        <w:t>3,102,451</w:t>
      </w:r>
    </w:p>
    <w:p>
      <w:r>
        <w:t>4,475,651</w:t>
      </w:r>
    </w:p>
    <w:p>
      <w:r>
        <w:t>24,391,891</w:t>
      </w:r>
    </w:p>
    <w:p>
      <w:r>
        <w:t>4,020,162</w:t>
      </w:r>
    </w:p>
    <w:p>
      <w:r>
        <w:t>Trong đ ó :</w:t>
      </w:r>
    </w:p>
    <w:p>
      <w:r>
        <w:t>a)</w:t>
      </w:r>
    </w:p>
    <w:p>
      <w:r>
        <w:t>Vốn ngân sách địa phương</w:t>
      </w:r>
    </w:p>
    <w:p>
      <w:r>
        <w:t>2,796,946</w:t>
      </w:r>
    </w:p>
    <w:p>
      <w:r>
        <w:t>1,458,199</w:t>
      </w:r>
    </w:p>
    <w:p>
      <w:r>
        <w:t>2,264,000</w:t>
      </w:r>
    </w:p>
    <w:p>
      <w:r>
        <w:t>3,314,818</w:t>
      </w:r>
    </w:p>
    <w:p>
      <w:r>
        <w:t>19,893,186</w:t>
      </w:r>
    </w:p>
    <w:p>
      <w:r>
        <w:t>2,904,126</w:t>
      </w:r>
    </w:p>
    <w:p>
      <w:r>
        <w:t>-</w:t>
      </w:r>
    </w:p>
    <w:p>
      <w:r>
        <w:t>Vốn đầu tư trong cân đối ngân sách địa phương (không bao gồm đất, xổ số và bội chi)</w:t>
      </w:r>
    </w:p>
    <w:p>
      <w:r>
        <w:t>563,946</w:t>
      </w:r>
    </w:p>
    <w:p>
      <w:r>
        <w:t>237,815</w:t>
      </w:r>
    </w:p>
    <w:p>
      <w:r>
        <w:t>410,000</w:t>
      </w:r>
    </w:p>
    <w:p>
      <w:r>
        <w:t>570,005</w:t>
      </w:r>
    </w:p>
    <w:p>
      <w:r>
        <w:t>7,435,089</w:t>
      </w:r>
    </w:p>
    <w:p>
      <w:r>
        <w:t>592,000</w:t>
      </w:r>
    </w:p>
    <w:p>
      <w:r>
        <w:t>-</w:t>
      </w:r>
    </w:p>
    <w:p>
      <w:r>
        <w:t>Đầu tư từ nguồn thu sử dụng đất</w:t>
      </w:r>
    </w:p>
    <w:p>
      <w:r>
        <w:t>500,000</w:t>
      </w:r>
    </w:p>
    <w:p>
      <w:r>
        <w:t>357,018</w:t>
      </w:r>
    </w:p>
    <w:p>
      <w:r>
        <w:t>620,000</w:t>
      </w:r>
    </w:p>
    <w:p>
      <w:r>
        <w:t>881,813</w:t>
      </w:r>
    </w:p>
    <w:p>
      <w:r>
        <w:t>3,193,040</w:t>
      </w:r>
    </w:p>
    <w:p>
      <w:r>
        <w:t>500,000</w:t>
      </w:r>
    </w:p>
    <w:p>
      <w:r>
        <w:t>-</w:t>
      </w:r>
    </w:p>
    <w:p>
      <w:r>
        <w:t>Xổ số kiến thiết</w:t>
      </w:r>
    </w:p>
    <w:p>
      <w:r>
        <w:t>1,670,000</w:t>
      </w:r>
    </w:p>
    <w:p>
      <w:r>
        <w:t>841,140</w:t>
      </w:r>
    </w:p>
    <w:p>
      <w:r>
        <w:t>1,200,000</w:t>
      </w:r>
    </w:p>
    <w:p>
      <w:r>
        <w:t>1,800,000</w:t>
      </w:r>
    </w:p>
    <w:p>
      <w:r>
        <w:t>9,109,560</w:t>
      </w:r>
    </w:p>
    <w:p>
      <w:r>
        <w:t>1,800,000</w:t>
      </w:r>
    </w:p>
    <w:p>
      <w:r>
        <w:t>-</w:t>
      </w:r>
    </w:p>
    <w:p>
      <w:r>
        <w:t>Bội chi ngân sách địa phương</w:t>
      </w:r>
    </w:p>
    <w:p>
      <w:r>
        <w:t>63,000</w:t>
      </w:r>
    </w:p>
    <w:p>
      <w:r>
        <w:t>22,226</w:t>
      </w:r>
    </w:p>
    <w:p>
      <w:r>
        <w:t>34,000</w:t>
      </w:r>
    </w:p>
    <w:p>
      <w:r>
        <w:t>63,000</w:t>
      </w:r>
    </w:p>
    <w:p>
      <w:r>
        <w:t>155,497</w:t>
      </w:r>
    </w:p>
    <w:p>
      <w:r>
        <w:t>12,126</w:t>
      </w:r>
    </w:p>
    <w:p>
      <w:r>
        <w:t>Trong đó: Vốn trái phiếu chính quyền địa phương</w:t>
      </w:r>
    </w:p>
    <w:p>
      <w:r>
        <w:t>b)</w:t>
      </w:r>
    </w:p>
    <w:p>
      <w:r>
        <w:t>Vốn ngân sách trung ương bổ sung cho địa phương</w:t>
      </w:r>
    </w:p>
    <w:p>
      <w:r>
        <w:t>1,264,598</w:t>
      </w:r>
    </w:p>
    <w:p>
      <w:r>
        <w:t>472,569</w:t>
      </w:r>
    </w:p>
    <w:p>
      <w:r>
        <w:t>838,451</w:t>
      </w:r>
    </w:p>
    <w:p>
      <w:r>
        <w:t>1,160,833</w:t>
      </w:r>
    </w:p>
    <w:p>
      <w:r>
        <w:t>4,498,705</w:t>
      </w:r>
    </w:p>
    <w:p>
      <w:r>
        <w:t>1,116,036</w:t>
      </w:r>
    </w:p>
    <w:p>
      <w:r>
        <w:t>-</w:t>
      </w:r>
    </w:p>
    <w:p>
      <w:r>
        <w:t>Vốn trong nước</w:t>
      </w:r>
    </w:p>
    <w:p>
      <w:r>
        <w:t>874,700</w:t>
      </w:r>
    </w:p>
    <w:p>
      <w:r>
        <w:t>351,930</w:t>
      </w:r>
    </w:p>
    <w:p>
      <w:r>
        <w:t>591,000</w:t>
      </w:r>
    </w:p>
    <w:p>
      <w:r>
        <w:t>874,700</w:t>
      </w:r>
    </w:p>
    <w:p>
      <w:r>
        <w:t>3,520,219</w:t>
      </w:r>
    </w:p>
    <w:p>
      <w:r>
        <w:t>828,296</w:t>
      </w:r>
    </w:p>
    <w:p>
      <w:r>
        <w:t>Trong đó: Từ nguồn vốn Chương trình phục hồi và phát triển kinh tế - xã hội</w:t>
      </w:r>
    </w:p>
    <w:p>
      <w:r>
        <w:t>130,000</w:t>
      </w:r>
    </w:p>
    <w:p>
      <w:r>
        <w:t>13,471</w:t>
      </w:r>
    </w:p>
    <w:p>
      <w:r>
        <w:t>61,000</w:t>
      </w:r>
    </w:p>
    <w:p>
      <w:r>
        <w:t>130,000</w:t>
      </w:r>
    </w:p>
    <w:p>
      <w:r>
        <w:t>130,000</w:t>
      </w:r>
    </w:p>
    <w:p>
      <w:r>
        <w:t>-</w:t>
      </w:r>
    </w:p>
    <w:p>
      <w:r>
        <w:t>Vốn NSTW thực hiện các Chương trình MTQG</w:t>
      </w:r>
    </w:p>
    <w:p>
      <w:r>
        <w:t>124,661</w:t>
      </w:r>
    </w:p>
    <w:p>
      <w:r>
        <w:t>63,895</w:t>
      </w:r>
    </w:p>
    <w:p>
      <w:r>
        <w:t>100,000</w:t>
      </w:r>
    </w:p>
    <w:p>
      <w:r>
        <w:t>124,661</w:t>
      </w:r>
    </w:p>
    <w:p>
      <w:r>
        <w:t>480,543</w:t>
      </w:r>
    </w:p>
    <w:p>
      <w:r>
        <w:t>247,321</w:t>
      </w:r>
    </w:p>
    <w:p>
      <w:r>
        <w:t>+ CT MTQG Phát triển KTXH vùng ĐVDTTS và miền núi</w:t>
      </w:r>
    </w:p>
    <w:p>
      <w:r>
        <w:t>7,412</w:t>
      </w:r>
    </w:p>
    <w:p>
      <w:r>
        <w:t>789</w:t>
      </w:r>
    </w:p>
    <w:p>
      <w:r>
        <w:t>3,000</w:t>
      </w:r>
    </w:p>
    <w:p>
      <w:r>
        <w:t>7,412</w:t>
      </w:r>
    </w:p>
    <w:p>
      <w:r>
        <w:t>26,352</w:t>
      </w:r>
    </w:p>
    <w:p>
      <w:r>
        <w:t>7,955</w:t>
      </w:r>
    </w:p>
    <w:p>
      <w:r>
        <w:t>+ CT MTQG giảm nghèo bền vững</w:t>
      </w:r>
    </w:p>
    <w:p>
      <w:r>
        <w:t>3,079</w:t>
      </w:r>
    </w:p>
    <w:p>
      <w:r>
        <w:t>-</w:t>
      </w:r>
    </w:p>
    <w:p>
      <w:r>
        <w:t>1,000</w:t>
      </w:r>
    </w:p>
    <w:p>
      <w:r>
        <w:t>3,079</w:t>
      </w:r>
    </w:p>
    <w:p>
      <w:r>
        <w:t>10,111</w:t>
      </w:r>
    </w:p>
    <w:p>
      <w:r>
        <w:t>6,156</w:t>
      </w:r>
    </w:p>
    <w:p>
      <w:r>
        <w:t>+ CT MTQG xây dựng nông thôn mới</w:t>
      </w:r>
    </w:p>
    <w:p>
      <w:r>
        <w:t>114,170</w:t>
      </w:r>
    </w:p>
    <w:p>
      <w:r>
        <w:t>63,106</w:t>
      </w:r>
    </w:p>
    <w:p>
      <w:r>
        <w:t>96,000</w:t>
      </w:r>
    </w:p>
    <w:p>
      <w:r>
        <w:t>114,170</w:t>
      </w:r>
    </w:p>
    <w:p>
      <w:r>
        <w:t>444,080</w:t>
      </w:r>
    </w:p>
    <w:p>
      <w:r>
        <w:t>233,210</w:t>
      </w:r>
    </w:p>
    <w:p>
      <w:r>
        <w:t>-</w:t>
      </w:r>
    </w:p>
    <w:p>
      <w:r>
        <w:t>Vốn nước ngoài</w:t>
      </w:r>
    </w:p>
    <w:p>
      <w:r>
        <w:t>265,237</w:t>
      </w:r>
    </w:p>
    <w:p>
      <w:r>
        <w:t>56,744</w:t>
      </w:r>
    </w:p>
    <w:p>
      <w:r>
        <w:t>147,451</w:t>
      </w:r>
    </w:p>
    <w:p>
      <w:r>
        <w:t>161,472</w:t>
      </w:r>
    </w:p>
    <w:p>
      <w:r>
        <w:t>497,943</w:t>
      </w:r>
    </w:p>
    <w:p>
      <w:r>
        <w:t>40,419</w:t>
      </w:r>
    </w:p>
    <w:p>
      <w:r>
        <w:t>2</w:t>
      </w:r>
    </w:p>
    <w:p>
      <w:r>
        <w:t>Vốn từ nguồn thu hợp pháp của các cơ quan nhà nước, đơn vị sự nghiệp công lập dành để đầu tư theo quy định của pháp luật</w:t>
      </w:r>
    </w:p>
    <w:p>
      <w:r>
        <w:t>Biểu mẫu II.a</w:t>
      </w:r>
    </w:p>
    <w:p>
      <w:r>
        <w:t>CHI TIẾT TÌNH HÌNH THỰC HIỆN KẾ HOẠCH ĐẦU TƯ VỐN NGÂN SÁCH TRUNG ƯƠNG (VỐN TRONG NƯỚC) NĂM 2023 VÀ NHU CẦU KẾ HOẠCH NĂM 2024 ĐỐI VỚI DANH MỤC NHIỆM VỤ, DỰ ÁN THUỘC KẾ HOẠCH ĐẦU TƯ TRUNG HẠN VỐN NSNN GIAI ĐOẠN 2021-2025</w:t>
      </w:r>
    </w:p>
    <w:p>
      <w:r>
        <w:t>(Kèm theo Nghị quyết số 96/NQ-HĐND ngày 20 tháng 7 năm 2023 của Hội đồng nhân dân tỉnh Tây Ninh)</w:t>
      </w:r>
    </w:p>
    <w:p>
      <w:r>
        <w:t>Đ ơn  vị: Triệu đồng</w:t>
      </w:r>
    </w:p>
    <w:p>
      <w:r>
        <w:t>TT</w:t>
      </w:r>
    </w:p>
    <w:p>
      <w:r>
        <w:t>Danh mục dự án</w:t>
      </w:r>
    </w:p>
    <w:p>
      <w:r>
        <w:t>Nhóm dự án</w:t>
      </w:r>
    </w:p>
    <w:p>
      <w:r>
        <w:t>Địa     điểm     XD</w:t>
      </w:r>
    </w:p>
    <w:p>
      <w:r>
        <w:t>Năng lực thiết kế</w:t>
      </w:r>
    </w:p>
    <w:p>
      <w:r>
        <w:t>Thời     gian     KC-HT</w:t>
      </w:r>
    </w:p>
    <w:p>
      <w:r>
        <w:t>Quyết định đầu tư</w:t>
      </w:r>
    </w:p>
    <w:p>
      <w:r>
        <w:t>Năm 2023</w:t>
      </w:r>
    </w:p>
    <w:p>
      <w:r>
        <w:t>Dự kiến kế hoạch 2024</w:t>
      </w:r>
    </w:p>
    <w:p>
      <w:r>
        <w:t>Ghi chú</w:t>
      </w:r>
    </w:p>
    <w:p>
      <w:r>
        <w:t>Số quyết định ngày, tháng, năm ban hành</w:t>
      </w:r>
    </w:p>
    <w:p>
      <w:r>
        <w:t>TMĐT</w:t>
      </w:r>
    </w:p>
    <w:p>
      <w:r>
        <w:t>Kế hoạch</w:t>
      </w:r>
    </w:p>
    <w:p>
      <w:r>
        <w:t>Giải ngân từ 1/1/2023 đến 30/6/2023</w:t>
      </w:r>
    </w:p>
    <w:p>
      <w:r>
        <w:t>Ước giải ngân từ 1/1/2023 đến 30/9/2023</w:t>
      </w:r>
    </w:p>
    <w:p>
      <w:r>
        <w:t>Ước giải ngân từ 1/1/2023 đến 31/01/2024</w:t>
      </w:r>
    </w:p>
    <w:p>
      <w:r>
        <w:t>Tổng số (tất cả các nguồn vốn)</w:t>
      </w:r>
    </w:p>
    <w:p>
      <w:r>
        <w:t>Trong đó: NSTW</w:t>
      </w:r>
    </w:p>
    <w:p>
      <w:r>
        <w:t>Tổng số (tất cả các nguồn vốn)</w:t>
      </w:r>
    </w:p>
    <w:p>
      <w:r>
        <w:t>Trong đó: NSTW</w:t>
      </w:r>
    </w:p>
    <w:p>
      <w:r>
        <w:t>Tổng số (tất cả các nguồn vốn)</w:t>
      </w:r>
    </w:p>
    <w:p>
      <w:r>
        <w:t>Trong đó: NSTW</w:t>
      </w:r>
    </w:p>
    <w:p>
      <w:r>
        <w:t>Tổng số (tất cả các nguồn vốn)</w:t>
      </w:r>
    </w:p>
    <w:p>
      <w:r>
        <w:t>Trong đó: NSTW</w:t>
      </w:r>
    </w:p>
    <w:p>
      <w:r>
        <w:t>Tổng số (tất cả các nguồn vốn)</w:t>
      </w:r>
    </w:p>
    <w:p>
      <w:r>
        <w:t>Trong đ ó : NSTW</w:t>
      </w:r>
    </w:p>
    <w:p>
      <w:r>
        <w:t>Tổng số (tất cả các nguồn vốn)</w:t>
      </w:r>
    </w:p>
    <w:p>
      <w:r>
        <w:t>Trong đó: NSTW</w:t>
      </w:r>
    </w:p>
    <w:p>
      <w:r>
        <w:t>Tổng số</w:t>
      </w:r>
    </w:p>
    <w:p>
      <w:r>
        <w:t>1</w:t>
      </w:r>
    </w:p>
    <w:p>
      <w:r>
        <w:t>2</w:t>
      </w:r>
    </w:p>
    <w:p>
      <w:r>
        <w:t>3</w:t>
      </w:r>
    </w:p>
    <w:p>
      <w:r>
        <w:t>4</w:t>
      </w:r>
    </w:p>
    <w:p>
      <w:r>
        <w:t>5</w:t>
      </w:r>
    </w:p>
    <w:p>
      <w:r>
        <w:t>6</w:t>
      </w:r>
    </w:p>
    <w:p>
      <w:r>
        <w:t>7</w:t>
      </w:r>
    </w:p>
    <w:p>
      <w:r>
        <w:t>8</w:t>
      </w:r>
    </w:p>
    <w:p>
      <w:r>
        <w:t>9</w:t>
      </w:r>
    </w:p>
    <w:p>
      <w:r>
        <w:t>10</w:t>
      </w:r>
    </w:p>
    <w:p>
      <w:r>
        <w:t>11</w:t>
      </w:r>
    </w:p>
    <w:p>
      <w:r>
        <w:t>12</w:t>
      </w:r>
    </w:p>
    <w:p>
      <w:r>
        <w:t>13</w:t>
      </w:r>
    </w:p>
    <w:p>
      <w:r>
        <w:t>12</w:t>
      </w:r>
    </w:p>
    <w:p>
      <w:r>
        <w:t>13</w:t>
      </w:r>
    </w:p>
    <w:p>
      <w:r>
        <w:t>14</w:t>
      </w:r>
    </w:p>
    <w:p>
      <w:r>
        <w:t>15</w:t>
      </w:r>
    </w:p>
    <w:p>
      <w:r>
        <w:t>26</w:t>
      </w:r>
    </w:p>
    <w:p>
      <w:r>
        <w:t>27</w:t>
      </w:r>
    </w:p>
    <w:p>
      <w:r>
        <w:t>31</w:t>
      </w:r>
    </w:p>
    <w:p>
      <w:r>
        <w:t>T Ổ NG S Ố</w:t>
      </w:r>
    </w:p>
    <w:p>
      <w:r>
        <w:t>5,628,945</w:t>
      </w:r>
    </w:p>
    <w:p>
      <w:r>
        <w:t>2,930,000</w:t>
      </w:r>
    </w:p>
    <w:p>
      <w:r>
        <w:t>1,016,479</w:t>
      </w:r>
    </w:p>
    <w:p>
      <w:r>
        <w:t>744,700</w:t>
      </w:r>
    </w:p>
    <w:p>
      <w:r>
        <w:t>368,201</w:t>
      </w:r>
    </w:p>
    <w:p>
      <w:r>
        <w:t>338,459</w:t>
      </w:r>
    </w:p>
    <w:p>
      <w:r>
        <w:t>614,742</w:t>
      </w:r>
    </w:p>
    <w:p>
      <w:r>
        <w:t>530,000</w:t>
      </w:r>
    </w:p>
    <w:p>
      <w:r>
        <w:t>1,016,479</w:t>
      </w:r>
    </w:p>
    <w:p>
      <w:r>
        <w:t>744,700</w:t>
      </w:r>
    </w:p>
    <w:p>
      <w:r>
        <w:t>1,364,296</w:t>
      </w:r>
    </w:p>
    <w:p>
      <w:r>
        <w:t>828,296</w:t>
      </w:r>
    </w:p>
    <w:p>
      <w:r>
        <w:t>A</w:t>
      </w:r>
    </w:p>
    <w:p>
      <w:r>
        <w:t>LĨNH VỰC QUỐC PHÒNG</w:t>
      </w:r>
    </w:p>
    <w:p>
      <w:r>
        <w:t>647,776</w:t>
      </w:r>
    </w:p>
    <w:p>
      <w:r>
        <w:t>530,000</w:t>
      </w:r>
    </w:p>
    <w:p>
      <w:r>
        <w:t>-</w:t>
      </w:r>
    </w:p>
    <w:p>
      <w:r>
        <w:t>-</w:t>
      </w:r>
    </w:p>
    <w:p>
      <w:r>
        <w:t>-</w:t>
      </w:r>
    </w:p>
    <w:p>
      <w:r>
        <w:t>-</w:t>
      </w:r>
    </w:p>
    <w:p>
      <w:r>
        <w:t>-</w:t>
      </w:r>
    </w:p>
    <w:p>
      <w:r>
        <w:t>-</w:t>
      </w:r>
    </w:p>
    <w:p>
      <w:r>
        <w:t>-</w:t>
      </w:r>
    </w:p>
    <w:p>
      <w:r>
        <w:t>-</w:t>
      </w:r>
    </w:p>
    <w:p>
      <w:r>
        <w:t>238,549</w:t>
      </w:r>
    </w:p>
    <w:p>
      <w:r>
        <w:t>234,549</w:t>
      </w:r>
    </w:p>
    <w:p>
      <w:r>
        <w:t>(1)</w:t>
      </w:r>
    </w:p>
    <w:p>
      <w:r>
        <w:t>Các dự án chuyển tiếp hoàn thành trong năm 2024</w:t>
      </w:r>
    </w:p>
    <w:p>
      <w:r>
        <w:t>95,752</w:t>
      </w:r>
    </w:p>
    <w:p>
      <w:r>
        <w:t>80,000</w:t>
      </w:r>
    </w:p>
    <w:p>
      <w:r>
        <w:t>-</w:t>
      </w:r>
    </w:p>
    <w:p>
      <w:r>
        <w:t>-</w:t>
      </w:r>
    </w:p>
    <w:p>
      <w:r>
        <w:t>-</w:t>
      </w:r>
    </w:p>
    <w:p>
      <w:r>
        <w:t>-</w:t>
      </w:r>
    </w:p>
    <w:p>
      <w:r>
        <w:t>-</w:t>
      </w:r>
    </w:p>
    <w:p>
      <w:r>
        <w:t>-</w:t>
      </w:r>
    </w:p>
    <w:p>
      <w:r>
        <w:t>-</w:t>
      </w:r>
    </w:p>
    <w:p>
      <w:r>
        <w:t>-</w:t>
      </w:r>
    </w:p>
    <w:p>
      <w:r>
        <w:t>8,549</w:t>
      </w:r>
    </w:p>
    <w:p>
      <w:r>
        <w:t>4,549</w:t>
      </w:r>
    </w:p>
    <w:p>
      <w:r>
        <w:t>1</w:t>
      </w:r>
    </w:p>
    <w:p>
      <w:r>
        <w:t>Đường vào đồn Biên phòng Suối Lam</w:t>
      </w:r>
    </w:p>
    <w:p>
      <w:r>
        <w:t>B</w:t>
      </w:r>
    </w:p>
    <w:p>
      <w:r>
        <w:t>Tân     Châu</w:t>
      </w:r>
    </w:p>
    <w:p>
      <w:r>
        <w:t>13.653,16m</w:t>
      </w:r>
    </w:p>
    <w:p>
      <w:r>
        <w:t>2021-2024</w:t>
      </w:r>
    </w:p>
    <w:p>
      <w:r>
        <w:t>677/QĐ-UBND     24/3/2021;     2178/QĐ-UBND     10/9/2021</w:t>
      </w:r>
    </w:p>
    <w:p>
      <w:r>
        <w:t>95,752</w:t>
      </w:r>
    </w:p>
    <w:p>
      <w:r>
        <w:t>80,000</w:t>
      </w:r>
    </w:p>
    <w:p>
      <w:r>
        <w:t>8,549</w:t>
      </w:r>
    </w:p>
    <w:p>
      <w:r>
        <w:t>4,549</w:t>
      </w:r>
    </w:p>
    <w:p>
      <w:r>
        <w:t>(2)</w:t>
      </w:r>
    </w:p>
    <w:p>
      <w:r>
        <w:t>Các dự án khởi công mới năm 2024</w:t>
      </w:r>
    </w:p>
    <w:p>
      <w:r>
        <w:t>552,024</w:t>
      </w:r>
    </w:p>
    <w:p>
      <w:r>
        <w:t>450,000</w:t>
      </w:r>
    </w:p>
    <w:p>
      <w:r>
        <w:t>-</w:t>
      </w:r>
    </w:p>
    <w:p>
      <w:r>
        <w:t>-</w:t>
      </w:r>
    </w:p>
    <w:p>
      <w:r>
        <w:t>-</w:t>
      </w:r>
    </w:p>
    <w:p>
      <w:r>
        <w:t>-</w:t>
      </w:r>
    </w:p>
    <w:p>
      <w:r>
        <w:t>-</w:t>
      </w:r>
    </w:p>
    <w:p>
      <w:r>
        <w:t>-</w:t>
      </w:r>
    </w:p>
    <w:p>
      <w:r>
        <w:t>-</w:t>
      </w:r>
    </w:p>
    <w:p>
      <w:r>
        <w:t>-</w:t>
      </w:r>
    </w:p>
    <w:p>
      <w:r>
        <w:t>230,000</w:t>
      </w:r>
    </w:p>
    <w:p>
      <w:r>
        <w:t>230,000</w:t>
      </w:r>
    </w:p>
    <w:p>
      <w:r>
        <w:t>1</w:t>
      </w:r>
    </w:p>
    <w:p>
      <w:r>
        <w:t>Xây dựng cửa khẩu quốc tế Tân Nam</w:t>
      </w:r>
    </w:p>
    <w:p>
      <w:r>
        <w:t>B</w:t>
      </w:r>
    </w:p>
    <w:p>
      <w:r>
        <w:t>Tân     Biên</w:t>
      </w:r>
    </w:p>
    <w:p>
      <w:r>
        <w:t>Xây dựng trạm kiểm soát liên hợp, nhà ở các lực lượng liên ngành; trạm kiểm soát biên phòng; quốc môn; đường trục chính, bãi xe, kho</w:t>
      </w:r>
    </w:p>
    <w:p>
      <w:r>
        <w:t>2022-2025</w:t>
      </w:r>
    </w:p>
    <w:p>
      <w:r>
        <w:t>1108/QĐ-UBND     23-5/2021</w:t>
      </w:r>
    </w:p>
    <w:p>
      <w:r>
        <w:t>176,124</w:t>
      </w:r>
    </w:p>
    <w:p>
      <w:r>
        <w:t>130,000</w:t>
      </w:r>
    </w:p>
    <w:p>
      <w:r>
        <w:t>130,000</w:t>
      </w:r>
    </w:p>
    <w:p>
      <w:r>
        <w:t>130,000</w:t>
      </w:r>
    </w:p>
    <w:p>
      <w:r>
        <w:t>2</w:t>
      </w:r>
    </w:p>
    <w:p>
      <w:r>
        <w:t>Xây dựng cửa khẩu chính Phước Tân</w:t>
      </w:r>
    </w:p>
    <w:p>
      <w:r>
        <w:t>B</w:t>
      </w:r>
    </w:p>
    <w:p>
      <w:r>
        <w:t>Châu     Thành</w:t>
      </w:r>
    </w:p>
    <w:p>
      <w:r>
        <w:t>Xây dựng trạm kiểm soát liên hợp, nhà ở các lực lượng liên ngành; trạm kiểm soát biên phòng; quốc môn; đường trục chính, bãi xe, kho</w:t>
      </w:r>
    </w:p>
    <w:p>
      <w:r>
        <w:t>2022-2025</w:t>
      </w:r>
    </w:p>
    <w:p>
      <w:r>
        <w:t>1107/QĐ-UBND 23-5/2021</w:t>
      </w:r>
    </w:p>
    <w:p>
      <w:r>
        <w:t>202,213</w:t>
      </w:r>
    </w:p>
    <w:p>
      <w:r>
        <w:t>170,000</w:t>
      </w:r>
    </w:p>
    <w:p>
      <w:r>
        <w:t>50,000</w:t>
      </w:r>
    </w:p>
    <w:p>
      <w:r>
        <w:t>50,000</w:t>
      </w:r>
    </w:p>
    <w:p>
      <w:r>
        <w:t>3</w:t>
      </w:r>
    </w:p>
    <w:p>
      <w:r>
        <w:t>Nâng cấp đường kết nối với cửa khẩu quốc tế Tân Nam (đoạn từ cửa khẩu quốc tế Tân Nam đến ngã ba giao ĐT.788 và ĐT 783)</w:t>
      </w:r>
    </w:p>
    <w:p>
      <w:r>
        <w:t>B</w:t>
      </w:r>
    </w:p>
    <w:p>
      <w:r>
        <w:t>Tân     Biên</w:t>
      </w:r>
    </w:p>
    <w:p>
      <w:r>
        <w:t>Đường BTXM, bmđ=8m, bnđ=9m, dài khoảng 11 km</w:t>
      </w:r>
    </w:p>
    <w:p>
      <w:r>
        <w:t>2024-2025</w:t>
      </w:r>
    </w:p>
    <w:p>
      <w:r>
        <w:t>173,687</w:t>
      </w:r>
    </w:p>
    <w:p>
      <w:r>
        <w:t>150,000</w:t>
      </w:r>
    </w:p>
    <w:p>
      <w:r>
        <w:t>50,000</w:t>
      </w:r>
    </w:p>
    <w:p>
      <w:r>
        <w:t>50,000</w:t>
      </w:r>
    </w:p>
    <w:p>
      <w:r>
        <w:t>Đề xuất bổ sung kế hoạch trung hạn giai đoạn 2021- 2025</w:t>
      </w:r>
    </w:p>
    <w:p>
      <w:r>
        <w:t>B</w:t>
      </w:r>
    </w:p>
    <w:p>
      <w:r>
        <w:t>LĨNH VỰC NÔNG NGHIỆP, LÂM NGHIỆP, DIÊM NGHIỆP VÀ THỦY SẢN</w:t>
      </w:r>
    </w:p>
    <w:p>
      <w:r>
        <w:t>221,183</w:t>
      </w:r>
    </w:p>
    <w:p>
      <w:r>
        <w:t>180,000</w:t>
      </w:r>
    </w:p>
    <w:p>
      <w:r>
        <w:t>35,000</w:t>
      </w:r>
    </w:p>
    <w:p>
      <w:r>
        <w:t>27,000</w:t>
      </w:r>
    </w:p>
    <w:p>
      <w:r>
        <w:t>-</w:t>
      </w:r>
    </w:p>
    <w:p>
      <w:r>
        <w:t>-</w:t>
      </w:r>
    </w:p>
    <w:p>
      <w:r>
        <w:t>15,000</w:t>
      </w:r>
    </w:p>
    <w:p>
      <w:r>
        <w:t>10,000</w:t>
      </w:r>
    </w:p>
    <w:p>
      <w:r>
        <w:t>35,000</w:t>
      </w:r>
    </w:p>
    <w:p>
      <w:r>
        <w:t>27,000</w:t>
      </w:r>
    </w:p>
    <w:p>
      <w:r>
        <w:t>155,000</w:t>
      </w:r>
    </w:p>
    <w:p>
      <w:r>
        <w:t>153,000</w:t>
      </w:r>
    </w:p>
    <w:p>
      <w:r>
        <w:t>(2)</w:t>
      </w:r>
    </w:p>
    <w:p>
      <w:r>
        <w:t>Các dự án chuyển tiếp hoàn thành sau năm 2024</w:t>
      </w:r>
    </w:p>
    <w:p>
      <w:r>
        <w:t>221,183</w:t>
      </w:r>
    </w:p>
    <w:p>
      <w:r>
        <w:t>180,000</w:t>
      </w:r>
    </w:p>
    <w:p>
      <w:r>
        <w:t>35,000</w:t>
      </w:r>
    </w:p>
    <w:p>
      <w:r>
        <w:t>27,000</w:t>
      </w:r>
    </w:p>
    <w:p>
      <w:r>
        <w:t>-</w:t>
      </w:r>
    </w:p>
    <w:p>
      <w:r>
        <w:t>-</w:t>
      </w:r>
    </w:p>
    <w:p>
      <w:r>
        <w:t>15,000</w:t>
      </w:r>
    </w:p>
    <w:p>
      <w:r>
        <w:t>10,000</w:t>
      </w:r>
    </w:p>
    <w:p>
      <w:r>
        <w:t>35,000</w:t>
      </w:r>
    </w:p>
    <w:p>
      <w:r>
        <w:t>27,000</w:t>
      </w:r>
    </w:p>
    <w:p>
      <w:r>
        <w:t>155,000</w:t>
      </w:r>
    </w:p>
    <w:p>
      <w:r>
        <w:t>153,000</w:t>
      </w:r>
    </w:p>
    <w:p>
      <w:r>
        <w:t>1</w:t>
      </w:r>
    </w:p>
    <w:p>
      <w:r>
        <w:t>Trạm bơm Tân Long</w:t>
      </w:r>
    </w:p>
    <w:p>
      <w:r>
        <w:t>B</w:t>
      </w:r>
    </w:p>
    <w:p>
      <w:r>
        <w:t>Tân     Châu</w:t>
      </w:r>
    </w:p>
    <w:p>
      <w:r>
        <w:t>Tưới, tiêu diện tích 732 ha</w:t>
      </w:r>
    </w:p>
    <w:p>
      <w:r>
        <w:t>2022-2025</w:t>
      </w:r>
    </w:p>
    <w:p>
      <w:r>
        <w:t>1 105/QĐ-UBND     23/5/2021</w:t>
      </w:r>
    </w:p>
    <w:p>
      <w:r>
        <w:t>221,183</w:t>
      </w:r>
    </w:p>
    <w:p>
      <w:r>
        <w:t>180,000</w:t>
      </w:r>
    </w:p>
    <w:p>
      <w:r>
        <w:t>35,000</w:t>
      </w:r>
    </w:p>
    <w:p>
      <w:r>
        <w:t>27,000</w:t>
      </w:r>
    </w:p>
    <w:p>
      <w:r>
        <w:t>15,000</w:t>
      </w:r>
    </w:p>
    <w:p>
      <w:r>
        <w:t>10,000</w:t>
      </w:r>
    </w:p>
    <w:p>
      <w:r>
        <w:t>35,000</w:t>
      </w:r>
    </w:p>
    <w:p>
      <w:r>
        <w:t>27,000</w:t>
      </w:r>
    </w:p>
    <w:p>
      <w:r>
        <w:t>155,000</w:t>
      </w:r>
    </w:p>
    <w:p>
      <w:r>
        <w:t>153,000</w:t>
      </w:r>
    </w:p>
    <w:p>
      <w:r>
        <w:t>C</w:t>
      </w:r>
    </w:p>
    <w:p>
      <w:r>
        <w:t>LĨNH VỰC BẢO VỆ MÔI TRƯỜNG</w:t>
      </w:r>
    </w:p>
    <w:p>
      <w:r>
        <w:t>234,834</w:t>
      </w:r>
    </w:p>
    <w:p>
      <w:r>
        <w:t>150,000</w:t>
      </w:r>
    </w:p>
    <w:p>
      <w:r>
        <w:t>31,000</w:t>
      </w:r>
    </w:p>
    <w:p>
      <w:r>
        <w:t>31,000</w:t>
      </w:r>
    </w:p>
    <w:p>
      <w:r>
        <w:t>2,862</w:t>
      </w:r>
    </w:p>
    <w:p>
      <w:r>
        <w:t>2,862</w:t>
      </w:r>
    </w:p>
    <w:p>
      <w:r>
        <w:t>10,000</w:t>
      </w:r>
    </w:p>
    <w:p>
      <w:r>
        <w:t>10,000</w:t>
      </w:r>
    </w:p>
    <w:p>
      <w:r>
        <w:t>31,000</w:t>
      </w:r>
    </w:p>
    <w:p>
      <w:r>
        <w:t>31,000</w:t>
      </w:r>
    </w:p>
    <w:p>
      <w:r>
        <w:t>-</w:t>
      </w:r>
    </w:p>
    <w:p>
      <w:r>
        <w:t>-</w:t>
      </w:r>
    </w:p>
    <w:p>
      <w:r>
        <w:t>(1)</w:t>
      </w:r>
    </w:p>
    <w:p>
      <w:r>
        <w:t>Các dự án dự kiến hoàn thành năm 2023</w:t>
      </w:r>
    </w:p>
    <w:p>
      <w:r>
        <w:t>234,834</w:t>
      </w:r>
    </w:p>
    <w:p>
      <w:r>
        <w:t>150,000</w:t>
      </w:r>
    </w:p>
    <w:p>
      <w:r>
        <w:t>31,000</w:t>
      </w:r>
    </w:p>
    <w:p>
      <w:r>
        <w:t>31,000</w:t>
      </w:r>
    </w:p>
    <w:p>
      <w:r>
        <w:t>2,862</w:t>
      </w:r>
    </w:p>
    <w:p>
      <w:r>
        <w:t>2,862</w:t>
      </w:r>
    </w:p>
    <w:p>
      <w:r>
        <w:t>10,000</w:t>
      </w:r>
    </w:p>
    <w:p>
      <w:r>
        <w:t>10,000</w:t>
      </w:r>
    </w:p>
    <w:p>
      <w:r>
        <w:t>31,000</w:t>
      </w:r>
    </w:p>
    <w:p>
      <w:r>
        <w:t>31,000</w:t>
      </w:r>
    </w:p>
    <w:p>
      <w:r>
        <w:t>-</w:t>
      </w:r>
    </w:p>
    <w:p>
      <w:r>
        <w:t>-</w:t>
      </w:r>
    </w:p>
    <w:p>
      <w:r>
        <w:t>1</w:t>
      </w:r>
    </w:p>
    <w:p>
      <w:r>
        <w:t>Bờ kè chống sạt lở suối Cần Đăng chảy qua trung tâm thị trấn Tân Biên, huyện Tân Biên</w:t>
      </w:r>
    </w:p>
    <w:p>
      <w:r>
        <w:t>B</w:t>
      </w:r>
    </w:p>
    <w:p>
      <w:r>
        <w:t>Thị trấn Tân Biên</w:t>
      </w:r>
    </w:p>
    <w:p>
      <w:r>
        <w:t>Dài 1.780m</w:t>
      </w:r>
    </w:p>
    <w:p>
      <w:r>
        <w:t>2020-2023</w:t>
      </w:r>
    </w:p>
    <w:p>
      <w:r>
        <w:t>1641/QĐ-UBND 31/7/2020 (đ/c) 1434/QĐ-UBND ngày 07/7/2021 (đ/c)</w:t>
      </w:r>
    </w:p>
    <w:p>
      <w:r>
        <w:t>234,834</w:t>
      </w:r>
    </w:p>
    <w:p>
      <w:r>
        <w:t>150,000</w:t>
      </w:r>
    </w:p>
    <w:p>
      <w:r>
        <w:t>31,000</w:t>
      </w:r>
    </w:p>
    <w:p>
      <w:r>
        <w:t>31,000</w:t>
      </w:r>
    </w:p>
    <w:p>
      <w:r>
        <w:t>2,862</w:t>
      </w:r>
    </w:p>
    <w:p>
      <w:r>
        <w:t>2,862</w:t>
      </w:r>
    </w:p>
    <w:p>
      <w:r>
        <w:t>10,000</w:t>
      </w:r>
    </w:p>
    <w:p>
      <w:r>
        <w:t>10,000</w:t>
      </w:r>
    </w:p>
    <w:p>
      <w:r>
        <w:t>31,000</w:t>
      </w:r>
    </w:p>
    <w:p>
      <w:r>
        <w:t>31,000</w:t>
      </w:r>
    </w:p>
    <w:p>
      <w:r>
        <w:t>D</w:t>
      </w:r>
    </w:p>
    <w:p>
      <w:r>
        <w:t>LĨN H  VỰC GIAO THÔNG</w:t>
      </w:r>
    </w:p>
    <w:p>
      <w:r>
        <w:t>4,525,152</w:t>
      </w:r>
    </w:p>
    <w:p>
      <w:r>
        <w:t>2,070,000</w:t>
      </w:r>
    </w:p>
    <w:p>
      <w:r>
        <w:t>950,479</w:t>
      </w:r>
    </w:p>
    <w:p>
      <w:r>
        <w:t>686,700</w:t>
      </w:r>
    </w:p>
    <w:p>
      <w:r>
        <w:t>365,339</w:t>
      </w:r>
    </w:p>
    <w:p>
      <w:r>
        <w:t>335,597</w:t>
      </w:r>
    </w:p>
    <w:p>
      <w:r>
        <w:t>589,742</w:t>
      </w:r>
    </w:p>
    <w:p>
      <w:r>
        <w:t>510,000</w:t>
      </w:r>
    </w:p>
    <w:p>
      <w:r>
        <w:t>950,479</w:t>
      </w:r>
    </w:p>
    <w:p>
      <w:r>
        <w:t>686,700</w:t>
      </w:r>
    </w:p>
    <w:p>
      <w:r>
        <w:t>770,747</w:t>
      </w:r>
    </w:p>
    <w:p>
      <w:r>
        <w:t>270,747</w:t>
      </w:r>
    </w:p>
    <w:p>
      <w:r>
        <w:t>(1)</w:t>
      </w:r>
    </w:p>
    <w:p>
      <w:r>
        <w:t>Các dự án chuyển tiếp hoàn thành trong năm 2024</w:t>
      </w:r>
    </w:p>
    <w:p>
      <w:r>
        <w:t>1,108,915</w:t>
      </w:r>
    </w:p>
    <w:p>
      <w:r>
        <w:t>870,000</w:t>
      </w:r>
    </w:p>
    <w:p>
      <w:r>
        <w:t>295,700</w:t>
      </w:r>
    </w:p>
    <w:p>
      <w:r>
        <w:t>286,700</w:t>
      </w:r>
    </w:p>
    <w:p>
      <w:r>
        <w:t>114,080</w:t>
      </w:r>
    </w:p>
    <w:p>
      <w:r>
        <w:t>114,080</w:t>
      </w:r>
    </w:p>
    <w:p>
      <w:r>
        <w:t>160,000</w:t>
      </w:r>
    </w:p>
    <w:p>
      <w:r>
        <w:t>160,000</w:t>
      </w:r>
    </w:p>
    <w:p>
      <w:r>
        <w:t>295,700</w:t>
      </w:r>
    </w:p>
    <w:p>
      <w:r>
        <w:t>286,700</w:t>
      </w:r>
    </w:p>
    <w:p>
      <w:r>
        <w:t>170,747</w:t>
      </w:r>
    </w:p>
    <w:p>
      <w:r>
        <w:t>170,747</w:t>
      </w:r>
    </w:p>
    <w:p>
      <w:r>
        <w:t>1</w:t>
      </w:r>
    </w:p>
    <w:p>
      <w:r>
        <w:t>Đường 794 đoạn từ ngã ba Kà Tum đến cầu Sài Gòn (giai đoạn 2)</w:t>
      </w:r>
    </w:p>
    <w:p>
      <w:r>
        <w:t>B</w:t>
      </w:r>
    </w:p>
    <w:p>
      <w:r>
        <w:t>Tân     Châu</w:t>
      </w:r>
    </w:p>
    <w:p>
      <w:r>
        <w:t>16km BTXM</w:t>
      </w:r>
    </w:p>
    <w:p>
      <w:r>
        <w:t>2021-2024</w:t>
      </w:r>
    </w:p>
    <w:p>
      <w:r>
        <w:t>2688/QĐ-UBND 03/11/2020; 857/QĐ-UBND 14/4/2021</w:t>
      </w:r>
    </w:p>
    <w:p>
      <w:r>
        <w:t>499,942</w:t>
      </w:r>
    </w:p>
    <w:p>
      <w:r>
        <w:t>370,000</w:t>
      </w:r>
    </w:p>
    <w:p>
      <w:r>
        <w:t>109,000</w:t>
      </w:r>
    </w:p>
    <w:p>
      <w:r>
        <w:t>100,000</w:t>
      </w:r>
    </w:p>
    <w:p>
      <w:r>
        <w:t>26,912</w:t>
      </w:r>
    </w:p>
    <w:p>
      <w:r>
        <w:t>26,912</w:t>
      </w:r>
    </w:p>
    <w:p>
      <w:r>
        <w:t>40,000</w:t>
      </w:r>
    </w:p>
    <w:p>
      <w:r>
        <w:t>40,000</w:t>
      </w:r>
    </w:p>
    <w:p>
      <w:r>
        <w:t>109,000</w:t>
      </w:r>
    </w:p>
    <w:p>
      <w:r>
        <w:t>100,000</w:t>
      </w:r>
    </w:p>
    <w:p>
      <w:r>
        <w:t>115,749</w:t>
      </w:r>
    </w:p>
    <w:p>
      <w:r>
        <w:t>115,749</w:t>
      </w:r>
    </w:p>
    <w:p>
      <w:r>
        <w:t>2</w:t>
      </w:r>
    </w:p>
    <w:p>
      <w:r>
        <w:t>Nâng cấp, mở rộng ĐT.795</w:t>
      </w:r>
    </w:p>
    <w:p>
      <w:r>
        <w:t>B</w:t>
      </w:r>
    </w:p>
    <w:p>
      <w:r>
        <w:t>Tân     Châu,     Tân     Biên</w:t>
      </w:r>
    </w:p>
    <w:p>
      <w:r>
        <w:t>36,2km BTN</w:t>
      </w:r>
    </w:p>
    <w:p>
      <w:r>
        <w:t>2021-2024</w:t>
      </w:r>
    </w:p>
    <w:p>
      <w:r>
        <w:t>1036/QĐ-UBND     11/5/2021</w:t>
      </w:r>
    </w:p>
    <w:p>
      <w:r>
        <w:t>608,973</w:t>
      </w:r>
    </w:p>
    <w:p>
      <w:r>
        <w:t>500,000</w:t>
      </w:r>
    </w:p>
    <w:p>
      <w:r>
        <w:t>186,700</w:t>
      </w:r>
    </w:p>
    <w:p>
      <w:r>
        <w:t>186,700</w:t>
      </w:r>
    </w:p>
    <w:p>
      <w:r>
        <w:t>87,168</w:t>
      </w:r>
    </w:p>
    <w:p>
      <w:r>
        <w:t>87,168</w:t>
      </w:r>
    </w:p>
    <w:p>
      <w:r>
        <w:t>120,000</w:t>
      </w:r>
    </w:p>
    <w:p>
      <w:r>
        <w:t>120,000</w:t>
      </w:r>
    </w:p>
    <w:p>
      <w:r>
        <w:t>186,700</w:t>
      </w:r>
    </w:p>
    <w:p>
      <w:r>
        <w:t>186,700</w:t>
      </w:r>
    </w:p>
    <w:p>
      <w:r>
        <w:t>54,998</w:t>
      </w:r>
    </w:p>
    <w:p>
      <w:r>
        <w:t>54,998</w:t>
      </w:r>
    </w:p>
    <w:p>
      <w:r>
        <w:t>Các dự án chuyển tiếp hoàn thành sau năm 2024</w:t>
      </w:r>
    </w:p>
    <w:p>
      <w:r>
        <w:t>3,416,237</w:t>
      </w:r>
    </w:p>
    <w:p>
      <w:r>
        <w:t>1,200,000</w:t>
      </w:r>
    </w:p>
    <w:p>
      <w:r>
        <w:t>654,779</w:t>
      </w:r>
    </w:p>
    <w:p>
      <w:r>
        <w:t>400,000</w:t>
      </w:r>
    </w:p>
    <w:p>
      <w:r>
        <w:t>251,259</w:t>
      </w:r>
    </w:p>
    <w:p>
      <w:r>
        <w:t>221,517</w:t>
      </w:r>
    </w:p>
    <w:p>
      <w:r>
        <w:t>429,742</w:t>
      </w:r>
    </w:p>
    <w:p>
      <w:r>
        <w:t>350,000</w:t>
      </w:r>
    </w:p>
    <w:p>
      <w:r>
        <w:t>654,779</w:t>
      </w:r>
    </w:p>
    <w:p>
      <w:r>
        <w:t>400,000</w:t>
      </w:r>
    </w:p>
    <w:p>
      <w:r>
        <w:t>600,000</w:t>
      </w:r>
    </w:p>
    <w:p>
      <w:r>
        <w:t>100,000</w:t>
      </w:r>
    </w:p>
    <w:p>
      <w:r>
        <w:t>3</w:t>
      </w:r>
    </w:p>
    <w:p>
      <w:r>
        <w:t>Đường liên tuyến kết nối vùng N8-ĐT.787B-ĐT.789</w:t>
      </w:r>
    </w:p>
    <w:p>
      <w:r>
        <w:t>A</w:t>
      </w:r>
    </w:p>
    <w:p>
      <w:r>
        <w:t>TX     Trảng     Bàng,     DMC</w:t>
      </w:r>
    </w:p>
    <w:p>
      <w:r>
        <w:t>46,5km BTN, bmđ=19,5m, bnđ=22,5m</w:t>
      </w:r>
    </w:p>
    <w:p>
      <w:r>
        <w:t>2021-2026</w:t>
      </w:r>
    </w:p>
    <w:p>
      <w:r>
        <w:t>1 492/QĐ-UBND     12/7/2021</w:t>
      </w:r>
    </w:p>
    <w:p>
      <w:r>
        <w:t>3,416,237</w:t>
      </w:r>
    </w:p>
    <w:p>
      <w:r>
        <w:t>1,200,000</w:t>
      </w:r>
    </w:p>
    <w:p>
      <w:r>
        <w:t>654,779</w:t>
      </w:r>
    </w:p>
    <w:p>
      <w:r>
        <w:t>400,000</w:t>
      </w:r>
    </w:p>
    <w:p>
      <w:r>
        <w:t>251,259</w:t>
      </w:r>
    </w:p>
    <w:p>
      <w:r>
        <w:t>221,517</w:t>
      </w:r>
    </w:p>
    <w:p>
      <w:r>
        <w:t>429,742</w:t>
      </w:r>
    </w:p>
    <w:p>
      <w:r>
        <w:t>350,000</w:t>
      </w:r>
    </w:p>
    <w:p>
      <w:r>
        <w:t>654,779</w:t>
      </w:r>
    </w:p>
    <w:p>
      <w:r>
        <w:t>400,000</w:t>
      </w:r>
    </w:p>
    <w:p>
      <w:r>
        <w:t>600,000</w:t>
      </w:r>
    </w:p>
    <w:p>
      <w:r>
        <w:t>100,000</w:t>
      </w:r>
    </w:p>
    <w:p>
      <w:r>
        <w:t>Dự án quan trọng, có tính chất liên vùng</w:t>
      </w:r>
    </w:p>
    <w:p>
      <w:r>
        <w:t>E</w:t>
      </w:r>
    </w:p>
    <w:p>
      <w:r>
        <w:t>LĨNH VỰC KHU CÔNG NGHIỆP VÀ KHU KINH TẾ</w:t>
      </w:r>
    </w:p>
    <w:p>
      <w:r>
        <w:t>410,042</w:t>
      </w:r>
    </w:p>
    <w:p>
      <w:r>
        <w:t>360,400</w:t>
      </w:r>
    </w:p>
    <w:p>
      <w:r>
        <w:t>-</w:t>
      </w:r>
    </w:p>
    <w:p>
      <w:r>
        <w:t>-</w:t>
      </w:r>
    </w:p>
    <w:p>
      <w:r>
        <w:t>-</w:t>
      </w:r>
    </w:p>
    <w:p>
      <w:r>
        <w:t>-</w:t>
      </w:r>
    </w:p>
    <w:p>
      <w:r>
        <w:t>-</w:t>
      </w:r>
    </w:p>
    <w:p>
      <w:r>
        <w:t>-</w:t>
      </w:r>
    </w:p>
    <w:p>
      <w:r>
        <w:t>-</w:t>
      </w:r>
    </w:p>
    <w:p>
      <w:r>
        <w:t>-</w:t>
      </w:r>
    </w:p>
    <w:p>
      <w:r>
        <w:t>200,000</w:t>
      </w:r>
    </w:p>
    <w:p>
      <w:r>
        <w:t>170,000</w:t>
      </w:r>
    </w:p>
    <w:p>
      <w:r>
        <w:t>(1)</w:t>
      </w:r>
    </w:p>
    <w:p>
      <w:r>
        <w:t>Các dự án khởi công mới năm 2024</w:t>
      </w:r>
    </w:p>
    <w:p>
      <w:r>
        <w:t>410,042</w:t>
      </w:r>
    </w:p>
    <w:p>
      <w:r>
        <w:t>360,400</w:t>
      </w:r>
    </w:p>
    <w:p>
      <w:r>
        <w:t>-</w:t>
      </w:r>
    </w:p>
    <w:p>
      <w:r>
        <w:t>-</w:t>
      </w:r>
    </w:p>
    <w:p>
      <w:r>
        <w:t>-</w:t>
      </w:r>
    </w:p>
    <w:p>
      <w:r>
        <w:t>-</w:t>
      </w:r>
    </w:p>
    <w:p>
      <w:r>
        <w:t>-</w:t>
      </w:r>
    </w:p>
    <w:p>
      <w:r>
        <w:t>-</w:t>
      </w:r>
    </w:p>
    <w:p>
      <w:r>
        <w:t>-</w:t>
      </w:r>
    </w:p>
    <w:p>
      <w:r>
        <w:t>-</w:t>
      </w:r>
    </w:p>
    <w:p>
      <w:r>
        <w:t>200,000</w:t>
      </w:r>
    </w:p>
    <w:p>
      <w:r>
        <w:t>170,000</w:t>
      </w:r>
    </w:p>
    <w:p>
      <w:r>
        <w:t>1</w:t>
      </w:r>
    </w:p>
    <w:p>
      <w:r>
        <w:t>Đầu tư các dự án thuộc Khu kinh tế cửa khẩu Mộc Bài</w:t>
      </w:r>
    </w:p>
    <w:p>
      <w:r>
        <w:t>Khu KTCK Mộc Bài huyện Bến Cầu, tỉnh Tây Ninh</w:t>
      </w:r>
    </w:p>
    <w:p>
      <w:r>
        <w:t>Đường giao thông nội bộ KKTCK</w:t>
      </w:r>
    </w:p>
    <w:p>
      <w:r>
        <w:t>2022-2025</w:t>
      </w:r>
    </w:p>
    <w:p>
      <w:r>
        <w:t>1106/QĐ-UBND     23/5/2021</w:t>
      </w:r>
    </w:p>
    <w:p>
      <w:r>
        <w:t>410,042</w:t>
      </w:r>
    </w:p>
    <w:p>
      <w:r>
        <w:t>360,400</w:t>
      </w:r>
    </w:p>
    <w:p>
      <w:r>
        <w:t>200,000</w:t>
      </w:r>
    </w:p>
    <w:p>
      <w:r>
        <w:t>170,000</w:t>
      </w:r>
    </w:p>
    <w:p>
      <w:r>
        <w:t>Biểu mẫu  II .b</w:t>
      </w:r>
    </w:p>
    <w:p>
      <w:r>
        <w:t>TÌNH HÌNH THỰC HIỆN KẾ HOẠCH ĐẦU TƯ VỐN NGÂN SÁCH TRUNG ƯƠNG (VỐN TRONG NƯỚC) NĂM 2023 VÀ NHU CẦU KẾ HOẠCH NĂM 2024 ĐỐI VỚI DANH MỤC NHIỆM VỤ, DỰ ÁN THUỘC CHƯƠNG TRÌNH PHỤC HỒI VÀ PHÁT TRIỂN KINH TẾ - XÃ HỘI</w:t>
      </w:r>
    </w:p>
    <w:p>
      <w:r>
        <w:t>(Kèm theo Nghị quyết số 96/NQ-HĐND ngày 20 tháng 7 năm 2023 của Hội đồng nhân dân tỉnh Tây Ninh)</w:t>
      </w:r>
    </w:p>
    <w:p>
      <w:r>
        <w:t>Đơn vị: Triệu đ ồ ng</w:t>
      </w:r>
    </w:p>
    <w:p>
      <w:r>
        <w:t>TT</w:t>
      </w:r>
    </w:p>
    <w:p>
      <w:r>
        <w:t>Danh mục dự án</w:t>
      </w:r>
    </w:p>
    <w:p>
      <w:r>
        <w:t>Nhóm dự án</w:t>
      </w:r>
    </w:p>
    <w:p>
      <w:r>
        <w:t>Địa điểm XD</w:t>
      </w:r>
    </w:p>
    <w:p>
      <w:r>
        <w:t>Năng lực thiết kế</w:t>
      </w:r>
    </w:p>
    <w:p>
      <w:r>
        <w:t>Th ời  gian     KC-HT</w:t>
      </w:r>
    </w:p>
    <w:p>
      <w:r>
        <w:t>Quyết định đầu tư</w:t>
      </w:r>
    </w:p>
    <w:p>
      <w:r>
        <w:t>Năm 2023</w:t>
      </w:r>
    </w:p>
    <w:p>
      <w:r>
        <w:t>Đã bố trí vốn đến hết KH năm 2023</w:t>
      </w:r>
    </w:p>
    <w:p>
      <w:r>
        <w:t>Dự kiến KH Chương trình phục hồi và phát triển kinh tế - xã hội -</w:t>
      </w:r>
    </w:p>
    <w:p>
      <w:r>
        <w:t>Nhu cầu kế hoạch 2024 cho nhiệm vụ, dự án từ nguồn vốn Chương trình phục hồi và phát triển kinh tế - xã hội</w:t>
      </w:r>
    </w:p>
    <w:p>
      <w:r>
        <w:t>Ghi chú</w:t>
      </w:r>
    </w:p>
    <w:p>
      <w:r>
        <w:t>Số quyết định ngày, tháng, năm ban hành</w:t>
      </w:r>
    </w:p>
    <w:p>
      <w:r>
        <w:t>TMĐT</w:t>
      </w:r>
    </w:p>
    <w:p>
      <w:r>
        <w:t>Kế hoạch</w:t>
      </w:r>
    </w:p>
    <w:p>
      <w:r>
        <w:t>Giải ng â n từ 01/01/2023 đến 30/6/2023</w:t>
      </w:r>
    </w:p>
    <w:p>
      <w:r>
        <w:t>Ước giải ngân từ 01/01/2023 đến 30/9/2023</w:t>
      </w:r>
    </w:p>
    <w:p>
      <w:r>
        <w:t>Ước giải ngân từ 01/01/2023 đến 31/01/2024</w:t>
      </w:r>
    </w:p>
    <w:p>
      <w:r>
        <w:t>Tổng số (tất cả các nguồn vốn)</w:t>
      </w:r>
    </w:p>
    <w:p>
      <w:r>
        <w:t>Trong  đó :     NSTW</w:t>
      </w:r>
    </w:p>
    <w:p>
      <w:r>
        <w:t>Tổng số (tất cả các nguồn vốn)</w:t>
      </w:r>
    </w:p>
    <w:p>
      <w:r>
        <w:t>Trong  đó :     NSTW</w:t>
      </w:r>
    </w:p>
    <w:p>
      <w:r>
        <w:t>Tổng số (tất cả các nguồn vốn)</w:t>
      </w:r>
    </w:p>
    <w:p>
      <w:r>
        <w:t>Trong  đó :     NSTW</w:t>
      </w:r>
    </w:p>
    <w:p>
      <w:r>
        <w:t>Tổng số (tất cả các nguồn vốn)</w:t>
      </w:r>
    </w:p>
    <w:p>
      <w:r>
        <w:t>Trong  đó :     NSTW</w:t>
      </w:r>
    </w:p>
    <w:p>
      <w:r>
        <w:t>Tổng số (tất cả các nguồn vốn)</w:t>
      </w:r>
    </w:p>
    <w:p>
      <w:r>
        <w:t>Trong  đó :     NSTW</w:t>
      </w:r>
    </w:p>
    <w:p>
      <w:r>
        <w:t>Tổng số (tất cả các nguồn vốn)</w:t>
      </w:r>
    </w:p>
    <w:p>
      <w:r>
        <w:t>Trong  đó :     NSTW</w:t>
      </w:r>
    </w:p>
    <w:p>
      <w:r>
        <w:t>T ổ ng số</w:t>
      </w:r>
    </w:p>
    <w:p>
      <w:r>
        <w:t>Trong đó, đã giao kế hoạch năm 2023</w:t>
      </w:r>
    </w:p>
    <w:p>
      <w:r>
        <w:t>Tổng số)</w:t>
      </w:r>
    </w:p>
    <w:p>
      <w:r>
        <w:t>Trong đó: Chuẩn bị đầu tư</w:t>
      </w:r>
    </w:p>
    <w:p>
      <w:r>
        <w:t>T ổ ng số</w:t>
      </w:r>
    </w:p>
    <w:p>
      <w:r>
        <w:t>Trong đó: Chuẩn bị đầu tư</w:t>
      </w:r>
    </w:p>
    <w:p>
      <w:r>
        <w:t>T ổ ng số</w:t>
      </w:r>
    </w:p>
    <w:p>
      <w:r>
        <w:t>Trong đó: Chuẩn bị đầu tư</w:t>
      </w:r>
    </w:p>
    <w:p>
      <w:r>
        <w:t>1</w:t>
      </w:r>
    </w:p>
    <w:p>
      <w:r>
        <w:t>3</w:t>
      </w:r>
    </w:p>
    <w:p>
      <w:r>
        <w:t>4</w:t>
      </w:r>
    </w:p>
    <w:p>
      <w:r>
        <w:t>5</w:t>
      </w:r>
    </w:p>
    <w:p>
      <w:r>
        <w:t>6</w:t>
      </w:r>
    </w:p>
    <w:p>
      <w:r>
        <w:t>7</w:t>
      </w:r>
    </w:p>
    <w:p>
      <w:r>
        <w:t>8</w:t>
      </w:r>
    </w:p>
    <w:p>
      <w:r>
        <w:t>9</w:t>
      </w:r>
    </w:p>
    <w:p>
      <w:r>
        <w:t>10</w:t>
      </w:r>
    </w:p>
    <w:p>
      <w:r>
        <w:t>II</w:t>
      </w:r>
    </w:p>
    <w:p>
      <w:r>
        <w:t>12</w:t>
      </w:r>
    </w:p>
    <w:p>
      <w:r>
        <w:t>13</w:t>
      </w:r>
    </w:p>
    <w:p>
      <w:r>
        <w:t>12</w:t>
      </w:r>
    </w:p>
    <w:p>
      <w:r>
        <w:t>13</w:t>
      </w:r>
    </w:p>
    <w:p>
      <w:r>
        <w:t>14</w:t>
      </w:r>
    </w:p>
    <w:p>
      <w:r>
        <w:t>15</w:t>
      </w:r>
    </w:p>
    <w:p>
      <w:r>
        <w:t>16</w:t>
      </w:r>
    </w:p>
    <w:p>
      <w:r>
        <w:t>17</w:t>
      </w:r>
    </w:p>
    <w:p>
      <w:r>
        <w:t>18</w:t>
      </w:r>
    </w:p>
    <w:p>
      <w:r>
        <w:t>19</w:t>
      </w:r>
    </w:p>
    <w:p>
      <w:r>
        <w:t>20</w:t>
      </w:r>
    </w:p>
    <w:p>
      <w:r>
        <w:t>21</w:t>
      </w:r>
    </w:p>
    <w:p>
      <w:r>
        <w:t>22</w:t>
      </w:r>
    </w:p>
    <w:p>
      <w:r>
        <w:t>23</w:t>
      </w:r>
    </w:p>
    <w:p>
      <w:r>
        <w:t>24</w:t>
      </w:r>
    </w:p>
    <w:p>
      <w:r>
        <w:t>TỔNG S Ố</w:t>
      </w:r>
    </w:p>
    <w:p>
      <w:r>
        <w:t>159,096</w:t>
      </w:r>
    </w:p>
    <w:p>
      <w:r>
        <w:t>130,000</w:t>
      </w:r>
    </w:p>
    <w:p>
      <w:r>
        <w:t>130,000</w:t>
      </w:r>
    </w:p>
    <w:p>
      <w:r>
        <w:t>130,000</w:t>
      </w:r>
    </w:p>
    <w:p>
      <w:r>
        <w:t>13,471</w:t>
      </w:r>
    </w:p>
    <w:p>
      <w:r>
        <w:t>13,471</w:t>
      </w:r>
    </w:p>
    <w:p>
      <w:r>
        <w:t>61,000</w:t>
      </w:r>
    </w:p>
    <w:p>
      <w:r>
        <w:t>61,000</w:t>
      </w:r>
    </w:p>
    <w:p>
      <w:r>
        <w:t>130,000</w:t>
      </w:r>
    </w:p>
    <w:p>
      <w:r>
        <w:t>130,000</w:t>
      </w:r>
    </w:p>
    <w:p>
      <w:r>
        <w:t>130,000</w:t>
      </w:r>
    </w:p>
    <w:p>
      <w:r>
        <w:t>130,000</w:t>
      </w:r>
    </w:p>
    <w:p>
      <w:r>
        <w:t>130,000</w:t>
      </w:r>
    </w:p>
    <w:p>
      <w:r>
        <w:t>130,000</w:t>
      </w:r>
    </w:p>
    <w:p>
      <w:r>
        <w:t>A</w:t>
      </w:r>
    </w:p>
    <w:p>
      <w:r>
        <w:t>LĨNH VỰC Y TẾ</w:t>
      </w:r>
    </w:p>
    <w:p>
      <w:r>
        <w:t>159,096</w:t>
      </w:r>
    </w:p>
    <w:p>
      <w:r>
        <w:t>130,000</w:t>
      </w:r>
    </w:p>
    <w:p>
      <w:r>
        <w:t>130,000</w:t>
      </w:r>
    </w:p>
    <w:p>
      <w:r>
        <w:t>130,000</w:t>
      </w:r>
    </w:p>
    <w:p>
      <w:r>
        <w:t>13,471</w:t>
      </w:r>
    </w:p>
    <w:p>
      <w:r>
        <w:t>13,471</w:t>
      </w:r>
    </w:p>
    <w:p>
      <w:r>
        <w:t>61,000</w:t>
      </w:r>
    </w:p>
    <w:p>
      <w:r>
        <w:t>61,000</w:t>
      </w:r>
    </w:p>
    <w:p>
      <w:r>
        <w:t>130,000</w:t>
      </w:r>
    </w:p>
    <w:p>
      <w:r>
        <w:t>130,000</w:t>
      </w:r>
    </w:p>
    <w:p>
      <w:r>
        <w:t>130,000</w:t>
      </w:r>
    </w:p>
    <w:p>
      <w:r>
        <w:t>130,000</w:t>
      </w:r>
    </w:p>
    <w:p>
      <w:r>
        <w:t>130,000</w:t>
      </w:r>
    </w:p>
    <w:p>
      <w:r>
        <w:t>130,000</w:t>
      </w:r>
    </w:p>
    <w:p>
      <w:r>
        <w:t>(1 )</w:t>
      </w:r>
    </w:p>
    <w:p>
      <w:r>
        <w:t>Các dự án hoàn thành, bàn giao, đưa vào sử dụng đến ngày 31/12/2023</w:t>
      </w:r>
    </w:p>
    <w:p>
      <w:r>
        <w:t>159,096</w:t>
      </w:r>
    </w:p>
    <w:p>
      <w:r>
        <w:t>130,000</w:t>
      </w:r>
    </w:p>
    <w:p>
      <w:r>
        <w:t>130,000</w:t>
      </w:r>
    </w:p>
    <w:p>
      <w:r>
        <w:t>130,000</w:t>
      </w:r>
    </w:p>
    <w:p>
      <w:r>
        <w:t>13,471</w:t>
      </w:r>
    </w:p>
    <w:p>
      <w:r>
        <w:t>13,471</w:t>
      </w:r>
    </w:p>
    <w:p>
      <w:r>
        <w:t>61,000</w:t>
      </w:r>
    </w:p>
    <w:p>
      <w:r>
        <w:t>61,000</w:t>
      </w:r>
    </w:p>
    <w:p>
      <w:r>
        <w:t>130,000</w:t>
      </w:r>
    </w:p>
    <w:p>
      <w:r>
        <w:t>130,000</w:t>
      </w:r>
    </w:p>
    <w:p>
      <w:r>
        <w:t>130,000</w:t>
      </w:r>
    </w:p>
    <w:p>
      <w:r>
        <w:t>130,000</w:t>
      </w:r>
    </w:p>
    <w:p>
      <w:r>
        <w:t>130,000</w:t>
      </w:r>
    </w:p>
    <w:p>
      <w:r>
        <w:t>130,000</w:t>
      </w:r>
    </w:p>
    <w:p>
      <w:r>
        <w:t>1</w:t>
      </w:r>
    </w:p>
    <w:p>
      <w:r>
        <w:t>Dự án dầu tu xây dựng Trung tâm Y tế huyện Dương Minh Châu Tây Ninh</w:t>
      </w:r>
    </w:p>
    <w:p>
      <w:r>
        <w:t>C</w:t>
      </w:r>
    </w:p>
    <w:p>
      <w:r>
        <w:t>huyện Dương Minh Châu</w:t>
      </w:r>
    </w:p>
    <w:p>
      <w:r>
        <w:t>Diện tích 1.5 1 3m 2</w:t>
      </w:r>
    </w:p>
    <w:p>
      <w:r>
        <w:t>2021     -     2023</w:t>
      </w:r>
    </w:p>
    <w:p>
      <w:r>
        <w:t>43/QĐ-  SKH Đ T 31/12/202  ...</w:t>
      </w:r>
    </w:p>
    <w:p>
      <w:r>
        <w:t>18.993</w:t>
      </w:r>
    </w:p>
    <w:p>
      <w:r>
        <w:t>18,000</w:t>
      </w:r>
    </w:p>
    <w:p>
      <w:r>
        <w:t>18,000</w:t>
      </w:r>
    </w:p>
    <w:p>
      <w:r>
        <w:t>18,000</w:t>
      </w:r>
    </w:p>
    <w:p>
      <w:r>
        <w:t>9,534</w:t>
      </w:r>
    </w:p>
    <w:p>
      <w:r>
        <w:t>9,534</w:t>
      </w:r>
    </w:p>
    <w:p>
      <w:r>
        <w:t>12,000</w:t>
      </w:r>
    </w:p>
    <w:p>
      <w:r>
        <w:t>12.000</w:t>
      </w:r>
    </w:p>
    <w:p>
      <w:r>
        <w:t>18,000</w:t>
      </w:r>
    </w:p>
    <w:p>
      <w:r>
        <w:t>18,000</w:t>
      </w:r>
    </w:p>
    <w:p>
      <w:r>
        <w:t>18,000</w:t>
      </w:r>
    </w:p>
    <w:p>
      <w:r>
        <w:t>18,000</w:t>
      </w:r>
    </w:p>
    <w:p>
      <w:r>
        <w:t>18,000</w:t>
      </w:r>
    </w:p>
    <w:p>
      <w:r>
        <w:t>18,000</w:t>
      </w:r>
    </w:p>
    <w:p>
      <w:r>
        <w:t>2</w:t>
      </w:r>
    </w:p>
    <w:p>
      <w:r>
        <w:t>Dự án xây dựng Trung tâm Kiểm soát bệnh tật (CDC) tỉnh Tây Ninh</w:t>
      </w:r>
    </w:p>
    <w:p>
      <w:r>
        <w:t>B</w:t>
      </w:r>
    </w:p>
    <w:p>
      <w:r>
        <w:t>TP. Tây Ninh</w:t>
      </w:r>
    </w:p>
    <w:p>
      <w:r>
        <w:t>Diện tích 3.325m 2 ;     Trang  thiết bị</w:t>
      </w:r>
    </w:p>
    <w:p>
      <w:r>
        <w:t>2021-     2024</w:t>
      </w:r>
    </w:p>
    <w:p>
      <w:r>
        <w:t>.../QĐ-  UBND     17/12/202 0; ...</w:t>
      </w:r>
    </w:p>
    <w:p>
      <w:r>
        <w:t>76,747</w:t>
      </w:r>
    </w:p>
    <w:p>
      <w:r>
        <w:t>51,000</w:t>
      </w:r>
    </w:p>
    <w:p>
      <w:r>
        <w:t>51,000</w:t>
      </w:r>
    </w:p>
    <w:p>
      <w:r>
        <w:t>51,000</w:t>
      </w:r>
    </w:p>
    <w:p>
      <w:r>
        <w:t>3,937</w:t>
      </w:r>
    </w:p>
    <w:p>
      <w:r>
        <w:t>3,937</w:t>
      </w:r>
    </w:p>
    <w:p>
      <w:r>
        <w:t>31,000</w:t>
      </w:r>
    </w:p>
    <w:p>
      <w:r>
        <w:t>31,000</w:t>
      </w:r>
    </w:p>
    <w:p>
      <w:r>
        <w:t>51.000</w:t>
      </w:r>
    </w:p>
    <w:p>
      <w:r>
        <w:t>51,000</w:t>
      </w:r>
    </w:p>
    <w:p>
      <w:r>
        <w:t>51,000</w:t>
      </w:r>
    </w:p>
    <w:p>
      <w:r>
        <w:t>51,000</w:t>
      </w:r>
    </w:p>
    <w:p>
      <w:r>
        <w:t>51,000</w:t>
      </w:r>
    </w:p>
    <w:p>
      <w:r>
        <w:t>51,000</w:t>
      </w:r>
    </w:p>
    <w:p>
      <w:r>
        <w:t>3</w:t>
      </w:r>
    </w:p>
    <w:p>
      <w:r>
        <w:t>Đầu tư Trang thiết bị cho 06 Trung tâm Y tế huyện và 42 Trạm Y tế tuyến xã, tỉnh Tây Ninh</w:t>
      </w:r>
    </w:p>
    <w:p>
      <w:r>
        <w:t>B</w:t>
      </w:r>
    </w:p>
    <w:p>
      <w:r>
        <w:t>toàn t ỉ nh</w:t>
      </w:r>
    </w:p>
    <w:p>
      <w:r>
        <w:t>Mua s ắ m  t rang  thiết bị</w:t>
      </w:r>
    </w:p>
    <w:p>
      <w:r>
        <w:t>2022-     2024</w:t>
      </w:r>
    </w:p>
    <w:p>
      <w:r>
        <w:t>63,356</w:t>
      </w:r>
    </w:p>
    <w:p>
      <w:r>
        <w:t>61,000</w:t>
      </w:r>
    </w:p>
    <w:p>
      <w:r>
        <w:t>61.000</w:t>
      </w:r>
    </w:p>
    <w:p>
      <w:r>
        <w:t>61,000</w:t>
      </w:r>
    </w:p>
    <w:p>
      <w:r>
        <w:t>18000</w:t>
      </w:r>
    </w:p>
    <w:p>
      <w:r>
        <w:t>18000</w:t>
      </w:r>
    </w:p>
    <w:p>
      <w:r>
        <w:t>61.000</w:t>
      </w:r>
    </w:p>
    <w:p>
      <w:r>
        <w:t>61000</w:t>
      </w:r>
    </w:p>
    <w:p>
      <w:r>
        <w:t>61,000</w:t>
      </w:r>
    </w:p>
    <w:p>
      <w:r>
        <w:t>61,000</w:t>
      </w:r>
    </w:p>
    <w:p>
      <w:r>
        <w:t>61,000</w:t>
      </w:r>
    </w:p>
    <w:p>
      <w:r>
        <w:t>61,000</w:t>
      </w:r>
    </w:p>
    <w:p>
      <w:r>
        <w:t>Biểu mẫu II.c</w:t>
      </w:r>
    </w:p>
    <w:p>
      <w:r>
        <w:t>TÌNH HÌNH THỰC HIỆN KẾ HOẠCH ĐẦU TƯ VỐN NGÂN SÁCH TRUNG ƯƠNG (VỐN TRONG NƯỚC) NĂM 2023 VÀ NHU CẦU KẾ HOẠCH NĂM 2024 ĐỐI VỚI CÁC CHƯƠNG TRÌNH MỤC TIÊU QUỐC GIA</w:t>
      </w:r>
    </w:p>
    <w:p>
      <w:r>
        <w:t>(Kèm theo Nghị quyết số 96/NQ-HĐND ngày 20 tháng 7 năm 2023 của Hội đồng nhân dân tỉnh Tây Ninh)</w:t>
      </w:r>
    </w:p>
    <w:p>
      <w:r>
        <w:t>Đơn vị: Triệu đồng</w:t>
      </w:r>
    </w:p>
    <w:p>
      <w:r>
        <w:t>TT</w:t>
      </w:r>
    </w:p>
    <w:p>
      <w:r>
        <w:t>Danh mục dự án</w:t>
      </w:r>
    </w:p>
    <w:p>
      <w:r>
        <w:t>Năm 2023</w:t>
      </w:r>
    </w:p>
    <w:p>
      <w:r>
        <w:t>Đã bố trí vốn đến hết KH năm 2023</w:t>
      </w:r>
    </w:p>
    <w:p>
      <w:r>
        <w:t>Dự kiến KH trung hạn giai đoạn 2021-2025</w:t>
      </w:r>
    </w:p>
    <w:p>
      <w:r>
        <w:t>Nhu cầu kế hoạch 2024</w:t>
      </w:r>
    </w:p>
    <w:p>
      <w:r>
        <w:t>Ghi chú</w:t>
      </w:r>
    </w:p>
    <w:p>
      <w:r>
        <w:t>Kế hoạch</w:t>
      </w:r>
    </w:p>
    <w:p>
      <w:r>
        <w:t>Giải ngân từ 01/01/2023 đến 30/6/2023</w:t>
      </w:r>
    </w:p>
    <w:p>
      <w:r>
        <w:t>Ước giải ngân từ 01/01/2023 đến 30/9/2023</w:t>
      </w:r>
    </w:p>
    <w:p>
      <w:r>
        <w:t>Ước giải ngân từ 01/01/2023 đến 31/01/2024</w:t>
      </w:r>
    </w:p>
    <w:p>
      <w:r>
        <w:t>Tổng số (tất cả các nguồn vốn)</w:t>
      </w:r>
    </w:p>
    <w:p>
      <w:r>
        <w:t>Trong     đó:     NSTW</w:t>
      </w:r>
    </w:p>
    <w:p>
      <w:r>
        <w:t>Tổng số (tất cả các nguồn vốn)</w:t>
      </w:r>
    </w:p>
    <w:p>
      <w:r>
        <w:t>Trong     đó:     NSTW</w:t>
      </w:r>
    </w:p>
    <w:p>
      <w:r>
        <w:t>Tổng số (tất cả các nguồn vốn)</w:t>
      </w:r>
    </w:p>
    <w:p>
      <w:r>
        <w:t>Trong     đó:     NSTW</w:t>
      </w:r>
    </w:p>
    <w:p>
      <w:r>
        <w:t>Tổng số (tất cả các nguồn vốn)</w:t>
      </w:r>
    </w:p>
    <w:p>
      <w:r>
        <w:t>Trong     đó:     NSTW</w:t>
      </w:r>
    </w:p>
    <w:p>
      <w:r>
        <w:t>Tổng số (tất cả các nguồn vốn)</w:t>
      </w:r>
    </w:p>
    <w:p>
      <w:r>
        <w:t>Trong     đó:     NSTW</w:t>
      </w:r>
    </w:p>
    <w:p>
      <w:r>
        <w:t>Tổng số</w:t>
      </w:r>
    </w:p>
    <w:p>
      <w:r>
        <w:t>Trong đó: NSTW</w:t>
      </w:r>
    </w:p>
    <w:p>
      <w:r>
        <w:t>Tổng số</w:t>
      </w:r>
    </w:p>
    <w:p>
      <w:r>
        <w:t>Trong đó: NSTW</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T Ổ NG     S Ố</w:t>
      </w:r>
    </w:p>
    <w:p>
      <w:r>
        <w:t>558,961</w:t>
      </w:r>
    </w:p>
    <w:p>
      <w:r>
        <w:t>124,661</w:t>
      </w:r>
    </w:p>
    <w:p>
      <w:r>
        <w:t>217,005</w:t>
      </w:r>
    </w:p>
    <w:p>
      <w:r>
        <w:t>63,895</w:t>
      </w:r>
    </w:p>
    <w:p>
      <w:r>
        <w:t>414,000</w:t>
      </w:r>
    </w:p>
    <w:p>
      <w:r>
        <w:t>100,000</w:t>
      </w:r>
    </w:p>
    <w:p>
      <w:r>
        <w:t>558,961</w:t>
      </w:r>
    </w:p>
    <w:p>
      <w:r>
        <w:t>124,661</w:t>
      </w:r>
    </w:p>
    <w:p>
      <w:r>
        <w:t>1,967,176</w:t>
      </w:r>
    </w:p>
    <w:p>
      <w:r>
        <w:t>228,332</w:t>
      </w:r>
    </w:p>
    <w:p>
      <w:r>
        <w:t>2,991,832</w:t>
      </w:r>
    </w:p>
    <w:p>
      <w:r>
        <w:t>480,543</w:t>
      </w:r>
    </w:p>
    <w:p>
      <w:r>
        <w:t>699,438</w:t>
      </w:r>
    </w:p>
    <w:p>
      <w:r>
        <w:t>247,321</w:t>
      </w:r>
    </w:p>
    <w:p>
      <w:r>
        <w:t>1</w:t>
      </w:r>
    </w:p>
    <w:p>
      <w:r>
        <w:t>PT KT-XH vùng đồng bào dân tộc thiểu số và miền núi</w:t>
      </w:r>
    </w:p>
    <w:p>
      <w:r>
        <w:t>8,612</w:t>
      </w:r>
    </w:p>
    <w:p>
      <w:r>
        <w:t>7,412</w:t>
      </w:r>
    </w:p>
    <w:p>
      <w:r>
        <w:t>789</w:t>
      </w:r>
    </w:p>
    <w:p>
      <w:r>
        <w:t>789</w:t>
      </w:r>
    </w:p>
    <w:p>
      <w:r>
        <w:t>3,000</w:t>
      </w:r>
    </w:p>
    <w:p>
      <w:r>
        <w:t>3,000</w:t>
      </w:r>
    </w:p>
    <w:p>
      <w:r>
        <w:t>8,612</w:t>
      </w:r>
    </w:p>
    <w:p>
      <w:r>
        <w:t>7,412</w:t>
      </w:r>
    </w:p>
    <w:p>
      <w:r>
        <w:t>14,707</w:t>
      </w:r>
    </w:p>
    <w:p>
      <w:r>
        <w:t>13,507</w:t>
      </w:r>
    </w:p>
    <w:p>
      <w:r>
        <w:t>33,752</w:t>
      </w:r>
    </w:p>
    <w:p>
      <w:r>
        <w:t>26,352</w:t>
      </w:r>
    </w:p>
    <w:p>
      <w:r>
        <w:t>9,148</w:t>
      </w:r>
    </w:p>
    <w:p>
      <w:r>
        <w:t>7,955</w:t>
      </w:r>
    </w:p>
    <w:p>
      <w:r>
        <w:t>2</w:t>
      </w:r>
    </w:p>
    <w:p>
      <w:r>
        <w:t>Giảm nghèo bền vững</w:t>
      </w:r>
    </w:p>
    <w:p>
      <w:r>
        <w:t>3,579</w:t>
      </w:r>
    </w:p>
    <w:p>
      <w:r>
        <w:t>3,079</w:t>
      </w:r>
    </w:p>
    <w:p>
      <w:r>
        <w:t>1,000</w:t>
      </w:r>
    </w:p>
    <w:p>
      <w:r>
        <w:t>1,000</w:t>
      </w:r>
    </w:p>
    <w:p>
      <w:r>
        <w:t>3,579</w:t>
      </w:r>
    </w:p>
    <w:p>
      <w:r>
        <w:t>3,079</w:t>
      </w:r>
    </w:p>
    <w:p>
      <w:r>
        <w:t>4,455</w:t>
      </w:r>
    </w:p>
    <w:p>
      <w:r>
        <w:t>3,955</w:t>
      </w:r>
    </w:p>
    <w:p>
      <w:r>
        <w:t>12,000</w:t>
      </w:r>
    </w:p>
    <w:p>
      <w:r>
        <w:t>10,111</w:t>
      </w:r>
    </w:p>
    <w:p>
      <w:r>
        <w:t>7,079</w:t>
      </w:r>
    </w:p>
    <w:p>
      <w:r>
        <w:t>6,156</w:t>
      </w:r>
    </w:p>
    <w:p>
      <w:r>
        <w:t>3</w:t>
      </w:r>
    </w:p>
    <w:p>
      <w:r>
        <w:t>Xây dựng nông thôn mới</w:t>
      </w:r>
    </w:p>
    <w:p>
      <w:r>
        <w:t>546,770</w:t>
      </w:r>
    </w:p>
    <w:p>
      <w:r>
        <w:t>114,170</w:t>
      </w:r>
    </w:p>
    <w:p>
      <w:r>
        <w:t>216,216</w:t>
      </w:r>
    </w:p>
    <w:p>
      <w:r>
        <w:t>63,106</w:t>
      </w:r>
    </w:p>
    <w:p>
      <w:r>
        <w:t>410,000</w:t>
      </w:r>
    </w:p>
    <w:p>
      <w:r>
        <w:t>96,000</w:t>
      </w:r>
    </w:p>
    <w:p>
      <w:r>
        <w:t>546,770</w:t>
      </w:r>
    </w:p>
    <w:p>
      <w:r>
        <w:t>114,170</w:t>
      </w:r>
    </w:p>
    <w:p>
      <w:r>
        <w:t>1,948,014</w:t>
      </w:r>
    </w:p>
    <w:p>
      <w:r>
        <w:t>210,870</w:t>
      </w:r>
    </w:p>
    <w:p>
      <w:r>
        <w:t>2,946,080</w:t>
      </w:r>
    </w:p>
    <w:p>
      <w:r>
        <w:t>444,080</w:t>
      </w:r>
    </w:p>
    <w:p>
      <w:r>
        <w:t>683,210</w:t>
      </w:r>
    </w:p>
    <w:p>
      <w:r>
        <w:t>233,210</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