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96/2024/NQ-HĐND bãi bỏ toàn bộ các Nghị quyết quy phạm pháp luật của Hội đồng nhân dân tỉnh Tây Ninh trong kỳ hệ thống hóa 2019-2023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96/2024/NQ-HĐND</w:t>
      </w:r>
    </w:p>
    <w:p>
      <w:r>
        <w:t>Tây Ninh, ngày 06 tháng 12 năm 2024</w:t>
      </w:r>
    </w:p>
    <w:p>
      <w:r>
        <w:t>NGHỊ QUYẾT</w:t>
      </w:r>
    </w:p>
    <w:p>
      <w:r>
        <w:t>BÃI BỎ TOÀN BỘ CÁC NGHỊ QUYẾT QUY PHẠM PHÁP LUẬT CỦA HỘI ĐỒNG NHÂN DÂN TỈNH TRONG KỲ HỆ THỐNG HÓA 2019 - 2023</w:t>
      </w:r>
    </w:p>
    <w:p>
      <w:r>
        <w:t>HỘI ĐỒNG NHÂN DÂN TỈNH TÂY NINH</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3675/TTr-UBND ngày 19 tháng 11 năm 2024 của Ủy ban nhân dân tỉnh về dự thảo Nghị quyết bãi bỏ các Nghị quyết quy phạm pháp luật của Hội đồng nhân dân tỉnh trong kỳ hệ thống hóa 2019 - 2023; Báo cáo thẩm tra của Ban Pháp chế Hội đồng nhân dân tỉnh; ý kiến thảo luận của đại biểu Hội đồng nhân dân tỉnh tại kỳ họp.</w:t>
      </w:r>
    </w:p>
    <w:p>
      <w:r>
        <w:t>QUYẾT NGHỊ:</w:t>
      </w:r>
    </w:p>
    <w:p>
      <w:r>
        <w:t>Điều 1. Bãi bỏ toàn bộ các Nghị quyết quy phạm pháp luật của Hội đồng nhân dân tỉnh trong kỳ hệ thống hóa 2019 - 2023</w:t>
      </w:r>
    </w:p>
    <w:p>
      <w:r>
        <w:t>Bãi bỏ toàn bộ các nghị quyết sau đây:</w:t>
      </w:r>
    </w:p>
    <w:p>
      <w:r>
        <w:t>1. Nghị quyết số 52/2003/NQ-HĐND ngày 17 tháng 7 năm 2003 của Hội đồng nhân dân tỉnh quy định về phí trông giữ xe đạp, xe máy, ô tô bị tạm giữ do vi phạm pháp luật về trật tự an toàn giao thông.</w:t>
      </w:r>
    </w:p>
    <w:p>
      <w:r>
        <w:t>2. Nghị quyết số 09/2004/NQ-HĐND ngày 30 tháng 7 năm 2004 của Hội đồng nhân dân tỉnh về việc đánh giá tình hình thực hiện kế hoạch phát triển kinh tế - xã hội, an ninh - quốc phòng 6 tháng đầu năm và nhiệm vụ trọng tâm 6 tháng cuối năm 2004.</w:t>
      </w:r>
    </w:p>
    <w:p>
      <w:r>
        <w:t>3. Nghị quyết số 18/2006/NQ-HĐND ngày 13 tháng 7 năm 2006 của Hội đồng nhân dân tỉnh về Kế hoạch phát triển kinh tế - xã hội 5 năm 2006 - 2010.</w:t>
      </w:r>
    </w:p>
    <w:p>
      <w:r>
        <w:t>4. Nghị quyết số 26/2006/NQ-HĐND ngày 26 tháng 9 năm 2006 của Hội đồng nhân dân tỉnh về quy hoạch tổng thể phát triển kinh tế - xã hội tỉnh Tây Ninh thời kỳ 2006 - 2020.</w:t>
      </w:r>
    </w:p>
    <w:p>
      <w:r>
        <w:t>5. Nghị quyết số 28/2006/NQ-HĐND ngày 26 tháng 9 năm 2006 của Hội đồng nhân dân tỉnh về điều chỉnh, bổ sung mức thu học phí, lệ phí đối với các cơ sở giáo dục từ năm học 2006 - 2007 và những năm học tiếp theo.</w:t>
      </w:r>
    </w:p>
    <w:p>
      <w:r>
        <w:t>6. Nghị quyết số 38/2006/NQ-HĐND ngày 11 tháng 12 năm 2006 của Hội đồng nhân dân tỉnh về việc tăng thêm một suất phụ cấp đối với chức danh Phó Chủ tịch Ủy ban Mặt trận Tổ quốc Việt Nam xã, phường, thị trấn.</w:t>
      </w:r>
    </w:p>
    <w:p>
      <w:r>
        <w:t>7. Nghị quyết số 25/2007/NQ-HĐND ngày 07 tháng 12 năm 2007 của Hội đồng nhân dân tỉnh quy hoạch phát triển công nghiệp tỉnh Tây Ninh đến năm 2010, có xét đến năm 2020.</w:t>
      </w:r>
    </w:p>
    <w:p>
      <w:r>
        <w:t>8. Nghị quyết số 03/2008/NQ-HĐND ngày 08 tháng 4 năm 2008 của Hội đồng nhân dân tỉnh điều chỉnh, bổ sung quy hoạch thủy lợi tỉnh Tây Ninh đến năm 2010 và những định hướng lớn đến năm 2020.</w:t>
      </w:r>
    </w:p>
    <w:p>
      <w:r>
        <w:t>9. Nghị quyết số 05/2008/NQ-HĐND ngày 08 tháng 4 năm 2008 của Hội đồng nhân dân tỉnh về việc thực hiện bán nhà ở thuộc sở hữu Nhà nước trên địa bàn tỉnh Tây Ninh.</w:t>
      </w:r>
    </w:p>
    <w:p>
      <w:r>
        <w:t>10. Nghị quyết số 37/2008/NQ-HĐND ngày 10 tháng 12 năm 2008 của Hội đồng nhân dân tỉnh về quy hoạch tổng thể phát triển hệ thống y tế tỉnh Tây Ninh đến năm 2012 và tầm nhìn đến năm 2020.</w:t>
      </w:r>
    </w:p>
    <w:p>
      <w:r>
        <w:t>11. Nghị quyết số 08/2009/NQ-HĐND ngày 10 tháng 4 năm 2009 của Hội đồng nhân dân tỉnh điều chỉnh quy hoạch phát triển thương mại tỉnh Tây Ninh đến năm 2020.</w:t>
      </w:r>
    </w:p>
    <w:p>
      <w:r>
        <w:t>12. Nghị quyết số 18/2009/NQ-HĐND ngày 16 tháng 7 năm 2009 của Hội đồng nhân dân tỉnh về quy hoạch nhà ở và nhà ở xã hội tỉnh Tây Ninh đến năm 2015 và định hướng đến năm 2020.</w:t>
      </w:r>
    </w:p>
    <w:p>
      <w:r>
        <w:t>13. Nghị quyết số 19/2009/NQ-HĐND ngày 16 tháng 7 năm 2009 của Hội đồng nhân dân tỉnh quy hoạch tổng thể phát triển giáo dục và đào tạo tỉnh Tây Ninh giai đoạn 2009 - 2020.</w:t>
      </w:r>
    </w:p>
    <w:p>
      <w:r>
        <w:t>14. Nghị quyết số 07/2010/NQ-HĐND ngày 23 tháng 3 năm 2010 của Hội đồng nhân dân tỉnh về chính sách tạo nguồn chức danh Bí thư Đảng ủy, Chủ tịch Ủy ban nhân dân xã, phường, thị trấn tỉnh Tây Ninh giai đoạn 2010 - 2020.</w:t>
      </w:r>
    </w:p>
    <w:p>
      <w:r>
        <w:t>15. Nghị quyết số 30/2010/NQ-HĐND ngày 10 tháng 12 năm 2010 của Hội đồng nhân dân tỉnh phê chuẩn Phương án phân cấp nguồn thu, nhiệm vụ chi và tỷ lệ phần trăm (%) phân chia các khoản thu giữa các cấp ngân sách thời kỳ ổn định ngân sách 2011 - 2015.</w:t>
      </w:r>
    </w:p>
    <w:p>
      <w:r>
        <w:t>16. Nghị quyết số 34/2010/NQ-HĐND ngày 10 tháng 12 năm 2010 của Hội đồng nhân dân tỉnh về đào tạo nghề cho lao động nông thôn tỉnh Tây Ninh giai đoạn 2011-2015 và định hướng đến năm 2020.</w:t>
      </w:r>
    </w:p>
    <w:p>
      <w:r>
        <w:t>17. Nghị quyết số 23/2011/NQ-HĐND ngày 16 tháng 7 năm 2011 của Hội đồng nhân dân tỉnh quy hoạch phát triển điện lực tỉnh Tây Ninh giai đoạn 2011 - 2015, có xét đến năm 2020.</w:t>
      </w:r>
    </w:p>
    <w:p>
      <w:r>
        <w:t>18. Nghị quyết số 33/2011/NQ-HĐND ngày 26 tháng 7 năm 2011 của Hội đồng nhân dân tỉnh về kế hoạch phát triển kinh tế - xã hội tỉnh Tây Ninh 5 năm giai đoạn 2011 - 2015.</w:t>
      </w:r>
    </w:p>
    <w:p>
      <w:r>
        <w:t>19. Nghị quyết số 42/2011/NQ-HĐND ngày 09 tháng 12 năm 2011 của Hội đồng nhân dân tỉnh về việc phê chuẩn phương án điều chỉnh tỷ lệ phần trăm phân chia các khoản thu giữa các cấp ngân sách và mức bổ sung từ ngân sách tỉnh cho ngân sách huyện, xã của huyện Dương Minh Châu.</w:t>
      </w:r>
    </w:p>
    <w:p>
      <w:r>
        <w:t>20. Nghị quyết số 03/2012/NQ-HĐND ngày 11 tháng 7 năm 2012 của Hội đồng nhân dân tỉnh về quy hoạch sử dụng đất đến năm 2020 và Kế hoạch sử dụng đất 5 năm (2011 - 2015) tỉnh Tây Ninh.</w:t>
      </w:r>
    </w:p>
    <w:p>
      <w:r>
        <w:t>21. Nghị quyết số 04/2012/NQ-HĐND ngày 11 tháng 7 năm 2012 của Hội đồng nhân dân tỉnh về việc không thu phí sử dụng đường bộ đường 785 đối với xe mô tô 02 bánh, xe mô tô 03 bánh, xe gắn máy và các loại xe tương tự.</w:t>
      </w:r>
    </w:p>
    <w:p>
      <w:r>
        <w:t>22. Nghị quyết số 10/2012/NQ-HĐND ngày 11 tháng 7 năm 2012 của Hội đồng nhân dân tỉnh về quy hoạch bảo vệ và phát triển rừng tỉnh Tây Ninh giai đoạn 2011 - 2020.</w:t>
      </w:r>
    </w:p>
    <w:p>
      <w:r>
        <w:t>23. Nghị quyết số 11/2012/NQ-HĐND ngày 11 tháng 7 năm 2012 của Hội đồng nhân dân tỉnh về quy hoạch phát triển nông nghiệp tỉnh Tây Ninh đến năm 2020.</w:t>
      </w:r>
    </w:p>
    <w:p>
      <w:r>
        <w:t>24. Nghị quyết số 04/2013/NQ-HĐND ngày 20 tháng 3 năm 2013 của Hội đồng nhân dân tỉnh về chính sách hỗ trợ đối tượng trồng mới cây mía trên địa bàn tỉnh Tây Ninh giai đoạn 2012 - 2015.</w:t>
      </w:r>
    </w:p>
    <w:p>
      <w:r>
        <w:t>25. Nghị quyết số 06/2013/NQ-HĐND ngày 20 tháng 3 năm 2013 của Hội đồng nhân dân tỉnh về quy hoạch phát triển sự nghiệp thể dục thể thao tỉnh Tây Ninh đến năm 2020.</w:t>
      </w:r>
    </w:p>
    <w:p>
      <w:r>
        <w:t>26. Nghị quyết số 18/2013/NQ-HĐND ngày 12 tháng 7 năm 2013 của Hội đồng nhân dân tỉnh về quy định mức thu và quản lý, sử dụng phí bảo vệ môi trường đối với chất thải rắn trên địa bàn tỉnh Tây Ninh.</w:t>
      </w:r>
    </w:p>
    <w:p>
      <w:r>
        <w:t>27. Nghị quyết số 24/2013/NQ-HĐND ngày 12 tháng 7 năm 2013 của Hội đồng nhân dân tỉnh về quy định mức hỗ trợ và nguồn kinh phí đóng bảo hiểm y tế cho người tham gia lực lượng tuần tra nhân dân trên địa bàn tỉnh Tây Ninh.</w:t>
      </w:r>
    </w:p>
    <w:p>
      <w:r>
        <w:t>28. Nghị quyết số 28/2013/NQ-HĐND ngày 29 tháng 8 năm 2013 của Hội đồng nhân dân tỉnh về quy hoạch tổng thể giao thông vận tải tỉnh Tây Ninh đến năm 2020 và tầm nhìn đến năm 2030.</w:t>
      </w:r>
    </w:p>
    <w:p>
      <w:r>
        <w:t>29. Nghị quyết số 29/2013/NQ-HĐND ngày 29 tháng 8 năm 2013 của Hội đồng nhân dân tỉnh về quy hoạch tổng thể phát triển du lịch tỉnh Tây Ninh đến năm 2020 và định hướng 2030.</w:t>
      </w:r>
    </w:p>
    <w:p>
      <w:r>
        <w:t>30. Nghị quyết số 42/2013/NQ-HĐND ngày 06 tháng 12 năm 2013 của Hội đồng nhân dân tỉnh về việc thông qua Bảng giá các loại đất áp dụng trên địa bàn tỉnh Tây Ninh năm 2014.</w:t>
      </w:r>
    </w:p>
    <w:p>
      <w:r>
        <w:t>31. Nghị quyết số 43/2013/NQ-HĐND ngày 06 tháng 12 năm 2013 của Hội đồng nhân dân tỉnh về chính sách hỗ trợ cho các hộ dân phải di dời nhà ra khỏi đất lâm nghiệp để thực hiện Đề án “Di dời dân ra khỏi đất lâm nghiệp trên địa bàn tỉnh Tây Ninh”.</w:t>
      </w:r>
    </w:p>
    <w:p>
      <w:r>
        <w:t>32. Nghị quyết số 01/2014/NQ-HĐND ngày 10 tháng 4 năm 2014 của Hội đồng nhân dân tỉnh về quy định mức chi đầu tư xây dựng, chi duy tu bảo dưỡng các công trình hạ tầng nông nghiệp, nông thôn, chi hỗ trợ các hoạt động khuyến nông và chi hỗ trợ xây dựng, phổ biến nhân rộng mô hình sản xuất mới có hiệu quả trên địa bàn tỉnh Tây Ninh.</w:t>
      </w:r>
    </w:p>
    <w:p>
      <w:r>
        <w:t>33. Nghị quyết số 07/2015/NQ-HĐND ngày 15 tháng 4 năm 2015 của Hội đồng nhân dân tỉnh phê duyệt Kế hoạch thực hiện Đề án “Bảo đảm tài chính cho các hoạt động phòng, chống HIV/AIDS giai đoạn 2015 - 2020” trên địa bàn tỉnh Tây Ninh.</w:t>
      </w:r>
    </w:p>
    <w:p>
      <w:r>
        <w:t>34. Nghị quyết số 36/2015/NQ-HĐND ngày 11 tháng 12 năm 2015 của Hội đồng nhân dân tỉnh về Kế hoạch phát triển kinh tế - xã hội tỉnh Tây Ninh 5 năm giai đoạn 2016 - 2020.</w:t>
      </w:r>
    </w:p>
    <w:p>
      <w:r>
        <w:t>35. Nghị quyết số 14/2016/NQ-HĐND ngày 02 tháng 7 năm 2016 của Hội đồng nhân dân tỉnh về các nguyên tắc, tiêu chí và định mức phân bổ vốn đầu tư phát triển nguồn ngân sách nhà nước giai đoạn 2016 - 2020.</w:t>
      </w:r>
    </w:p>
    <w:p>
      <w:r>
        <w:t>36. Nghị quyết số 15/2016/NQ-HĐND ngày 02 tháng 7 năm 2016 của Hội đồng nhân dân tỉnh về mức hỗ trợ từ ngân sách nhà nước cho đầu tư hạ tầng kinh tế - xã hội xã nông thôn mới giai đoạn 2016 - 2020.</w:t>
      </w:r>
    </w:p>
    <w:p>
      <w:r>
        <w:t>37. Nghị quyết số 28/2016/NQ-HĐND ngày 22 tháng 9 năm 2016 của Hội đồng nhân dân tỉnh về Chương trình phát triển nhà ở tỉnh Tây Ninh giai đoạn 2016 - 2020 và định hướng đến năm 2030.</w:t>
      </w:r>
    </w:p>
    <w:p>
      <w:r>
        <w:t>38. Nghị quyết số 41/2016/NQ-HĐND ngày 09 tháng 12 năm 2016 của Hội đồng nhân dân tỉnh về điều chỉnh quy hoạch sử dụng đất đến năm 2020 và kế hoạch sử dụng đất kỳ cuối (2016 - 2020) tỉnh Tây Ninh.</w:t>
      </w:r>
    </w:p>
    <w:p>
      <w:r>
        <w:t>39. Nghị quyết số 45/2016/NQ-HĐND ngày 09 tháng 12 năm 2016 của Hội đồng nhân dân tỉnh về mức thu học phí đối với các cơ sở giáo dục công lập và chính sách miễn, giảm học phí, hỗ trợ chi phí học tập từ học kỳ II năm học 2016 - 2017 đến năm học 2020 - 2021 trên địa bàn tỉnh Tây Ninh.</w:t>
      </w:r>
    </w:p>
    <w:p>
      <w:r>
        <w:t>40. Nghị quyết số 25/2017/NQ-HĐND ngày 27 tháng 9 năm 2017 của Hội đồng nhân dân tỉnh về chính sách hỗ trợ ứng dụng, chuyển giao và đổi mới công nghệ; phát triển thị trường công nghệ, tài sản trí tuệ trên địa bàn tỉnh Tây Ninh giai đoạn 2017 - 2020.</w:t>
      </w:r>
    </w:p>
    <w:p>
      <w:r>
        <w:t>41. Nghị quyết số 38/2017/NQ-HĐND ngày 08 tháng 12 năm 2017 của Hội đồng nhân dân tỉnh về chính sách hỗ trợ hệ thống xử lý nước hộ gia đình nông thôn trên địa bàn tỉnh Tây Ninh đến năm 2020.</w:t>
      </w:r>
    </w:p>
    <w:p>
      <w:r>
        <w:t>42. Nghị quyết số 05/2019/NQ-HĐND ngày 11 tháng 7 năm 2019 của Hội đồng nhân dân tỉnh về chế độ chi tiêu đảm bảo hoạt động của Đoàn đại biểu Quốc hội tỉnh Tây Ninh.</w:t>
      </w:r>
    </w:p>
    <w:p>
      <w:r>
        <w:t>43. Nghị quyết số 19/2019/NQ-HĐND ngày 06 tháng 12 năm 2019 của Hội đồng nhân dân tỉnh quy định mức giá dịch vụ khám bệnh, chữa bệnh không thuộc phạm vi thanh toán của Quỹ bảo hiểm y tế trong các cơ sở khám bệnh, chữa bệnh của Nhà nước trên địa bàn tỉnh Tây Ninh.</w:t>
      </w:r>
    </w:p>
    <w:p>
      <w:r>
        <w:t>44. Nghị quyết số 19/2021/NQ-HĐND ngày 09 tháng 12 năm 2021 của Hội đồng nhân dân tỉnh về giá sản phẩm, dịch vụ công ích thủy lợi năm 2021 trên địa bàn tỉnh Tây Ninh.</w:t>
      </w:r>
    </w:p>
    <w:p>
      <w:r>
        <w:t>45. Nghị quyết số 51/2023/NQ-HĐND ngày 20 tháng 7 năm 2023 của Hội đồng nhân dân tỉnh quy định nội dung và mức chi đối với Đội tuyên truyền lưu động và Đội nghệ thuật quần chúng cấp tỉnh, cấp huyện trên địa bàn tỉnh Tây Ninh.</w:t>
      </w:r>
    </w:p>
    <w:p>
      <w:r>
        <w:t>Điều 2. Điều khoản thi hành</w:t>
      </w:r>
    </w:p>
    <w:p>
      <w:r>
        <w:t>1. Giao Ủy ban nhân dân tỉnh tổ chức triển khai thực hiện Nghị quyết này.</w:t>
      </w:r>
    </w:p>
    <w:p>
      <w:r>
        <w:t>2. Giao Thường trực Hội đồng nhân dân tỉnh, các Ban của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16 thông qua ngày 06 tháng 12 năm 2024 và có hiệu lực từ ngày 01 tháng 01 năm 2025.</w:t>
      </w:r>
    </w:p>
    <w:p>
      <w:r>
        <w:t>Nơi nhận:</w:t>
      </w:r>
    </w:p>
    <w:p>
      <w:r>
        <w:t>- Uỷ ban Thường vụ Quốc hội;</w:t>
      </w:r>
    </w:p>
    <w:p>
      <w:r>
        <w:t>- Chính phủ;</w:t>
      </w:r>
    </w:p>
    <w:p>
      <w:r>
        <w:t>- Cục Kiểm tra văn bản QPPL-Bộ Tư pháp;</w:t>
      </w:r>
    </w:p>
    <w:p>
      <w:r>
        <w:t>- Thường trực Tỉnh uỷ;</w:t>
      </w:r>
    </w:p>
    <w:p>
      <w:r>
        <w:t>- UBND tỉnh;</w:t>
      </w:r>
    </w:p>
    <w:p>
      <w:r>
        <w:t>- Đoàn đại biểu Quốc hội tỉnh;</w:t>
      </w:r>
    </w:p>
    <w:p>
      <w:r>
        <w:t>- UBMTTQVN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