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2024 điều chỉnh (lần 10) Kế hoạch đầu tư công trung hạn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95 /NQ-HĐND</w:t>
      </w:r>
    </w:p>
    <w:p>
      <w:r>
        <w:t>Hải Phòng, ngày 06 tháng 12 năm 2024</w:t>
      </w:r>
    </w:p>
    <w:p>
      <w:r>
        <w:t>NGHỊ QUYẾT</w:t>
      </w:r>
    </w:p>
    <w:p>
      <w:r>
        <w:t>ĐIỀU CHỈNH, BỔ SUNG (LẦN 10) KẾ HOẠCH ĐẦU TƯ CÔNG TRUNG HẠN THÀNH PHỐ GIAI ĐOẠN 2021 - 2025</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40/2019/NĐ-CP ngày 06 tháng 4 năm 2020 của Chính phủ quy định chi tiết thi hành một số điều của Luật Đầu tư công;</w:t>
      </w:r>
    </w:p>
    <w:p>
      <w:r>
        <w:t>Căn cứ Nghị quyết số 12/2020/NQ-HĐND ngày 22 tháng 12 năm 2020 của Hội đồng nhân dân thành phố về nguyên tắc, tiêu chí, định mức phân bổ vốn đầu tư công nguồn ngân sách thành phố Hải Phòng giai đoạn 2021 - 2025;</w:t>
      </w:r>
    </w:p>
    <w:p>
      <w:r>
        <w:t>Căn cứ Thông báo  số  2442-TB/TU ngày 02 tháng 12 năm 2024 thông báo  ý  kiến của Ban Thường vụ Thành ủy về chủ trương điều chỉnh, bổ sung (lần 10) K ế  hoạch đầu tư công trung hạn thành phố giai đoạn 2021 - 2025 và bổ sung vốn hỗ trợ đầu tư xây dựng trụ sở làm việc của Công an xã, thị trấn thuộc Công an thành  phố ;</w:t>
      </w:r>
    </w:p>
    <w:p>
      <w:r>
        <w:t>Căn cứ Nghị quyết số 07/2023/NQ-HĐND ngày 13 tháng 11 năm 2023 của Hội đồng nhân dân thành phố sửa đổi, bổ sung một số điều của Quy định nguyên tắc, tiêu chí, định mức phân bổ vốn đầu tư công nguồn ngân sách thành phố Hải Phòng giai đoạn 2021-2025 ban hành kèm theo Nghị quyết số 12/2020/NQ-HĐND ngày 22 tháng 12 năm 2020 của Hội đồng nhân dân thành phố;</w:t>
      </w:r>
    </w:p>
    <w:p>
      <w:r>
        <w:t>Căn cứ Quyết định số 7981/QĐ-BCA-H01 ngày 20 tháng 11 năm 2023 của Bộ trưởng Bộ Công an phê duyệt chủ trương đầu tư 23 dự án Trụ sở làm việc Công an các xã, thị trấn thuộc Công an thành phố Hải Phòng;</w:t>
      </w:r>
    </w:p>
    <w:p>
      <w:r>
        <w:t>Xét Tờ trình số 299/TTr-UBND ngày 29 tháng 11 năm 2024 của Ủy ban nhân dân thành phố về việc bổ sung vốn hỗ trợ đầu tư xây dựng trụ sở làm việc của Công an xã, thị trấn thuộc Công an thành phố và Điều chỉnh, bổ sung (lần 10) Kế hoạch đầu tư công trung hạn thành phố giai đoạn 2021 - 2025; Báo cáo thẩm tra  số  129/BC-KTNS ngày 03 tháng 12 năm 2024 của Ban Kinh tế - Ngân sách; ý kiến thảo luận của đại biểu Hội đồng nhân dân thành phố tại kỳ họp.</w:t>
      </w:r>
    </w:p>
    <w:p>
      <w:r>
        <w:t>QUYẾT NGHỊ:</w:t>
      </w:r>
    </w:p>
    <w:p>
      <w:r>
        <w:t>Điều 1.  Quyết định bổ sung vốn hỗ trợ đầu tư xây dựng trụ sở làm việc của Công an xã, thị trấn thuộc Công an thành phố</w:t>
      </w:r>
    </w:p>
    <w:p>
      <w:r>
        <w:t>1. Mức vốn hỗ trợ bổ sung: 84.304 triệu đồng.</w:t>
      </w:r>
    </w:p>
    <w:p>
      <w:r>
        <w:t>2. Nguồn vốn: nguồn đầu tư công ngân sách thành phố.</w:t>
      </w:r>
    </w:p>
    <w:p>
      <w:r>
        <w:t>Điều 2.  Quyết định điều chỉnh, bổ sung (lần 10) Kế hoạch đầu tư công trung hạn thành phố giai đoạn 2021 - 2025</w:t>
      </w:r>
    </w:p>
    <w:p>
      <w:r>
        <w:t>1. Điều chỉnh tăng Kế hoạch đầu tư công trung hạn giai đoạn 2021-2025 nguồn ngân sách thành phố từ 86.887,005 tỷ đồng lên thành 88.610,900 tỷ đồng (tăng 1.723,895 tỷ đồng).</w:t>
      </w:r>
    </w:p>
    <w:p>
      <w:r>
        <w:t>(Chi tiết tại Phụ lục I - kèm theo)</w:t>
      </w:r>
    </w:p>
    <w:p>
      <w:r>
        <w:t>a) Điều chỉnh tăng nguồn xây dựng cơ bản tập trung từ 22.269,732 tỷ đồng lên thành 23.580,652 tỷ đồng (tăng 1.310,920 tỷ đồng).</w:t>
      </w:r>
    </w:p>
    <w:p>
      <w:r>
        <w:t>b) Điều chỉnh tăng nguồn thu tiền sử dụng đất từ 53.166,906 tỷ đồng lên 53.785,85 tỷ đồng (tăng 618,944 tỷ đồng).</w:t>
      </w:r>
    </w:p>
    <w:p>
      <w:r>
        <w:t>c) Điều chỉnh giảm vốn vay từ 2.865,723 tỷ đồng xuống còn 2.812,023 tỷ đồng (giảm 53,7 tỷ đồng).</w:t>
      </w:r>
    </w:p>
    <w:p>
      <w:r>
        <w:t>d) Điều chỉnh giảm nguồn đóng góp của các doanh nghiệp để thực hiện Dự án đầu tư xây dựng tuyến đê biển Nam Đình Vũ thuộc Khu Kinh tế Đình Vũ - Cát Hải từ 913,615 tỷ đồng xuống 761,346 tỷ đồng (giảm 152,269 tỷ đồng).</w:t>
      </w:r>
    </w:p>
    <w:p>
      <w:r>
        <w:t>2. Điều chỉnh phương án phân bổ kế hoạch đầu tư công trung hạn giai đoạn 2021-2025 nguồn ngân sách thành phố</w:t>
      </w:r>
    </w:p>
    <w:p>
      <w:r>
        <w:t>(Chi tiết tại các Phụ lục II, III - kèm theo)</w:t>
      </w:r>
    </w:p>
    <w:p>
      <w:r>
        <w:t>a) Điều chỉnh tăng Ghi thu ghi chi tiền sử dụng đất từ 5.281,381 tỷ đồng lên 5.331,381 tỷ đồng (tăng 50 tỷ đồng).</w:t>
      </w:r>
    </w:p>
    <w:p>
      <w:r>
        <w:t>b) Điều chỉnh giảm Bổ sung có mục tiêu cho các quận, huyện và phân cấp cho các quận, huyện từ 18.341,358 tỷ đồng xuống còn 16.227,403 tỷ đồng (giảm 2.113,955 tỷ đồng), trong đó: Điều chỉnh giảm Chi đầu tư từ nguồn thu tiền sử dụng đất của các quận, huyện được điều tiết từ 7.969,095 tỷ đồng xuống còn 5.855,14 tỷ đồng (giảm 2.113,955 tỷ đồng).</w:t>
      </w:r>
    </w:p>
    <w:p>
      <w:r>
        <w:t>c) Điều chỉnh tăng vốn Hỗ trợ nhà ở cho hộ gia đình người có công với cách mạng từ 307,395 tỷ đồng lên 319,159 tỷ đồng (tăng 11,764 tỷ đồng).</w:t>
      </w:r>
    </w:p>
    <w:p>
      <w:r>
        <w:t>d) Bổ sung vốn Cấp vốn ủy thác cho Ngân hàng Chính sách xã hội thành phố để cho vay ưu đãi một số hoạt động thuộc Chương trình mục tiêu quốc gia trên địa bàn thành phố là 320,29 tỷ đồng;</w:t>
      </w:r>
    </w:p>
    <w:p>
      <w:r>
        <w:t>đ) Điều chỉnh tăng vốn Bố trí cho các dự án của thành phố quản lý từ 47.776,528 tỷ đồng lên 51.063,802 tỷ đồng (tăng 3.287,274 tỷ đồng), trong đó: Điều chỉnh tăng vốn bố trí cho các Dự án sử dụng vốn ngân sách thành phố từ 47.655,904 tỷ đồng lên 50.943,179 tỷ đồng (tăng 3.287,274 tỷ đồng).</w:t>
      </w:r>
    </w:p>
    <w:p>
      <w:r>
        <w:t>3. Dự phòng còn lại chưa phân bổ nguồn ngân sách thành phố trong trung hạn giai đoạn 2021 - 2025 là 707,282 tỷ đồng.</w:t>
      </w:r>
    </w:p>
    <w:p>
      <w:r>
        <w:t>Điều 3.  Tổ chức thực hiện</w:t>
      </w:r>
    </w:p>
    <w:p>
      <w:r>
        <w:t>1. Giao Ủy ban nhân dân thành phố chỉ đạo thực hiện Nghị quyết bảo đảm đúng quy định của pháp luật về đầu tư công và các quy định pháp luật khác có liên quan; bảo đảm tiết kiệm, hiệu quả, không thất thoát ngân sách nhà nước. Ủy ban nhân dân thành phố chịu trách nhiệm về tính chính xác các số liệu trình.</w:t>
      </w:r>
    </w:p>
    <w:p>
      <w:r>
        <w:t>2. Giao Thường trực Hội đồng nhân dân thành phố, các Ban của Hội đồng nhân dân thành phố, các Tổ đại biểu và các đại biểu Hội đồng nhân dân thành phố giám sát việc thực hiện Nghị quyết.</w:t>
      </w:r>
    </w:p>
    <w:p>
      <w:r>
        <w:t>Nghị quyết này đã được Hội đồng nhân dân thành phố khóa XVI, Kỳ họp thứ 21 thông qua ngày 06 tháng 12 năm 2024./.</w:t>
      </w:r>
    </w:p>
    <w:p>
      <w:r>
        <w:t>Nơi nhận:</w:t>
      </w:r>
    </w:p>
    <w:p>
      <w:r>
        <w:t>- Ủy ban TVQH, Chính phủ;</w:t>
      </w:r>
    </w:p>
    <w:p>
      <w:r>
        <w:t>- Các VP: Quốc hội, Chính phủ;</w:t>
      </w:r>
    </w:p>
    <w:p>
      <w:r>
        <w:t>- Ban Công tác đại biểu (UBTVQH);</w:t>
      </w:r>
    </w:p>
    <w:p>
      <w:r>
        <w:t>- Các Bộ:  KHĐT , TC;</w:t>
      </w:r>
    </w:p>
    <w:p>
      <w:r>
        <w:t>- TTTU, TT HĐND, UBND TP;</w:t>
      </w:r>
    </w:p>
    <w:p>
      <w:r>
        <w:t>- Đoàn ĐBQH HP;</w:t>
      </w:r>
    </w:p>
    <w:p>
      <w:r>
        <w:t>- Ủy ban MTTQVN TP;</w:t>
      </w:r>
    </w:p>
    <w:p>
      <w:r>
        <w:t>- Cac Ban HĐND TP;</w:t>
      </w:r>
    </w:p>
    <w:p>
      <w:r>
        <w:t>- Đại biểu HĐNDTP khóa XVI;</w:t>
      </w:r>
    </w:p>
    <w:p>
      <w:r>
        <w:t>- Các VP: TU, ĐBQH và HĐND, UBND TP;</w:t>
      </w:r>
    </w:p>
    <w:p>
      <w:r>
        <w:t>- Các sở, ban, ngành, đoàn thể TP;</w:t>
      </w:r>
    </w:p>
    <w:p>
      <w:r>
        <w:t>- Các Quận ủy, Huyện ủy;</w:t>
      </w:r>
    </w:p>
    <w:p>
      <w:r>
        <w:t>- TTHĐND, UBND các quận, huyện;</w:t>
      </w:r>
    </w:p>
    <w:p>
      <w:r>
        <w:t>- Báo HP, Đài PTTH HP;</w:t>
      </w:r>
    </w:p>
    <w:p>
      <w:r>
        <w:t>- Công báo HP, Cổng TTĐTTP;</w:t>
      </w:r>
    </w:p>
    <w:p>
      <w:r>
        <w:t>- Lưu: VT, HSKH.</w:t>
      </w:r>
    </w:p>
    <w:p>
      <w:r>
        <w:t>CHỦ TỊCH</w:t>
      </w:r>
    </w:p>
    <w:p>
      <w:r>
        <w:t>Phạm Văn Lập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