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2024 thông qua Kế hoạch tổ chức các kỳ họp thường lệ năm 2025 của Hội đồng nhân dân tỉnh Thái Nguyên khóa XIV,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94/NQ-HĐND</w:t>
      </w:r>
    </w:p>
    <w:p>
      <w:r>
        <w:t>Thái Nguyên, ngày 10 tháng 12 năm 2024</w:t>
      </w:r>
    </w:p>
    <w:p>
      <w:r>
        <w:t>NGHỊ QUYẾT</w:t>
      </w:r>
    </w:p>
    <w:p>
      <w:r>
        <w:t>THÔNG QUA KẾ HOẠCH TỔ CHỨC CÁC KỲ HỌP THƯỜNG LỆ NĂM 2025 CỦA HỘI ĐỒNG NHÂN DÂN TỈNH THÁI NGUYÊN KHÓA XIV, NHIỆM KỲ 2021 - 2026</w:t>
      </w:r>
    </w:p>
    <w:p>
      <w:r>
        <w:t>HỘI ĐỒNG NHÂN DÂN TỈNH THÁI NGUYÊN</w:t>
      </w:r>
    </w:p>
    <w:p>
      <w:r>
        <w:t>KHÓA XIV,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179/TTr-HĐND ngày 03 tháng 12 năm 2024 của Thường trực Hội đồng nhân dân tỉnh Thái Nguyên về việc đề nghị thông qua Kế hoạch tổ chức các kỳ họp thường lệ năm 2025 của Hội đồng nhân dân tỉnh Thái Nguyên Khóa XIV, nhiệm kỳ 2021 - 2026; Báo cáo thẩm tra của Ban Dân tộc Hội đồng nhân dân tỉnh; ý kiến thảo luận của đại biểu Hội đồng nhân dân tỉnh tại kỳ họp.</w:t>
      </w:r>
    </w:p>
    <w:p>
      <w:r>
        <w:t>QUYẾT NGHỊ:</w:t>
      </w:r>
    </w:p>
    <w:p>
      <w:r>
        <w:t>Điều 1.  Thông qua Kế hoạch tổ chức các kỳ họp thường lệ năm 2025 của Hội đồng nhân dân tỉnh Thái Nguyên Khóa XIV, nhiệm kỳ 2021 - 2026 như sau:</w:t>
      </w:r>
    </w:p>
    <w:p>
      <w:r>
        <w:t>I. Kỳ họp thường lệ giữa năm 2025</w:t>
      </w:r>
    </w:p>
    <w:p>
      <w:r>
        <w:t>1. Thời gian:  Trước tháng 8 năm 2025.</w:t>
      </w:r>
    </w:p>
    <w:p>
      <w:r>
        <w:t>2. Nội dung</w:t>
      </w:r>
    </w:p>
    <w:p>
      <w:r>
        <w:t>a) Hội đồng nhân dân tỉnh xem xét, cho ý kiến về các báo cáo sau:</w:t>
      </w:r>
    </w:p>
    <w:p>
      <w:r>
        <w:t>- Các báo cáo của Thường trực Hội đồng nhân dân tỉnh, gồm: Báo cáo công tác 6 tháng đầu năm 2025; báo cáo tổng hợp ý kiến, kiến nghị của cử tri gửi đến kỳ họp thường lệ giữa năm 2025 của Hội đồng nhân dân tỉnh; báo cáo kết quả giám sát việc giải quyết các ý kiến, kiến nghị của cử tri gửi đến Kỳ họp thứ hai mươi ba và các ý kiến, kiến nghị tại Nghị quyết của Hội đồng nhân dân tỉnh; báo cáo về kết quả thực hiện chương trình giám sát của Hội đồng nhân dân tỉnh, Thường trực Hội đồng nhân dân tỉnh năm 2024.</w:t>
      </w:r>
    </w:p>
    <w:p>
      <w:r>
        <w:t>- Thông báo hoạt động của Mặt trận Tổ quốc Việt Nam tỉnh Thái Nguyên tham gia xây dựng chính quyền 6 tháng đầu năm 2025.</w:t>
      </w:r>
    </w:p>
    <w:p>
      <w:r>
        <w:t>- Báo cáo kết quả thẩm tra và công tác 6 tháng đầu năm 2025 của các Ban Hội đồng nhân dân tỉnh; báo cáo kết quả công tác 6 tháng đầu năm 2025 của Tòa án nhân dân tỉnh, Viện Kiểm sát nhân dân tỉnh, Cục Thi hành án dân sự tỉnh.</w:t>
      </w:r>
    </w:p>
    <w:p>
      <w:r>
        <w:t>- Các báo cáo của Ủy ban nhân dân tỉnh 6 tháng đầu năm 2025, gồm: Báo cáo về kết quả thực hiện nhiệm vụ phát triển kinh tế - xã hội; báo cáo thực hiện ngân sách nhà nước; báo cáo công tác phòng, chống tham nhũng; báo cáo công tác thực hành tiết kiệm, chống lãng phí; báo cáo công tác phòng, chống tội phạm và vi phạm pháp luật; báo cáo kết quả công tác tiếp công dân, giải quyết khiếu nại, tố cáo của công dân; báo cáo kết quả giải quyết các ý kiến, kiến nghị của cử tri gửi đến Kỳ họp thứ hai mươi ba, Hội đồng nhân dân tỉnh Khóa XIV.</w:t>
      </w:r>
    </w:p>
    <w:p>
      <w:r>
        <w:t>- Xem xét các báo cáo của Ủy ban nhân dân tỉnh về kết quả triển khai thực hiện một số Nghị quyết của Hội đồng nhân dân tỉnh về chương trình, đề án giai đoạn 2021 - 2025: Đề án “Mỗi xã một sản phẩm” tỉnh Thái Nguyên, giai đoạn 2019 - 2025; Đề án phát triển sản phẩm nông nghiệp chủ lực tỉnh Thái Nguyên giai đoạn 2021 - 2025, định hướng đến năm 2030; Đề án phát triển kinh tế tập thể tỉnh Thái Nguyên giai đoạn 2021 - 2025; Chương trình phát triển lâm nghiệp bền vững tỉnh Thái Nguyên giai đoạn 2021 - 2025, định hướng đến năm 2030; Đề án bảo đảm cơ sở vật chất cho các trường mầm non, phổ thông công lập trên địa bàn tỉnh Thái Nguyên giai đoạn 2021 - 2025; Đề án đào tạo, bồi dưỡng nâng cao năng lực đội ngũ nhà giáo và cán bộ quản lý cơ sở giáo dục tỉnh Thái Nguyên giai đoạn 2021 - 2025, định hướng đến năm 2030; Chương trình phát triển giáo dục và đào tạo tỉnh Thái Nguyên giai đoạn 2021 - 2025; Chương trình cải cách hành chính nhà nước tỉnh Thái Nguyên giai đoạn 2021 - 2025; Chương trình ứng dụng năng lượng nguyên tử phục vụ phát triển kinh tế - xã hội tỉnh Thái Nguyên đến năm 2025.</w:t>
      </w:r>
    </w:p>
    <w:p>
      <w:r>
        <w:t>- Báo cáo về việc thi hành pháp luật trong một số lĩnh vực khác theo quy định của pháp luật và các báo cáo theo đề nghị của Thường trực Hội đồng nhân dân tỉnh.</w:t>
      </w:r>
    </w:p>
    <w:p>
      <w:r>
        <w:t>b) Chất vấn và xem xét trả lời chất vấn tại kỳ họp. Trong trường hợp cần thiết, Hội đồng nhân dân tỉnh sẽ ban hành nghị quyết về chất vấn.</w:t>
      </w:r>
    </w:p>
    <w:p>
      <w:r>
        <w:t>c) Hội đồng nhân dân tỉnh xem xét, quyết định việc ban hành các nghị quyết sau:</w:t>
      </w:r>
    </w:p>
    <w:p>
      <w:r>
        <w:t>- Nghị quyết về tình hình thực hiện nhiệm vụ phát triển kinh tế - xã hội 6 tháng đầu năm và nhiệm vụ trọng tâm 6 tháng cuối năm 2025.</w:t>
      </w:r>
    </w:p>
    <w:p>
      <w:r>
        <w:t>- Nghị quyết về kết quả giám sát việc giải quyết các ý kiến, kiến nghị của cử tri gửi đến Kỳ họp thứ hai mươi ba và các ý kiến, kiến nghị tại Nghị quyết của Hội đồng nhân dân tỉnh.</w:t>
      </w:r>
    </w:p>
    <w:p>
      <w:r>
        <w:t>- Nghị quyết về Chương trình giám sát năm 2026 của Hội đồng nhân dân tỉnh Thái Nguyên Khóa XIV, nhiệm kỳ 2021 - 2026.</w:t>
      </w:r>
    </w:p>
    <w:p>
      <w:r>
        <w:t>- Nghị quyết về thông qua dự kiến Kế hoạch đầu tư công tỉnh Thái Nguyên năm 2026.</w:t>
      </w:r>
    </w:p>
    <w:p>
      <w:r>
        <w:t>- Nghị quyết về cho ý kiến về Kế hoạch đầu tư công trung hạn giai đoạn 2026 - 2030 tỉnh Thái Nguyên.</w:t>
      </w:r>
    </w:p>
    <w:p>
      <w:r>
        <w:t>- Nghị quyết về việc điều chỉnh, bổ sung Kế hoạch đầu tư công trung hạn giai đoạn 2021 - 2025 và Kế hoạch đầu tư công năm 2025 tỉnh Thái Nguyên.</w:t>
      </w:r>
    </w:p>
    <w:p>
      <w:r>
        <w:t>- Nghị quyết quy định nguyên tắc, tiêu chí, định mức phân bổ vốn đầu tư công nguồn ngân sách địa phương giai đoạn 2026 - 2030 tỉnh Thái Nguyên.</w:t>
      </w:r>
    </w:p>
    <w:p>
      <w:r>
        <w:t>- Nghị quyết quy định mức thu phí thẩm định cấp giấy chứng nhận đủ điều kiện kinh doanh hoạt động cơ sở thể thao, câu lạc bộ thể thao chuyên nghiệp trên địa bàn tỉnh Thái Nguyên.</w:t>
      </w:r>
    </w:p>
    <w:p>
      <w:r>
        <w:t>- Nghị quyết thông qua điều chỉnh, bổ sung danh mục các dự án thu hồi đất, các dự án có chuyển mục đích sử dụng đất trồng lúa, đất rừng sản xuất, đất rừng phòng hộ, đất rừng đặc dụng trên địa bàn tỉnh Thái Nguyên.</w:t>
      </w:r>
    </w:p>
    <w:p>
      <w:r>
        <w:t>- Nghị quyết về việc khen thưởng học sinh giỏi cấp tỉnh.</w:t>
      </w:r>
    </w:p>
    <w:p>
      <w:r>
        <w:t>- Nghị quyết quy định kinh phí hỗ trợ thực hiện việc dạy và học tiếng Việt cho trẻ em là người dân tộc thiểu số trước khi vào lớp một trên địa bàn tỉnh Thái Nguyên.</w:t>
      </w:r>
    </w:p>
    <w:p>
      <w:r>
        <w:t>- Nghị quyết quy định mức thu học phí và chính sách hỗ trợ tiền đóng học phí tại các cơ sở giáo dục mầm non, giáo dục phổ thông công lập thuộc tỉnh Thái Nguyên quản lý năm học 2025 - 2026.</w:t>
      </w:r>
    </w:p>
    <w:p>
      <w:r>
        <w:t>- Nghị quyết quy định lập dự toán, quản lý sử dụng và quyết toán kinh phí ngân sách nhà nước thực hiện nhiệm vụ khoa học và công nghệ trên địa bàn tỉnh Thái Nguyên.</w:t>
      </w:r>
    </w:p>
    <w:p>
      <w:r>
        <w:t>- Nghị quyết giao số lượng hợp đồng lao động thực hiện công việc chuyên môn, nghiệp vụ theo Nghị định số 111/2022/NĐ-CP ngày 30 tháng 12 năm 2022 của Chính phủ thuộc lĩnh vực sự nghiệp giáo dục năm học 2025 - 2026 của tỉnh Thái Nguyên.</w:t>
      </w:r>
    </w:p>
    <w:p>
      <w:r>
        <w:t>- Nghị quyết quy định mức chi phí chi trả chính sách trợ giúp xã hội trên địa bàn tỉnh Thái Nguyên.</w:t>
      </w:r>
    </w:p>
    <w:p>
      <w:r>
        <w:t>- Nghị quyết về sửa đổi, bổ sung Nghị quyết số 11/2021/NQ-HĐND ngày 12 tháng 8 năm 2021 của Hội đồng nhân dân tỉnh Thái Nguyên về quy định chế độ trợ cấp đặc thù đối với viên chức, người lao động làm việc tại các cơ sở cai nghiện ma túy công lập của tỉnh Thái Nguyên.</w:t>
      </w:r>
    </w:p>
    <w:p>
      <w:r>
        <w:t>- Nghị quyết thông qua điều chỉnh Chương trình phát triển nhà ở tỉnh Thái Nguyên giai đoạn 2021 - 2030 và tầm nhìn đến năm 2040.</w:t>
      </w:r>
    </w:p>
    <w:p>
      <w:r>
        <w:t>- Nghị quyết phê duyệt chủ trương đầu tư Dự án xây dựng Trường Chính trị tỉnh Thái Nguyên.</w:t>
      </w:r>
    </w:p>
    <w:p>
      <w:r>
        <w:t>- Nghị quyết thông qua Đề án công nhận thị trấn Chợ Chu, huyện Định Hoá, tỉnh Thái Nguyên là đô thị loại IV.</w:t>
      </w:r>
    </w:p>
    <w:p>
      <w:r>
        <w:t>- Nghị quyết thông qua Quy chế quản lý kiến trúc thị trấn Chợ Chu, huyện Định Hóa.</w:t>
      </w:r>
    </w:p>
    <w:p>
      <w:r>
        <w:t>- Nghị quyết phê duyệt chủ trương đầu tư dự án cơ sở làm việc Công an huyện Võ Nhai.</w:t>
      </w:r>
    </w:p>
    <w:p>
      <w:r>
        <w:t>- Nghị quyết phê duyệt chủ trương đầu tư dự án mở rộng trụ sở làm việc Công an tỉnh Thái Nguyên (cơ sở 1).</w:t>
      </w:r>
    </w:p>
    <w:p>
      <w:r>
        <w:t>II. Kỳ họp thường lệ cuối năm 2025</w:t>
      </w:r>
    </w:p>
    <w:p>
      <w:r>
        <w:t>1. Thời gian:  Trước ngày 10 tháng 12 năm 2025.</w:t>
      </w:r>
    </w:p>
    <w:p>
      <w:r>
        <w:t>2. Nội dung</w:t>
      </w:r>
    </w:p>
    <w:p>
      <w:r>
        <w:t>a) Hội đồng nhân dân tỉnh xem xét, cho ý kiến về các báo cáo sau:</w:t>
      </w:r>
    </w:p>
    <w:p>
      <w:r>
        <w:t>- Các báo cáo của Thường trực Hội đồng nhân dân tỉnh, gồm: Báo cáo công tác năm 2025; báo cáo tổng hợp ý kiến, kiến nghị của cử tri gửi đến kỳ họp thường lệ cuối năm 2025 của Hội đồng nhân dân tỉnh; báo cáo kết quả giám sát việc giải quyết các ý kiến, kiến nghị của cử tri gửi đến kỳ họp thường lệ giữa năm 2025 và các ý kiến, kiến nghị tại Nghị quyết của Hội đồng nhân dân tỉnh.</w:t>
      </w:r>
    </w:p>
    <w:p>
      <w:r>
        <w:t>- Thông báo hoạt động của Mặt trận Tổ quốc Việt Nam tỉnh Thái Nguyên tham gia xây dựng chính quyền năm 2025.</w:t>
      </w:r>
    </w:p>
    <w:p>
      <w:r>
        <w:t>- Báo cáo kết quả thẩm tra và công tác năm 2025 của các Ban Hội đồng nhân dân tỉnh; báo cáo kết quả công tác năm 2025 của Tòa án nhân dân tỉnh, Viện Kiểm sát nhân dân tỉnh, Cục Thi hành án dân sự tỉnh, Ngân hàng nhà nước chi nhánh tỉnh Thái Nguyên, Bảo hiểm xã hội tỉnh Thái Nguyên.</w:t>
      </w:r>
    </w:p>
    <w:p>
      <w:r>
        <w:t>- Các báo cáo của Ủy ban nhân dân tỉnh năm 2025, gồm: Báo cáo kết quả thực hiện nhiệm vụ phát triển kinh tế - xã hội; báo cáo tài chính ngân sách nhà nước năm 2024; báo cáo quyết toán ngân sách nhà nước năm 2024; báo cáo đánh giá tình hình thực hiện dự toán ngân sách nhà nước năm 2025, kế hoạch tài chính 05 năm giai đoạn 2021 - 2025, xây dựng dự toán ngân sách nhà nước năm 2026, kế hoạch tài chính - ngân sách 03 năm 2026 - 2028 tỉnh Thái Nguyên; báo cáo kế hoạch đầu tư công năm 2026; báo cáo công tác phòng, chống tham nhũng; báo cáo công tác thực hành tiết kiệm, chống lãng phí; báo cáo công tác phòng, chống tội phạm và vi phạm pháp luật; báo cáo kết quả công tác tiếp công dân, giải quyết khiếu nại, tố cáo của công dân; báo cáo kết quả giải quyết các ý kiến, kiến nghị của cử tri gửi đến kỳ họp thường lệ giữa năm 2025 của Hội đồng nhân dân tỉnh Khóa XIV.</w:t>
      </w:r>
    </w:p>
    <w:p>
      <w:r>
        <w:t>- Xem xét các báo cáo của Ủy ban nhân dân tỉnh về kết quả triển khai thực hiện một số Nghị quyết của Hội đồng nhân dân tỉnh về kế hoạch, chương trình, đề án giai đoạn 2021 - 2025: Kế hoạch phát triển kinh tế - xã hội giai đoạn 2021 - 2025; Đề án hỗ trợ hoạt động quản lý và đầu tư bảo tồn, tôn tạo, phát huy giá trị di sản văn hóa trên địa bàn tỉnh Thái Nguyên giai đoạn 2021 - 2025; Đề án phát triển hệ thống thiết chế văn hóa, thể thao tỉnh Thái Nguyên giai đoạn 2021 - 2025, định hướng đến năm 2035; Chương trình phát triển văn hóa, thể thao và du lịch tỉnh Thái Nguyên giai đoạn 2021 - 2025; Chương trình phát triển công nghiệp, tiểu thủ công nghiệp tỉnh Thái Nguyên giai đoạn 2021 - 2025; Chương trình phát triển thương mại tỉnh Thái Nguyên giai đoạn 2021 - 2025; Đề án tiếp tục ngăn chặn, đẩy lùi tai nạn giao thông tỉnh Thái Nguyên giai đoạn 2021 - 2025; Chương trình phát triển nhà ở tỉnh Thái Nguyên giai đoạn 2021 - 2030 và tầm nhìn đến năm 2040; Đề án tăng cường công tác quản lý nhà nước về tài nguyên khoáng sản trên địa bàn tỉnh giai đoạn 2021 - 2025.</w:t>
      </w:r>
    </w:p>
    <w:p>
      <w:r>
        <w:t>- Báo cáo về việc thi hành pháp luật trong một số lĩnh vực khác theo quy định của pháp luật và các báo cáo theo đề nghị của Thường trực Hội đồng nhân dân tỉnh.</w:t>
      </w:r>
    </w:p>
    <w:p>
      <w:r>
        <w:t>b) Chất vấn và xem xét trả lời chất vấn tại kỳ họp. Trong trường hợp cần thiết, Hội đồng nhân dân tỉnh sẽ ban hành nghị quyết về chất vấn.</w:t>
      </w:r>
    </w:p>
    <w:p>
      <w:r>
        <w:t>c) Hội đồng nhân dân tỉnh xem xét, quyết định việc ban hành các nghị quyết sau:</w:t>
      </w:r>
    </w:p>
    <w:p>
      <w:r>
        <w:t>- Nghị quyết về kết quả thực hiện nhiệm vụ phát triển kinh tế - xã hội năm 2025; mục tiêu, nhiệm vụ phát triển kinh tế - xã hội tỉnh Thái Nguyên năm 2026.</w:t>
      </w:r>
    </w:p>
    <w:p>
      <w:r>
        <w:t>- Nghị quyết về kết quả giám sát việc giải quyết các ý kiến, kiến nghị của cử tri gửi đến kỳ họp thường lệ giữa năm 2025 và các ý kiến, kiến nghị tại Nghị quyết của Hội đồng nhân dân tỉnh.</w:t>
      </w:r>
    </w:p>
    <w:p>
      <w:r>
        <w:t>- Nghị quyết thông qua Kế hoạch tổ chức các kỳ họp thường lệ năm 2026 của Hội đồng nhân dân tỉnh Thái Nguyên Khóa XIV, nhiệm kỳ 2021 - 2026.</w:t>
      </w:r>
    </w:p>
    <w:p>
      <w:r>
        <w:t>- Nghị quyết thông qua điều chỉnh Quy hoạch tỉnh Thái Nguyên thời kỳ 2021 - 2030, tầm nhìn đến năm 2050.</w:t>
      </w:r>
    </w:p>
    <w:p>
      <w:r>
        <w:t>- Nghị quyết về việc thông qua Kế hoạch đầu tư công tỉnh Thái Nguyên năm 2026.</w:t>
      </w:r>
    </w:p>
    <w:p>
      <w:r>
        <w:t>- Nghị quyết cho ý kiến về Kế hoạch đầu tư trung hạn giai đoạn 2026 - 2030 tỉnh Thái Nguyên.</w:t>
      </w:r>
    </w:p>
    <w:p>
      <w:r>
        <w:t>- Nghị quyết quy định chính sách hỗ trợ phát triển kinh tế tập thể trên địa bàn tỉnh Thái Nguyên.</w:t>
      </w:r>
    </w:p>
    <w:p>
      <w:r>
        <w:t>- Nghị quyết thông qua Đề án phát triển kinh tế tập thể tỉnh Thái Nguyên giai đoạn 2026 - 2030.</w:t>
      </w:r>
    </w:p>
    <w:p>
      <w:r>
        <w:t>- Nghị quyết quy định chế độ chi tiêu tài chính đối với các hoạt động thể thao và các giải thi đấu thể thao trên địa bàn tỉnh Thái Nguyên.</w:t>
      </w:r>
    </w:p>
    <w:p>
      <w:r>
        <w:t>- Nghị quyết thông qua danh mục và điều chỉnh danh mục các dự án thu hồi đất, các dự án có chuyển mục đích sử dụng đất trồng lúa, đất rừng sản xuất, đất rừng phòng hộ, đất rừng đặc dụng trên địa bàn tỉnh Thái Nguyên.</w:t>
      </w:r>
    </w:p>
    <w:p>
      <w:r>
        <w:t>- Nghị quyết thông qua Bảng giá đất năm 2026 trên địa bàn tỉnh Thái Nguyên.</w:t>
      </w:r>
    </w:p>
    <w:p>
      <w:r>
        <w:t>- Nghị quyết giao biên chế công chức hành chính, quyết định biên chế sự nghiệp năm 2026 của tỉnh Thái Nguyên.</w:t>
      </w:r>
    </w:p>
    <w:p>
      <w:r>
        <w:t>- Nghị quyết quyết định số lượng cán bộ, công chức cấp xã và người hoạt động không chuyên trách ở cấp xã trên địa bàn tỉnh Thái Nguyên năm 2026.</w:t>
      </w:r>
    </w:p>
    <w:p>
      <w:r>
        <w:t>- Nghị quyết quy định đối tượng người khuyết tật đặc biệt nặng là con đẻ, thế hệ thứ ba của người hoạt động kháng chiến bị nhiễm chất độc hoá học thuộc hộ nghèo, hộ cận nghèo, hộ có mức sống trung bình được chăm sóc, nuôi dưỡng tại các cơ sở trợ giúp xã hội công lập trên địa bàn tỉnh Thái Nguyên.</w:t>
      </w:r>
    </w:p>
    <w:p>
      <w:r>
        <w:t>- Nghị quyết quy định chế độ nhuận bút, thù lao đối với các sản phẩm truyền thông của cấp huyện, cấp xã trên địa bàn tỉnh.</w:t>
      </w:r>
    </w:p>
    <w:p>
      <w:r>
        <w:t>- Nghị quyết thông qua Quy chế quản lý kiến trúc thành phố Thái Nguyên.</w:t>
      </w:r>
    </w:p>
    <w:p>
      <w:r>
        <w:t>- Nghị quyết thông qua Quy chế quản lý kiến trúc thành phố Sông Công.</w:t>
      </w:r>
    </w:p>
    <w:p>
      <w:r>
        <w:t>- Nghị quyết thông qua Quy chế quản lý kiến trúc thành phố Phổ Yên.</w:t>
      </w:r>
    </w:p>
    <w:p>
      <w:r>
        <w:t>- Nghị quyết thông qua Quy chế quản lý kiến trúc của từng thị trấn thuộc huyện (Hương Sơn; Hùng Sơn; Quân Chu; Đu; Giang Tiên; Hóa Thượng; Sông Cầu; Trại Cau; Đình Cả).</w:t>
      </w:r>
    </w:p>
    <w:p>
      <w:r>
        <w:t>- Nghị quyết quy định chính sách hỗ trợ, khuyến khích phát triển vận tải hành khách công cộng bằng xe buýt trên địa bàn tỉnh Thái Nguyên.</w:t>
      </w:r>
    </w:p>
    <w:p>
      <w:r>
        <w:t>- Nghị quyết ban hành quy định về phân cấp nguồn thu, nhiệm vụ chi và tỷ lệ phần trăm (%) phân chia các khoản thu giữa các cấp ngân sách tỉnh Thái Nguyên thời kỳ ổn định ngân sách 2026 - 2030.</w:t>
      </w:r>
    </w:p>
    <w:p>
      <w:r>
        <w:t>- Nghị quyết quy định về định mức phân bổ dự toán chi thường xuyên ngân sách tỉnh Thái Nguyên năm 2026.</w:t>
      </w:r>
    </w:p>
    <w:p>
      <w:r>
        <w:t>- Nghị quyết Kế hoạch tài chính 05 năm giai đoạn 2026 - 2030 tỉnh Thái Nguyên.</w:t>
      </w:r>
    </w:p>
    <w:p>
      <w:r>
        <w:t>- Nghị quyết về phân bổ dự toán ngân sách năm 2026 tỉnh Thái Nguyên.</w:t>
      </w:r>
    </w:p>
    <w:p>
      <w:r>
        <w:t>- Nghị quyết phê chuẩn quyết toán ngân sách năm 2024 tỉnh Thái Nguyên.</w:t>
      </w:r>
    </w:p>
    <w:p>
      <w:r>
        <w:t>Điều 2.  Tổ chức thực hiện</w:t>
      </w:r>
    </w:p>
    <w:p>
      <w:r>
        <w:t>1. Giao Thường trực Hội đồng nhân dân tỉnh, các Ban Hội đồng nhân dân tỉnh, các Tổ đại biểu Hội đồng nhân dân tỉnh và đại biểu Hội đồng nhân dân tỉnh tổ chức thực hiện và giám sát việc thực hiện Nghị quyết theo quy định.</w:t>
      </w:r>
    </w:p>
    <w:p>
      <w:r>
        <w:t>2. Giao Ủy ban nhân dân tỉnh, các cơ quan tư pháp triển khai thực hiện Nghị quyết theo quy định.</w:t>
      </w:r>
    </w:p>
    <w:p>
      <w:r>
        <w:t>3. Giao Thường trực Hội đồng nhân dân tỉnh căn cứ vào tình hình thực tế và theo đề nghị của Chủ tịch Ủy ban nhân dân tỉnh, Chủ tịch Ủy ban Mặt trận Tổ quốc tỉnh, Chánh án Tòa án nhân dân tỉnh, Viện trưởng Viện Kiểm sát nhân dân tỉnh, các Ban Hội đồng nhân dân tỉnh, các đại biểu Hội đồng nhân dân tỉnh để quyết định điều chỉnh, bổ sung nội dung trình tại các kỳ họp thường lệ của Hội đồng nhân dân tỉnh; quyết định tổ chức họp chuyên đề hoặc họp để giải quyết công việc phát sinh đột xuất theo quy định.</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Ban Công tác đại biểu (Báo cáo);</w:t>
      </w:r>
    </w:p>
    <w:p>
      <w:r>
        <w:t>- Văn phòng Quốc hội (Báo cáo);</w:t>
      </w:r>
    </w:p>
    <w:p>
      <w:r>
        <w:t>- Văn phòng Chính phủ (Báo cáo);</w:t>
      </w:r>
    </w:p>
    <w:p>
      <w:r>
        <w:t>- Thường trực Tỉnh ủy (Báo cáo);</w:t>
      </w:r>
    </w:p>
    <w:p>
      <w:r>
        <w:t>- Thường trực HĐND tỉnh;</w:t>
      </w:r>
    </w:p>
    <w:p>
      <w:r>
        <w:t>- Ủy ban nhân dân tỉnh;</w:t>
      </w:r>
    </w:p>
    <w:p>
      <w:r>
        <w:t>- Đoàn đại biểu Quốc hội tỉnh;</w:t>
      </w:r>
    </w:p>
    <w:p>
      <w:r>
        <w:t>- Ủy ban MTTQ tình;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Tình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