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94/2024/NQ-HĐND sửa đổi Nghị quyết 78/2024/NQ-HĐND quy định chức danh, một số chế độ phụ cấp, việc kiêm nhiệm đối với người hoạt động không chuyên trách ở xã, phường, thị trấn, ở ấp, khu phố, người trực tiếp tham gia hoạt động ở ấp, khu phố và mức khoán kinh phí hoạt động của Ủy ban Mặt trận Tổ quốc Việt Nam và các tổ chức chính trị - xã hội ở cấp xã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94/2024/NQ-HĐND</w:t>
      </w:r>
    </w:p>
    <w:p>
      <w:r>
        <w:t>Tây Ninh, ngày 06 tháng 12 năm 2024</w:t>
      </w:r>
    </w:p>
    <w:p>
      <w:r>
        <w:t>NGHỊ QUYẾT</w:t>
      </w:r>
    </w:p>
    <w:p>
      <w:r>
        <w:t>SỬA ĐỔI, BỔ SUNG MỘT SỐ ĐIỀU CỦA NGHỊ QUYẾT SỐ 78/2024/NQ-HĐND NGÀY 28 THÁNG 5 NĂM 2024 CỦA HỘI ĐỒNG NHÂN DÂN TỈNH TÂY NINH QUY ĐỊNH CHỨC DANH, MỘT SỐ CHẾ ĐỘ PHỤ CẤP, VIỆC KIÊM NHIỆM ĐỐI VỚI NGƯỜI HOẠT ĐỘNG KHÔNG CHUYÊN TRÁCH Ở XÃ, PHƯỜNG, THỊ TRẤN, Ở ẤP, KHU PHỐ, NGƯỜI TRỰC TIẾP THAM GIA HOẠT ĐỘNG Ở ẤP, KHU PHỐ VÀ MỨC KHOÁN KINH PHÍ HOẠT ĐỘNG CỦA ỦY BAN MẶT TRẬN TỔ QUỐC VIỆT NAM VÀ CÁC TỔ CHỨC CHÍNH TRỊ - XÃ HỘI Ở CẤP XÃ TRÊN ĐỊA BÀN TỈNH TÂY NINH</w:t>
      </w:r>
    </w:p>
    <w:p>
      <w:r>
        <w:t>HỘI ĐỒNG NHÂN DÂN TỈNH TÂY NINH</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hiểm xã hội ngày 20 tháng 11 năm 2014;</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115/2015/NĐ-CP ngày 11 tháng 11 năm 2015 của Chính phủ quy định chi tiết một số điều của Luật Bảo hiểm xã hội về bảo hiểm xã hội bắt buộc;</w:t>
      </w:r>
    </w:p>
    <w:p>
      <w:r>
        <w:t>Căn cứ Nghị định số 163/2016/NĐ-CP ngày 21 tháng 12 năm 2016 của Chính phủ quy định chi tiết thi hành một số điều của Luật Ngân sách nhà nước;</w:t>
      </w:r>
    </w:p>
    <w:p>
      <w:r>
        <w:t>Căn cứ Nghị định số 146/2018/NĐ-CP ngày 17 tháng 10 năm 2018 của Chính phủ quy định chi tiết và hướng dẫn biện pháp thi hành một số điều của Luật Bảo hiểm y tế;</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73/2024/NĐ-CP ngày 30 tháng 6 năm 2024 của Chính phủ quy định mức lương cơ sở và chế độ tiền thưởng đối với cán bộ, công chức, viên chức và lực lượng vũ trang;</w:t>
      </w:r>
    </w:p>
    <w:p>
      <w:r>
        <w:t>Xét Tờ trình số 3738/TTr-UBND ngày 23 tháng 11 năm 2024 của Ủy ban nhân dân tỉnh về việc dự thảo Nghị quyết sửa đổi, bổ sung một số điều của Nghị quyết số 78/2024/NQ-HĐND ngày 28 tháng 5 năm 2024 quy định chức danh, một số chế độ phụ cấp, việc kiêm nhiệm đối với người hoạt động không chuyên trách ở xã, phường, thị trấn, ở ấp, khu phố, người trực tiếp tham gia hoạt động ở ấp, khu phố và mức khoán kinh phí hoạt động của     Uỷ ban Mặt trận Tổ quốc Việt Nam và các tổ chức chính trị - xã hội ở cấp xã trên địa bàn tỉnh Tây Ninh; Báo cáo thẩm tra của Ban Pháp chế Hội đồng nhân dân tỉnh; ý kiến thảo luận của đại biểu Hội đồng nhân dân tỉnh tại kỳ họp.</w:t>
      </w:r>
    </w:p>
    <w:p>
      <w:r>
        <w:t>QUYẾT NGHỊ:</w:t>
      </w:r>
    </w:p>
    <w:p>
      <w:r>
        <w:t>Điều 1. Sửa đổi, bổ sung một số điều của Nghị quyết số 78/2024/NQ-HĐND ngày 28 tháng 5 năm 2024 của Hội đồng nhân dân tỉnh quy định chức danh, một số chế độ phụ cấp, việc kiêm nhiệm đối với người hoạt động không chuyên trách ở xã, phường, thị trấn, ở ấp, khu phố, người trực tiếp tham gia hoạt động ở ấp, khu phố và mức khoán kinh phí hoạt động của Uỷ ban Mặt trận Tổ quốc Việt Nam và các tổ chức chính trị - xã hội ở cấp xã trên địa bàn tỉnh Tây Ninh</w:t>
      </w:r>
    </w:p>
    <w:p>
      <w:r>
        <w:t>1. Sửa đổi, bổ sung khoản 1 Điều 1 như sau:</w:t>
      </w:r>
    </w:p>
    <w:p>
      <w:r>
        <w:t>“1. Phạm vi điều chỉnh</w:t>
      </w:r>
    </w:p>
    <w:p>
      <w:r>
        <w:t>Nghị quyết này quy định chức danh, một số chế độ phụ cấp, việc kiêm nhiệm đối với người hoạt động không chuyên trách ở xã, phường, thị trấn (sau đây gọi chung là cấp xã), ở ấp, khu phố. Quy định chức danh, mức hỗ trợ hàng tháng và việc kiêm nhiệm chức danh đối với người trực tiếp tham gia hoạt động ở ấp, khu phố. Mức khoán kinh phí hoạt động của Ủy ban Mặt trận Tổ quốc Việt Nam, các tổ chức chính trị - xã hội ở cấp xã trên địa bàn tỉnh Tây Ninh”.</w:t>
      </w:r>
    </w:p>
    <w:p>
      <w:r>
        <w:t>2. Sửa đổi, bổ sung, bãi bỏ một số khoản của Điều 3 như sau:</w:t>
      </w:r>
    </w:p>
    <w:p>
      <w:r>
        <w:t>a) Sửa đổi, bổ sung khoản 1, khoản 2 như sau:</w:t>
      </w:r>
    </w:p>
    <w:p>
      <w:r>
        <w:t>“1. Người hoạt động không chuyên trách ở cấp xã được hưởng phụ cấp hàng tháng bằng 1,5 lần mức lương cơ sở; được hưởng đến ngày 31 tháng 7 năm 2028.</w:t>
      </w:r>
    </w:p>
    <w:p>
      <w:r>
        <w:t>2. Trường hợp người hoạt động không chuyên trách ở cấp xã có trình độ chuyên môn, nghiệp vụ: trung cấp thì được hưởng mức phụ cấp hàng tháng bằng 1,86 lần mức lương cơ sở; cao đẳng thì được hưởng mức phụ cấp hàng tháng bằng 2,10 lần mức lương cơ sở; đại học trở lên thì được hưởng mức phụ cấp hàng tháng bằng 2,34 lần mức lương cơ sở”.</w:t>
      </w:r>
    </w:p>
    <w:p>
      <w:r>
        <w:t>b) Bãi bỏ khoản 3, khoản 4 Điều 3.</w:t>
      </w:r>
    </w:p>
    <w:p>
      <w:r>
        <w:t>3. Sửa đổi, bổ sung, bãi bỏ một số khoản của Điều 4 như sau:</w:t>
      </w:r>
    </w:p>
    <w:p>
      <w:r>
        <w:t>a) Sửa đổi, bổ sung khoản 1, khoản 2, khoản 3 như sau:</w:t>
      </w:r>
    </w:p>
    <w:p>
      <w:r>
        <w:t>“1. Người hoạt động không chuyên trách ở ấp, khu phố được hưởng phụ cấp hàng tháng bằng 1,5 lần mức lương cơ sở.</w:t>
      </w:r>
    </w:p>
    <w:p>
      <w:r>
        <w:t>2. Trường hợp người hoạt động không chuyên trách ở ấp, khu phố có trình độ chuyên môn, nghiệp vụ: trung cấp thì được hưởng mức phụ cấp hàng tháng bằng 1,86 lần mức lương cơ sở; cao đẳng thì được hưởng mức phụ cấp hàng tháng bằng 2,10 lần mức lương cơ sở; đại học trở lên thì được hưởng mức phụ cấp hàng tháng bằng 2,34 lần mức lương cơ sở.</w:t>
      </w:r>
    </w:p>
    <w:p>
      <w:r>
        <w:t>3. Đối với ấp có từ 350 hộ gia đình trở lên; khu phố có từ 500 hộ gia đình trở lên; ấp, khu phố thuộc đơn vị hành chính cấp xã trọng điểm, phức tạp về an ninh, trật tự theo quyết định của cơ quan có thẩm quyền; ấp thuộc đơn vị hành chính cấp xã ở khu vực biên giới thì người hoạt động không chuyên trách ở ấp, khu phố được hưởng phụ cấp hàng tháng bằng 2,0 lần mức lương cơ sở. Trường hợp ấp có từ 350 hộ gia đình trở lên chuyển thành khu phố do thành lập đơn vị hành chính đô thị cấp xã thì người hoạt động không chuyên trách ở ấp, khu phố được giữ mức hưởng phụ cấp hàng tháng bằng 2,0 lần mức lương cơ sở. Riêng người hoạt động không chuyên trách ở ấp, khu phố mà có trình độ chuyên môn, nghiệp vụ cao đẳng, đại học trở lên thì được hưởng phụ cấp hàng tháng theo khoản 2 Điều này”.</w:t>
      </w:r>
    </w:p>
    <w:p>
      <w:r>
        <w:t>b) Bãi bỏ khoản 4 Điều 4.</w:t>
      </w:r>
    </w:p>
    <w:p>
      <w:r>
        <w:t>4. Sửa đổi, bổ sung, bãi bỏ khoản 2 Điều 7 như sau:</w:t>
      </w:r>
    </w:p>
    <w:p>
      <w:r>
        <w:t>a) Sửa đổi, bổ sung khoản 2 Điều 7 như sau:</w:t>
      </w:r>
    </w:p>
    <w:p>
      <w:r>
        <w:t>“2. Mức phụ cấp kiêm nhiệm</w:t>
      </w:r>
    </w:p>
    <w:p>
      <w:r>
        <w:t>Trường hợp người hoạt động không chuyên trách ở ấp, khu phố kiêm nhiệm thực hiện nhiệm vụ của người trực tiếp tham gia hoạt động ở ấp, khu phố thì được hưởng phụ cấp kiêm nhiệm bằng 100% mức hỗ trợ hàng tháng theo quy định”.</w:t>
      </w:r>
    </w:p>
    <w:p>
      <w:r>
        <w:t>b) Bãi bỏ điểm a khoản 2 Điều 7 (do đã được quy định tại khoản 4 Điều 34 Nghị định số 33/2023/NĐ-CP ngày 10 tháng 6 năm 2023 của Chính phủ quy định về cán bộ, công chức cấp xã và người hoạt động không chuyên trách ở cấp xã, ở thôn, tổ dân phố).</w:t>
      </w:r>
    </w:p>
    <w:p>
      <w:r>
        <w:t>Điều 2. Trách nhiệm tổ chức thực hiện</w:t>
      </w:r>
    </w:p>
    <w:p>
      <w:r>
        <w:t>1. Giao Ủy ban nhân dân tỉnh tổ chức triển khai thực hiện Nghị quyết này.</w:t>
      </w:r>
    </w:p>
    <w:p>
      <w:r>
        <w:t>2. Giao Thường trực Hội đồng nhân dân tỉnh, các Ban của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Điều 3. Điều khoản thi hành</w:t>
      </w:r>
    </w:p>
    <w:p>
      <w:r>
        <w:t>1. Nghị quyết này đã được Hội đồng nhân dân tỉnh Tây Ninh Khóa X, Kỳ họp thứ 16 thông qua ngày 06 tháng 12 năm 2024 và có hiệu lực thi hành từ ngày 01 tháng 01 năm 2025.</w:t>
      </w:r>
    </w:p>
    <w:p>
      <w:r>
        <w:t>2. Quy định chuyển tiếp</w:t>
      </w:r>
    </w:p>
    <w:p>
      <w:r>
        <w:t>Người hoạt động không chuyên trách ở xã, phường, thị trấn và người hoạt động không chuyên trách ở ấp, khu phố được hỗ trợ phần chênh lệch tăng thêm mức phụ cấp hàng tháng quy định tại Nghị quyết này so với mức phụ cấp hàng tháng quy định tại Nghị quyết số 78/2024/NQ-HĐND của Hội đồng nhân dân tỉnh từ ngày 01 tháng 7 năm 2024 đến ngày 31 tháng 12 năm 2024./.</w:t>
      </w:r>
    </w:p>
    <w:p>
      <w:r>
        <w:t>Nơi nhận:</w:t>
      </w:r>
    </w:p>
    <w:p>
      <w:r>
        <w:t>- Ủy ban Thường vụ Quốc hội;</w:t>
      </w:r>
    </w:p>
    <w:p>
      <w:r>
        <w:t>- Chính phủ;</w:t>
      </w:r>
    </w:p>
    <w:p>
      <w:r>
        <w:t>- Bộ Tài chính;</w:t>
      </w:r>
    </w:p>
    <w:p>
      <w:r>
        <w:t>- Bộ Nội vụ;</w:t>
      </w:r>
    </w:p>
    <w:p>
      <w:r>
        <w:t>- Cục Kiểm tra văn bản QPPL - Bộ Tư pháp;</w:t>
      </w:r>
    </w:p>
    <w:p>
      <w:r>
        <w:t>- Thường trực Tỉnh uỷ;</w:t>
      </w:r>
    </w:p>
    <w:p>
      <w:r>
        <w:t>- Ủy ban nhân dân tỉnh;</w:t>
      </w:r>
    </w:p>
    <w:p>
      <w:r>
        <w:t>- Đoàn  đ ại biểu Quốc hội tỉnh;</w:t>
      </w:r>
    </w:p>
    <w:p>
      <w:r>
        <w:t>- Ủy ban MTTQVN tỉnh;</w:t>
      </w:r>
    </w:p>
    <w:p>
      <w:r>
        <w:t>- Các tổ chức chính trị - xã hội;</w:t>
      </w:r>
    </w:p>
    <w:p>
      <w:r>
        <w:t>- Đại biểu HĐND tỉnh;</w:t>
      </w:r>
    </w:p>
    <w:p>
      <w:r>
        <w:t>- Các sở, ban, ngành tỉnh;</w:t>
      </w:r>
    </w:p>
    <w:p>
      <w:r>
        <w:t>- TT HĐND, UBND huyện, thị xã, thành phố;</w:t>
      </w:r>
    </w:p>
    <w:p>
      <w:r>
        <w:t>- TT HĐND, UBND, UBMTTQVN cấp xã;</w:t>
      </w:r>
    </w:p>
    <w:p>
      <w:r>
        <w:t>- Báo Tây Ninh; Đài PTTH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