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939/NQ-UBTVQH15 năm 2023 nhập xã Thiệu Phú vào thị trấn Thiệu Hóa và thành lập thị trấn Hậu Hiền thuộc huyện Thiệu Hóa, tỉnh Thanh Hóa do Ủy ban Thường vụ Quốc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939/NQ-UBTVQH15</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13/12/2023</w:t>
            </w:r>
          </w:p>
        </w:tc>
      </w:tr>
      <w:tr>
        <w:tc>
          <w:tcPr>
            <w:tcW w:type="dxa" w:w="4320"/>
          </w:tcPr>
          <w:p>
            <w:r>
              <w:t>Ngày hiệu lực</w:t>
            </w:r>
          </w:p>
        </w:tc>
        <w:tc>
          <w:tcPr>
            <w:tcW w:type="dxa" w:w="4320"/>
          </w:tcPr>
          <w:p>
            <w:r>
              <w:t>01/02/2024</w:t>
            </w:r>
          </w:p>
        </w:tc>
      </w:tr>
      <w:tr>
        <w:tc>
          <w:tcPr>
            <w:tcW w:type="dxa" w:w="4320"/>
          </w:tcPr>
          <w:p>
            <w:r>
              <w:t>Tình trạng</w:t>
            </w:r>
          </w:p>
        </w:tc>
        <w:tc>
          <w:tcPr>
            <w:tcW w:type="dxa" w:w="4320"/>
          </w:tcPr>
          <w:p>
            <w:r>
              <w:t>Chưa xác định</w:t>
            </w:r>
          </w:p>
        </w:tc>
      </w:tr>
    </w:tbl>
    <w:p/>
    <w:p>
      <w:r>
        <w:t>ỦY BAN THƯỜNG VỤ</w:t>
      </w:r>
    </w:p>
    <w:p>
      <w:r>
        <w:t>QUỐC HỘI</w:t>
      </w:r>
    </w:p>
    <w:p>
      <w:r>
        <w:t>-------</w:t>
      </w:r>
    </w:p>
    <w:p>
      <w:r>
        <w:t>CỘNG HÒA XÃ HỘI CHỦ NGHĨA VIỆT NAM</w:t>
      </w:r>
    </w:p>
    <w:p>
      <w:r>
        <w:t>Độc lập - Tự do - Hạnh phúc</w:t>
      </w:r>
    </w:p>
    <w:p>
      <w:r>
        <w:t>---------------</w:t>
      </w:r>
    </w:p>
    <w:p>
      <w:r>
        <w:t>Số: 939/NQ-UBTVQH15</w:t>
      </w:r>
    </w:p>
    <w:p>
      <w:r>
        <w:t>Hà Nội, ngày 13 tháng 12 năm 2023</w:t>
      </w:r>
    </w:p>
    <w:p>
      <w:r>
        <w:t>NGHỊ QUYẾT</w:t>
      </w:r>
    </w:p>
    <w:p>
      <w:r>
        <w:t>VỀ VIỆC NHẬP XÃ THIỆU PHÚ VÀO THỊ TRẤN THIỆU HÓA VÀ THÀNH LẬP THỊ TRẤN HẬU HIỀN THUỘC HUYỆN THIỆU HÓA, TỈNH THANH HÓA</w:t>
      </w:r>
    </w:p>
    <w:p>
      <w:r>
        <w:t>ỦY BAN THƯỜNG VỤ QUỐC HỘI</w:t>
      </w:r>
    </w:p>
    <w:p>
      <w:r>
        <w:t>Căn cứ Hiến pháp nước Cộng hòa xã hội chủ nghĩa Việt Nam;</w:t>
      </w:r>
    </w:p>
    <w:p>
      <w:r>
        <w:t>Căn cứ Luật Tổ chức chính quyền địa phương số 77/2015/QH13 đã được sửa đổi, bổ sung một số điều theo Luật số 21/2017/QH14 và Luật số 47/2019/QH14;</w:t>
      </w:r>
    </w:p>
    <w:p>
      <w:r>
        <w:t>Căn cứ Nghị quyết số 1211/2016/UBTVQH 13 ngày 25 tháng 5 năm 2016 của Ủy ban Thường vụ Quốc hội về tiêu chuẩn của đơn vị hành chính và phân loại đơn vị hành chính đã được sửa đổi, bổ sung một số điều theo Nghị quyết số 27/2022/UBTVQH15 ngày 21 tháng 9 năm 2022 của Ủy ban Thường vụ Quốc hội;</w:t>
      </w:r>
    </w:p>
    <w:p>
      <w:r>
        <w:t>Căn cứ Nghị quyết sơ 35/2023/UBTVQH15 ngày 12 tháng 7 năm 2023 của Ủy ban Thường vụ Quốc hội về việc sắp xếp đơn vị hành chính cấp huyện, cấp xã giai đoạn 2023 - 2030;</w:t>
      </w:r>
    </w:p>
    <w:p>
      <w:r>
        <w:t>Xét đề nghị của Chính phủ tại Tờ trình số 663/TTr-CP ngày 23 tháng 11 năm 2023, Báo cáo số 684/BC-CP ngày 08 tháng 12 năm 2023 và Báo cáo thẩm tra số 2396/BC-UBPL15 ngày 08 tháng 12 năm 2023 của Ủy ban Pháp luật,</w:t>
      </w:r>
    </w:p>
    <w:p>
      <w:r>
        <w:t>QUYẾT NGHỊ:</w:t>
      </w:r>
    </w:p>
    <w:p>
      <w:r>
        <w:t>Điều 1. Nhập xã Thiệu Phú vào thị trấn Thiệu Hóa và thành lập thị trấn Hậu Hiền thuộc huyện Thiệu Hóa, tỉnh Thanh Hóa</w:t>
      </w:r>
    </w:p>
    <w:p>
      <w:r>
        <w:t>1. Nhập xã Thiệu Phú với toàn bộ diện tích tự nhiên là 6,53 km 2  và quy mô dân số là 9.175 người vào thị trấn Thiệu Hóa. Sau khi nhập, thị trấn Thiệu Hóa có diện tích tự nhiên là 17,21 km 2  và quy mô dân số là 28.352 người.</w:t>
      </w:r>
    </w:p>
    <w:p>
      <w:r>
        <w:t>Thị trấn Thiệu Hóa giáp các xã Tân Châu, Thiệu Công, Thiệu Duy, Thiệu Long, Thiệu Nguyên, Thiệu Phúc, Thiệu Trung, Thiệu Vận và huyện Đông Sơn.</w:t>
      </w:r>
    </w:p>
    <w:p>
      <w:r>
        <w:t>2. Thành lập thị trấn Hậu Hiền trên cơ sở toàn bộ diện tích tự nhiên là 10,41 km 2  và quy mô dân số là 12.061 người của xã Minh Tâm.</w:t>
      </w:r>
    </w:p>
    <w:p>
      <w:r>
        <w:t>Thị trấn Hậu Hiền giáp các xã Thiệu Chính, Thiệu Hòa, Thiệu Phúc, Thiệu Tiến, Thiệu Toán, Thiệu Vận, Thiệu Viên, Thiệu Vũ và huyện Triệu Sơn.</w:t>
      </w:r>
    </w:p>
    <w:p>
      <w:r>
        <w:t>3. Sau khi nhập xã Thiệu Phú vào thị trấn Thiệu Hóa và thành lập thị trấn Hậu Hiền:</w:t>
      </w:r>
    </w:p>
    <w:p>
      <w:r>
        <w:t>a) Huyện Thiệu Hóa có 24 đơn vị hành chính cấp xã, gồm 22 xã và 02 thị trấn;</w:t>
      </w:r>
    </w:p>
    <w:p>
      <w:r>
        <w:t>b) Tỉnh Thanh Hóa có 27 đơn vị hành chính cấp huyện, gồm 23 huyện, 02 thị xã và 02 thành phố; 558 đơn vị hành chính cấp xã, gồm 467 xã, 60 phường và 31 thị trấn.</w:t>
      </w:r>
    </w:p>
    <w:p>
      <w:r>
        <w:t>Điều 2. Hiệu lực thi hành</w:t>
      </w:r>
    </w:p>
    <w:p>
      <w:r>
        <w:t>Nghị quyết này có hiệu lực thi hành từ ngày 01 tháng 02 năm 2024.</w:t>
      </w:r>
    </w:p>
    <w:p>
      <w:r>
        <w:t>Điều 3. Tổ chức thực hiện</w:t>
      </w:r>
    </w:p>
    <w:p>
      <w:r>
        <w:t>1. Việc nhập xã Thiệu Phú vào thị trấn Thiệu Hóa thuộc diện khuyến khích sắp xếp đơn vị hành chính giai đoạn 2023 - 2025, được áp dụng các chế độ, chính sách đặc thù theo quy định tại Nghị quyết số 35/2023/UBTVQH15 ngày 12 tháng 7 năm 2023 của Ủy ban Thường vụ Quốc hội về việc sắp xếp đơn vị hành chính cấp huyện, cấp xã giai đoạn 2023 - 2030.</w:t>
      </w:r>
    </w:p>
    <w:p>
      <w:r>
        <w:t>2. Chính phủ, Hội đồng nhân dân, Ủy ban nhân dân tỉnh Thanh Hóa và các cơ quan, tổ chức hữu quan có trách nhiệm tổ chức thi hành Nghị quyết này; sắp xếp, ổn định bộ máy các cơ quan, tổ chức ở địa phương; ổn định đời sống của Nhân dân địa phương, bảo đảm yêu cầu phát triển kinh tế - xã hội, quốc phòng, an ninh, trật tự, an toàn xã hội trên địa bàn.</w:t>
      </w:r>
    </w:p>
    <w:p>
      <w:r>
        <w:t>3. Các cơ quan, tổ chức, đơn vị có tên gọi gắn với địa danh các đơn vị hành chính được nhập, thành lập mới phải hoàn thành việc đổi tên để hoạt động với tên gọi quy định tại Điều 1 của Nghị quyết này kể từ ngày Nghị quyết này có hiệu lực thi hành.</w:t>
      </w:r>
    </w:p>
    <w:p>
      <w:r>
        <w:t>Nghị quyết này được Ủy ban Thường vụ Quốc hội nước Cộng hòa xã hội chủ nghĩa Việt Nam khóa XV, phiên họp thứ 28 thông qua ngày 13 tháng 12 năm 2023.</w:t>
      </w:r>
    </w:p>
    <w:p>
      <w:r>
        <w:t>Nơi nhận:</w:t>
      </w:r>
    </w:p>
    <w:p>
      <w:r>
        <w:t>- Chính phủ;</w:t>
      </w:r>
    </w:p>
    <w:p>
      <w:r>
        <w:t>- Ban Tổ chức Trung ương;</w:t>
      </w:r>
    </w:p>
    <w:p>
      <w:r>
        <w:t>- Ủy ban TW Mặt trận Tổ quốc Việt Nam;</w:t>
      </w:r>
    </w:p>
    <w:p>
      <w:r>
        <w:t>- Kiểm toán nhà nước;</w:t>
      </w:r>
    </w:p>
    <w:p>
      <w:r>
        <w:t>- Các Bộ, cơ quan ngang Bộ, cơ quan thuộc CP;</w:t>
      </w:r>
    </w:p>
    <w:p>
      <w:r>
        <w:t>- Tổng cục Thống kê;</w:t>
      </w:r>
    </w:p>
    <w:p>
      <w:r>
        <w:t>- Tỉnh ủy, HĐND, UBND, ĐBQH tỉnh Thanh Hóa;</w:t>
      </w:r>
    </w:p>
    <w:p>
      <w:r>
        <w:t>- Lưu: HC, PL.</w:t>
      </w:r>
    </w:p>
    <w:p>
      <w:r>
        <w:t>e-PAS: 182682</w:t>
      </w:r>
    </w:p>
    <w:p>
      <w:r>
        <w:t>TM. ỦY BAN THƯỜNG VỤ QUỐC HỘI</w:t>
      </w:r>
    </w:p>
    <w:p>
      <w:r>
        <w:t>CHỦ TỊCH</w:t>
      </w:r>
    </w:p>
    <w:p>
      <w:r>
        <w:t>Vương Đình Huệ</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