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2024 về Kế hoạch vay, trả nợ công năm 2025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93/NQ-HĐND</w:t>
      </w:r>
    </w:p>
    <w:p>
      <w:r>
        <w:t>Kon Tum, ngày 09 tháng 12 năm 2024</w:t>
      </w:r>
    </w:p>
    <w:p>
      <w:r>
        <w:t>NGHỊ QUYẾT</w:t>
      </w:r>
    </w:p>
    <w:p>
      <w:r>
        <w:t>VỀ KẾ HOẠCH VAY, TRẢ NỢ CÔNG NĂM 2025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Đầu tư công ngày 13 tháng 6 năm 2019;</w:t>
      </w:r>
    </w:p>
    <w:p>
      <w:r>
        <w:t>Căn cứ Nghị định số 114/2021/NĐ-CP ngày 16 tháng 12 năm 2021 của Chính phủ về quản lý và sử dụng vốn hỗ trợ phát triển chính thức (ODA) và vốn vay ưu đãi của nhà tài trợ nước ngoài;</w:t>
      </w:r>
    </w:p>
    <w:p>
      <w:r>
        <w:t>Căn cứ Nghị định số 93/2018/NĐ-CP ngày 30 tháng 6 năm 2018 của Chính phủ Quy định về quản lý nợ của chính quyền địa phương;</w:t>
      </w:r>
    </w:p>
    <w:p>
      <w:r>
        <w:t>Căn cứ Nghị định số 97/2018/NĐ-CP ngày 30 tháng 6 năm 2018 của Chính phủ về việc cho vay lại nguồn vốn ODA, vay ưu đãi nước ngoài của Chính phủ; Nghị định số 79/2021/NĐ-CP ngày 16 tháng 8 năm 2021 của Chính phủ về sửa đổi, bổ sung một số điều của Nghị định số 97/2018/NĐ-CP ngày 30 tháng 6 năm 2018 về cho vay lại vốn vay ODA, vốn vay ưu đãi nước ngoài của Chính phủ;</w:t>
      </w:r>
    </w:p>
    <w:p>
      <w:r>
        <w:t>Căn cứ Quyết định số 1415/QĐ-TTg ngày 20 tháng 8 năm 2015 của Thủ tướng Chính phủ về việc phê duyệt danh mục dự án “Chương trình Mở rộng quy mô nước sạch và vệ sinh nông thôn dựa trên kết quả đầu ra”, vay vốn WB;</w:t>
      </w:r>
    </w:p>
    <w:p>
      <w:r>
        <w:t>Căn cứ Quyết định số 1858/QĐ-TTg ngày 02 tháng 11 năm 2015 Thủ tướng Chính phủ về việc phê duyệt danh mục dự án “Sửa chữa và nâng cao an toàn đập”, vay vốn WB;</w:t>
      </w:r>
    </w:p>
    <w:p>
      <w:r>
        <w:t>Căn cứ Quyết định số 739/QĐ-TTg ngày 29 tháng 4 năm 2016 của Thủ tướng Chính phủ về việc phê duyệt danh mục dự án “Hỗ trợ Phát triển Khu vực biên giới”, vay vốn ADB;</w:t>
      </w:r>
    </w:p>
    <w:p>
      <w:r>
        <w:t>Căn cứ Quyết định số 306/QĐ-TTg ngày 04 tháng 3 năm 2022 của Thủ tướng Chính phủ về chủ trương đầu tư dự án “Hiện đại hóa thủy lợi thích ứng biến đổi khí hậu tỉnh Kon Tum”, vay vốn ADB;</w:t>
      </w:r>
    </w:p>
    <w:p>
      <w:r>
        <w:t>Căn cứ Quyết định số 1500/QĐ-TTg ngày 30 tháng 11 năm 2024 của Thủ tướng Chính phủ về việc giao dự toán ngân sách nhà nước năm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Xét Tờ trình số 225/TTr-UBND ngày 19 tháng 11 năm 2024 của Ủy ban nhân dân tỉnh về Kế hoạch vay, trả nợ công năm 2025;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Phê duyệt kế hoạch vay, trả nợ công năm 2025 nguồn vay lại vốn vay nước ngoài của Chính phủ</w:t>
      </w:r>
    </w:p>
    <w:p>
      <w:r>
        <w:t>1. Tổng mức vay trong năm: 17.100 triệu đồng.</w:t>
      </w:r>
    </w:p>
    <w:p>
      <w:r>
        <w:t>2. Kế hoạch chi từ nguồn ngân sách địa phương, kết dư ngân sách cấp tỉnh, tăng thu, tiết kiệm chi để trả nợ gốc, lãi vay và các loại phí vay trong năm 2025 là 11.960 triệu đồng.</w:t>
      </w:r>
    </w:p>
    <w:p>
      <w:r>
        <w:t>3. Kế hoạch vay, trả nợ từng dự án, chương trình cụ thể như sau:</w:t>
      </w:r>
    </w:p>
    <w:p>
      <w:r>
        <w:t>a) Vay để chi đầu tư phát triển: Tổng mức vay 7.400 triệu đồng cho Dự án Hiện đại hóa thủy lợi thích ứng biến đổi khí hậu tỉnh Kon Tum.</w:t>
      </w:r>
    </w:p>
    <w:p>
      <w:r>
        <w:t>b) Vay để trả nợ gốc: Tổng mức vay 9.700 triệu đồng  (Gồm 03 danh mục dự án thuộc cấp tỉnh đầu tư: Dự án Sửa chữa và nâng cao an toàn đập; Dự án Hỗ trợ phát triển khu vực biên giới - Tiểu dự án tỉnh Kon Tum và Chương trình Mở rộng quy mô nước sạch và vệ sinh nông thôn dựa trên kết quả đầu ra) .</w:t>
      </w:r>
    </w:p>
    <w:p>
      <w:r>
        <w:t>c) Kế hoạch chi để trả nợ gốc vay, trả lãi và các loại phí vay: 11.960 triệu đồng. Trong đó, ngân sách cấp tỉnh chi 11.960 triệu đồng  (trả nợ gốc 9.660 triệu đồng; trả lãi và các loại phí vay 2.300 triệu đồng).</w:t>
      </w:r>
    </w:p>
    <w:p>
      <w:r>
        <w:t>(Chi tiết tại phụ lục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Bộ Kế hoạch và Đầu tư;</w:t>
      </w:r>
    </w:p>
    <w:p>
      <w:r>
        <w:t>- Bộ Nông nghiệp và Phát triển nông thôn;</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Lưu: VT, CTHĐ, TH.</w:t>
      </w:r>
    </w:p>
    <w:p>
      <w:r>
        <w:t>CHỦ TỊCH</w:t>
      </w:r>
    </w:p>
    <w:p>
      <w:r>
        <w:t>Dương Văn Trang</w:t>
      </w:r>
    </w:p>
    <w:p>
      <w:r>
        <w:t>PHỤ LỤC</w:t>
      </w:r>
    </w:p>
    <w:p>
      <w:r>
        <w:t>KẾ HOẠCH VAY VÀ TRẢ NỢ CÔNG CỦA TỈNH KON TUM NĂM 2025</w:t>
      </w:r>
    </w:p>
    <w:p>
      <w:r>
        <w:t>(Kèm theo Nghị quyết số 93/NQ-HĐND ngày 09 tháng 12 năm 2024 của Hội đồng nhân dân tỉnh)</w:t>
      </w:r>
    </w:p>
    <w:p>
      <w:r>
        <w:t>Đơn vị tính: Triệu đồng</w:t>
      </w:r>
    </w:p>
    <w:p>
      <w:r>
        <w:t>TT</w:t>
      </w:r>
    </w:p>
    <w:p>
      <w:r>
        <w:t>Chỉ tiêu</w:t>
      </w:r>
    </w:p>
    <w:p>
      <w:r>
        <w:t>Tổng mức đầu tư</w:t>
      </w:r>
    </w:p>
    <w:p>
      <w:r>
        <w:t>Nguồn vay</w:t>
      </w:r>
    </w:p>
    <w:p>
      <w:r>
        <w:t>Số Quyết định/Văn bản đề xuất</w:t>
      </w:r>
    </w:p>
    <w:p>
      <w:r>
        <w:t>Tổng dư nợ đầu năm 2025 (01/01/2025)</w:t>
      </w:r>
    </w:p>
    <w:p>
      <w:r>
        <w:t>Dự kiến kế hoạch năm 2025</w:t>
      </w:r>
    </w:p>
    <w:p>
      <w:r>
        <w:t>Vay từ nguồn chính phủ vay về cho vay lại</w:t>
      </w:r>
    </w:p>
    <w:p>
      <w:r>
        <w:t>Trả nợ gốc vay trong năm</w:t>
      </w:r>
    </w:p>
    <w:p>
      <w:r>
        <w:t>Tổng dư nợ cuối năm</w:t>
      </w:r>
    </w:p>
    <w:p>
      <w:r>
        <w:t>Tổng trả nợ lãi và các loại phí vay trong năm</w:t>
      </w:r>
    </w:p>
    <w:p>
      <w:r>
        <w:t>Vay để chi đầu tư phát triển</w:t>
      </w:r>
    </w:p>
    <w:p>
      <w:r>
        <w:t>Vay trả nợ gốc</w:t>
      </w:r>
    </w:p>
    <w:p>
      <w:r>
        <w:t>Tổng cộng</w:t>
      </w:r>
    </w:p>
    <w:p>
      <w:r>
        <w:t>1.283.937</w:t>
      </w:r>
    </w:p>
    <w:p>
      <w:r>
        <w:t>77.777</w:t>
      </w:r>
    </w:p>
    <w:p>
      <w:r>
        <w:t>7.400</w:t>
      </w:r>
    </w:p>
    <w:p>
      <w:r>
        <w:t>9.700</w:t>
      </w:r>
    </w:p>
    <w:p>
      <w:r>
        <w:t>9.660</w:t>
      </w:r>
    </w:p>
    <w:p>
      <w:r>
        <w:t>85.217</w:t>
      </w:r>
    </w:p>
    <w:p>
      <w:r>
        <w:t>2.300</w:t>
      </w:r>
    </w:p>
    <w:p>
      <w:r>
        <w:t>1</w:t>
      </w:r>
    </w:p>
    <w:p>
      <w:r>
        <w:t>Dự án Sửa chữa và nâng cao an toàn đập</w:t>
      </w:r>
    </w:p>
    <w:p>
      <w:r>
        <w:t>200.650</w:t>
      </w:r>
    </w:p>
    <w:p>
      <w:r>
        <w:t>WB</w:t>
      </w:r>
    </w:p>
    <w:p>
      <w:r>
        <w:t>4638/QĐ-BNN ngày 09/11/2015</w:t>
      </w:r>
    </w:p>
    <w:p>
      <w:r>
        <w:t>19.327</w:t>
      </w:r>
    </w:p>
    <w:p>
      <w:r>
        <w:t>-</w:t>
      </w:r>
    </w:p>
    <w:p>
      <w:r>
        <w:t>2.260</w:t>
      </w:r>
    </w:p>
    <w:p>
      <w:r>
        <w:t>2.260</w:t>
      </w:r>
    </w:p>
    <w:p>
      <w:r>
        <w:t>19.327</w:t>
      </w:r>
    </w:p>
    <w:p>
      <w:r>
        <w:t>388</w:t>
      </w:r>
    </w:p>
    <w:p>
      <w:r>
        <w:t>2</w:t>
      </w:r>
    </w:p>
    <w:p>
      <w:r>
        <w:t>Dự án Hỗ trợ phát triển khu vực biên giới - Tiểu dự án tỉnh Kon Tum</w:t>
      </w:r>
    </w:p>
    <w:p>
      <w:r>
        <w:t>555.112</w:t>
      </w:r>
    </w:p>
    <w:p>
      <w:r>
        <w:t>ADB</w:t>
      </w:r>
    </w:p>
    <w:p>
      <w:r>
        <w:t>669/QĐ-UBND ngày 14/7/2017 và 07/QĐ-UBND ngày 10/01/2023</w:t>
      </w:r>
    </w:p>
    <w:p>
      <w:r>
        <w:t>46.980</w:t>
      </w:r>
    </w:p>
    <w:p>
      <w:r>
        <w:t>-</w:t>
      </w:r>
    </w:p>
    <w:p>
      <w:r>
        <w:t>6.000</w:t>
      </w:r>
    </w:p>
    <w:p>
      <w:r>
        <w:t>5.990</w:t>
      </w:r>
    </w:p>
    <w:p>
      <w:r>
        <w:t>46.990</w:t>
      </w:r>
    </w:p>
    <w:p>
      <w:r>
        <w:t>941</w:t>
      </w:r>
    </w:p>
    <w:p>
      <w:r>
        <w:t>3</w:t>
      </w:r>
    </w:p>
    <w:p>
      <w:r>
        <w:t>Chương trình Mở rộng quy mô vệ sinh và nước sạch nông thôn dựa trên kết quả</w:t>
      </w:r>
    </w:p>
    <w:p>
      <w:r>
        <w:t>207.103</w:t>
      </w:r>
    </w:p>
    <w:p>
      <w:r>
        <w:t>WB</w:t>
      </w:r>
    </w:p>
    <w:p>
      <w:r>
        <w:t>3606/QĐ-BNN ngày 04/9/2015 và 3102/QĐ- BNN ngày 21/7/2016</w:t>
      </w:r>
    </w:p>
    <w:p>
      <w:r>
        <w:t>11.470</w:t>
      </w:r>
    </w:p>
    <w:p>
      <w:r>
        <w:t>-</w:t>
      </w:r>
    </w:p>
    <w:p>
      <w:r>
        <w:t>1.440</w:t>
      </w:r>
    </w:p>
    <w:p>
      <w:r>
        <w:t>1.410</w:t>
      </w:r>
    </w:p>
    <w:p>
      <w:r>
        <w:t>11.500</w:t>
      </w:r>
    </w:p>
    <w:p>
      <w:r>
        <w:t>230</w:t>
      </w:r>
    </w:p>
    <w:p>
      <w:r>
        <w:t>4</w:t>
      </w:r>
    </w:p>
    <w:p>
      <w:r>
        <w:t>Dự án Hiện đại hóa thủy lợi thích ứng biến đổi khí hậu tỉnh Kon Tum</w:t>
      </w:r>
    </w:p>
    <w:p>
      <w:r>
        <w:t>321.072</w:t>
      </w:r>
    </w:p>
    <w:p>
      <w:r>
        <w:t>ADB</w:t>
      </w:r>
    </w:p>
    <w:p>
      <w:r>
        <w:t>271/QĐ-UBND ngày 31/5/2023 và 655/QĐ-UBND ngày 27/12/2023</w:t>
      </w:r>
    </w:p>
    <w:p>
      <w:r>
        <w:t>-</w:t>
      </w:r>
    </w:p>
    <w:p>
      <w:r>
        <w:t>7.400</w:t>
      </w:r>
    </w:p>
    <w:p>
      <w:r>
        <w:t>-</w:t>
      </w:r>
    </w:p>
    <w:p>
      <w:r>
        <w:t>7.400</w:t>
      </w:r>
    </w:p>
    <w:p>
      <w:r>
        <w:t>741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