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93/NQ-CP năm 2024 về nhiệm vụ, giải pháp trọng tâm để thúc đẩy tăng trưởng, kiểm soát lạm phát và ổn định kinh tế vĩ mô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93/NQ-CP</w:t>
      </w:r>
    </w:p>
    <w:p>
      <w:r>
        <w:t>Hà Nội, ngày 18 tháng 6 năm 2024</w:t>
      </w:r>
    </w:p>
    <w:p>
      <w:r>
        <w:t>NGHỊ QUYẾT</w:t>
      </w:r>
    </w:p>
    <w:p>
      <w:r>
        <w:t>VỀ NHIỆM VỤ, GIẢI PHÁP TRỌNG TÂM ĐỂ THÚC ĐẨY TĂNG TRƯỞNG, KIỂM SOÁT LẠM PHÁT VÀ ỔN ĐỊNH KINH TẾ VĨ MÔ</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Theo đề nghị của Thống đốc Ngân hàng Nhà nước Việt Nam tại văn bản số 180/BC-NHNN ngày 06 tháng 6 năm 2024; Bộ trưởng Bộ Tài chính tại văn bản số 154/BC-BTC ngày 06 tháng 6 năm 2024; Bộ trưởng Bộ Kế hoạch và Đầu tư tại văn bản số 4369/BC-BKHĐT ngày 06 tháng 6 năm 2024;</w:t>
      </w:r>
    </w:p>
    <w:p>
      <w:r>
        <w:t>Trên cơ sở kết quả biểu quyết của các thành viên Chính phủ.</w:t>
      </w:r>
    </w:p>
    <w:p>
      <w:r>
        <w:t>QUYẾT NGHỊ:</w:t>
      </w:r>
    </w:p>
    <w:p>
      <w:r>
        <w:t>Dưới sự lãnh đạo của Đảng mà trực tiếp, thường xuyên là Bộ Chính trị, Ban Bí thư, đứng đầu là đồng chí Tổng Bí thư Nguyễn Phú Trọng, sự giám sát chặt chẽ của Quốc hội, sự chỉ đạo, điều hành quyết liệt, sát sao, kịp thời của Chính phủ, Thủ tướng Chính phủ, sự nỗ lực của các Bộ, ngành, địa phương, sự đồng hành, ủng hộ của doanh nghiệp, người dân, sự giúp đỡ của bạn bè quốc tế, tình hình kinh tế - xã hội của nước ta từ đầu năm 2024 đến nay tiếp tục phục hồi tích cực, đạt nhiều kết quả tích cực, đáng khích lệ trên hầu hết các lĩnh vực. Trong đó, công tác chỉ đạo, điều hành của Chính phủ, Thủ tướng Chính phủ và các cấp, các ngành là hết sức sát sao, quyết liệt, kịp thời, đúng và trúng các vấn đề của nền kinh tế để tháo gỡ khó khăn, thúc đẩy tăng trưởng và kiểm soát lạm phát, quyết liệt phấn đấu thực hiện các mục tiêu, chỉ tiêu, nhiệm vụ, giải pháp đã đề ra tại các Nghị quyết, Kết luận của Trung ương, Bộ Chính trị, Quốc hội, Chính phủ, được dư luận đồng tình, ủng hộ, đánh giá cao.</w:t>
      </w:r>
    </w:p>
    <w:p>
      <w:r>
        <w:t>Thời gian tới, tình hình thế giới, khu vực tiếp tục diễn biến nhanh, phức tạp và khó lường; căng thẳng địa chính trị, cạnh tranh nước lớn ngày càng gia tăng, sự phục hồi của các đối tác thương mại lớn còn chậm, lãi suất USD thế giới neo ở mức cao, rủi ro gián đoạn chuỗi cung ứng, chuỗi sản xuất toàn cầu... Trong nước, nền kinh tế có những thời cơ, thuận lợi và khó khăn, thách thức đan xen nhưng khó khăn, thách thức nhiều hơn. Áp lực lạm phát, tỷ giá có xu hướng tăng. Thị trường tài chính, tiền tệ vẫn tiềm ẩn rủi ro; tiếp cận vốn, hoạt động sản xuất, kinh doanh của doanh nghiệp, đặc biệt là doanh nghiệp nhỏ và vừa còn khó khăn. Sản xuất công nghiệp phục hồi còn chậm; sản xuất nông nghiệp gặp khó khăn do biến đổi khí hậu, hạn hán, xâm nhập mặn kéo dài và nặng nề hơn...</w:t>
      </w:r>
    </w:p>
    <w:p>
      <w:r>
        <w:t>Để khắc phục những tồn tại, hạn chế nêu trên, góp phần thực hiện thắng lợi các mục tiêu, chỉ tiêu của Kế hoạch phát triển kinh tế - xã hội năm 2024, Chính phủ yêu cầu các Bộ trưởng, Thủ trưởng cơ quan ngang bộ, cơ quan thuộc Chính phủ, cơ quan khác ở trung ương, Chủ tịch Ủy ban nhân dân các tỉnh, thành phố trực thuộc trung ương (sau đây gọi tắt là các Bộ, cơ quan, địa phương) căn cứ chức năng, nhiệm vụ, quyền hạn được giao thực hiện quyết liệt, kịp thời, hiệu quả các Nghị quyết, Kết luận của Trung ương, Bộ Chính trị, Quốc hội, Chính phủ, các chỉ đạo của Thủ tướng Chính phủ, trong đó cần tập trung thực hiện các nhiệm vụ, giải pháp trọng tâm để thúc đẩy tăng trưởng, kiểm soát lạm phát và ổn định kinh tế vĩ mô, cụ thể như sau:</w:t>
      </w:r>
    </w:p>
    <w:p>
      <w:r>
        <w:t>I. Mục tiêu</w:t>
      </w:r>
    </w:p>
    <w:p>
      <w:r>
        <w:t>1. Tiếp tục ưu tiên thúc đẩy tăng trưởng gắn với củng cố, giữ vững ổn định kinh tế vĩ mô, kiểm soát lạm phát, bảo đảm các cân đối lớn của nền kinh tế. Điều hành hài hòa, hiệu quả, cân bằng hợp lý giữa tăng trưởng và kiểm soát lạm phát; phấn đấu tốc độ tăng trưởng GDP đạt cận trên chỉ tiêu Quốc hội giao (6 - 6,5%), kiểm soát tốc độ tăng CPI đạt cận dưới chỉ tiêu Quốc hội giao (4 - 4,5%).</w:t>
      </w:r>
    </w:p>
    <w:p>
      <w:r>
        <w:t>2. Điều hành chính sách tài khóa mở rộng hợp lý, có trọng tâm, trọng điểm; phối hợp đồng bộ, hài hòa, chặt chẽ với chính sách tiền tệ chủ động, linh hoạt, kịp thời, hiệu quả và các chính sách khác; tháo gỡ khó khăn, thúc đẩy hoạt động sản xuất, kinh doanh của người dân và doanh nghiệp.</w:t>
      </w:r>
    </w:p>
    <w:p>
      <w:r>
        <w:t>3. Kiểm soát chặt chẽ bội chi, nợ công, nợ Chính phủ, nợ nước ngoài của quốc gia trong giới hạn cho phép theo Nghị quyết, Kết luận của Trung ương, Quốc hội.</w:t>
      </w:r>
    </w:p>
    <w:p>
      <w:r>
        <w:t>II. Phương châm</w:t>
      </w:r>
    </w:p>
    <w:p>
      <w:r>
        <w:t>1. Phải bản lĩnh, không chủ quan, lơ là, mất cảnh giác nhưng cũng không bi quan, lo sợ. Theo dõi sát tình hình, phân tích, dự báo, có phản ứng chính sách kịp thời, phù hợp, hiệu quả theo tinh thần chủ động “tấn công, phòng ngự” từ sớm, từ xa, ngay từ nơi xuất phát, từ cơ sở.</w:t>
      </w:r>
    </w:p>
    <w:p>
      <w:r>
        <w:t>2. Phát huy tinh thần chủ động, tích cực, đổi mới, sáng tạo, dám nghĩ, dám làm; bảo đảm linh hoạt, kịp thời, hiệu quả trong chỉ đạo điều hành, không điều hành giật cục; phối hợp đồng bộ các chính sách, phù hợp với tình hình thị trường.</w:t>
      </w:r>
    </w:p>
    <w:p>
      <w:r>
        <w:t>3. Kiên quyết không lùi bước trước khó khăn, kiên định mục tiêu đề ra theo tinh thần "không cầu toàn, không nóng vội", "tập trung, có trọng tâm, trọng điểm", "làm việc nào dứt điểm việc đấy", "không bàn lùi, chỉ bàn làm".</w:t>
      </w:r>
    </w:p>
    <w:p>
      <w:r>
        <w:t>4. Tháo gỡ ngay những điểm nghẽn, khó khăn, vướng mắc, nhất là về pháp lý cho sản xuất kinh doanh; các cấp, ngành, địa phương cần nêu cao tinh thần quyết tâm cải cách, đổi mới, xác định khó khăn, vướng mắc của doanh nghiệp, người dân cũng là khó khăn, vướng mắc của mình để chủ động, tích cực tập trung tháo gỡ, giải quyết theo thẩm quyền, không trông chờ ỷ lại, không đùn đẩy, né tránh và kịp thời đề xuất, kiến nghị những vấn đề vượt thẩm quyền.</w:t>
      </w:r>
    </w:p>
    <w:p>
      <w:r>
        <w:t>III. Nhiệm vụ, giải pháp trọng tâm</w:t>
      </w:r>
    </w:p>
    <w:p>
      <w:r>
        <w:t>1. Tập trung hoàn thiện thể chế, pháp luật, cơ chế, chính sách để tháo gỡ ngay các khó khăn, vướng mắc, giải phóng nguồn lực cho thúc đẩy phát triển kinh tế - xã hội.</w:t>
      </w:r>
    </w:p>
    <w:p>
      <w:r>
        <w:t>a) Các Bộ, cơ quan, địa phương theo chức năng, nhiệm vụ, thẩm quyền khẩn trương:</w:t>
      </w:r>
    </w:p>
    <w:p>
      <w:r>
        <w:t>- Trong tháng 6 năm 2024 hoàn thiện, trình Chính phủ ban hành các Nghị định quy định chi tiết và ban hành theo thẩm quyền các Thông tư, văn bản hướng dẫn, bảo đảm đồng thời với hiệu lực của các Luật Đất đai, Luật Nhà ở, Luật Kinh doanh Bất động sản, Luật Giá, Luật các tổ chức tín dụng...</w:t>
      </w:r>
    </w:p>
    <w:p>
      <w:r>
        <w:t>- Rà soát các văn bản pháp luật, nhất là Luật Ngân sách nhà nước, Luật quản lý nợ công, Luật Đầu tư theo phương thức đối tác công tư, các Luật thuế, Luật Dược ... và các văn bản hướng dẫn, xác định các vướng mắc, điểm nghẽn cần tập trung tháo gỡ ở tầm luật, gửi Bộ Tư pháp trong tháng 7 năm 2024 để tổng hợp.</w:t>
      </w:r>
    </w:p>
    <w:p>
      <w:r>
        <w:t>- Xử lý theo thẩm quyền những vấn đề mâu thuẫn, chồng chéo, vướng mắc, bất cập đã được chỉ ra tại các Báo cáo của Chính phủ về rà soát hệ thống văn bản quy phạm pháp luật. Đối với luật, pháp lệnh, nghị định, thông tư đã có trong chương trình xây dựng luật, pháp lệnh của Quốc hội, Ủy ban Thường vụ Quốc hội, chương trình công tác của Chính phủ, Thủ tướng Chính phủ, kế hoạch công tác của các bộ trong năm 2024 thì thực hiện theo chương trình, kế hoạch đã được thông qua; đối với những văn bản chưa có trong chương trình, kế hoạch thì dùng Nghị quyết hoặc một văn bản sửa nhiều văn bản để xử lý ngay kết quả rà soát hệ thống văn bản quy phạm pháp luật.</w:t>
      </w:r>
    </w:p>
    <w:p>
      <w:r>
        <w:t>b) Bộ Tư pháp chủ trì, phối hợp với các Bộ, cơ quan, địa phương khẩn trương nghiên cứu, báo cáo Thủ tướng Chính phủ trong tháng 6 năm 2024 quyết định thành lập Ban Chỉ đạo do Thủ tướng Chính phủ làm Trưởng ban, một số Bộ trưởng, Trưởng ngành là thành viên để chỉ đạo các bộ, cơ quan khẩn trương xử lý theo thẩm quyền các vướng mắc, bất cập trong các quy định pháp luật đã được chỉ ra tại các Báo cáo của Chính phủ về rà soát hệ thống văn bản quy phạm pháp luật thực hiện nghị quyết số 101/2023/QH15 và Nghị quyết số 110/2023/QH15 của Quốc hội Khóa XV, đồng thời tiếp tục tổng hợp, rà soát các vướng mắc, bất cập phát sinh (nếu có); đề xuất Chính phủ báo cáo Quốc hội tại Kỳ họp thứ 8, Quốc hội khóa XV xem xét, ban hành văn bản phù hợp, hiệu quả để xử lý ngay các bất cập, vướng mắc pháp lý phát sinh trong thực tiễn, cản trở sự phát triển.</w:t>
      </w:r>
    </w:p>
    <w:p>
      <w:r>
        <w:t>c) Bộ Kế hoạch và Đầu tư khẩn trương nghiên cứu, đề xuất Chính phủ để báo cáo Quốc hội về việc sửa đổi Luật Đầu tư công tại Kỳ họp thứ 8, Quốc hội Khóa XV.</w:t>
      </w:r>
    </w:p>
    <w:p>
      <w:r>
        <w:t>d) Bộ Ngoại giao chủ trì phối hợp với các Bộ, cơ quan liên quan khẩn trương rà soát, tổng kết, đề xuất sửa đổi, bổ sung Quyết định số 06/2020/QĐ-TTg về tổ chức và quản lý hội nghị, hội thảo quốc tế tại Việt Nam, báo cáo Thủ tướng Chính phủ trong Quý III năm 2024.</w:t>
      </w:r>
    </w:p>
    <w:p>
      <w:r>
        <w:t>2. Tiếp tục ưu tiên cho tăng trưởng; điều hành chính sách tiền tệ chủ động, linh hoạt, kịp thời, hiệu quả; phối hợp đồng bộ, hài hòa, chặt chẽ với chính sách tài khóa mở rộng hợp lý, có trọng tâm, trọng điểm; tiếp tục tháo gỡ khó khăn cho người dân và doanh nghiệp.</w:t>
      </w:r>
    </w:p>
    <w:p>
      <w:r>
        <w:t>a) Ngân hàng Nhà nước Việt Nam:</w:t>
      </w:r>
    </w:p>
    <w:p>
      <w:r>
        <w:t>- Sử dụng hiệu quả các công cụ điều hành để điều tiết tỷ giá, lãi suất, phù hợp với diễn biến tình hình kinh tế vĩ mô và mục tiêu đề ra, đáp ứng nhu cầu vốn cho nền kinh tế; tăng cường thanh tra, kiểm tra, sát, kiểm soát rủi ro nợ xấu, triển khai hiệu quả các biện pháp xử lý nợ xấu, nâng cao chất lượng tín dụng.</w:t>
      </w:r>
    </w:p>
    <w:p>
      <w:r>
        <w:t>- Làm việc ngay với các tổ chức tín dụng, nhất là các ngân hàng thương mại nhà nước để tiếp tục chỉ đạo tiết giảm chi phí hoạt động, tăng cường ứng dụng công nghệ thông tin, chuyển đổi số để tiếp tục giảm lãi suất cho vay; thúc đẩy tăng trưởng tín dụng, tập trung cho các lĩnh vực sản xuất kinh doanh, lĩnh vực ưu tiên, các động lực tăng trưởng kinh tế, ưu tiên hạn mức tín dụng cho các tổ chức tín dụng hoạt động hiệu quả, nhất là cho nhà ở xã hội, tăng trưởng xanh, chuyển đổi số, kinh tế tuần hoàn ...</w:t>
      </w:r>
    </w:p>
    <w:p>
      <w:r>
        <w:t>b) Bộ Xây dựng:</w:t>
      </w:r>
    </w:p>
    <w:p>
      <w:r>
        <w:t>- Theo dõi sát tình hình, tăng cường phối hợp với các cơ quan, địa phương liên quan, chủ động có giải pháp để tháo gỡ khó khăn, vướng mắc, xử lý hiệu quả các vấn đề đặt ra đối với thị trường bất động sản.</w:t>
      </w:r>
    </w:p>
    <w:p>
      <w:r>
        <w:t>- Tiếp tục phối hợp chặt chẽ với các bộ, cơ quan phát huy hiệu quả hoạt động của Tổ công tác của Thủ tướng Chính phủ được thành lập theo Quyết định số 1435/QĐ-TTg ngày 17 tháng 11 năm 2022 của Thủ tướng Chính phủ để rà soát, đôn đốc, hướng dẫn tháo gỡ khó khăn, vướng mắc trong triển khai thực hiện dự án bất động sản cho các địa phương, doanh nghiệp, nhất là khó khăn, vướng mắc về pháp lý, quy hoạch, các dự án có khả năng thanh khoản tốt... tạo chuyển biến rõ nét trong 6 tháng cuối năm 2024.</w:t>
      </w:r>
    </w:p>
    <w:p>
      <w:r>
        <w:t>c) Bộ Xây dựng, Ngân hàng Nhà nước Việt Nam và các địa phương rà soát, đánh giá kỹ, toàn diện nguyên nhân chậm giải ngân gói tín dụng nhà ở xã hội 120 nghìn tỷ đồng và khẩn trương có giải pháp thiết thực, khả thi, hiệu quả để tháo gỡ vướng mắc, đẩy mạnh giải ngân, nhất là các vấn đề liên quan đến đối tượng vay vốn, lãi suất, quy trình, thủ tục cho vay, việc hoàn thiện pháp lý dự án của chủ đầu tư với chính quyền địa phương....</w:t>
      </w:r>
    </w:p>
    <w:p>
      <w:r>
        <w:t>d) Bộ Tài chính:</w:t>
      </w:r>
    </w:p>
    <w:p>
      <w:r>
        <w:t>- Khẩn trương hoàn thiện, trình Chính phủ ban hành các Nghị định trong tháng 6 năm 2024 để tiếp tục thực hiện việc miễn, giảm, gia hạn thời hạn nộp thuế, phí, lệ phí, tiền sử dụng đất; rà soát các khó khăn, vướng mắc và có giải pháp xử lý hiệu quả các vấn đề đặt ra đối với thị trường trái phiếu doanh nghiệp.</w:t>
      </w:r>
    </w:p>
    <w:p>
      <w:r>
        <w:t>- Chủ trì, phối hợp với các Bộ, cơ quan, địa phương tăng cường kỷ luật, kỷ cương tài chính ngân sách nhà nước, quyết liệt triển khai chuyển đổi số, quy định về hóa đơn điện tử, nhất là đẩy mạnh ứng dụng chuyển đổi số trong thu, chi ngân sách, nâng cao hiệu lực, hiệu quả quản lý thu, chi ngân sách nhà nước; bảo đảm thu đúng, thu đủ, thu kịp thời, mở rộng cơ sở thu và chống thất thu thuế, nhất là từ thương mại điện tử để bù đắp số thu bị giảm do thực hiện các chính sách hỗ trợ, hoàn thành dự toán thu được giao ở mức cao nhất; trong tháng 7 năm 2024 trình Chính phủ để báo cáo Ủy ban Thường vụ Quốc hội xử lý số cắt giảm 5% dự toán chi thường xuyên được giao đầu năm của các Bộ, cơ quan, địa phương.</w:t>
      </w:r>
    </w:p>
    <w:p>
      <w:r>
        <w:t>đ) Các Bộ, cơ quan, địa phương theo chức năng, nhiệm vụ, thẩm quyền:</w:t>
      </w:r>
    </w:p>
    <w:p>
      <w:r>
        <w:t>- Đẩy mạnh cải cách, cắt giảm, đơn giản hóa thủ tục hành chính, chuyển đổi số, mỗi bộ, cơ quan, địa phương phải xây dựng đề án chuyển đổi số để kết nối và thực hiện hiệu quả Đề án 06, xây dựng Trung tâm dữ liệu quốc gia, cải thiện môi trường đầu tư kinh doanh để tháo gỡ khó khăn, tạo thuận lợi, giảm chi phí tuân thủ cho người dân, doanh nghiệp; trong đó, tập trung xử lý dứt điểm các vướng mắc về hoàn thuế giá trị gia tăng, phòng cháy, chữa cháy, truy xuất nguồn gốc...</w:t>
      </w:r>
    </w:p>
    <w:p>
      <w:r>
        <w:t>- Triệt để tiết kiệm các khoản chi thường xuyên, các nhiệm vụ chi chưa thực sự cấp bách, chi đi công tác nước ngoài, khánh tiết, hội nghị, hội thảo, mua sắm ô tô...; kiên quyết cắt giảm các khoản dự toán chi thường xuyên đã giao nhưng đến hết ngày 30 tháng 6 năm 2024 chưa phân bổ theo đúng Nghị quyết số 82/NQ-CP ngày 05 tháng 6 năm 2024.</w:t>
      </w:r>
    </w:p>
    <w:p>
      <w:r>
        <w:t>3. Thúc đẩy giải ngân vốn đầu tư công, lấy đầu tư công để kích hoạt dẫn dắt đầu tư tư, thúc đẩy hợp tác công tư. Tập trung làm mới các động lực tăng trưởng truyền thống (đầu tư, xuất khẩu, tiêu dùng) và thúc đẩy mạnh mẽ các động lực tăng trưởng mới (kinh tế xanh, kinh tế số, kinh tế tuần hoàn, kinh tế tri thức và các lĩnh vực mới nổi như chíp, bán dẫn, AI...)</w:t>
      </w:r>
    </w:p>
    <w:p>
      <w:r>
        <w:t>a) Tiếp tục đẩy mạnh hoạt động của 5 Tổ công tác của Thủ tướng Chính phủ và 26 Tổ công tác của thành viên Chính phủ. Phấn đấu giải ngân trên 95% kế hoạch được giao.</w:t>
      </w:r>
    </w:p>
    <w:p>
      <w:r>
        <w:t>b) Bộ Kế hoạch và Đầu tư:</w:t>
      </w:r>
    </w:p>
    <w:p>
      <w:r>
        <w:t>- Chủ trì, phối hợp với Bộ Tài chính, Ngân hàng Nhà nước Việt Nam và các cơ quan liên quan tập trung xử lý khó khăn, vướng mắc trong giải ngân vốn ODA theo thẩm quyền, chức năng, nhiệm vụ được giao; trong tháng 7 năm 2024, trình Chính phủ ban hành ngay Nghị định sửa đổi, bổ sung hoặc thay thế Nghị định số 20/2023/NĐ-CP và Nghị định số 114/2021/NĐ-CP về quản lý, sử dụng vốn hỗ trợ phát triển chính thức (ODA) và vốn vay ưu đãi của nhà tài trợ nước ngoài để giải quyết kịp thời các vướng mắc liên quan đến phê duyệt, triển khai thực hiện các dự án ODA, vay ưu đãi nước ngoài, không để ách tắc, chậm trễ.</w:t>
      </w:r>
    </w:p>
    <w:p>
      <w:r>
        <w:t>- Chủ trì, phối hợp với các Bộ, cơ quan, địa phương liên quan khẩn trương báo cáo Chính phủ trong tháng 6 năm 2024 để báo cáo cấp có thẩm quyền điều chỉnh kế hoạch vốn ngân sách trung ương năm 2024 giữa các Bộ, cơ quan, địa phương theo đúng Nghị quyết số 65/NQ-CP ngày 07 tháng 5 năm 2024 và Nghị quyết số 82/NQ-CP ngày 05 tháng 6 năm 2024 của Chính phủ.</w:t>
      </w:r>
    </w:p>
    <w:p>
      <w:r>
        <w:t>- Khẩn trương tổng kết việc thực hiện các cơ chế, chính sách thí điểm, đặc thù cho một số địa phương, việc thực hiện Nghị quyết số 106/2023/QH15 của Quốc hội thí điểm một số chính sách đặc thù về đầu tư xây dựng công trình đường bộ; trên cơ sở đó, báo cáo Chính phủ xem xét để trình cấp có thẩm quyền về việc mở rộng phạm vi, đối tượng áp dụng.</w:t>
      </w:r>
    </w:p>
    <w:p>
      <w:r>
        <w:t>- Chủ trì, phối hợp với các Bộ, cơ quan liên quan khẩn trương xây dựng, hoàn thiện hệ thống ngành kinh tế xanh, quy định pháp lý về chuyển đổi xanh, cơ chế thử nghiệm phát triển kinh tế tuần hoàn; nghiên cứu, đề xuất các gói chính sách với quy mô đủ lớn, phù hợp, khả thi để hỗ trợ doanh nghiệp và thúc đẩy các động lực tăng trưởng mới, các ngành, lĩnh vực mới như chip, bán dẫn, chuyển đổi số, chuyển đổi xanh..., báo cáo Thủ tướng Chính phủ trong Quý IV năm 2024.</w:t>
      </w:r>
    </w:p>
    <w:p>
      <w:r>
        <w:t>c) Bộ Tài nguyên và Môi trường khẩn trương lập phương án tổng thể nhu cầu về vật liệu san lấp cho các dự án; phương án đảm bảo và điều phối nguồn vật liệu cho từng dự án theo tiến độ cụ thể; đánh giá kỹ lưỡng khả năng cung ứng của cát sông để nghiên cứu đề xuất việc mở rộng thí điểm sử dụng cát biển bù đắp phần thiếu hụt từ cát sông, báo cáo Thủ tướng Chính phủ.</w:t>
      </w:r>
    </w:p>
    <w:p>
      <w:r>
        <w:t>d) Bộ Công Thương:</w:t>
      </w:r>
    </w:p>
    <w:p>
      <w:r>
        <w:t>- Chủ trì, phối hợp với Bộ Ngoại giao, các bộ, cơ quan liên quan hỗ trợ doanh nghiệp tận dụng hiệu quả các cam kết trong các FTA đã ký kết; tiếp tục mở rộng, đa dạng hóa thị trường xuất khẩu, đẩy mạnh đàm phán, ký kết các FTA mới.</w:t>
      </w:r>
    </w:p>
    <w:p>
      <w:r>
        <w:t>- Thông tin kịp thời cho doanh nghiệp về việc điều chỉnh các chính sách, quy định của các nước về xuất khẩu, nhập khẩu hàng hóa, đặc biệt là hàng nông sản chủ lực như gạo, cà phê,...; chủ động phương án xử lý, hướng dẫn, hỗ trợ doanh nghiệp thực hiện thủ tục, cung cấp hồ sơ, thông tin đáp ứng các quy định mới của nước đối tác.</w:t>
      </w:r>
    </w:p>
    <w:p>
      <w:r>
        <w:t>- Đẩy mạnh thực hiện các chương trình kích cầu tiêu dùng trong nước, các chương trình bình ổn thị trường, xúc tiến nông sản, mỗi xã một sản phẩm (OCOP), đưa hàng Việt về nông thôn... Đẩy mạnh công tác quản lý thị trường, đấu tranh chống buôn lậu, gian lận thương mại; kịp thời điều tra, xử lý các vụ kiện phòng vệ thương mại đối với hàng hóa nhập khẩu vào Việt Nam theo quy định.</w:t>
      </w:r>
    </w:p>
    <w:p>
      <w:r>
        <w:t>- Chủ trì, phối hợp với Ủy ban Quản lý vốn nhà nước tại doanh nghiệp và các cơ quan liên quan kịp thời xử lý khó khăn, vướng mắc, đẩy nhanh tiến độ các công trình, dự án hạ tầng quan trọng, trọng điểm quốc gia, trong đó quyết tâm phấn đấu hoàn thành dự án 500 KV mạch 3 Quảng Trạch - Phố Nối trong tháng 6 năm 2024.</w:t>
      </w:r>
    </w:p>
    <w:p>
      <w:r>
        <w:t>đ) Bộ Ngoại giao chủ trì, phối hợp với các cơ quan đẩy mạnh ngoại giao kinh tế, hợp tác về khoa học công nghệ, đổi mới sáng tạo, huy động các nguồn lực bên ngoài cho phát triển đất nước, tăng cường vận động, thu hút FDI, ODA thế hệ mới, tài chính xanh thúc đẩy các động lực tăng trưởng mới, tạo đột phá cho hợp tác kinh tế đối với hạ tầng chiến lược.</w:t>
      </w:r>
    </w:p>
    <w:p>
      <w:r>
        <w:t>e) Ủy ban Quản lý vốn nhà nước tại doanh nghiệp chỉ đạo các Tập đoàn, Tổng công ty nhà nước tiếp tục đổi mới quản trị, nâng cao hiệu quả sản xuất kinh doanh, hiệu quả sử dụng nguồn vốn nhà nước cho đầu tư phát triển.</w:t>
      </w:r>
    </w:p>
    <w:p>
      <w:r>
        <w:t>g) Thanh tra Chính phủ chủ trì, phối hợp với các bộ, cơ quan và địa phương đẩy nhanh việc tháo gỡ các khó khăn, vướng mắc liên quan đến các dự án, đất đai trong kết luận thanh tra, kiểm tra tại một số tỉnh, thành phố; sớm báo cáo cấp có thẩm quyền xem xét về việc mở rộng phạm vi, đối tượng áp dụng.</w:t>
      </w:r>
    </w:p>
    <w:p>
      <w:r>
        <w:t>h) Các Bộ, cơ quan, địa phương theo chức năng, nhiệm vụ, thẩm quyền:</w:t>
      </w:r>
    </w:p>
    <w:p>
      <w:r>
        <w:t>- Tập trung đẩy mạnh thực hiện đột phá chiến lược về xây dựng kết cấu hạ tầng đồng bộ, hiện đại, nhất là về các công trình, dự án hạ tầng quan trọng, trọng điểm quốc gia, các dự án đường bộ cao tốc, hệ thống kết cấu hạ tầng cảng biển, cảng hàng không, góp phần mở rộng, khai thác các không gian phát triển mới, giảm chi phí logistics.</w:t>
      </w:r>
    </w:p>
    <w:p>
      <w:r>
        <w:t>- Chú trọng phát triển thị trường trong nước, tăng cường xúc tiến thương mại, kích cầu tiêu dùng trên địa bàn, tích cực hưởng ứng Cuộc vận động “Người Việt Nam ưu tiên dùng hàng Việt Nam”; thúc đẩy phân phối hàng hóa qua nền tảng số, thương mại điện tử.</w:t>
      </w:r>
    </w:p>
    <w:p>
      <w:r>
        <w:t>- Khẩn trương triển khai các giải pháp đẩy mạnh xuất khẩu, nhất là đối với các thị trường lớn, tiềm năng, phát huy hiệu quả các hiệp định, thỏa thuận thương mại đã ký kết.</w:t>
      </w:r>
    </w:p>
    <w:p>
      <w:r>
        <w:t>4. Tập trung phát triển mạnh các ngành, lĩnh vực chủ yếu</w:t>
      </w:r>
    </w:p>
    <w:p>
      <w:r>
        <w:t>a) Các Bộ, cơ quan, địa phương theo chức năng, nhiệm vụ, thẩm quyền tập trung tháo gỡ khó khăn, thúc đẩy công nghiệp chế biến chế tạo, công nghiệp phụ trợ; đẩy nhanh tiến độ các dự án quy mô lớn, công nghệ cao, lan tỏa mạnh mẽ; đẩy mạnh sản xuất, chế biến nông, lâm, thủy sản, tận dụng, khai thác tốt các Hiệp định thương mại tự do đã ký để thúc đẩy xuất khẩu nông sản.</w:t>
      </w:r>
    </w:p>
    <w:p>
      <w:r>
        <w:t>b) Bộ Công Thương chủ trì, phối hợp với các Bộ, cơ quan liên quan:</w:t>
      </w:r>
    </w:p>
    <w:p>
      <w:r>
        <w:t>- Khẩn trương hoàn thiện, trình Chính phủ ban hành các Nghị định về cơ chế, chính sách khuyến khích phát triển điện mặt trời mái nhà tự sản, tự tiêu; phát triển các dự án điện sử dụng khí thiên nhiên và khí LNG trong tháng 6 năm 2024. Bảo đảm cung ứng đủ điện, xăng dầu trong mọi tình huống.</w:t>
      </w:r>
    </w:p>
    <w:p>
      <w:r>
        <w:t>- Phát triển mạnh các ngành dịch vụ có tiềm năng, lợi thế, ứng dụng công nghệ cao; tiết giảm chi phí vận tải, logistics.</w:t>
      </w:r>
    </w:p>
    <w:p>
      <w:r>
        <w:t>c) Bộ Nông nghiệp và Phát triển nông thôn chủ trì, phối hợp với các cơ quan, địa phương liên quan:</w:t>
      </w:r>
    </w:p>
    <w:p>
      <w:r>
        <w:t>- Tiếp tục triển khai quyết liệt, hiệu quả các biện pháp chống khai thác hải sản bất hợp pháp, không báo cáo và không theo quy định (IUU); không để tàu cá, ngư dân khai thác bất hợp pháp tại vùng biển nước ngoài ảnh hưởng đến quan hệ với các nước; nâng cao hiệu quả hợp tác quốc tế, nhất là với các nước thuộc liên minh châu Âu và Ủy ban châu Âu, tranh thủ sự ủng hộ của các bên liên quan để sớm gỡ cảnh báo “Thẻ vàng”.</w:t>
      </w:r>
    </w:p>
    <w:p>
      <w:r>
        <w:t>- Chủ động xây dựng kế hoạch, phương án điều tiết, bảo đảm đủ nước cho sinh hoạt, cân đối nguồn nước cho sản xuất nông nghiệp, sản xuất điện. Tổ chức thực hiện hiệu quả phòng, chống cháy rừng với phương châm “4 tại chỗ”.</w:t>
      </w:r>
    </w:p>
    <w:p>
      <w:r>
        <w:t>d) Bộ Văn hóa, Thể thao và Du lịch:</w:t>
      </w:r>
    </w:p>
    <w:p>
      <w:r>
        <w:t>- Tổ chức tốt mùa du lịch hè 2024; phối hợp chặt chẽ với các địa phương để tăng cường công tác quản lý giá dịch vụ du lịch, lưu trú, ăn uống trên địa bàn.</w:t>
      </w:r>
    </w:p>
    <w:p>
      <w:r>
        <w:t>- Tiếp tục triển khai hiệu quả các nhiệm vụ, giải pháp phát triển du lịch toàn diện, nhanh và bền vững theo Chỉ thị số 08/CT-TTg ngày 23 tháng 02 năm 2024.</w:t>
      </w:r>
    </w:p>
    <w:p>
      <w:r>
        <w:t>đ) Bộ Giao thông vận tải chủ trì, phối hợp với các Bộ, cơ quan liên quan:</w:t>
      </w:r>
    </w:p>
    <w:p>
      <w:r>
        <w:t>- Nghiên cứu xây dựng chính sách, giải pháp thúc đẩy phát triển các ngành công nghiệp, dịch vụ phụ trợ để tham gia sâu vào quá trình xây dựng, vận hành đường sắt tốc độ cao Bắc - Nam.</w:t>
      </w:r>
    </w:p>
    <w:p>
      <w:r>
        <w:t>- Kịp thời có giải pháp, chính sách hỗ trợ phù hợp doanh nghiệp hàng không duy trì đường bay, số máy bay thương mại, hạn chế ảnh hưởng đến giá vé, việc di chuyển của người dân và phát triển du lịch trong nước.</w:t>
      </w:r>
    </w:p>
    <w:p>
      <w:r>
        <w:t>e) Tiếp tục xử lý các vấn đề tồn đọng, kéo dài theo đúng thời hạn Chính phủ, Thủ tướng Chính phủ đã chỉ đạo. Bộ Tài chính khẩn trương hoàn thiện hồ sơ trình về việc xử lý các khoản nợ thuộc trách nhiệm của Chính phủ tại SBIC. Ngân hàng Nhà nước Việt Nam khẩn trương hoàn thành phương án chuyển giao bắt buộc các ngân hàng được kiểm soát đặc biệt trong tháng 6 năm 2024, xây dựng phương án xử lý đối với Ngân hàng TMCP Sài Gòn (SCB). Bộ Công Thương khẩn trương hoàn thiện phương án xử lý Dự án Nhà máy bột giấy Phương Nam. Ủy ban Quản lý vốn khẩn trương hoàn thiện phương án xử lý đối với: Công ty TNHH MTV Công nghiệp tàu thủy Dung Quất, Nhà máy thép Việt - Trung, Dự án mở rộng sản xuất giai đoạn 2 - Nhà máy Gang thép Thái Nguyên; tháo gỡ khó khăn cho Tổng công ty Hàng không Việt Nam. Bộ Y tế khẩn trương có phương án xử lý đối với các dự án đầu tư xây dựng cơ sở 2 Bệnh viện Bạch Mai và cơ sở 2 Bệnh viện Hữu nghị Việt Đức, không để chậm trễ hơn nữa, kịp thời báo cáo, đề xuất đối với những vấn đề vượt thẩm quyền.</w:t>
      </w:r>
    </w:p>
    <w:p>
      <w:r>
        <w:t>5. Thực hiện đồng bộ, hiệu quả các biện pháp kiểm soát lạm phát</w:t>
      </w:r>
    </w:p>
    <w:p>
      <w:r>
        <w:t>a) Ngân hàng Nhà nước Việt Nam tiếp tục thực hiện chính sách tiền tệ chủ động, linh hoạt, kịp thời, hiệu quả; bám sát diễn biến thị trường để điều hành lượng tiền cung ứng, tín dụng, lãi suất, tỷ giá đồng bộ, hài hòa, linh hoạt, hợp lý, hiệu quả theo mục tiêu chung, bảo đảm cung ứng đủ vốn tín dụng cho nền kinh tế.</w:t>
      </w:r>
    </w:p>
    <w:p>
      <w:r>
        <w:t>b) Bộ Tài chính chủ trì, phối hợp với các Bộ, cơ quan, địa phương theo dõi sát tình hình, chủ động dự báo, tính toán và cập nhật kịch bản lạm phát để xây dựng kịch bản điều hành giá tổng thể. Các Bộ, cơ quan, địa phương theo chức năng, nhiệm vụ được giao, chủ động đánh giá kỹ tác động đến lạm phát, tính toán, chuẩn bị sẵn sàng các phương án, lộ trình điều chỉnh giá các hàng hoá, dịch vụ do Nhà nước quản lý, nhất là điện, học phí, giá dịch vụ khám chữa bệnh... khi có dư địa và điều kiện cho phép, với mức độ, thời điểm phù hợp, tránh dồn vào cùng một thời điểm.</w:t>
      </w:r>
    </w:p>
    <w:p>
      <w:r>
        <w:t>c) Các Bộ, cơ quan, địa phương theo chức năng, nhiệm vụ, thẩm quyền chỉ đạo thực hiện nghiêm các quy định về kê khai giá, niêm yết giá, công khai thông tin về giá; thanh tra, kiểm tra, nhất là thanh tra, kiểm tra các yếu tố hình thành giá, xử lý nghiêm các hành vi vi phạm pháp luật về giá, đầu cơ, găm hàng tăng giá, thao túng giá... Thúc đẩy sản xuất, bảo đảm cung ứng đầy đủ nhu cầu, thực hiện tốt công tác lưu thông, phân phối hàng hoá, không để xảy ra tình trạng thiếu hàng, gián đoạn nguồn hàng, tăng giá đột biến nhất là trong thời điểm thị trường có nhu cầu tăng cao, đặc biệt đối với các mặt hàng lương thực, thực phẩm, điện, xăng dầu, vật liệu xây dựng, vật tư nông nghiệp, dịch vụ vận tải....; trong đó phát huy mạnh mẽ vai trò, trách nhiệm của các Tập đoàn, Tổng công ty nhà nước.</w:t>
      </w:r>
    </w:p>
    <w:p>
      <w:r>
        <w:t>d) Ban Chỉ đạo điều hành giá chỉ đạo các Bộ, cơ quan, địa phương thường xuyên theo dõi sát diễn biến tình hình giá cả để có giải pháp kịp thời, bảo đảm mục tiêu kiểm soát lạm phát đã đề ra.</w:t>
      </w:r>
    </w:p>
    <w:p>
      <w:r>
        <w:t>6. Chú trọng các lĩnh vực văn hoá, xã hội, môi trường; bảo đảm an sinh xã hội, đời sống Nhân dân.</w:t>
      </w:r>
    </w:p>
    <w:p>
      <w:r>
        <w:t>a) Các Bộ: Nội vụ, Tài chính, Lao động - Thương binh và Xã hội triển khai kịp thời cải cách chính sách tiền lương, điều chỉnh lương hưu, trợ cấp bảo hiểm xã hội, ưu đãi người có công và trợ cấp xã hội theo lộ trình, bước đi phù hợp, hiệu quả để thực hiện các Nghị quyết, Kết luận của cấp có thẩm quyền.</w:t>
      </w:r>
    </w:p>
    <w:p>
      <w:r>
        <w:t>b) Bộ Y tế Làm tốt công tác khám chữa bệnh, bảo đảm thuốc, trang thiết bị, vật tư y tế; phòng chống đuối nước, nhất là ở trẻ em.</w:t>
      </w:r>
    </w:p>
    <w:p>
      <w:r>
        <w:t>c) Bộ Giáo dục và Đào tạo tổ chức tốt Kỳ thi tốt nghiệp trung học phổ thông và tuyển sinh đại học, cao đẳng năm 2024 và chú ý kiểm soát giá các loại sách giáo khoa, đồ dùng học tập...</w:t>
      </w:r>
    </w:p>
    <w:p>
      <w:r>
        <w:t>d) Các Bộ: Lao động - Thương binh và Xã hội, Nông nghiệp và Phát triển nông thôn, Ủy ban Dân tộc xây dựng kế hoạch cụ thể, đẩy mạnh triển khai thực hiện các Chương trình mục tiêu quốc gia tích cực, hiệu quả.</w:t>
      </w:r>
    </w:p>
    <w:p>
      <w:r>
        <w:t>7. Bảo đảm quốc phòng, an ninh, trật tự an toàn xã hội, đẩy mạnh đối ngoại và hội nhập quốc tế</w:t>
      </w:r>
    </w:p>
    <w:p>
      <w:r>
        <w:t>a) Bộ Quốc phòng thực hiện tốt công tác dự báo, chủ động nắm chắc tình hình, kịp thời tham mưu, xử lý hiệu quả các tình huống, không để bị động, bất ngờ; kiên quyết, kiên trì bảo vệ vững chắc độc lập, chủ quyền, toàn vẹn lãnh thổ.</w:t>
      </w:r>
    </w:p>
    <w:p>
      <w:r>
        <w:t>b) Bộ Công an chỉ đạo bảo đảm an ninh, an toàn tuyệt đối các sự kiện chính trị, văn hóa, xã hội quan trọng của đất nước, hoạt động của Lãnh đạo Đảng, Nhà nước; tăng cường công tác phòng, chống tội phạm, nhất là tội phạm có tổ chức, tội phạm xuyên quốc gia, tội phạm hình sự, ma túy; đẩy nhanh tiến độ công tác điều tra các vụ án do Ban Chỉ đạo Phòng, chống tham nhũng theo dõi, chỉ đạo.</w:t>
      </w:r>
    </w:p>
    <w:p>
      <w:r>
        <w:t>c) Bộ Ngoại giao chuẩn bị tốt các Chương trình hoạt động đối ngoại của Lãnh đạo Đảng, Nhà nước; tiếp tục củng cố vững chắc cục diện đối ngoại thuận lợi cho bảo vệ Tổ quốc và phát triển đất nước; nâng cao hiệu quả công tác ngoại giao kinh tế phục vụ phát triển; vận động, chuẩn bị tốt các nội dung để Mỹ sớm công nhận Việt Nam là nền kinh tế thị trường.</w:t>
      </w:r>
    </w:p>
    <w:p>
      <w:r>
        <w:t>8. Bộ Thông tin và Truyền thông tập trung chỉ đạo; Đài Truyền hình Việt Nam, Đài Tiếng nói Việt Nam, Thông tấn xã Việt Nam, Cổng Thông tin điện tử Chính phủ, các cơ quan báo chí làm tốt công tác thông tin, tuyên truyền, nhất là truyền thông chính sách, bảo đảm kịp thời, phản ánh khách quan, trung thực diễn biến, tình hình và công tác lãnh đạo, điều hành của Chính phủ, Thủ tướng Chính phủ, theo tinh thần “lấy cái đẹp dẹp cái xấu”, “lấy tích cực đẩy lùi tiêu cực”, góp phần tạo đồng thuận xã hội, củng cố niềm tin, truyền cảm hứng, tạo khí thế mới, động lực mới, quyết tâm thực hiện thắng lợi mục tiêu, nhiệm vụ đã đề ra.</w:t>
      </w:r>
    </w:p>
    <w:p>
      <w:r>
        <w:t>9. Văn phòng Chính phủ theo dõi, đôn đốc việc thực hiện Nghị quyết này theo chức năng, nhiệm vụ được giao./</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TGĐ Cổng TTĐT,</w:t>
      </w:r>
    </w:p>
    <w:p>
      <w:r>
        <w:t>các Vụ, Cục, đơn vị trực thuộc, Công báo;</w:t>
      </w:r>
    </w:p>
    <w:p>
      <w:r>
        <w:t>- Lưu: VT, KTTH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