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93/2023/NQ-HĐND quy định về điều kiện diện tích nhà ở tối thiểu để được đăng ký thường trú tại chỗ ở hợp pháp do thuê, mượn, ở nhờ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93/2023/NQ-HĐND</w:t>
      </w:r>
    </w:p>
    <w:p>
      <w:r>
        <w:t>Quảng Trị, ngày 24 tháng 10 năm 2023</w:t>
      </w:r>
    </w:p>
    <w:p>
      <w:r>
        <w:t>NGHỊ QUYẾT</w:t>
      </w:r>
    </w:p>
    <w:p>
      <w:r>
        <w:t>QUY ĐỊNH VỀ ĐIỀU KIỆN DIỆN TÍCH NHÀ Ở TỐI THIỂU ĐỂ ĐƯỢC ĐĂNG KÝ THƯỜNG TRÚ TẠI CHỖ Ở HỢP PHÁP DO THUÊ, MƯỢN, Ở NHỜ TRÊN ĐỊA BÀN TỈNH QUẢNG TRỊ</w:t>
      </w:r>
    </w:p>
    <w:p>
      <w:r>
        <w:t>HỘI ĐỒNG NHÂN DÂN TỈNH QUẢNG TRỊ</w:t>
      </w:r>
    </w:p>
    <w:p>
      <w:r>
        <w:t>KHÓA VIII, KỲ HỌP THỨ 20</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Cư trú ngày 13/11/2020;</w:t>
      </w:r>
    </w:p>
    <w:p>
      <w:r>
        <w:t>Căn cứ Nghị định số 62/2021/NĐ-CP ngày 29/6/2021 của Chính phủ quy định chi tiết một số điều của Luật Cư trú;</w:t>
      </w:r>
    </w:p>
    <w:p>
      <w:r>
        <w:t>Xét Tờ trình số 155/TTr-UBND ngày 20/9/2023 của Ủy ban nhân dân tỉnh về việc đề nghị ban hành Nghị quyết quy định diện tích nhà ở tối thiểu để được đăng ký thường trú tại cho ở hợp pháp do thuê, mượn, ở nhờ trên địa bàn tỉnh Quảng Trị;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về điều kiện diện tích nhà ở tối thiểu để được đăng ký thường trú tại chỗ ở hợp pháp do thuê, mượn, ở nhờ trên địa bàn tỉnh Quảng Trị.</w:t>
      </w:r>
    </w:p>
    <w:p>
      <w:r>
        <w:t>Điều 2. Đối tượng áp dụng</w:t>
      </w:r>
    </w:p>
    <w:p>
      <w:r>
        <w:t>1. Công dân Việt Nam có nhu cầu đăng ký thường trú tại chỗ ở hợp pháp do thuê, mượn, ở nhờ;</w:t>
      </w:r>
    </w:p>
    <w:p>
      <w:r>
        <w:t>2. Chủ sở hữu có chỗ ở hợp pháp cho thuê, mượn, ở nhờ;</w:t>
      </w:r>
    </w:p>
    <w:p>
      <w:r>
        <w:t>3. Các cơ quan, tổ chức, cá nhân có liên quan đến việc đăng ký thường trú tại chỗ ở hợp pháp do thuê, mượn, ở nhờ.</w:t>
      </w:r>
    </w:p>
    <w:p>
      <w:r>
        <w:t>Điều 3. Điều kiện diện tích nhà ở tối thiểu để được đăng ký thường trú tại chỗ ở hợp pháp do thuê, mượn, ở nhờ</w:t>
      </w:r>
    </w:p>
    <w:p>
      <w:r>
        <w:t>Diện tích nhà ở tối thiểu để được đăng ký thường trú tại chỗ ở hợp pháp do thuê, mượn, ở nhờ trên địa bàn tỉnh Quảng Trị là 8,0 m 2  sàn/người.</w:t>
      </w:r>
    </w:p>
    <w:p>
      <w:r>
        <w:t>Điều 4.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20 thông qua ngày 24 tháng 10 năm 2023 và có hiệu lực thi hành từ ngày 01 tháng 01 năm 2024./.</w:t>
      </w:r>
    </w:p>
    <w:p>
      <w:r>
        <w:t>Nơi nhận:</w:t>
      </w:r>
    </w:p>
    <w:p>
      <w:r>
        <w:t>- UBTVQH, Chính phủ;</w:t>
      </w:r>
    </w:p>
    <w:p>
      <w:r>
        <w:t>- Cục Pháp chế và cải cách hành chính, tư pháp- Bộ Công an;</w:t>
      </w:r>
    </w:p>
    <w:p>
      <w:r>
        <w:t>- Cục Kiểm tra VBQPPL - Bộ Tư pháp;</w:t>
      </w:r>
    </w:p>
    <w:p>
      <w:r>
        <w:t>- TTTU, TT HĐND, UBND, UBMTTQVN tỉnh;</w:t>
      </w:r>
    </w:p>
    <w:p>
      <w:r>
        <w:t>- Đoàn ĐBQH tỉnh;</w:t>
      </w:r>
    </w:p>
    <w:p>
      <w:r>
        <w:t>- Đại biểu HĐND tỉnh;</w:t>
      </w:r>
    </w:p>
    <w:p>
      <w:r>
        <w:t>- VP: Đoàn ĐBQH&amp;HĐND, UBND tỉnh;</w:t>
      </w:r>
    </w:p>
    <w:p>
      <w:r>
        <w:t>- Các sở, ban, ngành, đoàn thể cấp tỉnh;</w:t>
      </w:r>
    </w:p>
    <w:p>
      <w:r>
        <w:t>- TT HĐND, UBND các huyện, thị xã, thành phố;</w:t>
      </w:r>
    </w:p>
    <w:p>
      <w:r>
        <w:t>- Báo QT, Đài PT-TH tỉnh;</w:t>
      </w:r>
    </w:p>
    <w:p>
      <w:r>
        <w:t>- Trung tâm TH - CB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