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2024 về dự toán thu ngân sách nhà nước trên địa bàn, chi ngân sách địa phương năm 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92/NQ-HĐND</w:t>
      </w:r>
    </w:p>
    <w:p>
      <w:r>
        <w:t>Quảng Trị, ngày 06 tháng 12 năm 2024</w:t>
      </w:r>
    </w:p>
    <w:p>
      <w:r>
        <w:t>NGHỊ QUYẾT</w:t>
      </w:r>
    </w:p>
    <w:p>
      <w:r>
        <w:t>VỀ DỰ TOÁN THU NGÂN SÁCH NHÀ NƯỚC TRÊN ĐỊA BÀN, CHI NGÂN SÁCH ĐỊA PHƯƠNG NĂM 2025</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Quyết định số 1500/QĐ-TTg ngày 30/11/2024 của Thủ tướng Chính phủ về giao dự toán ngân sách nhà nước năm 2025;</w:t>
      </w:r>
    </w:p>
    <w:p>
      <w:r>
        <w:t>Căn cứ Quyết định số 1524/QĐ-TTg ngày 06/12/2024 của Thủ tướng Chính phủ về giao chi tiết dự toán ngân sách nhà nước năm 2025;</w:t>
      </w:r>
    </w:p>
    <w:p>
      <w:r>
        <w:t>Xét Báo cáo số 299/BC-UBND ngày 20/11/2024 của Ủy ban nhân dân tỉnh về tình hình thực hiện dự toán thu ngân sách nhà nước trên địa bàn, chi ngân sách địa phương năm 2024 và dự toán thu ngân sách nhà nước trên địa bàn, chi ngân sách địa phương năm 2025; Báo cáo thẩm tra của Ban Kinh tế - Ngân sách Hội đồng nhân dân tỉnh; ý kiến thảo luận của đại biểu Hội đồng nhân dân tỉnh tại kỳ họp.</w:t>
      </w:r>
    </w:p>
    <w:p>
      <w:r>
        <w:t>QUYẾT NGHỊ:</w:t>
      </w:r>
    </w:p>
    <w:p>
      <w:r>
        <w:t>Điều 1. Giao dự toán thu ngân sách nhà nước trên địa bàn, chi ngân sách địa phương năm 2025 tỉnh Quảng Trị với các chỉ tiêu chủ yếu sau:</w:t>
      </w:r>
    </w:p>
    <w:p>
      <w:r>
        <w:t>1. Tổng thu ngân sách nhà nước trên địa bàn</w:t>
      </w:r>
    </w:p>
    <w:p>
      <w:r>
        <w:t>4.965.255 triệu đồng</w:t>
      </w:r>
    </w:p>
    <w:p>
      <w:r>
        <w:t>Trong đó:</w:t>
      </w:r>
    </w:p>
    <w:p>
      <w:r>
        <w:t>- Thu nội địa</w:t>
      </w:r>
    </w:p>
    <w:p>
      <w:r>
        <w:t>3.851.000 triệu đồng</w:t>
      </w:r>
    </w:p>
    <w:p>
      <w:r>
        <w:t>- Thu từ hoạt động xuất nhập khẩu</w:t>
      </w:r>
    </w:p>
    <w:p>
      <w:r>
        <w:t>1.100.000 triệu đồng</w:t>
      </w:r>
    </w:p>
    <w:p>
      <w:r>
        <w:t>- Thu từ nguồn vốn viện trợ</w:t>
      </w:r>
    </w:p>
    <w:p>
      <w:r>
        <w:t>14.255 triệu đồng</w:t>
      </w:r>
    </w:p>
    <w:p>
      <w:r>
        <w:t>2. Thu ngân sách địa phương hưởng</w:t>
      </w:r>
    </w:p>
    <w:p>
      <w:r>
        <w:t>13.011.638 triệu đồng</w:t>
      </w:r>
    </w:p>
    <w:p>
      <w:r>
        <w:t>Trong đó:</w:t>
      </w:r>
    </w:p>
    <w:p>
      <w:r>
        <w:t>- Thu ngân sách địa phương hưởng theo phân cấp</w:t>
      </w:r>
    </w:p>
    <w:p>
      <w:r>
        <w:t>3.588.400 triệu đồng</w:t>
      </w:r>
    </w:p>
    <w:p>
      <w:r>
        <w:t>- Thu bổ sung từ ngân sách trung ương</w:t>
      </w:r>
    </w:p>
    <w:p>
      <w:r>
        <w:t>9.111.463 triệu đồng</w:t>
      </w:r>
    </w:p>
    <w:p>
      <w:r>
        <w:t>- Thu chuyển nguồn, kinh phí thực hiện nhiệm vụ, chính sách địa phương năm trước chuyển sang</w:t>
      </w:r>
    </w:p>
    <w:p>
      <w:r>
        <w:t>232.000 triệu đồng</w:t>
      </w:r>
    </w:p>
    <w:p>
      <w:r>
        <w:t>- Nguồn cải cách tiền lương năm trước chuyển sang để thực hiện cải cách tiền lương</w:t>
      </w:r>
    </w:p>
    <w:p>
      <w:r>
        <w:t>65.520 triệu đồng</w:t>
      </w:r>
    </w:p>
    <w:p>
      <w:r>
        <w:t>- Thu từ nguồn vốn viện trợ</w:t>
      </w:r>
    </w:p>
    <w:p>
      <w:r>
        <w:t>14.255 triệu đồng</w:t>
      </w:r>
    </w:p>
    <w:p>
      <w:r>
        <w:t>3. Tổng chi ngân sách địa phương</w:t>
      </w:r>
    </w:p>
    <w:p>
      <w:r>
        <w:t>13.168.538 triệu đồng</w:t>
      </w:r>
    </w:p>
    <w:p>
      <w:r>
        <w:t>4. Bội chi ngân sách địa phương</w:t>
      </w:r>
    </w:p>
    <w:p>
      <w:r>
        <w:t>156.900 triệu đồng</w:t>
      </w:r>
    </w:p>
    <w:p>
      <w:r>
        <w:t>5. Tổng mức vay ngân sách địa phương</w:t>
      </w:r>
    </w:p>
    <w:p>
      <w:r>
        <w:t>184.900 triệu đồng</w:t>
      </w:r>
    </w:p>
    <w:p>
      <w:r>
        <w:t>- Vay để bù đắp bội chi ngân sách địa phương</w:t>
      </w:r>
    </w:p>
    <w:p>
      <w:r>
        <w:t>156.900 triệu đồng</w:t>
      </w:r>
    </w:p>
    <w:p>
      <w:r>
        <w:t>- Vay để trả nợ gốc</w:t>
      </w:r>
    </w:p>
    <w:p>
      <w:r>
        <w:t>28.000 triệu đồng</w:t>
      </w:r>
    </w:p>
    <w:p>
      <w:r>
        <w:t>6. Trả nợ gốc các khoản vay</w:t>
      </w:r>
    </w:p>
    <w:p>
      <w:r>
        <w:t>28.000 triệu đồng</w:t>
      </w:r>
    </w:p>
    <w:p>
      <w:r>
        <w:t>- Từ nguồn vay trả nợ gốc</w:t>
      </w:r>
    </w:p>
    <w:p>
      <w:r>
        <w:t>28.000 triệu đồng</w:t>
      </w:r>
    </w:p>
    <w:p>
      <w:r>
        <w:t>(Chi tiết theo các biểu đính kèm)</w:t>
      </w:r>
    </w:p>
    <w:p>
      <w:r>
        <w:t>Điều 2. Tổ chức thực hiện</w:t>
      </w:r>
    </w:p>
    <w:p>
      <w:r>
        <w:t>1. Giao Ủy ban nhân dân tỉnh tổ chức triển khai thực hiện có hiệu quả dự toán thu ngân sách nhà nước trên địa bàn, chi ngân sách địa phương năm 2025.</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thông qua./.</w:t>
      </w:r>
    </w:p>
    <w:p>
      <w:r>
        <w:t>Nơi nhận:</w:t>
      </w:r>
    </w:p>
    <w:p>
      <w:r>
        <w:t>- UBTVQH, Chính phủ;</w:t>
      </w:r>
    </w:p>
    <w:p>
      <w:r>
        <w:t>- Bộ Tài chính;</w:t>
      </w:r>
    </w:p>
    <w:p>
      <w:r>
        <w:t>- TTTU, TT HĐND, UBND, UBMTTQVN tỉnh;</w:t>
      </w:r>
    </w:p>
    <w:p>
      <w:r>
        <w:t>- Đoàn ĐBQH tỉnh;</w:t>
      </w:r>
    </w:p>
    <w:p>
      <w:r>
        <w:t>- Đại biểu HĐND tỉnh;</w:t>
      </w:r>
    </w:p>
    <w:p>
      <w:r>
        <w:t>- Các VP: Đoàn ĐBQH&amp;HĐND, UBND tỉnh;</w:t>
      </w:r>
    </w:p>
    <w:p>
      <w:r>
        <w:t>- Các Sở, ban, ngành cấp tỉnh;</w:t>
      </w:r>
    </w:p>
    <w:p>
      <w:r>
        <w:t>- TT.HĐND, UBND các huyện, thị xã, thành phố;</w:t>
      </w:r>
    </w:p>
    <w:p>
      <w:r>
        <w:t>- Lưu: VT, P. CTHĐ (N).</w:t>
      </w:r>
    </w:p>
    <w:p>
      <w:r>
        <w:t>CHỦ TỊCH</w:t>
      </w:r>
    </w:p>
    <w:p>
      <w:r>
        <w:t>Nguyễn Đăng Quang</w:t>
      </w:r>
    </w:p>
    <w:p>
      <w:r>
        <w:t>Biểu số 25</w:t>
      </w:r>
    </w:p>
    <w:p>
      <w:r>
        <w:t>CÂN ĐỐI NGÂN SÁCH ĐỊA PHƯƠNG NĂM 2025</w:t>
      </w:r>
    </w:p>
    <w:p>
      <w:r>
        <w:t>(Kèm theo Nghị quyết số 92/NQ-HĐND ngày 06/12/2024 của Hội đồng nhân dân tỉnh)</w:t>
      </w:r>
    </w:p>
    <w:p>
      <w:r>
        <w:t>Đơn vị: Triệu đồng</w:t>
      </w:r>
    </w:p>
    <w:p>
      <w:r>
        <w:t>STT</w:t>
      </w:r>
    </w:p>
    <w:p>
      <w:r>
        <w:t>Nội dung</w:t>
      </w:r>
    </w:p>
    <w:p>
      <w:r>
        <w:t>Dự toán năm 2024</w:t>
      </w:r>
    </w:p>
    <w:p>
      <w:r>
        <w:t>Ước TH năm 2024</w:t>
      </w:r>
    </w:p>
    <w:p>
      <w:r>
        <w:t>Dự toán năm 2025</w:t>
      </w:r>
    </w:p>
    <w:p>
      <w:r>
        <w:t>So sánh</w:t>
      </w:r>
    </w:p>
    <w:p>
      <w:r>
        <w:t>Tuyệt đối</w:t>
      </w:r>
    </w:p>
    <w:p>
      <w:r>
        <w:t>Tương đối (%)</w:t>
      </w:r>
    </w:p>
    <w:p>
      <w:r>
        <w:t>A</w:t>
      </w:r>
    </w:p>
    <w:p>
      <w:r>
        <w:t>B</w:t>
      </w:r>
    </w:p>
    <w:p>
      <w:r>
        <w:t>1</w:t>
      </w:r>
    </w:p>
    <w:p>
      <w:r>
        <w:t>2</w:t>
      </w:r>
    </w:p>
    <w:p>
      <w:r>
        <w:t>3</w:t>
      </w:r>
    </w:p>
    <w:p>
      <w:r>
        <w:t>4</w:t>
      </w:r>
    </w:p>
    <w:p>
      <w:r>
        <w:t>5</w:t>
      </w:r>
    </w:p>
    <w:p>
      <w:r>
        <w:t>A</w:t>
      </w:r>
    </w:p>
    <w:p>
      <w:r>
        <w:t>TỔNG NGUỒN THU NSĐP</w:t>
      </w:r>
    </w:p>
    <w:p>
      <w:r>
        <w:t>9.323.446</w:t>
      </w:r>
    </w:p>
    <w:p>
      <w:r>
        <w:t>13.873.720</w:t>
      </w:r>
    </w:p>
    <w:p>
      <w:r>
        <w:t>13.011.638</w:t>
      </w:r>
    </w:p>
    <w:p>
      <w:r>
        <w:t>-862.082</w:t>
      </w:r>
    </w:p>
    <w:p>
      <w:r>
        <w:t>94%</w:t>
      </w:r>
    </w:p>
    <w:p>
      <w:r>
        <w:t>I</w:t>
      </w:r>
    </w:p>
    <w:p>
      <w:r>
        <w:t>Thu NSĐP được hưởng theo phân cấp</w:t>
      </w:r>
    </w:p>
    <w:p>
      <w:r>
        <w:t>2.765.900</w:t>
      </w:r>
    </w:p>
    <w:p>
      <w:r>
        <w:t>3.066.186</w:t>
      </w:r>
    </w:p>
    <w:p>
      <w:r>
        <w:t>3.588.400</w:t>
      </w:r>
    </w:p>
    <w:p>
      <w:r>
        <w:t>522.214</w:t>
      </w:r>
    </w:p>
    <w:p>
      <w:r>
        <w:t>117%</w:t>
      </w:r>
    </w:p>
    <w:p>
      <w:r>
        <w:t>1</w:t>
      </w:r>
    </w:p>
    <w:p>
      <w:r>
        <w:t>Thu NSĐP hưởng 100%</w:t>
      </w:r>
    </w:p>
    <w:p>
      <w:r>
        <w:t>1.238.400</w:t>
      </w:r>
    </w:p>
    <w:p>
      <w:r>
        <w:t>1.437.531</w:t>
      </w:r>
    </w:p>
    <w:p>
      <w:r>
        <w:t>1.707.000</w:t>
      </w:r>
    </w:p>
    <w:p>
      <w:r>
        <w:t>269.469</w:t>
      </w:r>
    </w:p>
    <w:p>
      <w:r>
        <w:t>119%</w:t>
      </w:r>
    </w:p>
    <w:p>
      <w:r>
        <w:t>2</w:t>
      </w:r>
    </w:p>
    <w:p>
      <w:r>
        <w:t>Thu NSĐP hưởng từ các khoản thu phân chia</w:t>
      </w:r>
    </w:p>
    <w:p>
      <w:r>
        <w:t>1.527.500</w:t>
      </w:r>
    </w:p>
    <w:p>
      <w:r>
        <w:t>1.628.655</w:t>
      </w:r>
    </w:p>
    <w:p>
      <w:r>
        <w:t>1.881.400</w:t>
      </w:r>
    </w:p>
    <w:p>
      <w:r>
        <w:t>252.745</w:t>
      </w:r>
    </w:p>
    <w:p>
      <w:r>
        <w:t>116%</w:t>
      </w:r>
    </w:p>
    <w:p>
      <w:r>
        <w:t>II</w:t>
      </w:r>
    </w:p>
    <w:p>
      <w:r>
        <w:t>Thu bổ sung từ ngân sách cấp trên</w:t>
      </w:r>
    </w:p>
    <w:p>
      <w:r>
        <w:t>6.427.546</w:t>
      </w:r>
    </w:p>
    <w:p>
      <w:r>
        <w:t>6.627.546</w:t>
      </w:r>
    </w:p>
    <w:p>
      <w:r>
        <w:t>9.111.463</w:t>
      </w:r>
    </w:p>
    <w:p>
      <w:r>
        <w:t>1.447.303</w:t>
      </w:r>
    </w:p>
    <w:p>
      <w:r>
        <w:t>137%</w:t>
      </w:r>
    </w:p>
    <w:p>
      <w:r>
        <w:t>1</w:t>
      </w:r>
    </w:p>
    <w:p>
      <w:r>
        <w:t>Thu bổ sung cân đối ngân sách</w:t>
      </w:r>
    </w:p>
    <w:p>
      <w:r>
        <w:t>4.045.851</w:t>
      </w:r>
    </w:p>
    <w:p>
      <w:r>
        <w:t>4.045.851</w:t>
      </w:r>
    </w:p>
    <w:p>
      <w:r>
        <w:t>4.126.751</w:t>
      </w:r>
    </w:p>
    <w:p>
      <w:r>
        <w:t>80.900</w:t>
      </w:r>
    </w:p>
    <w:p>
      <w:r>
        <w:t>102%</w:t>
      </w:r>
    </w:p>
    <w:p>
      <w:r>
        <w:t>2</w:t>
      </w:r>
    </w:p>
    <w:p>
      <w:r>
        <w:t>Bổ sung thực hiện cải cách tiền lương</w:t>
      </w:r>
    </w:p>
    <w:p>
      <w:r>
        <w:t>506.227</w:t>
      </w:r>
    </w:p>
    <w:p>
      <w:r>
        <w:t>506.227</w:t>
      </w:r>
    </w:p>
    <w:p>
      <w:r>
        <w:t>1.542.841</w:t>
      </w:r>
    </w:p>
    <w:p>
      <w:r>
        <w:t>3</w:t>
      </w:r>
    </w:p>
    <w:p>
      <w:r>
        <w:t>Bổ sung có mục tiêu</w:t>
      </w:r>
    </w:p>
    <w:p>
      <w:r>
        <w:t>1.875.468</w:t>
      </w:r>
    </w:p>
    <w:p>
      <w:r>
        <w:t>2.075.468</w:t>
      </w:r>
    </w:p>
    <w:p>
      <w:r>
        <w:t>3.441.871</w:t>
      </w:r>
    </w:p>
    <w:p>
      <w:r>
        <w:t>1.366.403</w:t>
      </w:r>
    </w:p>
    <w:p>
      <w:r>
        <w:t>166%</w:t>
      </w:r>
    </w:p>
    <w:p>
      <w:r>
        <w:t>III</w:t>
      </w:r>
    </w:p>
    <w:p>
      <w:r>
        <w:t>Thu từ nguồn vốn viện trợ</w:t>
      </w:r>
    </w:p>
    <w:p>
      <w:r>
        <w:t>14.255</w:t>
      </w:r>
    </w:p>
    <w:p>
      <w:r>
        <w:t>IV</w:t>
      </w:r>
    </w:p>
    <w:p>
      <w:r>
        <w:t>Thu chuyển nguồn từ năm trước chuyển sang; kinh phí thực hiện nhiệm vụ, chế độ chính sách năm trước chuyển sang để tiếp tục thực hiện và cân đối dự toán năm sau</w:t>
      </w:r>
    </w:p>
    <w:p>
      <w:r>
        <w:t>130.000</w:t>
      </w:r>
    </w:p>
    <w:p>
      <w:r>
        <w:t>4.005.003</w:t>
      </w:r>
    </w:p>
    <w:p>
      <w:r>
        <w:t>232.000</w:t>
      </w:r>
    </w:p>
    <w:p>
      <w:r>
        <w:t>6%</w:t>
      </w:r>
    </w:p>
    <w:p>
      <w:r>
        <w:t>V</w:t>
      </w:r>
    </w:p>
    <w:p>
      <w:r>
        <w:t>Các khoản thu đóng góp</w:t>
      </w:r>
    </w:p>
    <w:p>
      <w:r>
        <w:t>113.000</w:t>
      </w:r>
    </w:p>
    <w:p>
      <w:r>
        <w:t>-113.000</w:t>
      </w:r>
    </w:p>
    <w:p>
      <w:r>
        <w:t>VI</w:t>
      </w:r>
    </w:p>
    <w:p>
      <w:r>
        <w:t>Thu kết dư ngân sách</w:t>
      </w:r>
    </w:p>
    <w:p>
      <w:r>
        <w:t>49.059</w:t>
      </w:r>
    </w:p>
    <w:p>
      <w:r>
        <w:t>VII</w:t>
      </w:r>
    </w:p>
    <w:p>
      <w:r>
        <w:t>Thu ngân sách cấp dưới nộp lên</w:t>
      </w:r>
    </w:p>
    <w:p>
      <w:r>
        <w:t>12.926</w:t>
      </w:r>
    </w:p>
    <w:p>
      <w:r>
        <w:t>-12.926</w:t>
      </w:r>
    </w:p>
    <w:p>
      <w:r>
        <w:t>VIII</w:t>
      </w:r>
    </w:p>
    <w:p>
      <w:r>
        <w:t>Nguồn cải cách tiền lương năm trước chuyển sang để thực hiện CCTL (70% tăng thu ước thực hiện năm 2024)</w:t>
      </w:r>
    </w:p>
    <w:p>
      <w:r>
        <w:t>65.520</w:t>
      </w:r>
    </w:p>
    <w:p>
      <w:r>
        <w:t>B</w:t>
      </w:r>
    </w:p>
    <w:p>
      <w:r>
        <w:t>TỔNG CHI NSĐP</w:t>
      </w:r>
    </w:p>
    <w:p>
      <w:r>
        <w:t>9.376.646</w:t>
      </w:r>
    </w:p>
    <w:p>
      <w:r>
        <w:t>13.912.602</w:t>
      </w:r>
    </w:p>
    <w:p>
      <w:r>
        <w:t>13.168.538</w:t>
      </w:r>
    </w:p>
    <w:p>
      <w:r>
        <w:t>3.791.892</w:t>
      </w:r>
    </w:p>
    <w:p>
      <w:r>
        <w:t>140%</w:t>
      </w:r>
    </w:p>
    <w:p>
      <w:r>
        <w:t>I</w:t>
      </w:r>
    </w:p>
    <w:p>
      <w:r>
        <w:t>Tổng chi cân đối NSĐP</w:t>
      </w:r>
    </w:p>
    <w:p>
      <w:r>
        <w:t>7.601.606</w:t>
      </w:r>
    </w:p>
    <w:p>
      <w:r>
        <w:t>8.238.644</w:t>
      </w:r>
    </w:p>
    <w:p>
      <w:r>
        <w:t>9.746.496</w:t>
      </w:r>
    </w:p>
    <w:p>
      <w:r>
        <w:t>2.144.890</w:t>
      </w:r>
    </w:p>
    <w:p>
      <w:r>
        <w:t>128%</w:t>
      </w:r>
    </w:p>
    <w:p>
      <w:r>
        <w:t>1</w:t>
      </w:r>
    </w:p>
    <w:p>
      <w:r>
        <w:t>Chi đầu tư phát triển</w:t>
      </w:r>
    </w:p>
    <w:p>
      <w:r>
        <w:t>1.389.512</w:t>
      </w:r>
    </w:p>
    <w:p>
      <w:r>
        <w:t>1.769.485</w:t>
      </w:r>
    </w:p>
    <w:p>
      <w:r>
        <w:t>1 877.670</w:t>
      </w:r>
    </w:p>
    <w:p>
      <w:r>
        <w:t>488.158</w:t>
      </w:r>
    </w:p>
    <w:p>
      <w:r>
        <w:t>135%</w:t>
      </w:r>
    </w:p>
    <w:p>
      <w:r>
        <w:t>2</w:t>
      </w:r>
    </w:p>
    <w:p>
      <w:r>
        <w:t>Chi thường xuyên</w:t>
      </w:r>
    </w:p>
    <w:p>
      <w:r>
        <w:t>6.028.147</w:t>
      </w:r>
    </w:p>
    <w:p>
      <w:r>
        <w:t>6.458.336</w:t>
      </w:r>
    </w:p>
    <w:p>
      <w:r>
        <w:t>7.638.955</w:t>
      </w:r>
    </w:p>
    <w:p>
      <w:r>
        <w:t>1.610.808</w:t>
      </w:r>
    </w:p>
    <w:p>
      <w:r>
        <w:t>127%</w:t>
      </w:r>
    </w:p>
    <w:p>
      <w:r>
        <w:t>3</w:t>
      </w:r>
    </w:p>
    <w:p>
      <w:r>
        <w:t>Chi trả nợ lãi, phí các khoản vay</w:t>
      </w:r>
    </w:p>
    <w:p>
      <w:r>
        <w:t>5.500</w:t>
      </w:r>
    </w:p>
    <w:p>
      <w:r>
        <w:t>9.822</w:t>
      </w:r>
    </w:p>
    <w:p>
      <w:r>
        <w:t>15.700</w:t>
      </w:r>
    </w:p>
    <w:p>
      <w:r>
        <w:t>10.200</w:t>
      </w:r>
    </w:p>
    <w:p>
      <w:r>
        <w:t>285%</w:t>
      </w:r>
    </w:p>
    <w:p>
      <w:r>
        <w:t>4</w:t>
      </w:r>
    </w:p>
    <w:p>
      <w:r>
        <w:t>Chi bổ sung quỹ dự trữ tài chính</w:t>
      </w:r>
    </w:p>
    <w:p>
      <w:r>
        <w:t>1.000</w:t>
      </w:r>
    </w:p>
    <w:p>
      <w:r>
        <w:t>1.000</w:t>
      </w:r>
    </w:p>
    <w:p>
      <w:r>
        <w:t>1.000</w:t>
      </w:r>
    </w:p>
    <w:p>
      <w:r>
        <w:t>100%</w:t>
      </w:r>
    </w:p>
    <w:p>
      <w:r>
        <w:t>5</w:t>
      </w:r>
    </w:p>
    <w:p>
      <w:r>
        <w:t>Dự phòng ngân sách</w:t>
      </w:r>
    </w:p>
    <w:p>
      <w:r>
        <w:t>152.216</w:t>
      </w:r>
    </w:p>
    <w:p>
      <w:r>
        <w:t>180.210</w:t>
      </w:r>
    </w:p>
    <w:p>
      <w:r>
        <w:t>27.994</w:t>
      </w:r>
    </w:p>
    <w:p>
      <w:r>
        <w:t>118%</w:t>
      </w:r>
    </w:p>
    <w:p>
      <w:r>
        <w:t>6</w:t>
      </w:r>
    </w:p>
    <w:p>
      <w:r>
        <w:t>Nguồn thực hiện cải cách chính sách tiền lương</w:t>
      </w:r>
    </w:p>
    <w:p>
      <w:r>
        <w:t>25.231</w:t>
      </w:r>
    </w:p>
    <w:p>
      <w:r>
        <w:t>32.961</w:t>
      </w:r>
    </w:p>
    <w:p>
      <w:r>
        <w:t>7.730</w:t>
      </w:r>
    </w:p>
    <w:p>
      <w:r>
        <w:t>131%</w:t>
      </w:r>
    </w:p>
    <w:p>
      <w:r>
        <w:t>II</w:t>
      </w:r>
    </w:p>
    <w:p>
      <w:r>
        <w:t>Chi từ nguồn NSTW thực hiện các chương trình mục tiêu, chế độ, chính sách, nhiệm vụ</w:t>
      </w:r>
    </w:p>
    <w:p>
      <w:r>
        <w:t>1.570.368</w:t>
      </w:r>
    </w:p>
    <w:p>
      <w:r>
        <w:t>2.086.649</w:t>
      </w:r>
    </w:p>
    <w:p>
      <w:r>
        <w:t>2.998.528</w:t>
      </w:r>
    </w:p>
    <w:p>
      <w:r>
        <w:t>1.428.160</w:t>
      </w:r>
    </w:p>
    <w:p>
      <w:r>
        <w:t>191%</w:t>
      </w:r>
    </w:p>
    <w:p>
      <w:r>
        <w:t>1</w:t>
      </w:r>
    </w:p>
    <w:p>
      <w:r>
        <w:t>Chi các chương trình mục tiêu quốc gia</w:t>
      </w:r>
    </w:p>
    <w:p>
      <w:r>
        <w:t>731.188</w:t>
      </w:r>
    </w:p>
    <w:p>
      <w:r>
        <w:t>593.100</w:t>
      </w:r>
    </w:p>
    <w:p>
      <w:r>
        <w:t>341.696</w:t>
      </w:r>
    </w:p>
    <w:p>
      <w:r>
        <w:t>-389.492</w:t>
      </w:r>
    </w:p>
    <w:p>
      <w:r>
        <w:t>2</w:t>
      </w:r>
    </w:p>
    <w:p>
      <w:r>
        <w:t>Chi các chương trình mục tiêu, nhiệm vụ</w:t>
      </w:r>
    </w:p>
    <w:p>
      <w:r>
        <w:t>839.180</w:t>
      </w:r>
    </w:p>
    <w:p>
      <w:r>
        <w:t>1.493.549</w:t>
      </w:r>
    </w:p>
    <w:p>
      <w:r>
        <w:t>2.656.832</w:t>
      </w:r>
    </w:p>
    <w:p>
      <w:r>
        <w:t>1.817.652</w:t>
      </w:r>
    </w:p>
    <w:p>
      <w:r>
        <w:t>317%</w:t>
      </w:r>
    </w:p>
    <w:p>
      <w:r>
        <w:t>III</w:t>
      </w:r>
    </w:p>
    <w:p>
      <w:r>
        <w:t>Chi chuyển nguồn</w:t>
      </w:r>
    </w:p>
    <w:p>
      <w:r>
        <w:t>3.356.247</w:t>
      </w:r>
    </w:p>
    <w:p>
      <w:r>
        <w:t>IV</w:t>
      </w:r>
    </w:p>
    <w:p>
      <w:r>
        <w:t>Chi từ nguồn bổ sung có mục tiêu từ ngân sách tỉnh cho ngân sách huyện</w:t>
      </w:r>
    </w:p>
    <w:p>
      <w:r>
        <w:t>204.672</w:t>
      </w:r>
    </w:p>
    <w:p>
      <w:r>
        <w:t>204.672</w:t>
      </w:r>
    </w:p>
    <w:p>
      <w:r>
        <w:t>409.259</w:t>
      </w:r>
    </w:p>
    <w:p>
      <w:r>
        <w:t>204.587</w:t>
      </w:r>
    </w:p>
    <w:p>
      <w:r>
        <w:t>200%</w:t>
      </w:r>
    </w:p>
    <w:p>
      <w:r>
        <w:t>V</w:t>
      </w:r>
    </w:p>
    <w:p>
      <w:r>
        <w:t>Chi nộp trả ngân sách cấp trên</w:t>
      </w:r>
    </w:p>
    <w:p>
      <w:r>
        <w:t>26.390</w:t>
      </w:r>
    </w:p>
    <w:p>
      <w:r>
        <w:t>VI</w:t>
      </w:r>
    </w:p>
    <w:p>
      <w:r>
        <w:t>Chi từ nguồn thu viện trợ</w:t>
      </w:r>
    </w:p>
    <w:p>
      <w:r>
        <w:t>14.255</w:t>
      </w:r>
    </w:p>
    <w:p>
      <w:r>
        <w:t>C</w:t>
      </w:r>
    </w:p>
    <w:p>
      <w:r>
        <w:t>BỘI CHI NSĐP (+)/BỘI THU NSĐP (-)</w:t>
      </w:r>
    </w:p>
    <w:p>
      <w:r>
        <w:t>53.200</w:t>
      </w:r>
    </w:p>
    <w:p>
      <w:r>
        <w:t>38.882</w:t>
      </w:r>
    </w:p>
    <w:p>
      <w:r>
        <w:t>156.900</w:t>
      </w:r>
    </w:p>
    <w:p>
      <w:r>
        <w:t>103.700</w:t>
      </w:r>
    </w:p>
    <w:p>
      <w:r>
        <w:t>295%</w:t>
      </w:r>
    </w:p>
    <w:p>
      <w:r>
        <w:t>D</w:t>
      </w:r>
    </w:p>
    <w:p>
      <w:r>
        <w:t>CHI TRẢ NỢ GỐC CỦA NSĐP</w:t>
      </w:r>
    </w:p>
    <w:p>
      <w:r>
        <w:t>27.200</w:t>
      </w:r>
    </w:p>
    <w:p>
      <w:r>
        <w:t>20.279</w:t>
      </w:r>
    </w:p>
    <w:p>
      <w:r>
        <w:t>28.000</w:t>
      </w:r>
    </w:p>
    <w:p>
      <w:r>
        <w:t>800</w:t>
      </w:r>
    </w:p>
    <w:p>
      <w:r>
        <w:t>103%</w:t>
      </w:r>
    </w:p>
    <w:p>
      <w:r>
        <w:t>1</w:t>
      </w:r>
    </w:p>
    <w:p>
      <w:r>
        <w:t>Từ nguồn vay để trả nợ gốc</w:t>
      </w:r>
    </w:p>
    <w:p>
      <w:r>
        <w:t>27.200</w:t>
      </w:r>
    </w:p>
    <w:p>
      <w:r>
        <w:t>20.279</w:t>
      </w:r>
    </w:p>
    <w:p>
      <w:r>
        <w:t>28.000</w:t>
      </w:r>
    </w:p>
    <w:p>
      <w:r>
        <w:t>800</w:t>
      </w:r>
    </w:p>
    <w:p>
      <w:r>
        <w:t>103%</w:t>
      </w:r>
    </w:p>
    <w:p>
      <w:r>
        <w:t>2</w:t>
      </w:r>
    </w:p>
    <w:p>
      <w:r>
        <w:t>Từ nguồn tiết kiệm chi, kết dư ngân sách cấp tỉnh</w:t>
      </w:r>
    </w:p>
    <w:p>
      <w:r>
        <w:t>E</w:t>
      </w:r>
    </w:p>
    <w:p>
      <w:r>
        <w:t>TỔNG MỨC VAY CỦA NSĐP</w:t>
      </w:r>
    </w:p>
    <w:p>
      <w:r>
        <w:t>80.400</w:t>
      </w:r>
    </w:p>
    <w:p>
      <w:r>
        <w:t>59.347</w:t>
      </w:r>
    </w:p>
    <w:p>
      <w:r>
        <w:t>184.900</w:t>
      </w:r>
    </w:p>
    <w:p>
      <w:r>
        <w:t>104.500</w:t>
      </w:r>
    </w:p>
    <w:p>
      <w:r>
        <w:t>230%</w:t>
      </w:r>
    </w:p>
    <w:p>
      <w:r>
        <w:t>1</w:t>
      </w:r>
    </w:p>
    <w:p>
      <w:r>
        <w:t>Vay để bù đắp bội chi</w:t>
      </w:r>
    </w:p>
    <w:p>
      <w:r>
        <w:t>53.200</w:t>
      </w:r>
    </w:p>
    <w:p>
      <w:r>
        <w:t>39.068</w:t>
      </w:r>
    </w:p>
    <w:p>
      <w:r>
        <w:t>156.900</w:t>
      </w:r>
    </w:p>
    <w:p>
      <w:r>
        <w:t>103.700</w:t>
      </w:r>
    </w:p>
    <w:p>
      <w:r>
        <w:t>295%</w:t>
      </w:r>
    </w:p>
    <w:p>
      <w:r>
        <w:t>2</w:t>
      </w:r>
    </w:p>
    <w:p>
      <w:r>
        <w:t>Vay để trả nợ gốc</w:t>
      </w:r>
    </w:p>
    <w:p>
      <w:r>
        <w:t>27.200</w:t>
      </w:r>
    </w:p>
    <w:p>
      <w:r>
        <w:t>20.279</w:t>
      </w:r>
    </w:p>
    <w:p>
      <w:r>
        <w:t>28.000</w:t>
      </w:r>
    </w:p>
    <w:p>
      <w:r>
        <w:t>800</w:t>
      </w:r>
    </w:p>
    <w:p>
      <w:r>
        <w:t>103%</w:t>
      </w:r>
    </w:p>
    <w:p>
      <w:r>
        <w:t>Biểu số 26</w:t>
      </w:r>
    </w:p>
    <w:p>
      <w:r>
        <w:t>DỰ TOÁN THU NGÂN SÁCH NHÀ NƯỚC THEO LĨNH VỰC NĂM 2025</w:t>
      </w:r>
    </w:p>
    <w:p>
      <w:r>
        <w:t>(Kèm theo Nghị quyết số 92/NQ-HĐND ngày 06/12/2024 của Hội đồng nhân dân tỉnh)</w:t>
      </w:r>
    </w:p>
    <w:p>
      <w:r>
        <w:t>Đơn vị: Triệu đồng</w:t>
      </w:r>
    </w:p>
    <w:p>
      <w:r>
        <w:t>STT</w:t>
      </w:r>
    </w:p>
    <w:p>
      <w:r>
        <w:t>Nội dung</w:t>
      </w:r>
    </w:p>
    <w:p>
      <w:r>
        <w:t>Dự toán TW năm 2024</w:t>
      </w:r>
    </w:p>
    <w:p>
      <w:r>
        <w:t>Dự toán ĐP năm 2024</w:t>
      </w:r>
    </w:p>
    <w:p>
      <w:r>
        <w:t>Ước TH năm 2024</w:t>
      </w:r>
    </w:p>
    <w:p>
      <w:r>
        <w:t>Dự toán TW năm 2025</w:t>
      </w:r>
    </w:p>
    <w:p>
      <w:r>
        <w:t>Dự toán ĐP năm 2025</w:t>
      </w:r>
    </w:p>
    <w:p>
      <w:r>
        <w:t>Tỷ lệ (%) DTĐP 2025/ƯTH 2024</w:t>
      </w:r>
    </w:p>
    <w:p>
      <w:r>
        <w:t>Tỷ lệ (%) DTĐP 2025/DTTW 2025</w:t>
      </w:r>
    </w:p>
    <w:p>
      <w:r>
        <w:t>Tỷ lệ (%) DTĐP 2025/DTĐP 2024</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THU NSNN TRÊN ĐỊA BÀN</w:t>
      </w:r>
    </w:p>
    <w:p>
      <w:r>
        <w:t>3.896.000</w:t>
      </w:r>
    </w:p>
    <w:p>
      <w:r>
        <w:t>2.760.900</w:t>
      </w:r>
    </w:p>
    <w:p>
      <w:r>
        <w:t>3.901.000</w:t>
      </w:r>
    </w:p>
    <w:p>
      <w:r>
        <w:t>2.765.900</w:t>
      </w:r>
    </w:p>
    <w:p>
      <w:r>
        <w:t>4.360.000</w:t>
      </w:r>
    </w:p>
    <w:p>
      <w:r>
        <w:t>3.179.186</w:t>
      </w:r>
    </w:p>
    <w:p>
      <w:r>
        <w:t>4.651.000</w:t>
      </w:r>
    </w:p>
    <w:p>
      <w:r>
        <w:t>3.275.400</w:t>
      </w:r>
    </w:p>
    <w:p>
      <w:r>
        <w:t>4.965.255</w:t>
      </w:r>
    </w:p>
    <w:p>
      <w:r>
        <w:t>3.602.655</w:t>
      </w:r>
    </w:p>
    <w:p>
      <w:r>
        <w:t>114%</w:t>
      </w:r>
    </w:p>
    <w:p>
      <w:r>
        <w:t>113%</w:t>
      </w:r>
    </w:p>
    <w:p>
      <w:r>
        <w:t>107%</w:t>
      </w:r>
    </w:p>
    <w:p>
      <w:r>
        <w:t>110%</w:t>
      </w:r>
    </w:p>
    <w:p>
      <w:r>
        <w:t>127%</w:t>
      </w:r>
    </w:p>
    <w:p>
      <w:r>
        <w:t>130%</w:t>
      </w:r>
    </w:p>
    <w:p>
      <w:r>
        <w:t>I</w:t>
      </w:r>
    </w:p>
    <w:p>
      <w:r>
        <w:t>THU NỘI ĐỊA</w:t>
      </w:r>
    </w:p>
    <w:p>
      <w:r>
        <w:t>2.946.000</w:t>
      </w:r>
    </w:p>
    <w:p>
      <w:r>
        <w:t>2.760.900</w:t>
      </w:r>
    </w:p>
    <w:p>
      <w:r>
        <w:t>2.951.000</w:t>
      </w:r>
    </w:p>
    <w:p>
      <w:r>
        <w:t>2.765.900</w:t>
      </w:r>
    </w:p>
    <w:p>
      <w:r>
        <w:t>3.287.000</w:t>
      </w:r>
    </w:p>
    <w:p>
      <w:r>
        <w:t>3.066.186</w:t>
      </w:r>
    </w:p>
    <w:p>
      <w:r>
        <w:t>3.551.000</w:t>
      </w:r>
    </w:p>
    <w:p>
      <w:r>
        <w:t>3.275.400</w:t>
      </w:r>
    </w:p>
    <w:p>
      <w:r>
        <w:t>3.851.000</w:t>
      </w:r>
    </w:p>
    <w:p>
      <w:r>
        <w:t>3.588.400</w:t>
      </w:r>
    </w:p>
    <w:p>
      <w:r>
        <w:t>117%</w:t>
      </w:r>
    </w:p>
    <w:p>
      <w:r>
        <w:t>117%</w:t>
      </w:r>
    </w:p>
    <w:p>
      <w:r>
        <w:t>108%</w:t>
      </w:r>
    </w:p>
    <w:p>
      <w:r>
        <w:t>110%</w:t>
      </w:r>
    </w:p>
    <w:p>
      <w:r>
        <w:t>130%</w:t>
      </w:r>
    </w:p>
    <w:p>
      <w:r>
        <w:t>130%</w:t>
      </w:r>
    </w:p>
    <w:p>
      <w:r>
        <w:t>Trong đó: Thu nội địa trừ thu tiền sử dụng đất, thu từ hoạt động xổ số kiến thiết</w:t>
      </w:r>
    </w:p>
    <w:p>
      <w:r>
        <w:t>2.106.000</w:t>
      </w:r>
    </w:p>
    <w:p>
      <w:r>
        <w:t>1.920.900</w:t>
      </w:r>
    </w:p>
    <w:p>
      <w:r>
        <w:t>2.106.000</w:t>
      </w:r>
    </w:p>
    <w:p>
      <w:r>
        <w:t>1.920.900</w:t>
      </w:r>
    </w:p>
    <w:p>
      <w:r>
        <w:t>2.387.000</w:t>
      </w:r>
    </w:p>
    <w:p>
      <w:r>
        <w:t>2.166.186</w:t>
      </w:r>
    </w:p>
    <w:p>
      <w:r>
        <w:t>2.606.000</w:t>
      </w:r>
    </w:p>
    <w:p>
      <w:r>
        <w:t>2.330.400</w:t>
      </w:r>
    </w:p>
    <w:p>
      <w:r>
        <w:t>2.593.000</w:t>
      </w:r>
    </w:p>
    <w:p>
      <w:r>
        <w:t>2.330.400</w:t>
      </w:r>
    </w:p>
    <w:p>
      <w:r>
        <w:t>109%</w:t>
      </w:r>
    </w:p>
    <w:p>
      <w:r>
        <w:t>108%</w:t>
      </w:r>
    </w:p>
    <w:p>
      <w:r>
        <w:t>100%</w:t>
      </w:r>
    </w:p>
    <w:p>
      <w:r>
        <w:t>100%</w:t>
      </w:r>
    </w:p>
    <w:p>
      <w:r>
        <w:t>123%</w:t>
      </w:r>
    </w:p>
    <w:p>
      <w:r>
        <w:t>121%</w:t>
      </w:r>
    </w:p>
    <w:p>
      <w:r>
        <w:t>- Thu nội địa trừ thu tiền sử dụng đất, thu từ hoạt động xổ số kiến thiết, thu hồi vốn, thu cố tức, lợi nhuận sau thuế</w:t>
      </w:r>
    </w:p>
    <w:p>
      <w:r>
        <w:t>2.100.000</w:t>
      </w:r>
    </w:p>
    <w:p>
      <w:r>
        <w:t>1.914.900</w:t>
      </w:r>
    </w:p>
    <w:p>
      <w:r>
        <w:t>2.100.000</w:t>
      </w:r>
    </w:p>
    <w:p>
      <w:r>
        <w:t>1.914.900</w:t>
      </w:r>
    </w:p>
    <w:p>
      <w:r>
        <w:t>2.375.850</w:t>
      </w:r>
    </w:p>
    <w:p>
      <w:r>
        <w:t>2.155.036</w:t>
      </w:r>
    </w:p>
    <w:p>
      <w:r>
        <w:t>2.600.000</w:t>
      </w:r>
    </w:p>
    <w:p>
      <w:r>
        <w:t>2.324.400</w:t>
      </w:r>
    </w:p>
    <w:p>
      <w:r>
        <w:t>2.587.000</w:t>
      </w:r>
    </w:p>
    <w:p>
      <w:r>
        <w:t>2.324.400</w:t>
      </w:r>
    </w:p>
    <w:p>
      <w:r>
        <w:t>109%</w:t>
      </w:r>
    </w:p>
    <w:p>
      <w:r>
        <w:t>108%</w:t>
      </w:r>
    </w:p>
    <w:p>
      <w:r>
        <w:t>100%</w:t>
      </w:r>
    </w:p>
    <w:p>
      <w:r>
        <w:t>100%</w:t>
      </w:r>
    </w:p>
    <w:p>
      <w:r>
        <w:t>123%</w:t>
      </w:r>
    </w:p>
    <w:p>
      <w:r>
        <w:t>121%</w:t>
      </w:r>
    </w:p>
    <w:p>
      <w:r>
        <w:t>1</w:t>
      </w:r>
    </w:p>
    <w:p>
      <w:r>
        <w:t>Thu từ khu vực doanh nghiệp nhà nước do Trung ương quản lý</w:t>
      </w:r>
    </w:p>
    <w:p>
      <w:r>
        <w:t>230.000</w:t>
      </w:r>
    </w:p>
    <w:p>
      <w:r>
        <w:t>230.000</w:t>
      </w:r>
    </w:p>
    <w:p>
      <w:r>
        <w:t>230.000</w:t>
      </w:r>
    </w:p>
    <w:p>
      <w:r>
        <w:t>230.000</w:t>
      </w:r>
    </w:p>
    <w:p>
      <w:r>
        <w:t>155.000</w:t>
      </w:r>
    </w:p>
    <w:p>
      <w:r>
        <w:t>155.000</w:t>
      </w:r>
    </w:p>
    <w:p>
      <w:r>
        <w:t>165.000</w:t>
      </w:r>
    </w:p>
    <w:p>
      <w:r>
        <w:t>165.000</w:t>
      </w:r>
    </w:p>
    <w:p>
      <w:r>
        <w:t>165.000</w:t>
      </w:r>
    </w:p>
    <w:p>
      <w:r>
        <w:t>165.000</w:t>
      </w:r>
    </w:p>
    <w:p>
      <w:r>
        <w:t>106%</w:t>
      </w:r>
    </w:p>
    <w:p>
      <w:r>
        <w:t>106%</w:t>
      </w:r>
    </w:p>
    <w:p>
      <w:r>
        <w:t>100%</w:t>
      </w:r>
    </w:p>
    <w:p>
      <w:r>
        <w:t>100%</w:t>
      </w:r>
    </w:p>
    <w:p>
      <w:r>
        <w:t>72%</w:t>
      </w:r>
    </w:p>
    <w:p>
      <w:r>
        <w:t>72%</w:t>
      </w:r>
    </w:p>
    <w:p>
      <w:r>
        <w:t>- Thuế giá trị gia tăng</w:t>
      </w:r>
    </w:p>
    <w:p>
      <w:r>
        <w:t>185.000</w:t>
      </w:r>
    </w:p>
    <w:p>
      <w:r>
        <w:t>185.000</w:t>
      </w:r>
    </w:p>
    <w:p>
      <w:r>
        <w:t>185.000</w:t>
      </w:r>
    </w:p>
    <w:p>
      <w:r>
        <w:t>185.000</w:t>
      </w:r>
    </w:p>
    <w:p>
      <w:r>
        <w:t>120.000</w:t>
      </w:r>
    </w:p>
    <w:p>
      <w:r>
        <w:t>120.000</w:t>
      </w:r>
    </w:p>
    <w:p>
      <w:r>
        <w:t>137.000</w:t>
      </w:r>
    </w:p>
    <w:p>
      <w:r>
        <w:t>137.000</w:t>
      </w:r>
    </w:p>
    <w:p>
      <w:r>
        <w:t>137.000</w:t>
      </w:r>
    </w:p>
    <w:p>
      <w:r>
        <w:t>137.000</w:t>
      </w:r>
    </w:p>
    <w:p>
      <w:r>
        <w:t>114%</w:t>
      </w:r>
    </w:p>
    <w:p>
      <w:r>
        <w:t>114%</w:t>
      </w:r>
    </w:p>
    <w:p>
      <w:r>
        <w:t>100%</w:t>
      </w:r>
    </w:p>
    <w:p>
      <w:r>
        <w:t>100%</w:t>
      </w:r>
    </w:p>
    <w:p>
      <w:r>
        <w:t>74%</w:t>
      </w:r>
    </w:p>
    <w:p>
      <w:r>
        <w:t>74%</w:t>
      </w:r>
    </w:p>
    <w:p>
      <w:r>
        <w:t>- Thuế thu nhập doanh nghiệp</w:t>
      </w:r>
    </w:p>
    <w:p>
      <w:r>
        <w:t>25.000</w:t>
      </w:r>
    </w:p>
    <w:p>
      <w:r>
        <w:t>25.000</w:t>
      </w:r>
    </w:p>
    <w:p>
      <w:r>
        <w:t>25.000</w:t>
      </w:r>
    </w:p>
    <w:p>
      <w:r>
        <w:t>25.000</w:t>
      </w:r>
    </w:p>
    <w:p>
      <w:r>
        <w:t>7.500</w:t>
      </w:r>
    </w:p>
    <w:p>
      <w:r>
        <w:t>7.500</w:t>
      </w:r>
    </w:p>
    <w:p>
      <w:r>
        <w:t>7.500</w:t>
      </w:r>
    </w:p>
    <w:p>
      <w:r>
        <w:t>7.500</w:t>
      </w:r>
    </w:p>
    <w:p>
      <w:r>
        <w:t>7.500</w:t>
      </w:r>
    </w:p>
    <w:p>
      <w:r>
        <w:t>7.500</w:t>
      </w:r>
    </w:p>
    <w:p>
      <w:r>
        <w:t>100%</w:t>
      </w:r>
    </w:p>
    <w:p>
      <w:r>
        <w:t>100%</w:t>
      </w:r>
    </w:p>
    <w:p>
      <w:r>
        <w:t>100%</w:t>
      </w:r>
    </w:p>
    <w:p>
      <w:r>
        <w:t>100%</w:t>
      </w:r>
    </w:p>
    <w:p>
      <w:r>
        <w:t>30%</w:t>
      </w:r>
    </w:p>
    <w:p>
      <w:r>
        <w:t>30%</w:t>
      </w:r>
    </w:p>
    <w:p>
      <w:r>
        <w:t>- Thuế tài nguyên</w:t>
      </w:r>
    </w:p>
    <w:p>
      <w:r>
        <w:t>20.000</w:t>
      </w:r>
    </w:p>
    <w:p>
      <w:r>
        <w:t>20.000</w:t>
      </w:r>
    </w:p>
    <w:p>
      <w:r>
        <w:t>20.000</w:t>
      </w:r>
    </w:p>
    <w:p>
      <w:r>
        <w:t>20.000</w:t>
      </w:r>
    </w:p>
    <w:p>
      <w:r>
        <w:t>27.500</w:t>
      </w:r>
    </w:p>
    <w:p>
      <w:r>
        <w:t>27.500</w:t>
      </w:r>
    </w:p>
    <w:p>
      <w:r>
        <w:t>20.500</w:t>
      </w:r>
    </w:p>
    <w:p>
      <w:r>
        <w:t>20.500</w:t>
      </w:r>
    </w:p>
    <w:p>
      <w:r>
        <w:t>20.500</w:t>
      </w:r>
    </w:p>
    <w:p>
      <w:r>
        <w:t>20.500</w:t>
      </w:r>
    </w:p>
    <w:p>
      <w:r>
        <w:t>75%</w:t>
      </w:r>
    </w:p>
    <w:p>
      <w:r>
        <w:t>75%</w:t>
      </w:r>
    </w:p>
    <w:p>
      <w:r>
        <w:t>100%</w:t>
      </w:r>
    </w:p>
    <w:p>
      <w:r>
        <w:t>100%</w:t>
      </w:r>
    </w:p>
    <w:p>
      <w:r>
        <w:t>103%</w:t>
      </w:r>
    </w:p>
    <w:p>
      <w:r>
        <w:t>103%</w:t>
      </w:r>
    </w:p>
    <w:p>
      <w:r>
        <w:t>2</w:t>
      </w:r>
    </w:p>
    <w:p>
      <w:r>
        <w:t>Thu từ khu vực doanh nghiệp nhà nước do địa phương quản lý</w:t>
      </w:r>
    </w:p>
    <w:p>
      <w:r>
        <w:t>45.000</w:t>
      </w:r>
    </w:p>
    <w:p>
      <w:r>
        <w:t>45.000</w:t>
      </w:r>
    </w:p>
    <w:p>
      <w:r>
        <w:t>45.000</w:t>
      </w:r>
    </w:p>
    <w:p>
      <w:r>
        <w:t>45.000</w:t>
      </w:r>
    </w:p>
    <w:p>
      <w:r>
        <w:t>53.000</w:t>
      </w:r>
    </w:p>
    <w:p>
      <w:r>
        <w:t>53.000</w:t>
      </w:r>
    </w:p>
    <w:p>
      <w:r>
        <w:t>55.000</w:t>
      </w:r>
    </w:p>
    <w:p>
      <w:r>
        <w:t>55.000</w:t>
      </w:r>
    </w:p>
    <w:p>
      <w:r>
        <w:t>55.000</w:t>
      </w:r>
    </w:p>
    <w:p>
      <w:r>
        <w:t>55.000</w:t>
      </w:r>
    </w:p>
    <w:p>
      <w:r>
        <w:t>104%</w:t>
      </w:r>
    </w:p>
    <w:p>
      <w:r>
        <w:t>104%</w:t>
      </w:r>
    </w:p>
    <w:p>
      <w:r>
        <w:t>100%</w:t>
      </w:r>
    </w:p>
    <w:p>
      <w:r>
        <w:t>100%</w:t>
      </w:r>
    </w:p>
    <w:p>
      <w:r>
        <w:t>122%</w:t>
      </w:r>
    </w:p>
    <w:p>
      <w:r>
        <w:t>122%</w:t>
      </w:r>
    </w:p>
    <w:p>
      <w:r>
        <w:t>- Thuế giá trị gia tăng</w:t>
      </w:r>
    </w:p>
    <w:p>
      <w:r>
        <w:t>22.300</w:t>
      </w:r>
    </w:p>
    <w:p>
      <w:r>
        <w:t>22.300</w:t>
      </w:r>
    </w:p>
    <w:p>
      <w:r>
        <w:t>22.300</w:t>
      </w:r>
    </w:p>
    <w:p>
      <w:r>
        <w:t>22.300</w:t>
      </w:r>
    </w:p>
    <w:p>
      <w:r>
        <w:t>26.700</w:t>
      </w:r>
    </w:p>
    <w:p>
      <w:r>
        <w:t>26.700</w:t>
      </w:r>
    </w:p>
    <w:p>
      <w:r>
        <w:t>30.800</w:t>
      </w:r>
    </w:p>
    <w:p>
      <w:r>
        <w:t>30.800</w:t>
      </w:r>
    </w:p>
    <w:p>
      <w:r>
        <w:t>30.800</w:t>
      </w:r>
    </w:p>
    <w:p>
      <w:r>
        <w:t>30.800</w:t>
      </w:r>
    </w:p>
    <w:p>
      <w:r>
        <w:t>115%</w:t>
      </w:r>
    </w:p>
    <w:p>
      <w:r>
        <w:t>115%</w:t>
      </w:r>
    </w:p>
    <w:p>
      <w:r>
        <w:t>100%</w:t>
      </w:r>
    </w:p>
    <w:p>
      <w:r>
        <w:t>100%</w:t>
      </w:r>
    </w:p>
    <w:p>
      <w:r>
        <w:t>138%</w:t>
      </w:r>
    </w:p>
    <w:p>
      <w:r>
        <w:t>138%</w:t>
      </w:r>
    </w:p>
    <w:p>
      <w:r>
        <w:t>- Thuế thu nhập doanh nghiệp</w:t>
      </w:r>
    </w:p>
    <w:p>
      <w:r>
        <w:t>21.000</w:t>
      </w:r>
    </w:p>
    <w:p>
      <w:r>
        <w:t>21.000</w:t>
      </w:r>
    </w:p>
    <w:p>
      <w:r>
        <w:t>21.000</w:t>
      </w:r>
    </w:p>
    <w:p>
      <w:r>
        <w:t>21.000</w:t>
      </w:r>
    </w:p>
    <w:p>
      <w:r>
        <w:t>23.000</w:t>
      </w:r>
    </w:p>
    <w:p>
      <w:r>
        <w:t>23.000</w:t>
      </w:r>
    </w:p>
    <w:p>
      <w:r>
        <w:t>22.600</w:t>
      </w:r>
    </w:p>
    <w:p>
      <w:r>
        <w:t>22.600</w:t>
      </w:r>
    </w:p>
    <w:p>
      <w:r>
        <w:t>22.600</w:t>
      </w:r>
    </w:p>
    <w:p>
      <w:r>
        <w:t>22.600</w:t>
      </w:r>
    </w:p>
    <w:p>
      <w:r>
        <w:t>98%</w:t>
      </w:r>
    </w:p>
    <w:p>
      <w:r>
        <w:t>98%</w:t>
      </w:r>
    </w:p>
    <w:p>
      <w:r>
        <w:t>100%</w:t>
      </w:r>
    </w:p>
    <w:p>
      <w:r>
        <w:t>100%</w:t>
      </w:r>
    </w:p>
    <w:p>
      <w:r>
        <w:t>108%</w:t>
      </w:r>
    </w:p>
    <w:p>
      <w:r>
        <w:t>108%</w:t>
      </w:r>
    </w:p>
    <w:p>
      <w:r>
        <w:t>- Thuế tiêu thụ đặc biệt hàng hóa, dịch vụ trong nước</w:t>
      </w:r>
    </w:p>
    <w:p>
      <w:r>
        <w:t>100</w:t>
      </w:r>
    </w:p>
    <w:p>
      <w:r>
        <w:t>100</w:t>
      </w:r>
    </w:p>
    <w:p>
      <w:r>
        <w:t>100</w:t>
      </w:r>
    </w:p>
    <w:p>
      <w:r>
        <w:t>100</w:t>
      </w:r>
    </w:p>
    <w:p>
      <w:r>
        <w:t>2.500</w:t>
      </w:r>
    </w:p>
    <w:p>
      <w:r>
        <w:t>2.500</w:t>
      </w:r>
    </w:p>
    <w:p>
      <w:r>
        <w:t>600</w:t>
      </w:r>
    </w:p>
    <w:p>
      <w:r>
        <w:t>600</w:t>
      </w:r>
    </w:p>
    <w:p>
      <w:r>
        <w:t>600</w:t>
      </w:r>
    </w:p>
    <w:p>
      <w:r>
        <w:t>600</w:t>
      </w:r>
    </w:p>
    <w:p>
      <w:r>
        <w:t>24%</w:t>
      </w:r>
    </w:p>
    <w:p>
      <w:r>
        <w:t>24%</w:t>
      </w:r>
    </w:p>
    <w:p>
      <w:r>
        <w:t>100%</w:t>
      </w:r>
    </w:p>
    <w:p>
      <w:r>
        <w:t>100%</w:t>
      </w:r>
    </w:p>
    <w:p>
      <w:r>
        <w:t>600%</w:t>
      </w:r>
    </w:p>
    <w:p>
      <w:r>
        <w:t>600%</w:t>
      </w:r>
    </w:p>
    <w:p>
      <w:r>
        <w:t>- Thuế tài nguyên</w:t>
      </w:r>
    </w:p>
    <w:p>
      <w:r>
        <w:t>1.600</w:t>
      </w:r>
    </w:p>
    <w:p>
      <w:r>
        <w:t>1.600</w:t>
      </w:r>
    </w:p>
    <w:p>
      <w:r>
        <w:t>1.600</w:t>
      </w:r>
    </w:p>
    <w:p>
      <w:r>
        <w:t>1.600</w:t>
      </w:r>
    </w:p>
    <w:p>
      <w:r>
        <w:t>800</w:t>
      </w:r>
    </w:p>
    <w:p>
      <w:r>
        <w:t>800</w:t>
      </w:r>
    </w:p>
    <w:p>
      <w:r>
        <w:t>1.000</w:t>
      </w:r>
    </w:p>
    <w:p>
      <w:r>
        <w:t>1.000</w:t>
      </w:r>
    </w:p>
    <w:p>
      <w:r>
        <w:t>1.000</w:t>
      </w:r>
    </w:p>
    <w:p>
      <w:r>
        <w:t>1.000</w:t>
      </w:r>
    </w:p>
    <w:p>
      <w:r>
        <w:t>125%</w:t>
      </w:r>
    </w:p>
    <w:p>
      <w:r>
        <w:t>125%</w:t>
      </w:r>
    </w:p>
    <w:p>
      <w:r>
        <w:t>100%</w:t>
      </w:r>
    </w:p>
    <w:p>
      <w:r>
        <w:t>100%</w:t>
      </w:r>
    </w:p>
    <w:p>
      <w:r>
        <w:t>63%</w:t>
      </w:r>
    </w:p>
    <w:p>
      <w:r>
        <w:t>63%</w:t>
      </w:r>
    </w:p>
    <w:p>
      <w:r>
        <w:t>3</w:t>
      </w:r>
    </w:p>
    <w:p>
      <w:r>
        <w:t>Thu từ khu vực doanh nghiệp có vốn đầu tư nước ngoài</w:t>
      </w:r>
    </w:p>
    <w:p>
      <w:r>
        <w:t>45.000</w:t>
      </w:r>
    </w:p>
    <w:p>
      <w:r>
        <w:t>45.000</w:t>
      </w:r>
    </w:p>
    <w:p>
      <w:r>
        <w:t>45.000</w:t>
      </w:r>
    </w:p>
    <w:p>
      <w:r>
        <w:t>45.000</w:t>
      </w:r>
    </w:p>
    <w:p>
      <w:r>
        <w:t>40.000</w:t>
      </w:r>
    </w:p>
    <w:p>
      <w:r>
        <w:t>40.000</w:t>
      </w:r>
    </w:p>
    <w:p>
      <w:r>
        <w:t>34.000</w:t>
      </w:r>
    </w:p>
    <w:p>
      <w:r>
        <w:t>34.000</w:t>
      </w:r>
    </w:p>
    <w:p>
      <w:r>
        <w:t>34.000</w:t>
      </w:r>
    </w:p>
    <w:p>
      <w:r>
        <w:t>34.000</w:t>
      </w:r>
    </w:p>
    <w:p>
      <w:r>
        <w:t>85%</w:t>
      </w:r>
    </w:p>
    <w:p>
      <w:r>
        <w:t>85%</w:t>
      </w:r>
    </w:p>
    <w:p>
      <w:r>
        <w:t>100%</w:t>
      </w:r>
    </w:p>
    <w:p>
      <w:r>
        <w:t>100%</w:t>
      </w:r>
    </w:p>
    <w:p>
      <w:r>
        <w:t>76%</w:t>
      </w:r>
    </w:p>
    <w:p>
      <w:r>
        <w:t>76%</w:t>
      </w:r>
    </w:p>
    <w:p>
      <w:r>
        <w:t>- Thuế giá trị gia tăng</w:t>
      </w:r>
    </w:p>
    <w:p>
      <w:r>
        <w:t>24.900</w:t>
      </w:r>
    </w:p>
    <w:p>
      <w:r>
        <w:t>24.900</w:t>
      </w:r>
    </w:p>
    <w:p>
      <w:r>
        <w:t>24.900</w:t>
      </w:r>
    </w:p>
    <w:p>
      <w:r>
        <w:t>24.900</w:t>
      </w:r>
    </w:p>
    <w:p>
      <w:r>
        <w:t>6.000</w:t>
      </w:r>
    </w:p>
    <w:p>
      <w:r>
        <w:t>6.000</w:t>
      </w:r>
    </w:p>
    <w:p>
      <w:r>
        <w:t>9.500</w:t>
      </w:r>
    </w:p>
    <w:p>
      <w:r>
        <w:t>9.500</w:t>
      </w:r>
    </w:p>
    <w:p>
      <w:r>
        <w:t>9.500</w:t>
      </w:r>
    </w:p>
    <w:p>
      <w:r>
        <w:t>9.500</w:t>
      </w:r>
    </w:p>
    <w:p>
      <w:r>
        <w:t>158%</w:t>
      </w:r>
    </w:p>
    <w:p>
      <w:r>
        <w:t>158%</w:t>
      </w:r>
    </w:p>
    <w:p>
      <w:r>
        <w:t>100%</w:t>
      </w:r>
    </w:p>
    <w:p>
      <w:r>
        <w:t>100%</w:t>
      </w:r>
    </w:p>
    <w:p>
      <w:r>
        <w:t>38%</w:t>
      </w:r>
    </w:p>
    <w:p>
      <w:r>
        <w:t>38%</w:t>
      </w:r>
    </w:p>
    <w:p>
      <w:r>
        <w:t>- Thuế thu nhập doanh nghiệp</w:t>
      </w:r>
    </w:p>
    <w:p>
      <w:r>
        <w:t>20.000</w:t>
      </w:r>
    </w:p>
    <w:p>
      <w:r>
        <w:t>20.000</w:t>
      </w:r>
    </w:p>
    <w:p>
      <w:r>
        <w:t>20.000</w:t>
      </w:r>
    </w:p>
    <w:p>
      <w:r>
        <w:t>20.000</w:t>
      </w:r>
    </w:p>
    <w:p>
      <w:r>
        <w:t>33.955</w:t>
      </w:r>
    </w:p>
    <w:p>
      <w:r>
        <w:t>33.955</w:t>
      </w:r>
    </w:p>
    <w:p>
      <w:r>
        <w:t>24.400</w:t>
      </w:r>
    </w:p>
    <w:p>
      <w:r>
        <w:t>24.400</w:t>
      </w:r>
    </w:p>
    <w:p>
      <w:r>
        <w:t>24.400</w:t>
      </w:r>
    </w:p>
    <w:p>
      <w:r>
        <w:t>24.400</w:t>
      </w:r>
    </w:p>
    <w:p>
      <w:r>
        <w:t>72%</w:t>
      </w:r>
    </w:p>
    <w:p>
      <w:r>
        <w:t>72%</w:t>
      </w:r>
    </w:p>
    <w:p>
      <w:r>
        <w:t>100%</w:t>
      </w:r>
    </w:p>
    <w:p>
      <w:r>
        <w:t>100%</w:t>
      </w:r>
    </w:p>
    <w:p>
      <w:r>
        <w:t>122%</w:t>
      </w:r>
    </w:p>
    <w:p>
      <w:r>
        <w:t>122%</w:t>
      </w:r>
    </w:p>
    <w:p>
      <w:r>
        <w:t>- Thuế tài nguyên</w:t>
      </w:r>
    </w:p>
    <w:p>
      <w:r>
        <w:t>100</w:t>
      </w:r>
    </w:p>
    <w:p>
      <w:r>
        <w:t>100</w:t>
      </w:r>
    </w:p>
    <w:p>
      <w:r>
        <w:t>100</w:t>
      </w:r>
    </w:p>
    <w:p>
      <w:r>
        <w:t>100</w:t>
      </w:r>
    </w:p>
    <w:p>
      <w:r>
        <w:t>45</w:t>
      </w:r>
    </w:p>
    <w:p>
      <w:r>
        <w:t>45</w:t>
      </w:r>
    </w:p>
    <w:p>
      <w:r>
        <w:t>100</w:t>
      </w:r>
    </w:p>
    <w:p>
      <w:r>
        <w:t>100</w:t>
      </w:r>
    </w:p>
    <w:p>
      <w:r>
        <w:t>100</w:t>
      </w:r>
    </w:p>
    <w:p>
      <w:r>
        <w:t>100</w:t>
      </w:r>
    </w:p>
    <w:p>
      <w:r>
        <w:t>222%</w:t>
      </w:r>
    </w:p>
    <w:p>
      <w:r>
        <w:t>222%</w:t>
      </w:r>
    </w:p>
    <w:p>
      <w:r>
        <w:t>100%</w:t>
      </w:r>
    </w:p>
    <w:p>
      <w:r>
        <w:t>100%</w:t>
      </w:r>
    </w:p>
    <w:p>
      <w:r>
        <w:t>100%</w:t>
      </w:r>
    </w:p>
    <w:p>
      <w:r>
        <w:t>100%</w:t>
      </w:r>
    </w:p>
    <w:p>
      <w:r>
        <w:t>4</w:t>
      </w:r>
    </w:p>
    <w:p>
      <w:r>
        <w:t>Thu từ khu vực kinh tế ngoài quốc doanh</w:t>
      </w:r>
    </w:p>
    <w:p>
      <w:r>
        <w:t>1.019.000</w:t>
      </w:r>
    </w:p>
    <w:p>
      <w:r>
        <w:t>1.019.000</w:t>
      </w:r>
    </w:p>
    <w:p>
      <w:r>
        <w:t>1.019.000</w:t>
      </w:r>
    </w:p>
    <w:p>
      <w:r>
        <w:t>1.019.000</w:t>
      </w:r>
    </w:p>
    <w:p>
      <w:r>
        <w:t>1.170.000</w:t>
      </w:r>
    </w:p>
    <w:p>
      <w:r>
        <w:t>1.170.000</w:t>
      </w:r>
    </w:p>
    <w:p>
      <w:r>
        <w:t>1.327.000</w:t>
      </w:r>
    </w:p>
    <w:p>
      <w:r>
        <w:t>1.327.000</w:t>
      </w:r>
    </w:p>
    <w:p>
      <w:r>
        <w:t>1.327.000</w:t>
      </w:r>
    </w:p>
    <w:p>
      <w:r>
        <w:t>1.327.000</w:t>
      </w:r>
    </w:p>
    <w:p>
      <w:r>
        <w:t>113%</w:t>
      </w:r>
    </w:p>
    <w:p>
      <w:r>
        <w:t>113%</w:t>
      </w:r>
    </w:p>
    <w:p>
      <w:r>
        <w:t>100%</w:t>
      </w:r>
    </w:p>
    <w:p>
      <w:r>
        <w:t>100%</w:t>
      </w:r>
    </w:p>
    <w:p>
      <w:r>
        <w:t>130%</w:t>
      </w:r>
    </w:p>
    <w:p>
      <w:r>
        <w:t>130%</w:t>
      </w:r>
    </w:p>
    <w:p>
      <w:r>
        <w:t>- Thuế giá trị gia tăng</w:t>
      </w:r>
    </w:p>
    <w:p>
      <w:r>
        <w:t>794.000</w:t>
      </w:r>
    </w:p>
    <w:p>
      <w:r>
        <w:t>794.000</w:t>
      </w:r>
    </w:p>
    <w:p>
      <w:r>
        <w:t>794.000</w:t>
      </w:r>
    </w:p>
    <w:p>
      <w:r>
        <w:t>794.000</w:t>
      </w:r>
    </w:p>
    <w:p>
      <w:r>
        <w:t>860.500</w:t>
      </w:r>
    </w:p>
    <w:p>
      <w:r>
        <w:t>860.500</w:t>
      </w:r>
    </w:p>
    <w:p>
      <w:r>
        <w:t>1.057.000</w:t>
      </w:r>
    </w:p>
    <w:p>
      <w:r>
        <w:t>1.057.000</w:t>
      </w:r>
    </w:p>
    <w:p>
      <w:r>
        <w:t>1.057.000</w:t>
      </w:r>
    </w:p>
    <w:p>
      <w:r>
        <w:t>1.057.000</w:t>
      </w:r>
    </w:p>
    <w:p>
      <w:r>
        <w:t>123%</w:t>
      </w:r>
    </w:p>
    <w:p>
      <w:r>
        <w:t>123%</w:t>
      </w:r>
    </w:p>
    <w:p>
      <w:r>
        <w:t>100%</w:t>
      </w:r>
    </w:p>
    <w:p>
      <w:r>
        <w:t>100%</w:t>
      </w:r>
    </w:p>
    <w:p>
      <w:r>
        <w:t>133%</w:t>
      </w:r>
    </w:p>
    <w:p>
      <w:r>
        <w:t>133%</w:t>
      </w:r>
    </w:p>
    <w:p>
      <w:r>
        <w:t>- Thuế thu nhập doanh nghiệp</w:t>
      </w:r>
    </w:p>
    <w:p>
      <w:r>
        <w:t>60.000</w:t>
      </w:r>
    </w:p>
    <w:p>
      <w:r>
        <w:t>60.000</w:t>
      </w:r>
    </w:p>
    <w:p>
      <w:r>
        <w:t>60.000</w:t>
      </w:r>
    </w:p>
    <w:p>
      <w:r>
        <w:t>60.000</w:t>
      </w:r>
    </w:p>
    <w:p>
      <w:r>
        <w:t>115.000</w:t>
      </w:r>
    </w:p>
    <w:p>
      <w:r>
        <w:t>115.000</w:t>
      </w:r>
    </w:p>
    <w:p>
      <w:r>
        <w:t>95.000</w:t>
      </w:r>
    </w:p>
    <w:p>
      <w:r>
        <w:t>95.000</w:t>
      </w:r>
    </w:p>
    <w:p>
      <w:r>
        <w:t>95.000</w:t>
      </w:r>
    </w:p>
    <w:p>
      <w:r>
        <w:t>95.000</w:t>
      </w:r>
    </w:p>
    <w:p>
      <w:r>
        <w:t>83%</w:t>
      </w:r>
    </w:p>
    <w:p>
      <w:r>
        <w:t>83%</w:t>
      </w:r>
    </w:p>
    <w:p>
      <w:r>
        <w:t>100%</w:t>
      </w:r>
    </w:p>
    <w:p>
      <w:r>
        <w:t>100%</w:t>
      </w:r>
    </w:p>
    <w:p>
      <w:r>
        <w:t>158%</w:t>
      </w:r>
    </w:p>
    <w:p>
      <w:r>
        <w:t>158%</w:t>
      </w:r>
    </w:p>
    <w:p>
      <w:r>
        <w:t>- Thuế tiêu thụ đặc biệt hàng hóa, dịch vụ trong nước</w:t>
      </w:r>
    </w:p>
    <w:p>
      <w:r>
        <w:t>105.000</w:t>
      </w:r>
    </w:p>
    <w:p>
      <w:r>
        <w:t>105.000</w:t>
      </w:r>
    </w:p>
    <w:p>
      <w:r>
        <w:t>105.000</w:t>
      </w:r>
    </w:p>
    <w:p>
      <w:r>
        <w:t>105.000</w:t>
      </w:r>
    </w:p>
    <w:p>
      <w:r>
        <w:t>145.500</w:t>
      </w:r>
    </w:p>
    <w:p>
      <w:r>
        <w:t>145.500</w:t>
      </w:r>
    </w:p>
    <w:p>
      <w:r>
        <w:t>128.000</w:t>
      </w:r>
    </w:p>
    <w:p>
      <w:r>
        <w:t>128.000</w:t>
      </w:r>
    </w:p>
    <w:p>
      <w:r>
        <w:t>128.000</w:t>
      </w:r>
    </w:p>
    <w:p>
      <w:r>
        <w:t>128.000</w:t>
      </w:r>
    </w:p>
    <w:p>
      <w:r>
        <w:t>88%</w:t>
      </w:r>
    </w:p>
    <w:p>
      <w:r>
        <w:t>88%</w:t>
      </w:r>
    </w:p>
    <w:p>
      <w:r>
        <w:t>100%</w:t>
      </w:r>
    </w:p>
    <w:p>
      <w:r>
        <w:t>100%</w:t>
      </w:r>
    </w:p>
    <w:p>
      <w:r>
        <w:t>122%</w:t>
      </w:r>
    </w:p>
    <w:p>
      <w:r>
        <w:t>122%</w:t>
      </w:r>
    </w:p>
    <w:p>
      <w:r>
        <w:t>- Thuế tài nguyên</w:t>
      </w:r>
    </w:p>
    <w:p>
      <w:r>
        <w:t>60.000</w:t>
      </w:r>
    </w:p>
    <w:p>
      <w:r>
        <w:t>60.000</w:t>
      </w:r>
    </w:p>
    <w:p>
      <w:r>
        <w:t>60.000</w:t>
      </w:r>
    </w:p>
    <w:p>
      <w:r>
        <w:t>60.000</w:t>
      </w:r>
    </w:p>
    <w:p>
      <w:r>
        <w:t>49.000</w:t>
      </w:r>
    </w:p>
    <w:p>
      <w:r>
        <w:t>49.000</w:t>
      </w:r>
    </w:p>
    <w:p>
      <w:r>
        <w:t>47.000</w:t>
      </w:r>
    </w:p>
    <w:p>
      <w:r>
        <w:t>47.000</w:t>
      </w:r>
    </w:p>
    <w:p>
      <w:r>
        <w:t>47.000</w:t>
      </w:r>
    </w:p>
    <w:p>
      <w:r>
        <w:t>47.000</w:t>
      </w:r>
    </w:p>
    <w:p>
      <w:r>
        <w:t>96%</w:t>
      </w:r>
    </w:p>
    <w:p>
      <w:r>
        <w:t>96%</w:t>
      </w:r>
    </w:p>
    <w:p>
      <w:r>
        <w:t>100%</w:t>
      </w:r>
    </w:p>
    <w:p>
      <w:r>
        <w:t>100%</w:t>
      </w:r>
    </w:p>
    <w:p>
      <w:r>
        <w:t>78%</w:t>
      </w:r>
    </w:p>
    <w:p>
      <w:r>
        <w:t>78%</w:t>
      </w:r>
    </w:p>
    <w:p>
      <w:r>
        <w:t>5</w:t>
      </w:r>
    </w:p>
    <w:p>
      <w:r>
        <w:t>Thuế thu nhập cá nhân</w:t>
      </w:r>
    </w:p>
    <w:p>
      <w:r>
        <w:t>155.000</w:t>
      </w:r>
    </w:p>
    <w:p>
      <w:r>
        <w:t>155.000</w:t>
      </w:r>
    </w:p>
    <w:p>
      <w:r>
        <w:t>155.000</w:t>
      </w:r>
    </w:p>
    <w:p>
      <w:r>
        <w:t>155.000</w:t>
      </w:r>
    </w:p>
    <w:p>
      <w:r>
        <w:t>150.000</w:t>
      </w:r>
    </w:p>
    <w:p>
      <w:r>
        <w:t>150.000</w:t>
      </w:r>
    </w:p>
    <w:p>
      <w:r>
        <w:t>150.000</w:t>
      </w:r>
    </w:p>
    <w:p>
      <w:r>
        <w:t>150.000</w:t>
      </w:r>
    </w:p>
    <w:p>
      <w:r>
        <w:t>150.000</w:t>
      </w:r>
    </w:p>
    <w:p>
      <w:r>
        <w:t>150.000</w:t>
      </w:r>
    </w:p>
    <w:p>
      <w:r>
        <w:t>100%</w:t>
      </w:r>
    </w:p>
    <w:p>
      <w:r>
        <w:t>100%</w:t>
      </w:r>
    </w:p>
    <w:p>
      <w:r>
        <w:t>100%</w:t>
      </w:r>
    </w:p>
    <w:p>
      <w:r>
        <w:t>100%</w:t>
      </w:r>
    </w:p>
    <w:p>
      <w:r>
        <w:t>97%</w:t>
      </w:r>
    </w:p>
    <w:p>
      <w:r>
        <w:t>97%</w:t>
      </w:r>
    </w:p>
    <w:p>
      <w:r>
        <w:t>6</w:t>
      </w:r>
    </w:p>
    <w:p>
      <w:r>
        <w:t>Thuế bảo vệ môi trường</w:t>
      </w:r>
    </w:p>
    <w:p>
      <w:r>
        <w:t>192.000</w:t>
      </w:r>
    </w:p>
    <w:p>
      <w:r>
        <w:t>115.200</w:t>
      </w:r>
    </w:p>
    <w:p>
      <w:r>
        <w:t>192.000</w:t>
      </w:r>
    </w:p>
    <w:p>
      <w:r>
        <w:t>115.200</w:t>
      </w:r>
    </w:p>
    <w:p>
      <w:r>
        <w:t>230.000</w:t>
      </w:r>
    </w:p>
    <w:p>
      <w:r>
        <w:t>138.000</w:t>
      </w:r>
    </w:p>
    <w:p>
      <w:r>
        <w:t>365.000</w:t>
      </w:r>
    </w:p>
    <w:p>
      <w:r>
        <w:t>219.000</w:t>
      </w:r>
    </w:p>
    <w:p>
      <w:r>
        <w:t>365.000</w:t>
      </w:r>
    </w:p>
    <w:p>
      <w:r>
        <w:t>219.000</w:t>
      </w:r>
    </w:p>
    <w:p>
      <w:r>
        <w:t>159%</w:t>
      </w:r>
    </w:p>
    <w:p>
      <w:r>
        <w:t>159%</w:t>
      </w:r>
    </w:p>
    <w:p>
      <w:r>
        <w:t>100%</w:t>
      </w:r>
    </w:p>
    <w:p>
      <w:r>
        <w:t>100%</w:t>
      </w:r>
    </w:p>
    <w:p>
      <w:r>
        <w:t>190%</w:t>
      </w:r>
    </w:p>
    <w:p>
      <w:r>
        <w:t>190%</w:t>
      </w:r>
    </w:p>
    <w:p>
      <w:r>
        <w:t>- Thu từ hàng hóa nhập khẩu bán ra trong nước</w:t>
      </w:r>
    </w:p>
    <w:p>
      <w:r>
        <w:t>76.800</w:t>
      </w:r>
    </w:p>
    <w:p>
      <w:r>
        <w:t>76.800</w:t>
      </w:r>
    </w:p>
    <w:p>
      <w:r>
        <w:t>92.000</w:t>
      </w:r>
    </w:p>
    <w:p>
      <w:r>
        <w:t>146.000</w:t>
      </w:r>
    </w:p>
    <w:p>
      <w:r>
        <w:t>146.000</w:t>
      </w:r>
    </w:p>
    <w:p>
      <w:r>
        <w:t>159%</w:t>
      </w:r>
    </w:p>
    <w:p>
      <w:r>
        <w:t>100%</w:t>
      </w:r>
    </w:p>
    <w:p>
      <w:r>
        <w:t>190%</w:t>
      </w:r>
    </w:p>
    <w:p>
      <w:r>
        <w:t>- Thu từ hàng hóa sản xuất trong nước</w:t>
      </w:r>
    </w:p>
    <w:p>
      <w:r>
        <w:t>115.200</w:t>
      </w:r>
    </w:p>
    <w:p>
      <w:r>
        <w:t>115.200</w:t>
      </w:r>
    </w:p>
    <w:p>
      <w:r>
        <w:t>115.200</w:t>
      </w:r>
    </w:p>
    <w:p>
      <w:r>
        <w:t>115.200</w:t>
      </w:r>
    </w:p>
    <w:p>
      <w:r>
        <w:t>138.000</w:t>
      </w:r>
    </w:p>
    <w:p>
      <w:r>
        <w:t>138.000</w:t>
      </w:r>
    </w:p>
    <w:p>
      <w:r>
        <w:t>219.000</w:t>
      </w:r>
    </w:p>
    <w:p>
      <w:r>
        <w:t>219.000</w:t>
      </w:r>
    </w:p>
    <w:p>
      <w:r>
        <w:t>219.000</w:t>
      </w:r>
    </w:p>
    <w:p>
      <w:r>
        <w:t>219.000</w:t>
      </w:r>
    </w:p>
    <w:p>
      <w:r>
        <w:t>159%</w:t>
      </w:r>
    </w:p>
    <w:p>
      <w:r>
        <w:t>159%</w:t>
      </w:r>
    </w:p>
    <w:p>
      <w:r>
        <w:t>100%</w:t>
      </w:r>
    </w:p>
    <w:p>
      <w:r>
        <w:t>100%</w:t>
      </w:r>
    </w:p>
    <w:p>
      <w:r>
        <w:t>190%</w:t>
      </w:r>
    </w:p>
    <w:p>
      <w:r>
        <w:t>190%</w:t>
      </w:r>
    </w:p>
    <w:p>
      <w:r>
        <w:t>7</w:t>
      </w:r>
    </w:p>
    <w:p>
      <w:r>
        <w:t>Lệ phí trước bạ</w:t>
      </w:r>
    </w:p>
    <w:p>
      <w:r>
        <w:t>140.000</w:t>
      </w:r>
    </w:p>
    <w:p>
      <w:r>
        <w:t>140.000</w:t>
      </w:r>
    </w:p>
    <w:p>
      <w:r>
        <w:t>140.000</w:t>
      </w:r>
    </w:p>
    <w:p>
      <w:r>
        <w:t>140.000</w:t>
      </w:r>
    </w:p>
    <w:p>
      <w:r>
        <w:t>175.000</w:t>
      </w:r>
    </w:p>
    <w:p>
      <w:r>
        <w:t>175.000</w:t>
      </w:r>
    </w:p>
    <w:p>
      <w:r>
        <w:t>160.000</w:t>
      </w:r>
    </w:p>
    <w:p>
      <w:r>
        <w:t>160.000</w:t>
      </w:r>
    </w:p>
    <w:p>
      <w:r>
        <w:t>160.000</w:t>
      </w:r>
    </w:p>
    <w:p>
      <w:r>
        <w:t>160.000</w:t>
      </w:r>
    </w:p>
    <w:p>
      <w:r>
        <w:t>91%</w:t>
      </w:r>
    </w:p>
    <w:p>
      <w:r>
        <w:t>91%</w:t>
      </w:r>
    </w:p>
    <w:p>
      <w:r>
        <w:t>100%</w:t>
      </w:r>
    </w:p>
    <w:p>
      <w:r>
        <w:t>100%</w:t>
      </w:r>
    </w:p>
    <w:p>
      <w:r>
        <w:t>114%</w:t>
      </w:r>
    </w:p>
    <w:p>
      <w:r>
        <w:t>114%</w:t>
      </w:r>
    </w:p>
    <w:p>
      <w:r>
        <w:t>8</w:t>
      </w:r>
    </w:p>
    <w:p>
      <w:r>
        <w:t>Thu phí, lệ phí</w:t>
      </w:r>
    </w:p>
    <w:p>
      <w:r>
        <w:t>80.000</w:t>
      </w:r>
    </w:p>
    <w:p>
      <w:r>
        <w:t>58.000</w:t>
      </w:r>
    </w:p>
    <w:p>
      <w:r>
        <w:t>80.000</w:t>
      </w:r>
    </w:p>
    <w:p>
      <w:r>
        <w:t>58.000</w:t>
      </w:r>
    </w:p>
    <w:p>
      <w:r>
        <w:t>125.000</w:t>
      </w:r>
    </w:p>
    <w:p>
      <w:r>
        <w:t>102.836</w:t>
      </w:r>
    </w:p>
    <w:p>
      <w:r>
        <w:t>125.000</w:t>
      </w:r>
    </w:p>
    <w:p>
      <w:r>
        <w:t>98.000</w:t>
      </w:r>
    </w:p>
    <w:p>
      <w:r>
        <w:t>125.000</w:t>
      </w:r>
    </w:p>
    <w:p>
      <w:r>
        <w:t>98.000</w:t>
      </w:r>
    </w:p>
    <w:p>
      <w:r>
        <w:t>100%</w:t>
      </w:r>
    </w:p>
    <w:p>
      <w:r>
        <w:t>95%</w:t>
      </w:r>
    </w:p>
    <w:p>
      <w:r>
        <w:t>100%</w:t>
      </w:r>
    </w:p>
    <w:p>
      <w:r>
        <w:t>100%</w:t>
      </w:r>
    </w:p>
    <w:p>
      <w:r>
        <w:t>156%</w:t>
      </w:r>
    </w:p>
    <w:p>
      <w:r>
        <w:t>169%</w:t>
      </w:r>
    </w:p>
    <w:p>
      <w:r>
        <w:t>- Phí và lệ phí trung ương</w:t>
      </w:r>
    </w:p>
    <w:p>
      <w:r>
        <w:t>22.000</w:t>
      </w:r>
    </w:p>
    <w:p>
      <w:r>
        <w:t>22.000</w:t>
      </w:r>
    </w:p>
    <w:p>
      <w:r>
        <w:t>22.164</w:t>
      </w:r>
    </w:p>
    <w:p>
      <w:r>
        <w:t>27.000</w:t>
      </w:r>
    </w:p>
    <w:p>
      <w:r>
        <w:t>27.000</w:t>
      </w:r>
    </w:p>
    <w:p>
      <w:r>
        <w:t>122%</w:t>
      </w:r>
    </w:p>
    <w:p>
      <w:r>
        <w:t>100%</w:t>
      </w:r>
    </w:p>
    <w:p>
      <w:r>
        <w:t>123%</w:t>
      </w:r>
    </w:p>
    <w:p>
      <w:r>
        <w:t>- Phí và lệ phí tỉnh</w:t>
      </w:r>
    </w:p>
    <w:p>
      <w:r>
        <w:t>58.000</w:t>
      </w:r>
    </w:p>
    <w:p>
      <w:r>
        <w:t>58.000</w:t>
      </w:r>
    </w:p>
    <w:p>
      <w:r>
        <w:t>58.000</w:t>
      </w:r>
    </w:p>
    <w:p>
      <w:r>
        <w:t>58.000</w:t>
      </w:r>
    </w:p>
    <w:p>
      <w:r>
        <w:t>78.083</w:t>
      </w:r>
    </w:p>
    <w:p>
      <w:r>
        <w:t>78.083</w:t>
      </w:r>
    </w:p>
    <w:p>
      <w:r>
        <w:t>98.000</w:t>
      </w:r>
    </w:p>
    <w:p>
      <w:r>
        <w:t>98.000</w:t>
      </w:r>
    </w:p>
    <w:p>
      <w:r>
        <w:t>73.385</w:t>
      </w:r>
    </w:p>
    <w:p>
      <w:r>
        <w:t>73.385</w:t>
      </w:r>
    </w:p>
    <w:p>
      <w:r>
        <w:t>94%</w:t>
      </w:r>
    </w:p>
    <w:p>
      <w:r>
        <w:t>94%</w:t>
      </w:r>
    </w:p>
    <w:p>
      <w:r>
        <w:t>75%</w:t>
      </w:r>
    </w:p>
    <w:p>
      <w:r>
        <w:t>75%</w:t>
      </w:r>
    </w:p>
    <w:p>
      <w:r>
        <w:t>127%</w:t>
      </w:r>
    </w:p>
    <w:p>
      <w:r>
        <w:t>127%</w:t>
      </w:r>
    </w:p>
    <w:p>
      <w:r>
        <w:t>- Phí và lệ phí huyện, xã</w:t>
      </w:r>
    </w:p>
    <w:p>
      <w:r>
        <w:t>24.753</w:t>
      </w:r>
    </w:p>
    <w:p>
      <w:r>
        <w:t>24.753</w:t>
      </w:r>
    </w:p>
    <w:p>
      <w:r>
        <w:t>24.615</w:t>
      </w:r>
    </w:p>
    <w:p>
      <w:r>
        <w:t>24.615</w:t>
      </w:r>
    </w:p>
    <w:p>
      <w:r>
        <w:t>99%</w:t>
      </w:r>
    </w:p>
    <w:p>
      <w:r>
        <w:t>99%</w:t>
      </w:r>
    </w:p>
    <w:p>
      <w:r>
        <w:t>Trong đó: - Phí BVMT đối với khai thác khoáng sản</w:t>
      </w:r>
    </w:p>
    <w:p>
      <w:r>
        <w:t>20.000</w:t>
      </w:r>
    </w:p>
    <w:p>
      <w:r>
        <w:t>20.000</w:t>
      </w:r>
    </w:p>
    <w:p>
      <w:r>
        <w:t>12.000</w:t>
      </w:r>
    </w:p>
    <w:p>
      <w:r>
        <w:t>10.000</w:t>
      </w:r>
    </w:p>
    <w:p>
      <w:r>
        <w:t>10.000</w:t>
      </w:r>
    </w:p>
    <w:p>
      <w:r>
        <w:t>- Phí BVMT đối với nước thải</w:t>
      </w:r>
    </w:p>
    <w:p>
      <w:r>
        <w:t>11.000</w:t>
      </w:r>
    </w:p>
    <w:p>
      <w:r>
        <w:t>11.000</w:t>
      </w:r>
    </w:p>
    <w:p>
      <w:r>
        <w:t>13.000</w:t>
      </w:r>
    </w:p>
    <w:p>
      <w:r>
        <w:t>13.000</w:t>
      </w:r>
    </w:p>
    <w:p>
      <w:r>
        <w:t>13.000</w:t>
      </w:r>
    </w:p>
    <w:p>
      <w:r>
        <w:t>- Phí hạ tầng cửa khẩu</w:t>
      </w:r>
    </w:p>
    <w:p>
      <w:r>
        <w:t>226.000</w:t>
      </w:r>
    </w:p>
    <w:p>
      <w:r>
        <w:t>226.000</w:t>
      </w:r>
    </w:p>
    <w:p>
      <w:r>
        <w:t>55.000</w:t>
      </w:r>
    </w:p>
    <w:p>
      <w:r>
        <w:t>45.000</w:t>
      </w:r>
    </w:p>
    <w:p>
      <w:r>
        <w:t>45.000</w:t>
      </w:r>
    </w:p>
    <w:p>
      <w:r>
        <w:t>9</w:t>
      </w:r>
    </w:p>
    <w:p>
      <w:r>
        <w:t>Thuế sử dụng đất nông nghiệp</w:t>
      </w:r>
    </w:p>
    <w:p>
      <w:r>
        <w:t>500</w:t>
      </w:r>
    </w:p>
    <w:p>
      <w:r>
        <w:t>500</w:t>
      </w:r>
    </w:p>
    <w:p>
      <w:r>
        <w:t>500</w:t>
      </w:r>
    </w:p>
    <w:p>
      <w:r>
        <w:t>500</w:t>
      </w:r>
    </w:p>
    <w:p>
      <w:r>
        <w:t>750</w:t>
      </w:r>
    </w:p>
    <w:p>
      <w:r>
        <w:t>750</w:t>
      </w:r>
    </w:p>
    <w:p>
      <w:r>
        <w:t>-</w:t>
      </w:r>
    </w:p>
    <w:p>
      <w:r>
        <w:t>-</w:t>
      </w:r>
    </w:p>
    <w:p>
      <w:r>
        <w:t>0%</w:t>
      </w:r>
    </w:p>
    <w:p>
      <w:r>
        <w:t>0%</w:t>
      </w:r>
    </w:p>
    <w:p>
      <w:r>
        <w:t>10</w:t>
      </w:r>
    </w:p>
    <w:p>
      <w:r>
        <w:t>Thuế sử dụng đất phi nông nghiệp</w:t>
      </w:r>
    </w:p>
    <w:p>
      <w:r>
        <w:t>6.000</w:t>
      </w:r>
    </w:p>
    <w:p>
      <w:r>
        <w:t>6.000</w:t>
      </w:r>
    </w:p>
    <w:p>
      <w:r>
        <w:t>6.000</w:t>
      </w:r>
    </w:p>
    <w:p>
      <w:r>
        <w:t>6.000</w:t>
      </w:r>
    </w:p>
    <w:p>
      <w:r>
        <w:t>16.000</w:t>
      </w:r>
    </w:p>
    <w:p>
      <w:r>
        <w:t>16.000</w:t>
      </w:r>
    </w:p>
    <w:p>
      <w:r>
        <w:t>8.000</w:t>
      </w:r>
    </w:p>
    <w:p>
      <w:r>
        <w:t>8.000</w:t>
      </w:r>
    </w:p>
    <w:p>
      <w:r>
        <w:t>8.000</w:t>
      </w:r>
    </w:p>
    <w:p>
      <w:r>
        <w:t>8.000</w:t>
      </w:r>
    </w:p>
    <w:p>
      <w:r>
        <w:t>50%</w:t>
      </w:r>
    </w:p>
    <w:p>
      <w:r>
        <w:t>50%</w:t>
      </w:r>
    </w:p>
    <w:p>
      <w:r>
        <w:t>100%</w:t>
      </w:r>
    </w:p>
    <w:p>
      <w:r>
        <w:t>100%</w:t>
      </w:r>
    </w:p>
    <w:p>
      <w:r>
        <w:t>133%</w:t>
      </w:r>
    </w:p>
    <w:p>
      <w:r>
        <w:t>133%</w:t>
      </w:r>
    </w:p>
    <w:p>
      <w:r>
        <w:t>11</w:t>
      </w:r>
    </w:p>
    <w:p>
      <w:r>
        <w:t>Tiền cho thuê đất, mặt nước, mặt biển</w:t>
      </w:r>
    </w:p>
    <w:p>
      <w:r>
        <w:t>33.000</w:t>
      </w:r>
    </w:p>
    <w:p>
      <w:r>
        <w:t>33.000</w:t>
      </w:r>
    </w:p>
    <w:p>
      <w:r>
        <w:t>33.000</w:t>
      </w:r>
    </w:p>
    <w:p>
      <w:r>
        <w:t>33.000</w:t>
      </w:r>
    </w:p>
    <w:p>
      <w:r>
        <w:t>50.000</w:t>
      </w:r>
    </w:p>
    <w:p>
      <w:r>
        <w:t>50.000</w:t>
      </w:r>
    </w:p>
    <w:p>
      <w:r>
        <w:t>36.000</w:t>
      </w:r>
    </w:p>
    <w:p>
      <w:r>
        <w:t>36.000</w:t>
      </w:r>
    </w:p>
    <w:p>
      <w:r>
        <w:t>36.000</w:t>
      </w:r>
    </w:p>
    <w:p>
      <w:r>
        <w:t>36.000</w:t>
      </w:r>
    </w:p>
    <w:p>
      <w:r>
        <w:t>72%</w:t>
      </w:r>
    </w:p>
    <w:p>
      <w:r>
        <w:t>72%</w:t>
      </w:r>
    </w:p>
    <w:p>
      <w:r>
        <w:t>100%</w:t>
      </w:r>
    </w:p>
    <w:p>
      <w:r>
        <w:t>100%</w:t>
      </w:r>
    </w:p>
    <w:p>
      <w:r>
        <w:t>109%</w:t>
      </w:r>
    </w:p>
    <w:p>
      <w:r>
        <w:t>109%</w:t>
      </w:r>
    </w:p>
    <w:p>
      <w:r>
        <w:t>12</w:t>
      </w:r>
    </w:p>
    <w:p>
      <w:r>
        <w:t>Thu tiền sử dụng đất</w:t>
      </w:r>
    </w:p>
    <w:p>
      <w:r>
        <w:t>800.000</w:t>
      </w:r>
    </w:p>
    <w:p>
      <w:r>
        <w:t>800.000</w:t>
      </w:r>
    </w:p>
    <w:p>
      <w:r>
        <w:t>800.000</w:t>
      </w:r>
    </w:p>
    <w:p>
      <w:r>
        <w:t>800.000</w:t>
      </w:r>
    </w:p>
    <w:p>
      <w:r>
        <w:t>850.000</w:t>
      </w:r>
    </w:p>
    <w:p>
      <w:r>
        <w:t>850.000</w:t>
      </w:r>
    </w:p>
    <w:p>
      <w:r>
        <w:t>900.000</w:t>
      </w:r>
    </w:p>
    <w:p>
      <w:r>
        <w:t>900.000</w:t>
      </w:r>
    </w:p>
    <w:p>
      <w:r>
        <w:t>1.200.000</w:t>
      </w:r>
    </w:p>
    <w:p>
      <w:r>
        <w:t>1.200.000</w:t>
      </w:r>
    </w:p>
    <w:p>
      <w:r>
        <w:t>141%</w:t>
      </w:r>
    </w:p>
    <w:p>
      <w:r>
        <w:t>141%</w:t>
      </w:r>
    </w:p>
    <w:p>
      <w:r>
        <w:t>133%</w:t>
      </w:r>
    </w:p>
    <w:p>
      <w:r>
        <w:t>133%</w:t>
      </w:r>
    </w:p>
    <w:p>
      <w:r>
        <w:t>150%</w:t>
      </w:r>
    </w:p>
    <w:p>
      <w:r>
        <w:t>150%</w:t>
      </w:r>
    </w:p>
    <w:p>
      <w:r>
        <w:t>13</w:t>
      </w:r>
    </w:p>
    <w:p>
      <w:r>
        <w:t>Thu tiền cho thuê, thuê mua và bán nhà thuộc sở hữu Nhà nước</w:t>
      </w:r>
    </w:p>
    <w:p>
      <w:r>
        <w:t>500</w:t>
      </w:r>
    </w:p>
    <w:p>
      <w:r>
        <w:t>500</w:t>
      </w:r>
    </w:p>
    <w:p>
      <w:r>
        <w:t>500</w:t>
      </w:r>
    </w:p>
    <w:p>
      <w:r>
        <w:t>500</w:t>
      </w:r>
    </w:p>
    <w:p>
      <w:r>
        <w:t>1.000</w:t>
      </w:r>
    </w:p>
    <w:p>
      <w:r>
        <w:t>1.000</w:t>
      </w:r>
    </w:p>
    <w:p>
      <w:r>
        <w:t>700</w:t>
      </w:r>
    </w:p>
    <w:p>
      <w:r>
        <w:t>700</w:t>
      </w:r>
    </w:p>
    <w:p>
      <w:r>
        <w:t>700</w:t>
      </w:r>
    </w:p>
    <w:p>
      <w:r>
        <w:t>700</w:t>
      </w:r>
    </w:p>
    <w:p>
      <w:r>
        <w:t>14</w:t>
      </w:r>
    </w:p>
    <w:p>
      <w:r>
        <w:t>Thu từ hoạt động xổ số kiến thiết</w:t>
      </w:r>
    </w:p>
    <w:p>
      <w:r>
        <w:t>40.000</w:t>
      </w:r>
    </w:p>
    <w:p>
      <w:r>
        <w:t>40.000</w:t>
      </w:r>
    </w:p>
    <w:p>
      <w:r>
        <w:t>45.000</w:t>
      </w:r>
    </w:p>
    <w:p>
      <w:r>
        <w:t>45.000</w:t>
      </w:r>
    </w:p>
    <w:p>
      <w:r>
        <w:t>50.000</w:t>
      </w:r>
    </w:p>
    <w:p>
      <w:r>
        <w:t>50.000</w:t>
      </w:r>
    </w:p>
    <w:p>
      <w:r>
        <w:t>45.000</w:t>
      </w:r>
    </w:p>
    <w:p>
      <w:r>
        <w:t>45.000</w:t>
      </w:r>
    </w:p>
    <w:p>
      <w:r>
        <w:t>58.000</w:t>
      </w:r>
    </w:p>
    <w:p>
      <w:r>
        <w:t>58.000</w:t>
      </w:r>
    </w:p>
    <w:p>
      <w:r>
        <w:t>116%</w:t>
      </w:r>
    </w:p>
    <w:p>
      <w:r>
        <w:t>116%</w:t>
      </w:r>
    </w:p>
    <w:p>
      <w:r>
        <w:t>129%</w:t>
      </w:r>
    </w:p>
    <w:p>
      <w:r>
        <w:t>129%</w:t>
      </w:r>
    </w:p>
    <w:p>
      <w:r>
        <w:t>129%</w:t>
      </w:r>
    </w:p>
    <w:p>
      <w:r>
        <w:t>129%</w:t>
      </w:r>
    </w:p>
    <w:p>
      <w:r>
        <w:t>15</w:t>
      </w:r>
    </w:p>
    <w:p>
      <w:r>
        <w:t>Thu tiền cấp quyền khai thác khoáng sản, tài nguyên nước, tiền sử dụng khu vực biển</w:t>
      </w:r>
    </w:p>
    <w:p>
      <w:r>
        <w:t>18.000</w:t>
      </w:r>
    </w:p>
    <w:p>
      <w:r>
        <w:t>11.700</w:t>
      </w:r>
    </w:p>
    <w:p>
      <w:r>
        <w:t>18.000</w:t>
      </w:r>
    </w:p>
    <w:p>
      <w:r>
        <w:t>11.700</w:t>
      </w:r>
    </w:p>
    <w:p>
      <w:r>
        <w:t>45.000</w:t>
      </w:r>
    </w:p>
    <w:p>
      <w:r>
        <w:t>38.350</w:t>
      </w:r>
    </w:p>
    <w:p>
      <w:r>
        <w:t>22.300</w:t>
      </w:r>
    </w:p>
    <w:p>
      <w:r>
        <w:t>14.700</w:t>
      </w:r>
    </w:p>
    <w:p>
      <w:r>
        <w:t>22.300</w:t>
      </w:r>
    </w:p>
    <w:p>
      <w:r>
        <w:t>14.700</w:t>
      </w:r>
    </w:p>
    <w:p>
      <w:r>
        <w:t>50%</w:t>
      </w:r>
    </w:p>
    <w:p>
      <w:r>
        <w:t>38%</w:t>
      </w:r>
    </w:p>
    <w:p>
      <w:r>
        <w:t>100%</w:t>
      </w:r>
    </w:p>
    <w:p>
      <w:r>
        <w:t>100%</w:t>
      </w:r>
    </w:p>
    <w:p>
      <w:r>
        <w:t>124%</w:t>
      </w:r>
    </w:p>
    <w:p>
      <w:r>
        <w:t>126%</w:t>
      </w:r>
    </w:p>
    <w:p>
      <w:r>
        <w:t>- Thu từ giấy phép do cơ quan Trung ương cấp</w:t>
      </w:r>
    </w:p>
    <w:p>
      <w:r>
        <w:t>9.000</w:t>
      </w:r>
    </w:p>
    <w:p>
      <w:r>
        <w:t>2.700</w:t>
      </w:r>
    </w:p>
    <w:p>
      <w:r>
        <w:t>9.000</w:t>
      </w:r>
    </w:p>
    <w:p>
      <w:r>
        <w:t>2.700</w:t>
      </w:r>
    </w:p>
    <w:p>
      <w:r>
        <w:t>9.500</w:t>
      </w:r>
    </w:p>
    <w:p>
      <w:r>
        <w:t>2.850</w:t>
      </w:r>
    </w:p>
    <w:p>
      <w:r>
        <w:t>10.300</w:t>
      </w:r>
    </w:p>
    <w:p>
      <w:r>
        <w:t>2.700</w:t>
      </w:r>
    </w:p>
    <w:p>
      <w:r>
        <w:t>10.300</w:t>
      </w:r>
    </w:p>
    <w:p>
      <w:r>
        <w:t>2.700</w:t>
      </w:r>
    </w:p>
    <w:p>
      <w:r>
        <w:t>108%</w:t>
      </w:r>
    </w:p>
    <w:p>
      <w:r>
        <w:t>100%</w:t>
      </w:r>
    </w:p>
    <w:p>
      <w:r>
        <w:t>100%</w:t>
      </w:r>
    </w:p>
    <w:p>
      <w:r>
        <w:t>114%</w:t>
      </w:r>
    </w:p>
    <w:p>
      <w:r>
        <w:t>100%</w:t>
      </w:r>
    </w:p>
    <w:p>
      <w:r>
        <w:t>Trong đó: - Tài nguyên khoáng sản</w:t>
      </w:r>
    </w:p>
    <w:p>
      <w:r>
        <w:t>3.300</w:t>
      </w:r>
    </w:p>
    <w:p>
      <w:r>
        <w:t>990</w:t>
      </w:r>
    </w:p>
    <w:p>
      <w:r>
        <w:t>3.300</w:t>
      </w:r>
    </w:p>
    <w:p>
      <w:r>
        <w:t>990</w:t>
      </w:r>
    </w:p>
    <w:p>
      <w:r>
        <w:t>- Tài nguyên nước</w:t>
      </w:r>
    </w:p>
    <w:p>
      <w:r>
        <w:t>5.700</w:t>
      </w:r>
    </w:p>
    <w:p>
      <w:r>
        <w:t>1.710</w:t>
      </w:r>
    </w:p>
    <w:p>
      <w:r>
        <w:t>5.700</w:t>
      </w:r>
    </w:p>
    <w:p>
      <w:r>
        <w:t>1.710</w:t>
      </w:r>
    </w:p>
    <w:p>
      <w:r>
        <w:t>- Sử dụng khu vực biển</w:t>
      </w:r>
    </w:p>
    <w:p>
      <w:r>
        <w:t>1.300</w:t>
      </w:r>
    </w:p>
    <w:p>
      <w:r>
        <w:t>-</w:t>
      </w:r>
    </w:p>
    <w:p>
      <w:r>
        <w:t>1.300</w:t>
      </w:r>
    </w:p>
    <w:p>
      <w:r>
        <w:t>-</w:t>
      </w:r>
    </w:p>
    <w:p>
      <w:r>
        <w:t>- Thu từ giấy phép do UBND tỉnh cấp</w:t>
      </w:r>
    </w:p>
    <w:p>
      <w:r>
        <w:t>9.000</w:t>
      </w:r>
    </w:p>
    <w:p>
      <w:r>
        <w:t>9.000</w:t>
      </w:r>
    </w:p>
    <w:p>
      <w:r>
        <w:t>9.000</w:t>
      </w:r>
    </w:p>
    <w:p>
      <w:r>
        <w:t>9.000</w:t>
      </w:r>
    </w:p>
    <w:p>
      <w:r>
        <w:t>35.500</w:t>
      </w:r>
    </w:p>
    <w:p>
      <w:r>
        <w:t>35.500</w:t>
      </w:r>
    </w:p>
    <w:p>
      <w:r>
        <w:t>12.000</w:t>
      </w:r>
    </w:p>
    <w:p>
      <w:r>
        <w:t>12.000</w:t>
      </w:r>
    </w:p>
    <w:p>
      <w:r>
        <w:t>12.000</w:t>
      </w:r>
    </w:p>
    <w:p>
      <w:r>
        <w:t>12.000</w:t>
      </w:r>
    </w:p>
    <w:p>
      <w:r>
        <w:t>34%</w:t>
      </w:r>
    </w:p>
    <w:p>
      <w:r>
        <w:t>100%</w:t>
      </w:r>
    </w:p>
    <w:p>
      <w:r>
        <w:t>100%</w:t>
      </w:r>
    </w:p>
    <w:p>
      <w:r>
        <w:t>133%</w:t>
      </w:r>
    </w:p>
    <w:p>
      <w:r>
        <w:t>133%</w:t>
      </w:r>
    </w:p>
    <w:p>
      <w:r>
        <w:t>16</w:t>
      </w:r>
    </w:p>
    <w:p>
      <w:r>
        <w:t>Thu khác ngân sách</w:t>
      </w:r>
    </w:p>
    <w:p>
      <w:r>
        <w:t>130.000</w:t>
      </w:r>
    </w:p>
    <w:p>
      <w:r>
        <w:t>50.000</w:t>
      </w:r>
    </w:p>
    <w:p>
      <w:r>
        <w:t>130.000</w:t>
      </w:r>
    </w:p>
    <w:p>
      <w:r>
        <w:t>50.000</w:t>
      </w:r>
    </w:p>
    <w:p>
      <w:r>
        <w:t>155.100</w:t>
      </w:r>
    </w:p>
    <w:p>
      <w:r>
        <w:t>55.100</w:t>
      </w:r>
    </w:p>
    <w:p>
      <w:r>
        <w:t>145.000</w:t>
      </w:r>
    </w:p>
    <w:p>
      <w:r>
        <w:t>50.000</w:t>
      </w:r>
    </w:p>
    <w:p>
      <w:r>
        <w:t>132.000</w:t>
      </w:r>
    </w:p>
    <w:p>
      <w:r>
        <w:t>50.000</w:t>
      </w:r>
    </w:p>
    <w:p>
      <w:r>
        <w:t>85%</w:t>
      </w:r>
    </w:p>
    <w:p>
      <w:r>
        <w:t>91%</w:t>
      </w:r>
    </w:p>
    <w:p>
      <w:r>
        <w:t>91%</w:t>
      </w:r>
    </w:p>
    <w:p>
      <w:r>
        <w:t>100%</w:t>
      </w:r>
    </w:p>
    <w:p>
      <w:r>
        <w:t>102%</w:t>
      </w:r>
    </w:p>
    <w:p>
      <w:r>
        <w:t>100%</w:t>
      </w:r>
    </w:p>
    <w:p>
      <w:r>
        <w:t>- Thu khác ngân sách trung ương</w:t>
      </w:r>
    </w:p>
    <w:p>
      <w:r>
        <w:t>80.000</w:t>
      </w:r>
    </w:p>
    <w:p>
      <w:r>
        <w:t>80.000</w:t>
      </w:r>
    </w:p>
    <w:p>
      <w:r>
        <w:t>82.000</w:t>
      </w:r>
    </w:p>
    <w:p>
      <w:r>
        <w:t>95.000</w:t>
      </w:r>
    </w:p>
    <w:p>
      <w:r>
        <w:t>82.000</w:t>
      </w:r>
    </w:p>
    <w:p>
      <w:r>
        <w:t>100%</w:t>
      </w:r>
    </w:p>
    <w:p>
      <w:r>
        <w:t>86%</w:t>
      </w:r>
    </w:p>
    <w:p>
      <w:r>
        <w:t>103%</w:t>
      </w:r>
    </w:p>
    <w:p>
      <w:r>
        <w:t>Trong đó: - Phạt VPHC trong lĩnh vực ATGT</w:t>
      </w:r>
    </w:p>
    <w:p>
      <w:r>
        <w:t>57.000</w:t>
      </w:r>
    </w:p>
    <w:p>
      <w:r>
        <w:t>57.000</w:t>
      </w:r>
    </w:p>
    <w:p>
      <w:r>
        <w:t>- Phạt VPHC do cơ quan thuế xử lý</w:t>
      </w:r>
    </w:p>
    <w:p>
      <w:r>
        <w:t>10.000</w:t>
      </w:r>
    </w:p>
    <w:p>
      <w:r>
        <w:t>10.000</w:t>
      </w:r>
    </w:p>
    <w:p>
      <w:r>
        <w:t>- Thu khác ngân sách địa phương</w:t>
      </w:r>
    </w:p>
    <w:p>
      <w:r>
        <w:t>50.000</w:t>
      </w:r>
    </w:p>
    <w:p>
      <w:r>
        <w:t>50.000</w:t>
      </w:r>
    </w:p>
    <w:p>
      <w:r>
        <w:t>50.000</w:t>
      </w:r>
    </w:p>
    <w:p>
      <w:r>
        <w:t>50.000</w:t>
      </w:r>
    </w:p>
    <w:p>
      <w:r>
        <w:t>73.100</w:t>
      </w:r>
    </w:p>
    <w:p>
      <w:r>
        <w:t>73.100</w:t>
      </w:r>
    </w:p>
    <w:p>
      <w:r>
        <w:t>50.000</w:t>
      </w:r>
    </w:p>
    <w:p>
      <w:r>
        <w:t>50.000</w:t>
      </w:r>
    </w:p>
    <w:p>
      <w:r>
        <w:t>50.000</w:t>
      </w:r>
    </w:p>
    <w:p>
      <w:r>
        <w:t>50.000</w:t>
      </w:r>
    </w:p>
    <w:p>
      <w:r>
        <w:t>100%</w:t>
      </w:r>
    </w:p>
    <w:p>
      <w:r>
        <w:t>Trong đó: - Thu tiền bảo vệ đất trồng lúa</w:t>
      </w:r>
    </w:p>
    <w:p>
      <w:r>
        <w:t>2.000</w:t>
      </w:r>
    </w:p>
    <w:p>
      <w:r>
        <w:t>2.000</w:t>
      </w:r>
    </w:p>
    <w:p>
      <w:r>
        <w:t>2.000</w:t>
      </w:r>
    </w:p>
    <w:p>
      <w:r>
        <w:t>2.000</w:t>
      </w:r>
    </w:p>
    <w:p>
      <w:r>
        <w:t>1.000</w:t>
      </w:r>
    </w:p>
    <w:p>
      <w:r>
        <w:t>1.000</w:t>
      </w:r>
    </w:p>
    <w:p>
      <w:r>
        <w:t>1.000</w:t>
      </w:r>
    </w:p>
    <w:p>
      <w:r>
        <w:t>1.000</w:t>
      </w:r>
    </w:p>
    <w:p>
      <w:r>
        <w:t>17</w:t>
      </w:r>
    </w:p>
    <w:p>
      <w:r>
        <w:t>Thu từ quỹ đất công ích, thu hoa lợi công sản tại xã</w:t>
      </w:r>
    </w:p>
    <w:p>
      <w:r>
        <w:t>6.000</w:t>
      </w:r>
    </w:p>
    <w:p>
      <w:r>
        <w:t>6.000</w:t>
      </w:r>
    </w:p>
    <w:p>
      <w:r>
        <w:t>6.000</w:t>
      </w:r>
    </w:p>
    <w:p>
      <w:r>
        <w:t>6.000</w:t>
      </w:r>
    </w:p>
    <w:p>
      <w:r>
        <w:t>10.000</w:t>
      </w:r>
    </w:p>
    <w:p>
      <w:r>
        <w:t>10.000</w:t>
      </w:r>
    </w:p>
    <w:p>
      <w:r>
        <w:t>7.000</w:t>
      </w:r>
    </w:p>
    <w:p>
      <w:r>
        <w:t>7.000</w:t>
      </w:r>
    </w:p>
    <w:p>
      <w:r>
        <w:t>7.000</w:t>
      </w:r>
    </w:p>
    <w:p>
      <w:r>
        <w:t>7.000</w:t>
      </w:r>
    </w:p>
    <w:p>
      <w:r>
        <w:t>70%</w:t>
      </w:r>
    </w:p>
    <w:p>
      <w:r>
        <w:t>70%</w:t>
      </w:r>
    </w:p>
    <w:p>
      <w:r>
        <w:t>100%</w:t>
      </w:r>
    </w:p>
    <w:p>
      <w:r>
        <w:t>100%</w:t>
      </w:r>
    </w:p>
    <w:p>
      <w:r>
        <w:t>117%</w:t>
      </w:r>
    </w:p>
    <w:p>
      <w:r>
        <w:t>117%</w:t>
      </w:r>
    </w:p>
    <w:p>
      <w:r>
        <w:t>18</w:t>
      </w:r>
    </w:p>
    <w:p>
      <w:r>
        <w:t>Thu cổ tức, lợi nhuận sau thuế, tiền bán bớt phần vốn Nhà nước</w:t>
      </w:r>
    </w:p>
    <w:p>
      <w:r>
        <w:t>6.000</w:t>
      </w:r>
    </w:p>
    <w:p>
      <w:r>
        <w:t>6.000</w:t>
      </w:r>
    </w:p>
    <w:p>
      <w:r>
        <w:t>6.000</w:t>
      </w:r>
    </w:p>
    <w:p>
      <w:r>
        <w:t>6.000</w:t>
      </w:r>
    </w:p>
    <w:p>
      <w:r>
        <w:t>11.150</w:t>
      </w:r>
    </w:p>
    <w:p>
      <w:r>
        <w:t>11.150</w:t>
      </w:r>
    </w:p>
    <w:p>
      <w:r>
        <w:t>6.000</w:t>
      </w:r>
    </w:p>
    <w:p>
      <w:r>
        <w:t>6.000</w:t>
      </w:r>
    </w:p>
    <w:p>
      <w:r>
        <w:t>6.000</w:t>
      </w:r>
    </w:p>
    <w:p>
      <w:r>
        <w:t>6.000</w:t>
      </w:r>
    </w:p>
    <w:p>
      <w:r>
        <w:t>54%</w:t>
      </w:r>
    </w:p>
    <w:p>
      <w:r>
        <w:t>54%</w:t>
      </w:r>
    </w:p>
    <w:p>
      <w:r>
        <w:t>100%</w:t>
      </w:r>
    </w:p>
    <w:p>
      <w:r>
        <w:t>100%</w:t>
      </w:r>
    </w:p>
    <w:p>
      <w:r>
        <w:t>100%</w:t>
      </w:r>
    </w:p>
    <w:p>
      <w:r>
        <w:t>100%</w:t>
      </w:r>
    </w:p>
    <w:p>
      <w:r>
        <w:t>II</w:t>
      </w:r>
    </w:p>
    <w:p>
      <w:r>
        <w:t>THU TỪ HOẠT ĐỘNG XUẤT, NHẬP KHẨU</w:t>
      </w:r>
    </w:p>
    <w:p>
      <w:r>
        <w:t>950.000</w:t>
      </w:r>
    </w:p>
    <w:p>
      <w:r>
        <w:t>-</w:t>
      </w:r>
    </w:p>
    <w:p>
      <w:r>
        <w:t>950.000</w:t>
      </w:r>
    </w:p>
    <w:p>
      <w:r>
        <w:t>-</w:t>
      </w:r>
    </w:p>
    <w:p>
      <w:r>
        <w:t>960.000</w:t>
      </w:r>
    </w:p>
    <w:p>
      <w:r>
        <w:t>-</w:t>
      </w:r>
    </w:p>
    <w:p>
      <w:r>
        <w:t>1.100.000</w:t>
      </w:r>
    </w:p>
    <w:p>
      <w:r>
        <w:t>-</w:t>
      </w:r>
    </w:p>
    <w:p>
      <w:r>
        <w:t>1.100.000</w:t>
      </w:r>
    </w:p>
    <w:p>
      <w:r>
        <w:t>-</w:t>
      </w:r>
    </w:p>
    <w:p>
      <w:r>
        <w:t>100%</w:t>
      </w:r>
    </w:p>
    <w:p>
      <w:r>
        <w:t>116%</w:t>
      </w:r>
    </w:p>
    <w:p>
      <w:r>
        <w:t>1</w:t>
      </w:r>
    </w:p>
    <w:p>
      <w:r>
        <w:t>Thuế giá trị gia tăng thu từ hàng hóa nhập khẩu</w:t>
      </w:r>
    </w:p>
    <w:p>
      <w:r>
        <w:t>771.600</w:t>
      </w:r>
    </w:p>
    <w:p>
      <w:r>
        <w:t>771.600</w:t>
      </w:r>
    </w:p>
    <w:p>
      <w:r>
        <w:t>763.800</w:t>
      </w:r>
    </w:p>
    <w:p>
      <w:r>
        <w:t>890.000</w:t>
      </w:r>
    </w:p>
    <w:p>
      <w:r>
        <w:t>890.000</w:t>
      </w:r>
    </w:p>
    <w:p>
      <w:r>
        <w:t>100%</w:t>
      </w:r>
    </w:p>
    <w:p>
      <w:r>
        <w:t>2</w:t>
      </w:r>
    </w:p>
    <w:p>
      <w:r>
        <w:t>Thuế xuất khẩu</w:t>
      </w:r>
    </w:p>
    <w:p>
      <w:r>
        <w:t>66.000</w:t>
      </w:r>
    </w:p>
    <w:p>
      <w:r>
        <w:t>66.000</w:t>
      </w:r>
    </w:p>
    <w:p>
      <w:r>
        <w:t>78.600</w:t>
      </w:r>
    </w:p>
    <w:p>
      <w:r>
        <w:t>70.000</w:t>
      </w:r>
    </w:p>
    <w:p>
      <w:r>
        <w:t>70.000</w:t>
      </w:r>
    </w:p>
    <w:p>
      <w:r>
        <w:t>100%</w:t>
      </w:r>
    </w:p>
    <w:p>
      <w:r>
        <w:t>3</w:t>
      </w:r>
    </w:p>
    <w:p>
      <w:r>
        <w:t>Thuế nhập khẩu</w:t>
      </w:r>
    </w:p>
    <w:p>
      <w:r>
        <w:t>42.200</w:t>
      </w:r>
    </w:p>
    <w:p>
      <w:r>
        <w:t>42.200</w:t>
      </w:r>
    </w:p>
    <w:p>
      <w:r>
        <w:t>46.800</w:t>
      </w:r>
    </w:p>
    <w:p>
      <w:r>
        <w:t>60.000</w:t>
      </w:r>
    </w:p>
    <w:p>
      <w:r>
        <w:t>60.000</w:t>
      </w:r>
    </w:p>
    <w:p>
      <w:r>
        <w:t>100%</w:t>
      </w:r>
    </w:p>
    <w:p>
      <w:r>
        <w:t>4</w:t>
      </w:r>
    </w:p>
    <w:p>
      <w:r>
        <w:t>Thuế bảo vệ môi trường từ hàng hóa nhập khẩu</w:t>
      </w:r>
    </w:p>
    <w:p>
      <w:r>
        <w:t>63.200</w:t>
      </w:r>
    </w:p>
    <w:p>
      <w:r>
        <w:t>63.200</w:t>
      </w:r>
    </w:p>
    <w:p>
      <w:r>
        <w:t>60.459</w:t>
      </w:r>
    </w:p>
    <w:p>
      <w:r>
        <w:t>70.000</w:t>
      </w:r>
    </w:p>
    <w:p>
      <w:r>
        <w:t>70.000</w:t>
      </w:r>
    </w:p>
    <w:p>
      <w:r>
        <w:t>100%</w:t>
      </w:r>
    </w:p>
    <w:p>
      <w:r>
        <w:t>5</w:t>
      </w:r>
    </w:p>
    <w:p>
      <w:r>
        <w:t>Thuế tiêu thụ đặc biệt hàng nhập khẩu</w:t>
      </w:r>
    </w:p>
    <w:p>
      <w:r>
        <w:t>7.000</w:t>
      </w:r>
    </w:p>
    <w:p>
      <w:r>
        <w:t>7.000</w:t>
      </w:r>
    </w:p>
    <w:p>
      <w:r>
        <w:t>85</w:t>
      </w:r>
    </w:p>
    <w:p>
      <w:r>
        <w:t>6</w:t>
      </w:r>
    </w:p>
    <w:p>
      <w:r>
        <w:t>Thu khác</w:t>
      </w:r>
    </w:p>
    <w:p>
      <w:r>
        <w:t>10.256</w:t>
      </w:r>
    </w:p>
    <w:p>
      <w:r>
        <w:t>10.000</w:t>
      </w:r>
    </w:p>
    <w:p>
      <w:r>
        <w:t>10.000</w:t>
      </w:r>
    </w:p>
    <w:p>
      <w:r>
        <w:t>III</w:t>
      </w:r>
    </w:p>
    <w:p>
      <w:r>
        <w:t>THU VIỆN TRỢ KHÔNG HOÀN LẠI NƯỚC NGOÀI THUỘC NGUỒN THU NGÂN SÁCH ĐỊA PHƯƠNG</w:t>
      </w:r>
    </w:p>
    <w:p>
      <w:r>
        <w:t>14.255</w:t>
      </w:r>
    </w:p>
    <w:p>
      <w:r>
        <w:t>14.255</w:t>
      </w:r>
    </w:p>
    <w:p>
      <w:r>
        <w:t>Biểu số 27</w:t>
      </w:r>
    </w:p>
    <w:p>
      <w:r>
        <w:t>DỰ TOÁN CHI NGÂN SÁCH ĐỊA PHƯƠNG THEO CƠ CẤU CHI NĂM 2025</w:t>
      </w:r>
    </w:p>
    <w:p>
      <w:r>
        <w:t>(Kèm theo Nghị quyết số 92/NQ-HĐND ngày 06/12/2024 của Hội đồng nhân dân tỉnh)</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1,0</w:t>
      </w:r>
    </w:p>
    <w:p>
      <w:r>
        <w:t>2</w:t>
      </w:r>
    </w:p>
    <w:p>
      <w:r>
        <w:t>3=2-1</w:t>
      </w:r>
    </w:p>
    <w:p>
      <w:r>
        <w:t>4=2/1</w:t>
      </w:r>
    </w:p>
    <w:p>
      <w:r>
        <w:t>TỔNG CHI NSĐP</w:t>
      </w:r>
    </w:p>
    <w:p>
      <w:r>
        <w:t>9.376.646</w:t>
      </w:r>
    </w:p>
    <w:p>
      <w:r>
        <w:t>13.168.538</w:t>
      </w:r>
    </w:p>
    <w:p>
      <w:r>
        <w:t>3.791.892</w:t>
      </w:r>
    </w:p>
    <w:p>
      <w:r>
        <w:t>140%</w:t>
      </w:r>
    </w:p>
    <w:p>
      <w:r>
        <w:t>A</w:t>
      </w:r>
    </w:p>
    <w:p>
      <w:r>
        <w:t>CHI CÂN ĐỐI NSĐP</w:t>
      </w:r>
    </w:p>
    <w:p>
      <w:r>
        <w:t>7.601.606</w:t>
      </w:r>
    </w:p>
    <w:p>
      <w:r>
        <w:t>9.746.496</w:t>
      </w:r>
    </w:p>
    <w:p>
      <w:r>
        <w:t>2.144.890</w:t>
      </w:r>
    </w:p>
    <w:p>
      <w:r>
        <w:t>128%</w:t>
      </w:r>
    </w:p>
    <w:p>
      <w:r>
        <w:t>I</w:t>
      </w:r>
    </w:p>
    <w:p>
      <w:r>
        <w:t>Chi đầu tư phát triển</w:t>
      </w:r>
    </w:p>
    <w:p>
      <w:r>
        <w:t>1.389.512</w:t>
      </w:r>
    </w:p>
    <w:p>
      <w:r>
        <w:t>1.877.670</w:t>
      </w:r>
    </w:p>
    <w:p>
      <w:r>
        <w:t>488.158</w:t>
      </w:r>
    </w:p>
    <w:p>
      <w:r>
        <w:t>135%</w:t>
      </w:r>
    </w:p>
    <w:p>
      <w:r>
        <w:t>1</w:t>
      </w:r>
    </w:p>
    <w:p>
      <w:r>
        <w:t>Chi đầu tư các dự án</w:t>
      </w:r>
    </w:p>
    <w:p>
      <w:r>
        <w:t>1.182.312</w:t>
      </w:r>
    </w:p>
    <w:p>
      <w:r>
        <w:t>1.556.770</w:t>
      </w:r>
    </w:p>
    <w:p>
      <w:r>
        <w:t>374.458</w:t>
      </w:r>
    </w:p>
    <w:p>
      <w:r>
        <w:t>132%</w:t>
      </w:r>
    </w:p>
    <w:p>
      <w:r>
        <w:t>Trong đó:</w:t>
      </w:r>
    </w:p>
    <w:p>
      <w:r>
        <w:t>- Chi đầu tư xây dựng cơ bản</w:t>
      </w:r>
    </w:p>
    <w:p>
      <w:r>
        <w:t>410.812</w:t>
      </w:r>
    </w:p>
    <w:p>
      <w:r>
        <w:t>439.570</w:t>
      </w:r>
    </w:p>
    <w:p>
      <w:r>
        <w:t>28.758</w:t>
      </w:r>
    </w:p>
    <w:p>
      <w:r>
        <w:t>- Chi đầu tư từ nguồn thu tiền sử dụng đất</w:t>
      </w:r>
    </w:p>
    <w:p>
      <w:r>
        <w:t>726.500</w:t>
      </w:r>
    </w:p>
    <w:p>
      <w:r>
        <w:t>1.059.200</w:t>
      </w:r>
    </w:p>
    <w:p>
      <w:r>
        <w:t>332.700</w:t>
      </w:r>
    </w:p>
    <w:p>
      <w:r>
        <w:t>146%</w:t>
      </w:r>
    </w:p>
    <w:p>
      <w:r>
        <w:t>- Chi đầu tư từ nguồn thu xổ số kiến thiết</w:t>
      </w:r>
    </w:p>
    <w:p>
      <w:r>
        <w:t>45.000</w:t>
      </w:r>
    </w:p>
    <w:p>
      <w:r>
        <w:t>58.000</w:t>
      </w:r>
    </w:p>
    <w:p>
      <w:r>
        <w:t>13.000</w:t>
      </w:r>
    </w:p>
    <w:p>
      <w:r>
        <w:t>129%</w:t>
      </w:r>
    </w:p>
    <w:p>
      <w:r>
        <w:t>2</w:t>
      </w:r>
    </w:p>
    <w:p>
      <w:r>
        <w:t>Chi đầu tư từ nguồn bội chi NSĐP</w:t>
      </w:r>
    </w:p>
    <w:p>
      <w:r>
        <w:t>53.200</w:t>
      </w:r>
    </w:p>
    <w:p>
      <w:r>
        <w:t>156.900</w:t>
      </w:r>
    </w:p>
    <w:p>
      <w:r>
        <w:t>103.700</w:t>
      </w:r>
    </w:p>
    <w:p>
      <w:r>
        <w:t>3</w:t>
      </w:r>
    </w:p>
    <w:p>
      <w:r>
        <w:t>Chi thực hiện Chương trình MTQG xây dựng nông thôn mới</w:t>
      </w:r>
    </w:p>
    <w:p>
      <w:r>
        <w:t>70.000</w:t>
      </w:r>
    </w:p>
    <w:p>
      <w:r>
        <w:t>70.000</w:t>
      </w:r>
    </w:p>
    <w:p>
      <w:r>
        <w:t>50.000</w:t>
      </w:r>
    </w:p>
    <w:p>
      <w:r>
        <w:t>100%</w:t>
      </w:r>
    </w:p>
    <w:p>
      <w:r>
        <w:t>4</w:t>
      </w:r>
    </w:p>
    <w:p>
      <w:r>
        <w:t>Chi hỗ trợ 02 tỉnh Savannakhet, Salavan - Nước CHDCND Lào</w:t>
      </w:r>
    </w:p>
    <w:p>
      <w:r>
        <w:t>4.000</w:t>
      </w:r>
    </w:p>
    <w:p>
      <w:r>
        <w:t>4.000</w:t>
      </w:r>
    </w:p>
    <w:p>
      <w:r>
        <w:t>100%</w:t>
      </w:r>
    </w:p>
    <w:p>
      <w:r>
        <w:t>5</w:t>
      </w:r>
    </w:p>
    <w:p>
      <w:r>
        <w:t>Chi thực hiện chính sách ưu đãi đầu tư theo Nghị quyết số 105/2021/NQ-HĐND ngày 30/08/2021 của HĐND tỉnh</w:t>
      </w:r>
    </w:p>
    <w:p>
      <w:r>
        <w:t>3.000</w:t>
      </w:r>
    </w:p>
    <w:p>
      <w:r>
        <w:t>3.000</w:t>
      </w:r>
    </w:p>
    <w:p>
      <w:r>
        <w:t>100%</w:t>
      </w:r>
    </w:p>
    <w:p>
      <w:r>
        <w:t>6</w:t>
      </w:r>
    </w:p>
    <w:p>
      <w:r>
        <w:t>Bổ sung nguồn vốn các Quỹ tài chính nhà nước ngoài ngân sách cấp tinh; vốn ủy thác ngân sách tỉnh qua Ngân hàng CSXH</w:t>
      </w:r>
    </w:p>
    <w:p>
      <w:r>
        <w:t>57.000</w:t>
      </w:r>
    </w:p>
    <w:p>
      <w:r>
        <w:t>77.000,0</w:t>
      </w:r>
    </w:p>
    <w:p>
      <w:r>
        <w:t>20.000,0</w:t>
      </w:r>
    </w:p>
    <w:p>
      <w:r>
        <w:t>135%</w:t>
      </w:r>
    </w:p>
    <w:p>
      <w:r>
        <w:t>- Bổ sung nguồn vốn cho Quỹ phát triển đất tỉnh</w:t>
      </w:r>
    </w:p>
    <w:p>
      <w:r>
        <w:t>40.000</w:t>
      </w:r>
    </w:p>
    <w:p>
      <w:r>
        <w:t>60.000</w:t>
      </w:r>
    </w:p>
    <w:p>
      <w:r>
        <w:t>20.000</w:t>
      </w:r>
    </w:p>
    <w:p>
      <w:r>
        <w:t>150%</w:t>
      </w:r>
    </w:p>
    <w:p>
      <w:r>
        <w:t>- Bổ sung nguồn vốn ngân sách tỉnh ủy thác qua Ngân hàng Chính sách xã hội (1)</w:t>
      </w:r>
    </w:p>
    <w:p>
      <w:r>
        <w:t>17.000</w:t>
      </w:r>
    </w:p>
    <w:p>
      <w:r>
        <w:t>17.000</w:t>
      </w:r>
    </w:p>
    <w:p>
      <w:r>
        <w:t>100%</w:t>
      </w:r>
    </w:p>
    <w:p>
      <w:r>
        <w:t>7</w:t>
      </w:r>
    </w:p>
    <w:p>
      <w:r>
        <w:t>Chi đầu tư khác</w:t>
      </w:r>
    </w:p>
    <w:p>
      <w:r>
        <w:t>20.000</w:t>
      </w:r>
    </w:p>
    <w:p>
      <w:r>
        <w:t>10.000</w:t>
      </w:r>
    </w:p>
    <w:p>
      <w:r>
        <w:t>-10.000</w:t>
      </w:r>
    </w:p>
    <w:p>
      <w:r>
        <w:t>50%</w:t>
      </w:r>
    </w:p>
    <w:p>
      <w:r>
        <w:t>II</w:t>
      </w:r>
    </w:p>
    <w:p>
      <w:r>
        <w:t>Chi thường xuyên</w:t>
      </w:r>
    </w:p>
    <w:p>
      <w:r>
        <w:t>6.028.147</w:t>
      </w:r>
    </w:p>
    <w:p>
      <w:r>
        <w:t>7.638.955</w:t>
      </w:r>
    </w:p>
    <w:p>
      <w:r>
        <w:t>1.610.808</w:t>
      </w:r>
    </w:p>
    <w:p>
      <w:r>
        <w:t>127%</w:t>
      </w:r>
    </w:p>
    <w:p>
      <w:r>
        <w:t>Trong đó:</w:t>
      </w:r>
    </w:p>
    <w:p>
      <w:r>
        <w:t>- Chi giáo dục - đào tạo và dạy nghề</w:t>
      </w:r>
    </w:p>
    <w:p>
      <w:r>
        <w:t>2.911.898</w:t>
      </w:r>
    </w:p>
    <w:p>
      <w:r>
        <w:t>3.782.508</w:t>
      </w:r>
    </w:p>
    <w:p>
      <w:r>
        <w:t>870.610</w:t>
      </w:r>
    </w:p>
    <w:p>
      <w:r>
        <w:t>130%</w:t>
      </w:r>
    </w:p>
    <w:p>
      <w:r>
        <w:t>- Chi khoa học và công nghệ</w:t>
      </w:r>
    </w:p>
    <w:p>
      <w:r>
        <w:t>23.288</w:t>
      </w:r>
    </w:p>
    <w:p>
      <w:r>
        <w:t>23.877</w:t>
      </w:r>
    </w:p>
    <w:p>
      <w:r>
        <w:t>589</w:t>
      </w:r>
    </w:p>
    <w:p>
      <w:r>
        <w:t>103%</w:t>
      </w:r>
    </w:p>
    <w:p>
      <w:r>
        <w:t>- Chi sự nghiệp môi trường</w:t>
      </w:r>
    </w:p>
    <w:p>
      <w:r>
        <w:t>79.200</w:t>
      </w:r>
    </w:p>
    <w:p>
      <w:r>
        <w:t>74.505</w:t>
      </w:r>
    </w:p>
    <w:p>
      <w:r>
        <w:t>-4.695</w:t>
      </w:r>
    </w:p>
    <w:p>
      <w:r>
        <w:t>94%</w:t>
      </w:r>
    </w:p>
    <w:p>
      <w:r>
        <w:t>III</w:t>
      </w:r>
    </w:p>
    <w:p>
      <w:r>
        <w:t>Chi trả nợ lãi, phí các khoản vay</w:t>
      </w:r>
    </w:p>
    <w:p>
      <w:r>
        <w:t>5.500</w:t>
      </w:r>
    </w:p>
    <w:p>
      <w:r>
        <w:t>15.700</w:t>
      </w:r>
    </w:p>
    <w:p>
      <w:r>
        <w:t>10.200</w:t>
      </w:r>
    </w:p>
    <w:p>
      <w:r>
        <w:t>285%</w:t>
      </w:r>
    </w:p>
    <w:p>
      <w:r>
        <w:t>IV</w:t>
      </w:r>
    </w:p>
    <w:p>
      <w:r>
        <w:t>Chi bổ sung quỹ dự trữ tài chính</w:t>
      </w:r>
    </w:p>
    <w:p>
      <w:r>
        <w:t>1.000</w:t>
      </w:r>
    </w:p>
    <w:p>
      <w:r>
        <w:t>1.000</w:t>
      </w:r>
    </w:p>
    <w:p>
      <w:r>
        <w:t>100%</w:t>
      </w:r>
    </w:p>
    <w:p>
      <w:r>
        <w:t>V</w:t>
      </w:r>
    </w:p>
    <w:p>
      <w:r>
        <w:t>Dự phòng ngân sách</w:t>
      </w:r>
    </w:p>
    <w:p>
      <w:r>
        <w:t>152.216</w:t>
      </w:r>
    </w:p>
    <w:p>
      <w:r>
        <w:t>180.210</w:t>
      </w:r>
    </w:p>
    <w:p>
      <w:r>
        <w:t>27.994</w:t>
      </w:r>
    </w:p>
    <w:p>
      <w:r>
        <w:t>118%</w:t>
      </w:r>
    </w:p>
    <w:p>
      <w:r>
        <w:t>VI</w:t>
      </w:r>
    </w:p>
    <w:p>
      <w:r>
        <w:t>Nguồn thực hiện cải cách chính sách tiền lương ngân sách cấp tỉnh</w:t>
      </w:r>
    </w:p>
    <w:p>
      <w:r>
        <w:t>25.231</w:t>
      </w:r>
    </w:p>
    <w:p>
      <w:r>
        <w:t>32.961</w:t>
      </w:r>
    </w:p>
    <w:p>
      <w:r>
        <w:t>7.730</w:t>
      </w:r>
    </w:p>
    <w:p>
      <w:r>
        <w:t>131%</w:t>
      </w:r>
    </w:p>
    <w:p>
      <w:r>
        <w:t>B</w:t>
      </w:r>
    </w:p>
    <w:p>
      <w:r>
        <w:t>CHI TỪ NGUỒN NSTW BỔ SUNG CÓ MỤC TIÊU THỰC HIỆN MỘT SỐ MỤC TIÊU, NHIỆM VỤ VÀ CÁC CHẾ ĐỘ CHÍNH SÁCH</w:t>
      </w:r>
    </w:p>
    <w:p>
      <w:r>
        <w:t>1.570.368</w:t>
      </w:r>
    </w:p>
    <w:p>
      <w:r>
        <w:t>2.998.528</w:t>
      </w:r>
    </w:p>
    <w:p>
      <w:r>
        <w:t>1.428.160</w:t>
      </w:r>
    </w:p>
    <w:p>
      <w:r>
        <w:t>191%</w:t>
      </w:r>
    </w:p>
    <w:p>
      <w:r>
        <w:t>I</w:t>
      </w:r>
    </w:p>
    <w:p>
      <w:r>
        <w:t>Chi các chương trình mục tiêu Quốc gia</w:t>
      </w:r>
    </w:p>
    <w:p>
      <w:r>
        <w:t>731.188</w:t>
      </w:r>
    </w:p>
    <w:p>
      <w:r>
        <w:t>341.696</w:t>
      </w:r>
    </w:p>
    <w:p>
      <w:r>
        <w:t>-389.492</w:t>
      </w:r>
    </w:p>
    <w:p>
      <w:r>
        <w:t>47%</w:t>
      </w:r>
    </w:p>
    <w:p>
      <w:r>
        <w:t>1</w:t>
      </w:r>
    </w:p>
    <w:p>
      <w:r>
        <w:t>Chương trình MTQG giảm nghèo bền vững</w:t>
      </w:r>
    </w:p>
    <w:p>
      <w:r>
        <w:t>238.947</w:t>
      </w:r>
    </w:p>
    <w:p>
      <w:r>
        <w:t>64.954</w:t>
      </w:r>
    </w:p>
    <w:p>
      <w:r>
        <w:t>-173.993</w:t>
      </w:r>
    </w:p>
    <w:p>
      <w:r>
        <w:t>27%</w:t>
      </w:r>
    </w:p>
    <w:p>
      <w:r>
        <w:t>- Vốn đầu tư phát triển</w:t>
      </w:r>
    </w:p>
    <w:p>
      <w:r>
        <w:t>92.292</w:t>
      </w:r>
    </w:p>
    <w:p>
      <w:r>
        <w:t>64.954</w:t>
      </w:r>
    </w:p>
    <w:p>
      <w:r>
        <w:t>-27.338</w:t>
      </w:r>
    </w:p>
    <w:p>
      <w:r>
        <w:t>70%</w:t>
      </w:r>
    </w:p>
    <w:p>
      <w:r>
        <w:t>- Kinh phí sự nghiệp</w:t>
      </w:r>
    </w:p>
    <w:p>
      <w:r>
        <w:t>146.655</w:t>
      </w:r>
    </w:p>
    <w:p>
      <w:r>
        <w:t>-</w:t>
      </w:r>
    </w:p>
    <w:p>
      <w:r>
        <w:t>-146.655</w:t>
      </w:r>
    </w:p>
    <w:p>
      <w:r>
        <w:t>0%</w:t>
      </w:r>
    </w:p>
    <w:p>
      <w:r>
        <w:t>2</w:t>
      </w:r>
    </w:p>
    <w:p>
      <w:r>
        <w:t>Chương trình MTQG xây dựng nông thôn mới</w:t>
      </w:r>
    </w:p>
    <w:p>
      <w:r>
        <w:t>125.317</w:t>
      </w:r>
    </w:p>
    <w:p>
      <w:r>
        <w:t>121.180</w:t>
      </w:r>
    </w:p>
    <w:p>
      <w:r>
        <w:t>-4.137</w:t>
      </w:r>
    </w:p>
    <w:p>
      <w:r>
        <w:t>97%</w:t>
      </w:r>
    </w:p>
    <w:p>
      <w:r>
        <w:t>- Vốn đầu tư phát triển</w:t>
      </w:r>
    </w:p>
    <w:p>
      <w:r>
        <w:t>97.870</w:t>
      </w:r>
    </w:p>
    <w:p>
      <w:r>
        <w:t>93.970</w:t>
      </w:r>
    </w:p>
    <w:p>
      <w:r>
        <w:t>-3.900</w:t>
      </w:r>
    </w:p>
    <w:p>
      <w:r>
        <w:t>96%</w:t>
      </w:r>
    </w:p>
    <w:p>
      <w:r>
        <w:t>- Kinh phí sự nghiệp</w:t>
      </w:r>
    </w:p>
    <w:p>
      <w:r>
        <w:t>27.447</w:t>
      </w:r>
    </w:p>
    <w:p>
      <w:r>
        <w:t>27.210</w:t>
      </w:r>
    </w:p>
    <w:p>
      <w:r>
        <w:t>-237</w:t>
      </w:r>
    </w:p>
    <w:p>
      <w:r>
        <w:t>99%</w:t>
      </w:r>
    </w:p>
    <w:p>
      <w:r>
        <w:t>3</w:t>
      </w:r>
    </w:p>
    <w:p>
      <w:r>
        <w:t>Chương trình MTQG phát triển KTXH vùng đồng bào DTTS&amp;MN</w:t>
      </w:r>
    </w:p>
    <w:p>
      <w:r>
        <w:t>366.924</w:t>
      </w:r>
    </w:p>
    <w:p>
      <w:r>
        <w:t>155.562</w:t>
      </w:r>
    </w:p>
    <w:p>
      <w:r>
        <w:t>-211.362</w:t>
      </w:r>
    </w:p>
    <w:p>
      <w:r>
        <w:t>42%</w:t>
      </w:r>
    </w:p>
    <w:p>
      <w:r>
        <w:t>- Chi đầu tư phát triển</w:t>
      </w:r>
    </w:p>
    <w:p>
      <w:r>
        <w:t>178.503</w:t>
      </w:r>
    </w:p>
    <w:p>
      <w:r>
        <w:t>155.562</w:t>
      </w:r>
    </w:p>
    <w:p>
      <w:r>
        <w:t>-22.941</w:t>
      </w:r>
    </w:p>
    <w:p>
      <w:r>
        <w:t>87%</w:t>
      </w:r>
    </w:p>
    <w:p>
      <w:r>
        <w:t>- Chi sự nghiệp</w:t>
      </w:r>
    </w:p>
    <w:p>
      <w:r>
        <w:t>188.421</w:t>
      </w:r>
    </w:p>
    <w:p>
      <w:r>
        <w:t>-</w:t>
      </w:r>
    </w:p>
    <w:p>
      <w:r>
        <w:t>-188.421</w:t>
      </w:r>
    </w:p>
    <w:p>
      <w:r>
        <w:t>0%</w:t>
      </w:r>
    </w:p>
    <w:p>
      <w:r>
        <w:t>II</w:t>
      </w:r>
    </w:p>
    <w:p>
      <w:r>
        <w:t>Chi thực hiện một số mục tiêu, nhiệm vụ và các chương trình mục tiêu</w:t>
      </w:r>
    </w:p>
    <w:p>
      <w:r>
        <w:t>839.180</w:t>
      </w:r>
    </w:p>
    <w:p>
      <w:r>
        <w:t>2.656.832</w:t>
      </w:r>
    </w:p>
    <w:p>
      <w:r>
        <w:t>1.817.652</w:t>
      </w:r>
    </w:p>
    <w:p>
      <w:r>
        <w:t>317%</w:t>
      </w:r>
    </w:p>
    <w:p>
      <w:r>
        <w:t>1</w:t>
      </w:r>
    </w:p>
    <w:p>
      <w:r>
        <w:t>Bổ sung vốn đầu tư để thực hiện các dự án, nhiệm vụ</w:t>
      </w:r>
    </w:p>
    <w:p>
      <w:r>
        <w:t>675.680</w:t>
      </w:r>
    </w:p>
    <w:p>
      <w:r>
        <w:t>2.537.863</w:t>
      </w:r>
    </w:p>
    <w:p>
      <w:r>
        <w:t>1.862.183</w:t>
      </w:r>
    </w:p>
    <w:p>
      <w:r>
        <w:t>376%</w:t>
      </w:r>
    </w:p>
    <w:p>
      <w:r>
        <w:t>- Vốn ngoài nước</w:t>
      </w:r>
    </w:p>
    <w:p>
      <w:r>
        <w:t>18.320</w:t>
      </w:r>
    </w:p>
    <w:p>
      <w:r>
        <w:t>668.495</w:t>
      </w:r>
    </w:p>
    <w:p>
      <w:r>
        <w:t>650.175</w:t>
      </w:r>
    </w:p>
    <w:p>
      <w:r>
        <w:t>3649%</w:t>
      </w:r>
    </w:p>
    <w:p>
      <w:r>
        <w:t>- Vốn trong nước</w:t>
      </w:r>
    </w:p>
    <w:p>
      <w:r>
        <w:t>657.360</w:t>
      </w:r>
    </w:p>
    <w:p>
      <w:r>
        <w:t>1.869.368</w:t>
      </w:r>
    </w:p>
    <w:p>
      <w:r>
        <w:t>1.212.008</w:t>
      </w:r>
    </w:p>
    <w:p>
      <w:r>
        <w:t>284%</w:t>
      </w:r>
    </w:p>
    <w:p>
      <w:r>
        <w:t>2</w:t>
      </w:r>
    </w:p>
    <w:p>
      <w:r>
        <w:t>Chi thực hiện các chính sách chế độ, nhiệm vụ, chương trình mục tiêu</w:t>
      </w:r>
    </w:p>
    <w:p>
      <w:r>
        <w:t>163.500</w:t>
      </w:r>
    </w:p>
    <w:p>
      <w:r>
        <w:t>118.969</w:t>
      </w:r>
    </w:p>
    <w:p>
      <w:r>
        <w:t>-44.531</w:t>
      </w:r>
    </w:p>
    <w:p>
      <w:r>
        <w:t>73%</w:t>
      </w:r>
    </w:p>
    <w:p>
      <w:r>
        <w:t>- Hỗ trợ các Hội văn học nghệ thuật địa phương</w:t>
      </w:r>
    </w:p>
    <w:p>
      <w:r>
        <w:t>437</w:t>
      </w:r>
    </w:p>
    <w:p>
      <w:r>
        <w:t>- Hỗ trợ các Hội nhà báo địa phương</w:t>
      </w:r>
    </w:p>
    <w:p>
      <w:r>
        <w:t>160</w:t>
      </w:r>
    </w:p>
    <w:p>
      <w:r>
        <w:t>- Kinh phí hỗ trợ địa phương sản xuất lúa</w:t>
      </w:r>
    </w:p>
    <w:p>
      <w:r>
        <w:t>13.493</w:t>
      </w:r>
    </w:p>
    <w:p>
      <w:r>
        <w:t>- Hỗ trợ Doanh nghiệp nhỏ và vừa</w:t>
      </w:r>
    </w:p>
    <w:p>
      <w:r>
        <w:t>1.000</w:t>
      </w:r>
    </w:p>
    <w:p>
      <w:r>
        <w:t>1.030</w:t>
      </w:r>
    </w:p>
    <w:p>
      <w:r>
        <w:t>30</w:t>
      </w:r>
    </w:p>
    <w:p>
      <w:r>
        <w:t>103%</w:t>
      </w:r>
    </w:p>
    <w:p>
      <w:r>
        <w:t>- Bổ sung kinh phí thực hiện nhiệm vụ đảm bảo trật tự an toàn giao thông</w:t>
      </w:r>
    </w:p>
    <w:p>
      <w:r>
        <w:t>6.672</w:t>
      </w:r>
    </w:p>
    <w:p>
      <w:r>
        <w:t>8.574</w:t>
      </w:r>
    </w:p>
    <w:p>
      <w:r>
        <w:t>1.902</w:t>
      </w:r>
    </w:p>
    <w:p>
      <w:r>
        <w:t>129%</w:t>
      </w:r>
    </w:p>
    <w:p>
      <w:r>
        <w:t>- Phí sử dụng đường bộ</w:t>
      </w:r>
    </w:p>
    <w:p>
      <w:r>
        <w:t>58.097</w:t>
      </w:r>
    </w:p>
    <w:p>
      <w:r>
        <w:t>65.695</w:t>
      </w:r>
    </w:p>
    <w:p>
      <w:r>
        <w:t>7.598</w:t>
      </w:r>
    </w:p>
    <w:p>
      <w:r>
        <w:t>113%</w:t>
      </w:r>
    </w:p>
    <w:p>
      <w:r>
        <w:t>- Kinh phí thực hiện Chương trình phát triển lâm nghiệp bền vững</w:t>
      </w:r>
    </w:p>
    <w:p>
      <w:r>
        <w:t>8.724</w:t>
      </w:r>
    </w:p>
    <w:p>
      <w:r>
        <w:t>16.580</w:t>
      </w:r>
    </w:p>
    <w:p>
      <w:r>
        <w:t>7.856</w:t>
      </w:r>
    </w:p>
    <w:p>
      <w:r>
        <w:t>190%</w:t>
      </w:r>
    </w:p>
    <w:p>
      <w:r>
        <w:t>- Kinh phí thực hiện Chương trình bảo tồn và phát huy bền vững giá trị di sản văn hóa Việt Nam, giai đoạn 2021-2025</w:t>
      </w:r>
    </w:p>
    <w:p>
      <w:r>
        <w:t>3.000</w:t>
      </w:r>
    </w:p>
    <w:p>
      <w:r>
        <w:t>- Vốn dự bị động viên</w:t>
      </w:r>
    </w:p>
    <w:p>
      <w:r>
        <w:t>10.000</w:t>
      </w:r>
    </w:p>
    <w:p>
      <w:r>
        <w:t>10.000</w:t>
      </w:r>
    </w:p>
    <w:p>
      <w:r>
        <w:t>C</w:t>
      </w:r>
    </w:p>
    <w:p>
      <w:r>
        <w:t>CHI BỔ SUNG CÓ MỤC TIÊU NGÂN SÁCH CẤP TỈNH THỰC HIỆN CÁC CHẾ ĐỘ CHÍNH SÁCH, NHIỆM VỤ</w:t>
      </w:r>
    </w:p>
    <w:p>
      <w:r>
        <w:t>204.672</w:t>
      </w:r>
    </w:p>
    <w:p>
      <w:r>
        <w:t>409.259</w:t>
      </w:r>
    </w:p>
    <w:p>
      <w:r>
        <w:t>D</w:t>
      </w:r>
    </w:p>
    <w:p>
      <w:r>
        <w:t>CHI TỪ NGUỒN THU VIỆN TRỢ</w:t>
      </w:r>
    </w:p>
    <w:p>
      <w:r>
        <w:t>14.255</w:t>
      </w:r>
    </w:p>
    <w:p>
      <w:r>
        <w:t>Ghi chú:  (1) Trong đó: Kinh phí thực hiện Nghị quyết số 103/NQ-HĐND ngày 09/12/2022 của HĐND tỉnh về Phát triển thanh niên tỉnh Quảng Trị giai đoạn 2022-2030: 02 tỷ đồng</w:t>
      </w:r>
    </w:p>
    <w:p>
      <w:r>
        <w:t>(2) Phân bổ cho các lực lượng khác của địa phương thực hiện công tác bảo đảm trật tự an toàn giao thông trên địa bàn.</w:t>
      </w:r>
    </w:p>
    <w:p>
      <w:r>
        <w:t>Biểu số 28</w:t>
      </w:r>
    </w:p>
    <w:p>
      <w:r>
        <w:t>BỘI CHI VÀ PHƯƠNG ÁN VAY - TRẢ NỢ NGÂN SÁCH ĐỊA PHƯƠNG NĂM 2025</w:t>
      </w:r>
    </w:p>
    <w:p>
      <w:r>
        <w:t>(Kèm theo Nghị quyết số 92/NQ-HĐND ngày 06/12/2024 của Hội đồng nhân dân tỉnh)</w:t>
      </w:r>
    </w:p>
    <w:p>
      <w:r>
        <w:t>Đơn vị: Triệu đồng</w:t>
      </w:r>
    </w:p>
    <w:p>
      <w:r>
        <w:t>STT</w:t>
      </w:r>
    </w:p>
    <w:p>
      <w:r>
        <w:t>Nội dung</w:t>
      </w:r>
    </w:p>
    <w:p>
      <w:r>
        <w:t>Dự toán năm 2024</w:t>
      </w:r>
    </w:p>
    <w:p>
      <w:r>
        <w:t>Ước TH năm 2024</w:t>
      </w:r>
    </w:p>
    <w:p>
      <w:r>
        <w:t>Dự toán năm 2025</w:t>
      </w:r>
    </w:p>
    <w:p>
      <w:r>
        <w:t>So sánh</w:t>
      </w:r>
    </w:p>
    <w:p>
      <w:r>
        <w:t>1</w:t>
      </w:r>
    </w:p>
    <w:p>
      <w:r>
        <w:t>2</w:t>
      </w:r>
    </w:p>
    <w:p>
      <w:r>
        <w:t>3</w:t>
      </w:r>
    </w:p>
    <w:p>
      <w:r>
        <w:t>4</w:t>
      </w:r>
    </w:p>
    <w:p>
      <w:r>
        <w:t>5</w:t>
      </w:r>
    </w:p>
    <w:p>
      <w:r>
        <w:t>6=5-4</w:t>
      </w:r>
    </w:p>
    <w:p>
      <w:r>
        <w:t>A</w:t>
      </w:r>
    </w:p>
    <w:p>
      <w:r>
        <w:t>THU NGÂN SÁCH ĐỊA PHƯƠNG HƯỞNG (DTTW)</w:t>
      </w:r>
    </w:p>
    <w:p>
      <w:r>
        <w:t>2.760.900</w:t>
      </w:r>
    </w:p>
    <w:p>
      <w:r>
        <w:t>3.179.186</w:t>
      </w:r>
    </w:p>
    <w:p>
      <w:r>
        <w:t>3.275.400</w:t>
      </w:r>
    </w:p>
    <w:p>
      <w:r>
        <w:t>96.214</w:t>
      </w:r>
    </w:p>
    <w:p>
      <w:r>
        <w:t>B</w:t>
      </w:r>
    </w:p>
    <w:p>
      <w:r>
        <w:t>CHI CÂN ĐỐI NGÂN SÁCH ĐỊA PHƯƠNG</w:t>
      </w:r>
    </w:p>
    <w:p>
      <w:r>
        <w:t>7.601.606</w:t>
      </w:r>
    </w:p>
    <w:p>
      <w:r>
        <w:t>8.238.644</w:t>
      </w:r>
    </w:p>
    <w:p>
      <w:r>
        <w:t>9.746.496</w:t>
      </w:r>
    </w:p>
    <w:p>
      <w:r>
        <w:t>1.507.852</w:t>
      </w:r>
    </w:p>
    <w:p>
      <w:r>
        <w:t>C</w:t>
      </w:r>
    </w:p>
    <w:p>
      <w:r>
        <w:t>BỘI CHI NSĐP (MỨC TỐI ĐA)</w:t>
      </w:r>
    </w:p>
    <w:p>
      <w:r>
        <w:t>53.200</w:t>
      </w:r>
    </w:p>
    <w:p>
      <w:r>
        <w:t>53.200</w:t>
      </w:r>
    </w:p>
    <w:p>
      <w:r>
        <w:t>156.900</w:t>
      </w:r>
    </w:p>
    <w:p>
      <w:r>
        <w:t>103.700</w:t>
      </w:r>
    </w:p>
    <w:p>
      <w:r>
        <w:t>D</w:t>
      </w:r>
    </w:p>
    <w:p>
      <w:r>
        <w:t>HẠN MỨC DƯ NỢ VAY TỐI ĐA CỦA NSĐP</w:t>
      </w:r>
    </w:p>
    <w:p>
      <w:r>
        <w:t>552.180</w:t>
      </w:r>
    </w:p>
    <w:p>
      <w:r>
        <w:t>635.837</w:t>
      </w:r>
    </w:p>
    <w:p>
      <w:r>
        <w:t>655.080</w:t>
      </w:r>
    </w:p>
    <w:p>
      <w:r>
        <w:t>19.243</w:t>
      </w:r>
    </w:p>
    <w:p>
      <w:r>
        <w:t>E</w:t>
      </w:r>
    </w:p>
    <w:p>
      <w:r>
        <w:t>KẾ HOẠCH VAY, TRẢ NỢ GỐC</w:t>
      </w:r>
    </w:p>
    <w:p>
      <w:r>
        <w:t>I</w:t>
      </w:r>
    </w:p>
    <w:p>
      <w:r>
        <w:t>Tổng dư nợ đầu năm</w:t>
      </w:r>
    </w:p>
    <w:p>
      <w:r>
        <w:t>206.438</w:t>
      </w:r>
    </w:p>
    <w:p>
      <w:r>
        <w:t>186.636</w:t>
      </w:r>
    </w:p>
    <w:p>
      <w:r>
        <w:t>225.704</w:t>
      </w:r>
    </w:p>
    <w:p>
      <w:r>
        <w:t>39.068</w:t>
      </w:r>
    </w:p>
    <w:p>
      <w:r>
        <w:t>Tỷ lệ mức dư nợ đầu kỳ so với mức dư nợ vay tối đa của ngân sách địa phương (%)</w:t>
      </w:r>
    </w:p>
    <w:p>
      <w:r>
        <w:t>37%</w:t>
      </w:r>
    </w:p>
    <w:p>
      <w:r>
        <w:t>29%</w:t>
      </w:r>
    </w:p>
    <w:p>
      <w:r>
        <w:t>34%</w:t>
      </w:r>
    </w:p>
    <w:p>
      <w:r>
        <w:t>5%</w:t>
      </w:r>
    </w:p>
    <w:p>
      <w:r>
        <w:t>1</w:t>
      </w:r>
    </w:p>
    <w:p>
      <w:r>
        <w:t>Trái phiếu chính quyền địa phương</w:t>
      </w:r>
    </w:p>
    <w:p>
      <w:r>
        <w:t>2</w:t>
      </w:r>
    </w:p>
    <w:p>
      <w:r>
        <w:t>Vay lại từ nguồn Chính phủ vay ngoài nước</w:t>
      </w:r>
    </w:p>
    <w:p>
      <w:r>
        <w:t>206.438</w:t>
      </w:r>
    </w:p>
    <w:p>
      <w:r>
        <w:t>186.636</w:t>
      </w:r>
    </w:p>
    <w:p>
      <w:r>
        <w:t>225.704</w:t>
      </w:r>
    </w:p>
    <w:p>
      <w:r>
        <w:t>39.068</w:t>
      </w:r>
    </w:p>
    <w:p>
      <w:r>
        <w:t>3</w:t>
      </w:r>
    </w:p>
    <w:p>
      <w:r>
        <w:t>Vay trong nước khác theo quy định của pháp luật</w:t>
      </w:r>
    </w:p>
    <w:p>
      <w:r>
        <w:t>-</w:t>
      </w:r>
    </w:p>
    <w:p>
      <w:r>
        <w:t>II</w:t>
      </w:r>
    </w:p>
    <w:p>
      <w:r>
        <w:t>Trả nợ gốc vay trong năm</w:t>
      </w:r>
    </w:p>
    <w:p>
      <w:r>
        <w:t>27.200</w:t>
      </w:r>
    </w:p>
    <w:p>
      <w:r>
        <w:t>20.279</w:t>
      </w:r>
    </w:p>
    <w:p>
      <w:r>
        <w:t>28.000</w:t>
      </w:r>
    </w:p>
    <w:p>
      <w:r>
        <w:t>7.721</w:t>
      </w:r>
    </w:p>
    <w:p>
      <w:r>
        <w:t>1</w:t>
      </w:r>
    </w:p>
    <w:p>
      <w:r>
        <w:t>Theo nguồn vốn vay</w:t>
      </w:r>
    </w:p>
    <w:p>
      <w:r>
        <w:t>27.200</w:t>
      </w:r>
    </w:p>
    <w:p>
      <w:r>
        <w:t>20.279</w:t>
      </w:r>
    </w:p>
    <w:p>
      <w:r>
        <w:t>28.048</w:t>
      </w:r>
    </w:p>
    <w:p>
      <w:r>
        <w:t>7.769</w:t>
      </w:r>
    </w:p>
    <w:p>
      <w:r>
        <w:t>Trái phiếu chính quyền địa phương</w:t>
      </w:r>
    </w:p>
    <w:p>
      <w:r>
        <w:t>Vay lại từ nguồn Chính phủ vay ngoài nước</w:t>
      </w:r>
    </w:p>
    <w:p>
      <w:r>
        <w:t>27.200</w:t>
      </w:r>
    </w:p>
    <w:p>
      <w:r>
        <w:t>20.279</w:t>
      </w:r>
    </w:p>
    <w:p>
      <w:r>
        <w:t>28.048</w:t>
      </w:r>
    </w:p>
    <w:p>
      <w:r>
        <w:t>7.769</w:t>
      </w:r>
    </w:p>
    <w:p>
      <w:r>
        <w:t>Vay trong nước khác theo quy định của pháp luật</w:t>
      </w:r>
    </w:p>
    <w:p>
      <w:r>
        <w:t>-</w:t>
      </w:r>
    </w:p>
    <w:p>
      <w:r>
        <w:t>2</w:t>
      </w:r>
    </w:p>
    <w:p>
      <w:r>
        <w:t>Theo nguồn trả nợ</w:t>
      </w:r>
    </w:p>
    <w:p>
      <w:r>
        <w:t>27.200</w:t>
      </w:r>
    </w:p>
    <w:p>
      <w:r>
        <w:t>20.279</w:t>
      </w:r>
    </w:p>
    <w:p>
      <w:r>
        <w:t>28.000</w:t>
      </w:r>
    </w:p>
    <w:p>
      <w:r>
        <w:t>7.721</w:t>
      </w:r>
    </w:p>
    <w:p>
      <w:r>
        <w:t>Từ nguồn vay để trả nợ gốc</w:t>
      </w:r>
    </w:p>
    <w:p>
      <w:r>
        <w:t>27.200</w:t>
      </w:r>
    </w:p>
    <w:p>
      <w:r>
        <w:t>20.279</w:t>
      </w:r>
    </w:p>
    <w:p>
      <w:r>
        <w:t>28.000</w:t>
      </w:r>
    </w:p>
    <w:p>
      <w:r>
        <w:t>7.721</w:t>
      </w:r>
    </w:p>
    <w:p>
      <w:r>
        <w:t>Bội thu ngân sách địa phương</w:t>
      </w:r>
    </w:p>
    <w:p>
      <w:r>
        <w:t>-</w:t>
      </w:r>
    </w:p>
    <w:p>
      <w:r>
        <w:t>Từ nguồn tiết kiệm chi, kết dư ngân sách cấp tỉnh</w:t>
      </w:r>
    </w:p>
    <w:p>
      <w:r>
        <w:t>-</w:t>
      </w:r>
    </w:p>
    <w:p>
      <w:r>
        <w:t>III</w:t>
      </w:r>
    </w:p>
    <w:p>
      <w:r>
        <w:t>Tổng mức vay trong năm</w:t>
      </w:r>
    </w:p>
    <w:p>
      <w:r>
        <w:t>80.400</w:t>
      </w:r>
    </w:p>
    <w:p>
      <w:r>
        <w:t>59.347</w:t>
      </w:r>
    </w:p>
    <w:p>
      <w:r>
        <w:t>184.900</w:t>
      </w:r>
    </w:p>
    <w:p>
      <w:r>
        <w:t>125.553</w:t>
      </w:r>
    </w:p>
    <w:p>
      <w:r>
        <w:t>1</w:t>
      </w:r>
    </w:p>
    <w:p>
      <w:r>
        <w:t>Theo mục đích vay</w:t>
      </w:r>
    </w:p>
    <w:p>
      <w:r>
        <w:t>80.400</w:t>
      </w:r>
    </w:p>
    <w:p>
      <w:r>
        <w:t>59.347</w:t>
      </w:r>
    </w:p>
    <w:p>
      <w:r>
        <w:t>184.900</w:t>
      </w:r>
    </w:p>
    <w:p>
      <w:r>
        <w:t>125.553</w:t>
      </w:r>
    </w:p>
    <w:p>
      <w:r>
        <w:t>Vay để bù đắp bội chi</w:t>
      </w:r>
    </w:p>
    <w:p>
      <w:r>
        <w:t>53.200</w:t>
      </w:r>
    </w:p>
    <w:p>
      <w:r>
        <w:t>39.068</w:t>
      </w:r>
    </w:p>
    <w:p>
      <w:r>
        <w:t>156.900</w:t>
      </w:r>
    </w:p>
    <w:p>
      <w:r>
        <w:t>117.832</w:t>
      </w:r>
    </w:p>
    <w:p>
      <w:r>
        <w:t>Vay để trả nợ gốc</w:t>
      </w:r>
    </w:p>
    <w:p>
      <w:r>
        <w:t>27.200</w:t>
      </w:r>
    </w:p>
    <w:p>
      <w:r>
        <w:t>20.279</w:t>
      </w:r>
    </w:p>
    <w:p>
      <w:r>
        <w:t>28.000</w:t>
      </w:r>
    </w:p>
    <w:p>
      <w:r>
        <w:t>7.721</w:t>
      </w:r>
    </w:p>
    <w:p>
      <w:r>
        <w:t>2</w:t>
      </w:r>
    </w:p>
    <w:p>
      <w:r>
        <w:t>Theo nguồn vay</w:t>
      </w:r>
    </w:p>
    <w:p>
      <w:r>
        <w:t>80.400</w:t>
      </w:r>
    </w:p>
    <w:p>
      <w:r>
        <w:t>59.347</w:t>
      </w:r>
    </w:p>
    <w:p>
      <w:r>
        <w:t>184.900</w:t>
      </w:r>
    </w:p>
    <w:p>
      <w:r>
        <w:t>125.553</w:t>
      </w:r>
    </w:p>
    <w:p>
      <w:r>
        <w:t>Trái phiếu chính quyền địa phương</w:t>
      </w:r>
    </w:p>
    <w:p>
      <w:r>
        <w:t>-</w:t>
      </w:r>
    </w:p>
    <w:p>
      <w:r>
        <w:t>Vay lại từ nguồn Chính phủ vay ngoài nước</w:t>
      </w:r>
    </w:p>
    <w:p>
      <w:r>
        <w:t>80.400</w:t>
      </w:r>
    </w:p>
    <w:p>
      <w:r>
        <w:t>59.347</w:t>
      </w:r>
    </w:p>
    <w:p>
      <w:r>
        <w:t>184.900</w:t>
      </w:r>
    </w:p>
    <w:p>
      <w:r>
        <w:t>125.553</w:t>
      </w:r>
    </w:p>
    <w:p>
      <w:r>
        <w:t>Vay trong nước khác theo quy định của pháp luật</w:t>
      </w:r>
    </w:p>
    <w:p>
      <w:r>
        <w:t>-</w:t>
      </w:r>
    </w:p>
    <w:p>
      <w:r>
        <w:t>IV</w:t>
      </w:r>
    </w:p>
    <w:p>
      <w:r>
        <w:t>Tổng dư nợ cuối năm</w:t>
      </w:r>
    </w:p>
    <w:p>
      <w:r>
        <w:t>259.638</w:t>
      </w:r>
    </w:p>
    <w:p>
      <w:r>
        <w:t>225.704</w:t>
      </w:r>
    </w:p>
    <w:p>
      <w:r>
        <w:t>382.604</w:t>
      </w:r>
    </w:p>
    <w:p>
      <w:r>
        <w:t>156.900</w:t>
      </w:r>
    </w:p>
    <w:p>
      <w:r>
        <w:t>Tỷ lệ mức dư nợ cuối kỳ so với mức dư nợ vay tối đa của ngân sách địa phương (%)</w:t>
      </w:r>
    </w:p>
    <w:p>
      <w:r>
        <w:t>47%</w:t>
      </w:r>
    </w:p>
    <w:p>
      <w:r>
        <w:t>35%</w:t>
      </w:r>
    </w:p>
    <w:p>
      <w:r>
        <w:t>58%</w:t>
      </w:r>
    </w:p>
    <w:p>
      <w:r>
        <w:t>23%</w:t>
      </w:r>
    </w:p>
    <w:p>
      <w:r>
        <w:t>1</w:t>
      </w:r>
    </w:p>
    <w:p>
      <w:r>
        <w:t>Trái phiếu chính quyền địa phương</w:t>
      </w:r>
    </w:p>
    <w:p>
      <w:r>
        <w:t>2</w:t>
      </w:r>
    </w:p>
    <w:p>
      <w:r>
        <w:t>Vay lại từ nguồn Chính phủ vay ngoài nước</w:t>
      </w:r>
    </w:p>
    <w:p>
      <w:r>
        <w:t>259.638</w:t>
      </w:r>
    </w:p>
    <w:p>
      <w:r>
        <w:t>225.704</w:t>
      </w:r>
    </w:p>
    <w:p>
      <w:r>
        <w:t>382.556</w:t>
      </w:r>
    </w:p>
    <w:p>
      <w:r>
        <w:t>156.852</w:t>
      </w:r>
    </w:p>
    <w:p>
      <w:r>
        <w:t>3</w:t>
      </w:r>
    </w:p>
    <w:p>
      <w:r>
        <w:t>Vốn khác</w:t>
      </w:r>
    </w:p>
    <w:p>
      <w:r>
        <w:t>G</w:t>
      </w:r>
    </w:p>
    <w:p>
      <w:r>
        <w:t>TRẢ NỢ LÃI, PHÍ</w:t>
      </w:r>
    </w:p>
    <w:p>
      <w:r>
        <w:t>5.500</w:t>
      </w:r>
    </w:p>
    <w:p>
      <w:r>
        <w:t>9.822</w:t>
      </w:r>
    </w:p>
    <w:p>
      <w:r>
        <w:t>15.700</w:t>
      </w:r>
    </w:p>
    <w:p>
      <w:r>
        <w:t>5.878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