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2023 thông qua kết quả phối hợp giải quyết những vấn đề phát sinh giữa hai kỳ họp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92/NQ-HĐND</w:t>
      </w:r>
    </w:p>
    <w:p>
      <w:r>
        <w:t>Thừa Thiên Huế, ngày 20 tháng 10 năm 2023</w:t>
      </w:r>
    </w:p>
    <w:p>
      <w:r>
        <w:t>NGHỊ QUYẾT</w:t>
      </w:r>
    </w:p>
    <w:p>
      <w:r>
        <w:t>VỀ THÔNG QUA KẾT QUẢ PHỐI HỢP GIẢI QUYẾT NHỮNG VẤN ĐỀ PHÁT SINH GIỮA HAI KỲ HỌP</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156/TTr-HĐND ngày 18 tháng 10 năm 2023 của Thường trực Hội đồng nhân dân tỉnh về kết quả phối hợp giải quyết những vấn đề phát sinh giữa các kỳ họp và ý kiến thảo luận của đại biểu Hội đồng nhân dân tỉnh tại kỳ họp,</w:t>
      </w:r>
    </w:p>
    <w:p>
      <w:r>
        <w:t>QUYẾT NGHỊ:</w:t>
      </w:r>
    </w:p>
    <w:p>
      <w:r>
        <w:t>Điều 1.  Thống nhất thông qua 04 vấn đề phát sinh giữa các kỳ họp (Kỳ họp chuyên đề lần thứ 13, HĐND khóa VIII và Kỳ họp chuyên đề lần thứ 14, HĐND khóa VIII) đã được Thường trực Hội đồng nhân dân tỉnh cho ý kiến để Ủy ban nhân dân tỉnh triển khai thực hiện.</w:t>
      </w:r>
    </w:p>
    <w:p>
      <w:r>
        <w:t>(Chi tiết tại phụ lục kèm theo)</w:t>
      </w:r>
    </w:p>
    <w:p>
      <w:r>
        <w:t>Điều 2 .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w:t>
      </w:r>
    </w:p>
    <w:p>
      <w:r>
        <w:t>Nơi nhận:</w:t>
      </w:r>
    </w:p>
    <w:p>
      <w:r>
        <w:t>- Như Điều 2;</w:t>
      </w:r>
    </w:p>
    <w:p>
      <w:r>
        <w:t>- UBTV Quốc hội, Chính phủ;</w:t>
      </w:r>
    </w:p>
    <w:p>
      <w:r>
        <w:t>- Ban Công tác Đại biểu;</w:t>
      </w:r>
    </w:p>
    <w:p>
      <w:r>
        <w:t>- Thường vụ Tỉnh ủy;</w:t>
      </w:r>
    </w:p>
    <w:p>
      <w:r>
        <w:t>- Đoàn ĐBQH tỉnh; UBMTTQVN tỉnh;</w:t>
      </w:r>
    </w:p>
    <w:p>
      <w:r>
        <w:t>- Các sở, ban, ngành, đoàn thể cấp tỉnh;</w:t>
      </w:r>
    </w:p>
    <w:p>
      <w:r>
        <w:t>- TT HĐND, UBND các huyện, thị xã và Tp Huế;</w:t>
      </w:r>
    </w:p>
    <w:p>
      <w:r>
        <w:t>- Cổng thông tin điện tử tỉnh;</w:t>
      </w:r>
    </w:p>
    <w:p>
      <w:r>
        <w:t>- VP: LĐ và các phòng;</w:t>
      </w:r>
    </w:p>
    <w:p>
      <w:r>
        <w:t>- Lưu: VT.</w:t>
      </w:r>
    </w:p>
    <w:p>
      <w:r>
        <w:t>CHỦ TỊCH</w:t>
      </w:r>
    </w:p>
    <w:p>
      <w:r>
        <w:t>Lê Trường Lưu</w:t>
      </w:r>
    </w:p>
    <w:p>
      <w:r>
        <w:t>PHỤ LỤC</w:t>
      </w:r>
    </w:p>
    <w:p>
      <w:r>
        <w:t>CÁC NỘI DUNG GIẢI QUYẾT NHỮNG VẤN ĐỀ PHÁT SINH GIỮA CÁC KỲ HỌP</w:t>
      </w:r>
    </w:p>
    <w:p>
      <w:r>
        <w:t>(Ban hành kèm theo Nghị quyết số 92/NQ-HĐND ngày 20 tháng 10 năm 2023 của Hội đồng nhân dân tỉnh)</w:t>
      </w:r>
    </w:p>
    <w:p>
      <w:r>
        <w:t>1. Về việc bổ sung dự toán ngân sách tỉnh năm 2023 từ nguồn viện trợ không hoàn lại cho Sở Nông nghiệp và Phát triển nông thôn. (Công văn số 130/HĐND-KTNS ngày 05 tháng 9 năm 2023)</w:t>
      </w:r>
    </w:p>
    <w:p>
      <w:r>
        <w:t>2. Về việc mua xe ô tô chuyên dùng phục vụ công tác quản lý trật tự đô thị tại các phường của thành phố Huế. (Công văn số 131/HĐND-KTNS ngày 05 tháng 9 năm 2023)</w:t>
      </w:r>
    </w:p>
    <w:p>
      <w:r>
        <w:t>3. Về việc thống nhất kinh phí thực hiện chuyến bay charter Huế - Băng Cốc - Huế. (Công văn số 150/HĐND-KTNS ngày 10 tháng 10 năm 2023)</w:t>
      </w:r>
    </w:p>
    <w:p>
      <w:r>
        <w:t>4. Về việc điều chỉnh dự toán ngân sách nhà nước tỉnh năm 2023. (Công văn số 151/HĐND-KTNS ngày 10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