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92/NQ-HĐND năm 2023 Kế hoạch biên chế công chức trong cơ quan hành chính; số lượng người làm việc hưởng lương từ ngân sách nhà nước, lao động hợp đồng theo Nghị định 111/2022/NĐ-CP trong các đơn vị sự nghiệp công lập và các tổ chức hội quần chúng được Đảng, Nhà nước giao nhiệm vụ thuộc tỉnh năm 2024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92/NQ-HĐND</w:t>
      </w:r>
    </w:p>
    <w:p>
      <w:r>
        <w:t>Hải Dương, ngày 08 tháng 12 năm 2023</w:t>
      </w:r>
    </w:p>
    <w:p>
      <w:r>
        <w:t>NGHỊ QUYẾT</w:t>
      </w:r>
    </w:p>
    <w:p>
      <w:r>
        <w:t>KẾ HOẠCH BIÊN CHẾ CÔNG CHỨC TRONG CƠ QUAN HÀNH CHÍNH, SỐ LƯỢNG NGƯỜI LÀM VIỆC HƯỞNG LƯƠNG TỪ NGÂN SÁCH NHÀ NƯỚC, LAO ĐỘNG HỢP ĐỒNG THEO NGHỊ ĐỊNH SỐ 111/2022/NĐ-CP TRONG CÁC ĐƠN VỊ SỰ NGHIỆP CÔNG LẬP VÀ CÁC TỔ CHỨC HỘI QUẦN CHÚNG ĐƯỢC ĐẢNG, NHÀ NƯỚC GIAO NHIỆM VỤ THUỘC TỈNH NĂM 2024</w:t>
      </w:r>
    </w:p>
    <w:p>
      <w:r>
        <w:t>HỘI ĐỒNG NHÂN DÂN TỈNH HẢI DƯƠNG</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62/2020/NĐ-CP ngày 01 tháng 6 năm 2020 của Chính phủ về vị trí việc làm và biên chế công chức; Nghị định số 106/2020/NĐ-CP ngày 10 tháng 9 năm 2020 của Chính phủ về vị trí việc làm và số lượng người làm việc trong đơn vị sự nghiệp công lập; Nghị định số 111/2022/NĐ-CP ngày 30 tháng 12 năm 2022 của Chính phủ về hợp đồng lao động đối với một số loại công việc trong cơ quan hành chính và đơn vị sự nghiệp;</w:t>
      </w:r>
    </w:p>
    <w:p>
      <w:r>
        <w:t>Xét Tờ trình số 181a/TTr-UBND ngày 07 tháng 12 năm 2023 của Ủy ban nhân dân tỉnh về kế hoạch biên chế công chức trong cơ quan hành chính, số lượng người làm việc hưởng lương từ ngân sách nhà nước, lao động hợp đồng theo Nghị định số 111/2022/NĐ-CP trong các đơn vị sự nghiệp công lập và các tổ chức hội quần chúng được Đảng, Nhà nước giao nhiệm vụ thuộc tỉnh năm 2024; báo cáo thẩm tra của Ban Pháp chế Hội đồng nhân dân tỉnh và ý kiến thảo luận của đại biểu Hội đồng nhân dân tại kỳ họp.</w:t>
      </w:r>
    </w:p>
    <w:p>
      <w:r>
        <w:t>QUYẾT NGHỊ:</w:t>
      </w:r>
    </w:p>
    <w:p>
      <w:r>
        <w:t>Điều 1.    Thông qua Kế hoạch biên chế công chức trong cơ quan hành chính; số lượng người làm việc hưởng lương từ ngân sách nhà nước, lao động hợp đồng theo Nghị định số 111/2022/NĐ-CP trong các đơn vị sự nghiệp công lập và các tổ chức hội quần chúng được Đảng, Nhà nước giao nhiệm vụ thuộc tỉnh năm 2024, như sau:</w:t>
      </w:r>
    </w:p>
    <w:p>
      <w:r>
        <w:t>1.  Tổng số biên chế công chức trong cơ quan hành chính nhà nước:  1.816 công chức.  Trong đó:</w:t>
      </w:r>
    </w:p>
    <w:p>
      <w:r>
        <w:t>- Biên chế giao cho các sở, ban, ngành: 908 công chức;</w:t>
      </w:r>
    </w:p>
    <w:p>
      <w:r>
        <w:t>- Biên chế giao cho Uỷ ban nhân dân các huyện, thị xã, thành phố: 908 công chức.</w:t>
      </w:r>
    </w:p>
    <w:p>
      <w:r>
        <w:t>(Chi tiết có Phụ lục 01 kèm theo)</w:t>
      </w:r>
    </w:p>
    <w:p>
      <w:r>
        <w:t>2.  Tổng số lượng người làm việc hưởng lương từ ngân sách nhà nước trong đơn vị sự nghiệp công lập và các tổ chức hội quần chúng được Đảng, Nhà nước giao nhiệm vụ thuộc tỉnh:  32.536 chỉ tiêu.  Trong đó:</w:t>
      </w:r>
    </w:p>
    <w:p>
      <w:r>
        <w:t>- Sự nghiệp Giáo dục - Đào tạo: 28.857 chỉ tiêu;</w:t>
      </w:r>
    </w:p>
    <w:p>
      <w:r>
        <w:t>- Sự nghiệp Y tế: 2.450 chỉ tiêu;</w:t>
      </w:r>
    </w:p>
    <w:p>
      <w:r>
        <w:t>- Sự nghiệp Văn hoá - Thể thao: 265 chỉ tiêu;</w:t>
      </w:r>
    </w:p>
    <w:p>
      <w:r>
        <w:t>- Sự nghiệp khác: 862 chỉ tiêu;</w:t>
      </w:r>
    </w:p>
    <w:p>
      <w:r>
        <w:t>- Các tổ chức hội quần chúng được Đảng, Nhà nước giao nhiệm vụ: 102 chỉ tiêu.</w:t>
      </w:r>
    </w:p>
    <w:p>
      <w:r>
        <w:t>(Chi tiết có Phụ lục 02 kèm theo)</w:t>
      </w:r>
    </w:p>
    <w:p>
      <w:r>
        <w:t>3.  Lao động hợp đồng ngoài chỉ tiêu biên chế theo Nghị định số</w:t>
      </w:r>
    </w:p>
    <w:p>
      <w:r>
        <w:t>111/2022/NĐ-CP của Chính phủ:  1.569 chỉ tiêu.  Trong đó:</w:t>
      </w:r>
    </w:p>
    <w:p>
      <w:r>
        <w:t>- Đối với lĩnh vực Giáo dục - Đào tạo: 1.547 người;</w:t>
      </w:r>
    </w:p>
    <w:p>
      <w:r>
        <w:t>(Chi tiết có Phụ lục 03 kèm theo)</w:t>
      </w:r>
    </w:p>
    <w:p>
      <w:r>
        <w:t>- Đối với lĩnh vực Y tế: 22 người.</w:t>
      </w:r>
    </w:p>
    <w:p>
      <w:r>
        <w:t>(Chi tiết có Phụ lục 04 kèm theo)</w:t>
      </w:r>
    </w:p>
    <w:p>
      <w:r>
        <w:t>Điều 2. Một số giải pháp thực hiện</w:t>
      </w:r>
    </w:p>
    <w:p>
      <w:r>
        <w:t>1. Tiếp tục tăng cường công tác quán triệt, tuyên truyền Nghị quyết, Kết luận của Bộ Chính trị, Ban Chấp hành Trung ương Đảng và chủ trương của tỉnh về sắp xếp tổ chức bộ máy, tinh giản biên chế, nâng cao chất lượng đội ngũ cán bộ, công chức, viên chức.</w:t>
      </w:r>
    </w:p>
    <w:p>
      <w:r>
        <w:t>2. Tiếp tục rà soát tổ chức sắp xếp, tinh gọn tổ chức bộ máy theo Nghị  định số 107/2020/NĐ-CP ngày 14 tháng 9  năm 2020, Nghị định số  108/2020/NĐ-CP ngày 14 tháng 9 n ăm 2020 và Nghị định số  120/2020/NĐ-CP ngày  07 tháng 10 năm 2020 của Chính phủ.</w:t>
      </w:r>
    </w:p>
    <w:p>
      <w:r>
        <w:t>3. Rà soát, xây dựng, điều chỉnh, phê duyệt vị trí việc làm trong cơ quan hành chính, đơn vị sự nghiệp công lập theo Nghị định số  62/2020/NĐ-CP ngày 01  tháng 6 năm 2020 và Nghị định số  106/2020/NĐ-CP ngày 10 tháng 9 n ăm 2020 của Chính phủ, trên cơ sở danh mục khung vị trí việc làm được Bộ Chính trị thông qua và hướng dẫn của Bộ Nội vụ, Bộ quản lý chuyên ngành và phù hợp với thực tiễn quản lý để đề án vị trí việc làm thực sự phát huy tối đa hiệu quả.</w:t>
      </w:r>
    </w:p>
    <w:p>
      <w:r>
        <w:t>4. Xây dựng Đề án tự chủ về tài chính tại các đơn vị sự nghiệp công lập tự bảo đảm một phần chi thường xuyên thực hiện theo Nghị định số 60/2021/NĐ-CP của Chính phủ về quy định cơ chế tự chủ tài chính của đơn vị sự nghiệp công lập, từng bước tăng tỷ lệ phần trăm (%) tự chủ chi thường xuyên bằng nguồn thu sự nghiệp, phấn đấu đến hết năm 2026 chuyển được ít nhất 10% số lượng người làm việc hưởng lương từ ngân sách nhà nước sang hưởng lương từ nguồn thu sự nghiệp.</w:t>
      </w:r>
    </w:p>
    <w:p>
      <w:r>
        <w:t>5. Đổi mới, nâng cao chất lượng đội ngũ: Tập trung công tác đào tạo, bồi dưỡng; đổi mới công tác tuyển dụng; nâng cao hiệu quả trong đánh giá xếp loại chất lượng cán bộ, công chức, viên chức; tăng cường kỷ cương, kỷ luật lao động; thực hiện thanh tra, kiểm tra công vụ thường xuyên và đột xuất.</w:t>
      </w:r>
    </w:p>
    <w:p>
      <w:r>
        <w:t>6. Tiếp tục đẩy mạnh công tác cải cách hành chính, nâng cao hiệu lực, hiệu quả quản lý nhà nước; đẩy nhanh chuyển đổi số, ứng dụng công nghệ thông tin trong hoạt động công vụ và cung ứng dịch vụ sự nghiệp công.</w:t>
      </w:r>
    </w:p>
    <w:p>
      <w:r>
        <w:t>Điều 3. Tổ chức thực hiện</w:t>
      </w:r>
    </w:p>
    <w:p>
      <w:r>
        <w:t>1. Giao Uỷ ban nhân dân tỉnh tổ chức thực hiện Nghị quyết.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Hải Dương khóa XVII, kỳ họp thứ 19 thông qua ngày 08 tháng 12 năm 2023./.</w:t>
      </w:r>
    </w:p>
    <w:p>
      <w:r>
        <w:t>Nơi nhận:</w:t>
      </w:r>
    </w:p>
    <w:p>
      <w:r>
        <w:t>- Ủy ban Thường vụ Quốc hội; ( để báo cáo )</w:t>
      </w:r>
    </w:p>
    <w:p>
      <w:r>
        <w:t>- Chính phủ; ( để báo cáo )</w:t>
      </w:r>
    </w:p>
    <w:p>
      <w:r>
        <w:t>- Ban Công tác đại biểu; ( để báo cáo )</w:t>
      </w:r>
    </w:p>
    <w:p>
      <w:r>
        <w:t>- Bộ Nội vụ; ( để báo cáo )</w:t>
      </w:r>
    </w:p>
    <w:p>
      <w:r>
        <w:t>- Ban Thường vụ Tỉnh uỷ; ( để báo cáo )</w:t>
      </w:r>
    </w:p>
    <w:p>
      <w:r>
        <w:t>- TT HĐND, UBND, UBMTTQ, Đoàn ĐBQH tỉnh;</w:t>
      </w:r>
    </w:p>
    <w:p>
      <w:r>
        <w:t>- Ban Tổ chức Tỉnh ủy;</w:t>
      </w:r>
    </w:p>
    <w:p>
      <w:r>
        <w:t>- Các đại biểu HĐND tỉnh;</w:t>
      </w:r>
    </w:p>
    <w:p>
      <w:r>
        <w:t>- VP: Tỉnh uỷ, UBND tỉnh;</w:t>
      </w:r>
    </w:p>
    <w:p>
      <w:r>
        <w:t>- Lãnh đạo và CV VP Đoàn ĐBQH và HĐND tỉnh;</w:t>
      </w:r>
    </w:p>
    <w:p>
      <w:r>
        <w:t>- Các sở, ban, ngành, đoàn thể tỉnh;</w:t>
      </w:r>
    </w:p>
    <w:p>
      <w:r>
        <w:t>- TT HĐND, UBND các huyện, TX, TP;</w:t>
      </w:r>
    </w:p>
    <w:p>
      <w:r>
        <w:t>- Báo HD, Đài PT-TH tỉnh, Trang TTĐT Đoàn ĐBQH và HĐND tỉnh, Trung tâm CNTT - VP UBND tỉnh;</w:t>
      </w:r>
    </w:p>
    <w:p>
      <w:r>
        <w:t>- Lưu VT.</w:t>
      </w:r>
    </w:p>
    <w:p>
      <w:r>
        <w:t>CHỦ TỊCH</w:t>
      </w:r>
    </w:p>
    <w:p>
      <w:r>
        <w:t>Lê Văn Hiệu</w:t>
      </w:r>
    </w:p>
    <w:p>
      <w:r>
        <w:t>PHỤ LỤC 01</w:t>
      </w:r>
    </w:p>
    <w:p>
      <w:r>
        <w:t>SỐ LƯỢNG BIÊN CHẾ CÔNG CHỨC TẠI CÁC CƠ QUAN HÀNH CHÍNH NHÀ NƯỚC NĂM 2024</w:t>
      </w:r>
    </w:p>
    <w:p>
      <w:r>
        <w:t>(Kèm theo Nghị quyết số 92/NQ-HĐND ngày 08 tháng 12 năm 2023 của Hội đồng nhân dân tỉnh)</w:t>
      </w:r>
    </w:p>
    <w:p>
      <w:r>
        <w:t>STT</w:t>
      </w:r>
    </w:p>
    <w:p>
      <w:r>
        <w:t>Cơ quan</w:t>
      </w:r>
    </w:p>
    <w:p>
      <w:r>
        <w:t>Biên chế giao năm 2023</w:t>
      </w:r>
    </w:p>
    <w:p>
      <w:r>
        <w:t>Số biên chế giảm năm 2024</w:t>
      </w:r>
    </w:p>
    <w:p>
      <w:r>
        <w:t>Điều chỉnh tăng</w:t>
      </w:r>
    </w:p>
    <w:p>
      <w:r>
        <w:t>Biên chế giao năm 2024</w:t>
      </w:r>
    </w:p>
    <w:p>
      <w:r>
        <w:t>Tăng (giảm) năm 2024 so với năm 2023</w:t>
      </w:r>
    </w:p>
    <w:p>
      <w:r>
        <w:t>Ghi chú</w:t>
      </w:r>
    </w:p>
    <w:p>
      <w:r>
        <w:t>Tổng</w:t>
      </w:r>
    </w:p>
    <w:p>
      <w:r>
        <w:t>Giảm theo Kế hoạch</w:t>
      </w:r>
    </w:p>
    <w:p>
      <w:r>
        <w:t>Điều chỉnh  giảm</w:t>
      </w:r>
    </w:p>
    <w:p>
      <w:r>
        <w:t>1</w:t>
      </w:r>
    </w:p>
    <w:p>
      <w:r>
        <w:t>2</w:t>
      </w:r>
    </w:p>
    <w:p>
      <w:r>
        <w:t>4=5+6</w:t>
      </w:r>
    </w:p>
    <w:p>
      <w:r>
        <w:t>5</w:t>
      </w:r>
    </w:p>
    <w:p>
      <w:r>
        <w:t>6</w:t>
      </w:r>
    </w:p>
    <w:p>
      <w:r>
        <w:t>7</w:t>
      </w:r>
    </w:p>
    <w:p>
      <w:r>
        <w:t>8=2-4+7</w:t>
      </w:r>
    </w:p>
    <w:p>
      <w:r>
        <w:t>9=8-2</w:t>
      </w:r>
    </w:p>
    <w:p>
      <w:r>
        <w:t>10</w:t>
      </w:r>
    </w:p>
    <w:p>
      <w:r>
        <w:t>Tổng cộng</w:t>
      </w:r>
    </w:p>
    <w:p>
      <w:r>
        <w:t>1.835</w:t>
      </w:r>
    </w:p>
    <w:p>
      <w:r>
        <w:t>24</w:t>
      </w:r>
    </w:p>
    <w:p>
      <w:r>
        <w:t>19</w:t>
      </w:r>
    </w:p>
    <w:p>
      <w:r>
        <w:t>5</w:t>
      </w:r>
    </w:p>
    <w:p>
      <w:r>
        <w:t>5</w:t>
      </w:r>
    </w:p>
    <w:p>
      <w:r>
        <w:t>1.816</w:t>
      </w:r>
    </w:p>
    <w:p>
      <w:r>
        <w:t>-19</w:t>
      </w:r>
    </w:p>
    <w:p>
      <w:r>
        <w:t>A</w:t>
      </w:r>
    </w:p>
    <w:p>
      <w:r>
        <w:t>Khối sở, ngành</w:t>
      </w:r>
    </w:p>
    <w:p>
      <w:r>
        <w:t>916</w:t>
      </w:r>
    </w:p>
    <w:p>
      <w:r>
        <w:t>13</w:t>
      </w:r>
    </w:p>
    <w:p>
      <w:r>
        <w:t>8</w:t>
      </w:r>
    </w:p>
    <w:p>
      <w:r>
        <w:t>5</w:t>
      </w:r>
    </w:p>
    <w:p>
      <w:r>
        <w:t>5</w:t>
      </w:r>
    </w:p>
    <w:p>
      <w:r>
        <w:t>908</w:t>
      </w:r>
    </w:p>
    <w:p>
      <w:r>
        <w:t>-8</w:t>
      </w:r>
    </w:p>
    <w:p>
      <w:r>
        <w:t>1</w:t>
      </w:r>
    </w:p>
    <w:p>
      <w:r>
        <w:t>Văn phòng Đoàn đại biểu Quốc hội và Hội đồng nhân dân tỉnh</w:t>
      </w:r>
    </w:p>
    <w:p>
      <w:r>
        <w:t>29</w:t>
      </w:r>
    </w:p>
    <w:p>
      <w:r>
        <w:t>29</w:t>
      </w:r>
    </w:p>
    <w:p>
      <w:r>
        <w:t>0</w:t>
      </w:r>
    </w:p>
    <w:p>
      <w:r>
        <w:t>Thường trực và Lãnh đạo các Ban HĐND tỉnh</w:t>
      </w:r>
    </w:p>
    <w:p>
      <w:r>
        <w:t>8</w:t>
      </w:r>
    </w:p>
    <w:p>
      <w:r>
        <w:t>8</w:t>
      </w:r>
    </w:p>
    <w:p>
      <w:r>
        <w:t>0</w:t>
      </w:r>
    </w:p>
    <w:p>
      <w:r>
        <w:t>Văn Phòng</w:t>
      </w:r>
    </w:p>
    <w:p>
      <w:r>
        <w:t>21</w:t>
      </w:r>
    </w:p>
    <w:p>
      <w:r>
        <w:t>21</w:t>
      </w:r>
    </w:p>
    <w:p>
      <w:r>
        <w:t>0</w:t>
      </w:r>
    </w:p>
    <w:p>
      <w:r>
        <w:t>2</w:t>
      </w:r>
    </w:p>
    <w:p>
      <w:r>
        <w:t>Văn phòng Uỷ ban nhân dân tỉnh</w:t>
      </w:r>
    </w:p>
    <w:p>
      <w:r>
        <w:t>49</w:t>
      </w:r>
    </w:p>
    <w:p>
      <w:r>
        <w:t>1</w:t>
      </w:r>
    </w:p>
    <w:p>
      <w:r>
        <w:t>1</w:t>
      </w:r>
    </w:p>
    <w:p>
      <w:r>
        <w:t>2</w:t>
      </w:r>
    </w:p>
    <w:p>
      <w:r>
        <w:t>50</w:t>
      </w:r>
    </w:p>
    <w:p>
      <w:r>
        <w:t>1</w:t>
      </w:r>
    </w:p>
    <w:p>
      <w:r>
        <w:t>Khối Văn phòng UBND tỉnh</w:t>
      </w:r>
    </w:p>
    <w:p>
      <w:r>
        <w:t>46</w:t>
      </w:r>
    </w:p>
    <w:p>
      <w:r>
        <w:t>1</w:t>
      </w:r>
    </w:p>
    <w:p>
      <w:r>
        <w:t>1</w:t>
      </w:r>
    </w:p>
    <w:p>
      <w:r>
        <w:t>2</w:t>
      </w:r>
    </w:p>
    <w:p>
      <w:r>
        <w:t>47</w:t>
      </w:r>
    </w:p>
    <w:p>
      <w:r>
        <w:t>1</w:t>
      </w:r>
    </w:p>
    <w:p>
      <w:r>
        <w:t>Trung tâm Phục vụ hành chính</w:t>
      </w:r>
    </w:p>
    <w:p>
      <w:r>
        <w:t>3</w:t>
      </w:r>
    </w:p>
    <w:p>
      <w:r>
        <w:t>0</w:t>
      </w:r>
    </w:p>
    <w:p>
      <w:r>
        <w:t>3</w:t>
      </w:r>
    </w:p>
    <w:p>
      <w:r>
        <w:t>0</w:t>
      </w:r>
    </w:p>
    <w:p>
      <w:r>
        <w:t>3</w:t>
      </w:r>
    </w:p>
    <w:p>
      <w:r>
        <w:t>Thanh tra tỉnh</w:t>
      </w:r>
    </w:p>
    <w:p>
      <w:r>
        <w:t>40</w:t>
      </w:r>
    </w:p>
    <w:p>
      <w:r>
        <w:t>1</w:t>
      </w:r>
    </w:p>
    <w:p>
      <w:r>
        <w:t>1</w:t>
      </w:r>
    </w:p>
    <w:p>
      <w:r>
        <w:t>39</w:t>
      </w:r>
    </w:p>
    <w:p>
      <w:r>
        <w:t>-1</w:t>
      </w:r>
    </w:p>
    <w:p>
      <w:r>
        <w:t>4</w:t>
      </w:r>
    </w:p>
    <w:p>
      <w:r>
        <w:t>Sở Tư pháp</w:t>
      </w:r>
    </w:p>
    <w:p>
      <w:r>
        <w:t>24</w:t>
      </w:r>
    </w:p>
    <w:p>
      <w:r>
        <w:t>1</w:t>
      </w:r>
    </w:p>
    <w:p>
      <w:r>
        <w:t>1</w:t>
      </w:r>
    </w:p>
    <w:p>
      <w:r>
        <w:t>23</w:t>
      </w:r>
    </w:p>
    <w:p>
      <w:r>
        <w:t>-1</w:t>
      </w:r>
    </w:p>
    <w:p>
      <w:r>
        <w:t>5</w:t>
      </w:r>
    </w:p>
    <w:p>
      <w:r>
        <w:t>Sở Nội vụ</w:t>
      </w:r>
    </w:p>
    <w:p>
      <w:r>
        <w:t>52</w:t>
      </w:r>
    </w:p>
    <w:p>
      <w:r>
        <w:t>0</w:t>
      </w:r>
    </w:p>
    <w:p>
      <w:r>
        <w:t>52</w:t>
      </w:r>
    </w:p>
    <w:p>
      <w:r>
        <w:t>0</w:t>
      </w:r>
    </w:p>
    <w:p>
      <w:r>
        <w:t>Khối Văn phòng sở</w:t>
      </w:r>
    </w:p>
    <w:p>
      <w:r>
        <w:t>40</w:t>
      </w:r>
    </w:p>
    <w:p>
      <w:r>
        <w:t>0</w:t>
      </w:r>
    </w:p>
    <w:p>
      <w:r>
        <w:t>40</w:t>
      </w:r>
    </w:p>
    <w:p>
      <w:r>
        <w:t>0</w:t>
      </w:r>
    </w:p>
    <w:p>
      <w:r>
        <w:t>Ban thi đua - khen thưởng</w:t>
      </w:r>
    </w:p>
    <w:p>
      <w:r>
        <w:t>12</w:t>
      </w:r>
    </w:p>
    <w:p>
      <w:r>
        <w:t>0</w:t>
      </w:r>
    </w:p>
    <w:p>
      <w:r>
        <w:t>12</w:t>
      </w:r>
    </w:p>
    <w:p>
      <w:r>
        <w:t>0</w:t>
      </w:r>
    </w:p>
    <w:p>
      <w:r>
        <w:t>6</w:t>
      </w:r>
    </w:p>
    <w:p>
      <w:r>
        <w:t>Sở Kế hoạch và Đầu tư</w:t>
      </w:r>
    </w:p>
    <w:p>
      <w:r>
        <w:t>44</w:t>
      </w:r>
    </w:p>
    <w:p>
      <w:r>
        <w:t>0</w:t>
      </w:r>
    </w:p>
    <w:p>
      <w:r>
        <w:t>44</w:t>
      </w:r>
    </w:p>
    <w:p>
      <w:r>
        <w:t>0</w:t>
      </w:r>
    </w:p>
    <w:p>
      <w:r>
        <w:t>7</w:t>
      </w:r>
    </w:p>
    <w:p>
      <w:r>
        <w:t>Sở Tài chính</w:t>
      </w:r>
    </w:p>
    <w:p>
      <w:r>
        <w:t>62</w:t>
      </w:r>
    </w:p>
    <w:p>
      <w:r>
        <w:t>2</w:t>
      </w:r>
    </w:p>
    <w:p>
      <w:r>
        <w:t>1</w:t>
      </w:r>
    </w:p>
    <w:p>
      <w:r>
        <w:t>1</w:t>
      </w:r>
    </w:p>
    <w:p>
      <w:r>
        <w:t>60</w:t>
      </w:r>
    </w:p>
    <w:p>
      <w:r>
        <w:t>-2</w:t>
      </w:r>
    </w:p>
    <w:p>
      <w:r>
        <w:t>8</w:t>
      </w:r>
    </w:p>
    <w:p>
      <w:r>
        <w:t>Sở Công Thương</w:t>
      </w:r>
    </w:p>
    <w:p>
      <w:r>
        <w:t>45</w:t>
      </w:r>
    </w:p>
    <w:p>
      <w:r>
        <w:t>1</w:t>
      </w:r>
    </w:p>
    <w:p>
      <w:r>
        <w:t>1</w:t>
      </w:r>
    </w:p>
    <w:p>
      <w:r>
        <w:t>44</w:t>
      </w:r>
    </w:p>
    <w:p>
      <w:r>
        <w:t>-1</w:t>
      </w:r>
    </w:p>
    <w:p>
      <w:r>
        <w:t>9</w:t>
      </w:r>
    </w:p>
    <w:p>
      <w:r>
        <w:t>Sở Y tế</w:t>
      </w:r>
    </w:p>
    <w:p>
      <w:r>
        <w:t>57</w:t>
      </w:r>
    </w:p>
    <w:p>
      <w:r>
        <w:t>1</w:t>
      </w:r>
    </w:p>
    <w:p>
      <w:r>
        <w:t>1</w:t>
      </w:r>
    </w:p>
    <w:p>
      <w:r>
        <w:t>56</w:t>
      </w:r>
    </w:p>
    <w:p>
      <w:r>
        <w:t>-1</w:t>
      </w:r>
    </w:p>
    <w:p>
      <w:r>
        <w:t>Khối Văn phòng Sở</w:t>
      </w:r>
    </w:p>
    <w:p>
      <w:r>
        <w:t>33</w:t>
      </w:r>
    </w:p>
    <w:p>
      <w:r>
        <w:t>1</w:t>
      </w:r>
    </w:p>
    <w:p>
      <w:r>
        <w:t>1</w:t>
      </w:r>
    </w:p>
    <w:p>
      <w:r>
        <w:t>32</w:t>
      </w:r>
    </w:p>
    <w:p>
      <w:r>
        <w:t>-1</w:t>
      </w:r>
    </w:p>
    <w:p>
      <w:r>
        <w:t>Chi cục An toàn VSTP</w:t>
      </w:r>
    </w:p>
    <w:p>
      <w:r>
        <w:t>12</w:t>
      </w:r>
    </w:p>
    <w:p>
      <w:r>
        <w:t>0</w:t>
      </w:r>
    </w:p>
    <w:p>
      <w:r>
        <w:t>12</w:t>
      </w:r>
    </w:p>
    <w:p>
      <w:r>
        <w:t>0</w:t>
      </w:r>
    </w:p>
    <w:p>
      <w:r>
        <w:t>Chi cục Dân số KHHGĐ</w:t>
      </w:r>
    </w:p>
    <w:p>
      <w:r>
        <w:t>12</w:t>
      </w:r>
    </w:p>
    <w:p>
      <w:r>
        <w:t>0</w:t>
      </w:r>
    </w:p>
    <w:p>
      <w:r>
        <w:t>12</w:t>
      </w:r>
    </w:p>
    <w:p>
      <w:r>
        <w:t>0</w:t>
      </w:r>
    </w:p>
    <w:p>
      <w:r>
        <w:t>10</w:t>
      </w:r>
    </w:p>
    <w:p>
      <w:r>
        <w:t>Sở Giáo dục và Đào tạo</w:t>
      </w:r>
    </w:p>
    <w:p>
      <w:r>
        <w:t>45</w:t>
      </w:r>
    </w:p>
    <w:p>
      <w:r>
        <w:t>0</w:t>
      </w:r>
    </w:p>
    <w:p>
      <w:r>
        <w:t>45</w:t>
      </w:r>
    </w:p>
    <w:p>
      <w:r>
        <w:t>0</w:t>
      </w:r>
    </w:p>
    <w:p>
      <w:r>
        <w:t>11</w:t>
      </w:r>
    </w:p>
    <w:p>
      <w:r>
        <w:t>Sở Văn hóa Thể thao và Du lịch</w:t>
      </w:r>
    </w:p>
    <w:p>
      <w:r>
        <w:t>50</w:t>
      </w:r>
    </w:p>
    <w:p>
      <w:r>
        <w:t>0</w:t>
      </w:r>
    </w:p>
    <w:p>
      <w:r>
        <w:t>50</w:t>
      </w:r>
    </w:p>
    <w:p>
      <w:r>
        <w:t>0</w:t>
      </w:r>
    </w:p>
    <w:p>
      <w:r>
        <w:t>12</w:t>
      </w:r>
    </w:p>
    <w:p>
      <w:r>
        <w:t>Sở Giao thông vận tải</w:t>
      </w:r>
    </w:p>
    <w:p>
      <w:r>
        <w:t>52</w:t>
      </w:r>
    </w:p>
    <w:p>
      <w:r>
        <w:t>0</w:t>
      </w:r>
    </w:p>
    <w:p>
      <w:r>
        <w:t>52</w:t>
      </w:r>
    </w:p>
    <w:p>
      <w:r>
        <w:t>0</w:t>
      </w:r>
    </w:p>
    <w:p>
      <w:r>
        <w:t>01CT VP BATGT</w:t>
      </w:r>
    </w:p>
    <w:p>
      <w:r>
        <w:t>13</w:t>
      </w:r>
    </w:p>
    <w:p>
      <w:r>
        <w:t>Sở Xây dựng</w:t>
      </w:r>
    </w:p>
    <w:p>
      <w:r>
        <w:t>42</w:t>
      </w:r>
    </w:p>
    <w:p>
      <w:r>
        <w:t>1</w:t>
      </w:r>
    </w:p>
    <w:p>
      <w:r>
        <w:t>1</w:t>
      </w:r>
    </w:p>
    <w:p>
      <w:r>
        <w:t>41</w:t>
      </w:r>
    </w:p>
    <w:p>
      <w:r>
        <w:t>-1</w:t>
      </w:r>
    </w:p>
    <w:p>
      <w:r>
        <w:t>Khối Văn phòng sở</w:t>
      </w:r>
    </w:p>
    <w:p>
      <w:r>
        <w:t>30</w:t>
      </w:r>
    </w:p>
    <w:p>
      <w:r>
        <w:t>1</w:t>
      </w:r>
    </w:p>
    <w:p>
      <w:r>
        <w:t>1</w:t>
      </w:r>
    </w:p>
    <w:p>
      <w:r>
        <w:t>29</w:t>
      </w:r>
    </w:p>
    <w:p>
      <w:r>
        <w:t>-1</w:t>
      </w:r>
    </w:p>
    <w:p>
      <w:r>
        <w:t>Chi cục Giám định xây dựng</w:t>
      </w:r>
    </w:p>
    <w:p>
      <w:r>
        <w:t>12</w:t>
      </w:r>
    </w:p>
    <w:p>
      <w:r>
        <w:t>0</w:t>
      </w:r>
    </w:p>
    <w:p>
      <w:r>
        <w:t>12</w:t>
      </w:r>
    </w:p>
    <w:p>
      <w:r>
        <w:t>0</w:t>
      </w:r>
    </w:p>
    <w:p>
      <w:r>
        <w:t>14</w:t>
      </w:r>
    </w:p>
    <w:p>
      <w:r>
        <w:t>Ban Quản Lý các Khu công nghệ</w:t>
      </w:r>
    </w:p>
    <w:p>
      <w:r>
        <w:t>23</w:t>
      </w:r>
    </w:p>
    <w:p>
      <w:r>
        <w:t>0</w:t>
      </w:r>
    </w:p>
    <w:p>
      <w:r>
        <w:t>1</w:t>
      </w:r>
    </w:p>
    <w:p>
      <w:r>
        <w:t>24</w:t>
      </w:r>
    </w:p>
    <w:p>
      <w:r>
        <w:t>1</w:t>
      </w:r>
    </w:p>
    <w:p>
      <w:r>
        <w:t>15</w:t>
      </w:r>
    </w:p>
    <w:p>
      <w:r>
        <w:t>Sở Nông nghiệp và Phát triển</w:t>
      </w:r>
    </w:p>
    <w:p>
      <w:r>
        <w:t>149</w:t>
      </w:r>
    </w:p>
    <w:p>
      <w:r>
        <w:t>3</w:t>
      </w:r>
    </w:p>
    <w:p>
      <w:r>
        <w:t>0</w:t>
      </w:r>
    </w:p>
    <w:p>
      <w:r>
        <w:t>3</w:t>
      </w:r>
    </w:p>
    <w:p>
      <w:r>
        <w:t>146</w:t>
      </w:r>
    </w:p>
    <w:p>
      <w:r>
        <w:t>-3</w:t>
      </w:r>
    </w:p>
    <w:p>
      <w:r>
        <w:t>Khối Văn phòng Sở</w:t>
      </w:r>
    </w:p>
    <w:p>
      <w:r>
        <w:t>46</w:t>
      </w:r>
    </w:p>
    <w:p>
      <w:r>
        <w:t>1</w:t>
      </w:r>
    </w:p>
    <w:p>
      <w:r>
        <w:t>1</w:t>
      </w:r>
    </w:p>
    <w:p>
      <w:r>
        <w:t>45</w:t>
      </w:r>
    </w:p>
    <w:p>
      <w:r>
        <w:t>-1</w:t>
      </w:r>
    </w:p>
    <w:p>
      <w:r>
        <w:t>Chi cục Phát triển Nông thôn</w:t>
      </w:r>
    </w:p>
    <w:p>
      <w:r>
        <w:t>17</w:t>
      </w:r>
    </w:p>
    <w:p>
      <w:r>
        <w:t>0</w:t>
      </w:r>
    </w:p>
    <w:p>
      <w:r>
        <w:t>17</w:t>
      </w:r>
    </w:p>
    <w:p>
      <w:r>
        <w:t>0</w:t>
      </w:r>
    </w:p>
    <w:p>
      <w:r>
        <w:t>Chi cục Trồng trọt và Bảo vệ</w:t>
      </w:r>
    </w:p>
    <w:p>
      <w:r>
        <w:t>16</w:t>
      </w:r>
    </w:p>
    <w:p>
      <w:r>
        <w:t>1</w:t>
      </w:r>
    </w:p>
    <w:p>
      <w:r>
        <w:t>1</w:t>
      </w:r>
    </w:p>
    <w:p>
      <w:r>
        <w:t>15</w:t>
      </w:r>
    </w:p>
    <w:p>
      <w:r>
        <w:t>-1</w:t>
      </w:r>
    </w:p>
    <w:p>
      <w:r>
        <w:t>Chi cục Chăn nuôi và Thú y</w:t>
      </w:r>
    </w:p>
    <w:p>
      <w:r>
        <w:t>15</w:t>
      </w:r>
    </w:p>
    <w:p>
      <w:r>
        <w:t>0</w:t>
      </w:r>
    </w:p>
    <w:p>
      <w:r>
        <w:t>15</w:t>
      </w:r>
    </w:p>
    <w:p>
      <w:r>
        <w:t>0</w:t>
      </w:r>
    </w:p>
    <w:p>
      <w:r>
        <w:t>Chi cục Kiểm lâm</w:t>
      </w:r>
    </w:p>
    <w:p>
      <w:r>
        <w:t>31</w:t>
      </w:r>
    </w:p>
    <w:p>
      <w:r>
        <w:t>0</w:t>
      </w:r>
    </w:p>
    <w:p>
      <w:r>
        <w:t>31</w:t>
      </w:r>
    </w:p>
    <w:p>
      <w:r>
        <w:t>0</w:t>
      </w:r>
    </w:p>
    <w:p>
      <w:r>
        <w:t>Chi cục Thủy lợi</w:t>
      </w:r>
    </w:p>
    <w:p>
      <w:r>
        <w:t>24</w:t>
      </w:r>
    </w:p>
    <w:p>
      <w:r>
        <w:t>1</w:t>
      </w:r>
    </w:p>
    <w:p>
      <w:r>
        <w:t>1</w:t>
      </w:r>
    </w:p>
    <w:p>
      <w:r>
        <w:t>23</w:t>
      </w:r>
    </w:p>
    <w:p>
      <w:r>
        <w:t>-1</w:t>
      </w:r>
    </w:p>
    <w:p>
      <w:r>
        <w:t>16</w:t>
      </w:r>
    </w:p>
    <w:p>
      <w:r>
        <w:t>Sở Tài nguyên và Môi trường</w:t>
      </w:r>
    </w:p>
    <w:p>
      <w:r>
        <w:t>49</w:t>
      </w:r>
    </w:p>
    <w:p>
      <w:r>
        <w:t>1</w:t>
      </w:r>
    </w:p>
    <w:p>
      <w:r>
        <w:t>1</w:t>
      </w:r>
    </w:p>
    <w:p>
      <w:r>
        <w:t>1</w:t>
      </w:r>
    </w:p>
    <w:p>
      <w:r>
        <w:t>49</w:t>
      </w:r>
    </w:p>
    <w:p>
      <w:r>
        <w:t>0</w:t>
      </w:r>
    </w:p>
    <w:p>
      <w:r>
        <w:t>Khối Văn phòng Sở</w:t>
      </w:r>
    </w:p>
    <w:p>
      <w:r>
        <w:t>36</w:t>
      </w:r>
    </w:p>
    <w:p>
      <w:r>
        <w:t>1</w:t>
      </w:r>
    </w:p>
    <w:p>
      <w:r>
        <w:t>1</w:t>
      </w:r>
    </w:p>
    <w:p>
      <w:r>
        <w:t>1</w:t>
      </w:r>
    </w:p>
    <w:p>
      <w:r>
        <w:t>36</w:t>
      </w:r>
    </w:p>
    <w:p>
      <w:r>
        <w:t>0</w:t>
      </w:r>
    </w:p>
    <w:p>
      <w:r>
        <w:t>Chi cục Bảo vệ môi trường</w:t>
      </w:r>
    </w:p>
    <w:p>
      <w:r>
        <w:t>13</w:t>
      </w:r>
    </w:p>
    <w:p>
      <w:r>
        <w:t>0</w:t>
      </w:r>
    </w:p>
    <w:p>
      <w:r>
        <w:t>13</w:t>
      </w:r>
    </w:p>
    <w:p>
      <w:r>
        <w:t>0</w:t>
      </w:r>
    </w:p>
    <w:p>
      <w:r>
        <w:t>17</w:t>
      </w:r>
    </w:p>
    <w:p>
      <w:r>
        <w:t>Sở Lao động Thương binh và</w:t>
      </w:r>
    </w:p>
    <w:p>
      <w:r>
        <w:t>50</w:t>
      </w:r>
    </w:p>
    <w:p>
      <w:r>
        <w:t>1</w:t>
      </w:r>
    </w:p>
    <w:p>
      <w:r>
        <w:t>1</w:t>
      </w:r>
    </w:p>
    <w:p>
      <w:r>
        <w:t>49</w:t>
      </w:r>
    </w:p>
    <w:p>
      <w:r>
        <w:t>-1</w:t>
      </w:r>
    </w:p>
    <w:p>
      <w:r>
        <w:t>18</w:t>
      </w:r>
    </w:p>
    <w:p>
      <w:r>
        <w:t>Sở Khoa học và Công nghệ</w:t>
      </w:r>
    </w:p>
    <w:p>
      <w:r>
        <w:t>32</w:t>
      </w:r>
    </w:p>
    <w:p>
      <w:r>
        <w:t>0</w:t>
      </w:r>
    </w:p>
    <w:p>
      <w:r>
        <w:t>32</w:t>
      </w:r>
    </w:p>
    <w:p>
      <w:r>
        <w:t>0</w:t>
      </w:r>
    </w:p>
    <w:p>
      <w:r>
        <w:t>19</w:t>
      </w:r>
    </w:p>
    <w:p>
      <w:r>
        <w:t>Sở Thông tin và Truyền thông</w:t>
      </w:r>
    </w:p>
    <w:p>
      <w:r>
        <w:t>22</w:t>
      </w:r>
    </w:p>
    <w:p>
      <w:r>
        <w:t>0</w:t>
      </w:r>
    </w:p>
    <w:p>
      <w:r>
        <w:t>1</w:t>
      </w:r>
    </w:p>
    <w:p>
      <w:r>
        <w:t>23</w:t>
      </w:r>
    </w:p>
    <w:p>
      <w:r>
        <w:t>1</w:t>
      </w:r>
    </w:p>
    <w:p>
      <w:r>
        <w:t>II</w:t>
      </w:r>
    </w:p>
    <w:p>
      <w:r>
        <w:t>Khối Huyện</w:t>
      </w:r>
    </w:p>
    <w:p>
      <w:r>
        <w:t>919</w:t>
      </w:r>
    </w:p>
    <w:p>
      <w:r>
        <w:t>11</w:t>
      </w:r>
    </w:p>
    <w:p>
      <w:r>
        <w:t>11</w:t>
      </w:r>
    </w:p>
    <w:p>
      <w:r>
        <w:t>0</w:t>
      </w:r>
    </w:p>
    <w:p>
      <w:r>
        <w:t>0</w:t>
      </w:r>
    </w:p>
    <w:p>
      <w:r>
        <w:t>908</w:t>
      </w:r>
    </w:p>
    <w:p>
      <w:r>
        <w:t>-11</w:t>
      </w:r>
    </w:p>
    <w:p>
      <w:r>
        <w:t>1</w:t>
      </w:r>
    </w:p>
    <w:p>
      <w:r>
        <w:t>UBND thành phố Hải Dương</w:t>
      </w:r>
    </w:p>
    <w:p>
      <w:r>
        <w:t>101</w:t>
      </w:r>
    </w:p>
    <w:p>
      <w:r>
        <w:t>1</w:t>
      </w:r>
    </w:p>
    <w:p>
      <w:r>
        <w:t>1</w:t>
      </w:r>
    </w:p>
    <w:p>
      <w:r>
        <w:t>100</w:t>
      </w:r>
    </w:p>
    <w:p>
      <w:r>
        <w:t>-1</w:t>
      </w:r>
    </w:p>
    <w:p>
      <w:r>
        <w:t>2</w:t>
      </w:r>
    </w:p>
    <w:p>
      <w:r>
        <w:t>UBND thành phố Chí Linh</w:t>
      </w:r>
    </w:p>
    <w:p>
      <w:r>
        <w:t>87</w:t>
      </w:r>
    </w:p>
    <w:p>
      <w:r>
        <w:t>1</w:t>
      </w:r>
    </w:p>
    <w:p>
      <w:r>
        <w:t>1</w:t>
      </w:r>
    </w:p>
    <w:p>
      <w:r>
        <w:t>86</w:t>
      </w:r>
    </w:p>
    <w:p>
      <w:r>
        <w:t>-1</w:t>
      </w:r>
    </w:p>
    <w:p>
      <w:r>
        <w:t>3</w:t>
      </w:r>
    </w:p>
    <w:p>
      <w:r>
        <w:t>UBND huyện Nam Sách</w:t>
      </w:r>
    </w:p>
    <w:p>
      <w:r>
        <w:t>70</w:t>
      </w:r>
    </w:p>
    <w:p>
      <w:r>
        <w:t>0</w:t>
      </w:r>
    </w:p>
    <w:p>
      <w:r>
        <w:t>70</w:t>
      </w:r>
    </w:p>
    <w:p>
      <w:r>
        <w:t>0</w:t>
      </w:r>
    </w:p>
    <w:p>
      <w:r>
        <w:t>4</w:t>
      </w:r>
    </w:p>
    <w:p>
      <w:r>
        <w:t>UBND thị xã Kinh Môn</w:t>
      </w:r>
    </w:p>
    <w:p>
      <w:r>
        <w:t>79</w:t>
      </w:r>
    </w:p>
    <w:p>
      <w:r>
        <w:t>2</w:t>
      </w:r>
    </w:p>
    <w:p>
      <w:r>
        <w:t>2</w:t>
      </w:r>
    </w:p>
    <w:p>
      <w:r>
        <w:t>77</w:t>
      </w:r>
    </w:p>
    <w:p>
      <w:r>
        <w:t>-2</w:t>
      </w:r>
    </w:p>
    <w:p>
      <w:r>
        <w:t>5</w:t>
      </w:r>
    </w:p>
    <w:p>
      <w:r>
        <w:t>UBND huyện Kim Thành</w:t>
      </w:r>
    </w:p>
    <w:p>
      <w:r>
        <w:t>71</w:t>
      </w:r>
    </w:p>
    <w:p>
      <w:r>
        <w:t>1</w:t>
      </w:r>
    </w:p>
    <w:p>
      <w:r>
        <w:t>1</w:t>
      </w:r>
    </w:p>
    <w:p>
      <w:r>
        <w:t>70</w:t>
      </w:r>
    </w:p>
    <w:p>
      <w:r>
        <w:t>-1</w:t>
      </w:r>
    </w:p>
    <w:p>
      <w:r>
        <w:t>6</w:t>
      </w:r>
    </w:p>
    <w:p>
      <w:r>
        <w:t>UBND huyện Thanh Hà</w:t>
      </w:r>
    </w:p>
    <w:p>
      <w:r>
        <w:t>73</w:t>
      </w:r>
    </w:p>
    <w:p>
      <w:r>
        <w:t>1</w:t>
      </w:r>
    </w:p>
    <w:p>
      <w:r>
        <w:t>1</w:t>
      </w:r>
    </w:p>
    <w:p>
      <w:r>
        <w:t>72</w:t>
      </w:r>
    </w:p>
    <w:p>
      <w:r>
        <w:t>-1</w:t>
      </w:r>
    </w:p>
    <w:p>
      <w:r>
        <w:t>7</w:t>
      </w:r>
    </w:p>
    <w:p>
      <w:r>
        <w:t>UBND huyện Gia Lộc</w:t>
      </w:r>
    </w:p>
    <w:p>
      <w:r>
        <w:t>73</w:t>
      </w:r>
    </w:p>
    <w:p>
      <w:r>
        <w:t>1</w:t>
      </w:r>
    </w:p>
    <w:p>
      <w:r>
        <w:t>1</w:t>
      </w:r>
    </w:p>
    <w:p>
      <w:r>
        <w:t>72</w:t>
      </w:r>
    </w:p>
    <w:p>
      <w:r>
        <w:t>-1</w:t>
      </w:r>
    </w:p>
    <w:p>
      <w:r>
        <w:t>8</w:t>
      </w:r>
    </w:p>
    <w:p>
      <w:r>
        <w:t>UBND huyện Ninh Giang</w:t>
      </w:r>
    </w:p>
    <w:p>
      <w:r>
        <w:t>74</w:t>
      </w:r>
    </w:p>
    <w:p>
      <w:r>
        <w:t>1</w:t>
      </w:r>
    </w:p>
    <w:p>
      <w:r>
        <w:t>1</w:t>
      </w:r>
    </w:p>
    <w:p>
      <w:r>
        <w:t>73</w:t>
      </w:r>
    </w:p>
    <w:p>
      <w:r>
        <w:t>-1</w:t>
      </w:r>
    </w:p>
    <w:p>
      <w:r>
        <w:t>9</w:t>
      </w:r>
    </w:p>
    <w:p>
      <w:r>
        <w:t>UBND huyện Tứ Kỳ</w:t>
      </w:r>
    </w:p>
    <w:p>
      <w:r>
        <w:t>75</w:t>
      </w:r>
    </w:p>
    <w:p>
      <w:r>
        <w:t>1</w:t>
      </w:r>
    </w:p>
    <w:p>
      <w:r>
        <w:t>1</w:t>
      </w:r>
    </w:p>
    <w:p>
      <w:r>
        <w:t>74</w:t>
      </w:r>
    </w:p>
    <w:p>
      <w:r>
        <w:t>-1</w:t>
      </w:r>
    </w:p>
    <w:p>
      <w:r>
        <w:t>10</w:t>
      </w:r>
    </w:p>
    <w:p>
      <w:r>
        <w:t>UBND huyện Thanh Miện</w:t>
      </w:r>
    </w:p>
    <w:p>
      <w:r>
        <w:t>70</w:t>
      </w:r>
    </w:p>
    <w:p>
      <w:r>
        <w:t>1</w:t>
      </w:r>
    </w:p>
    <w:p>
      <w:r>
        <w:t>1</w:t>
      </w:r>
    </w:p>
    <w:p>
      <w:r>
        <w:t>69</w:t>
      </w:r>
    </w:p>
    <w:p>
      <w:r>
        <w:t>-1</w:t>
      </w:r>
    </w:p>
    <w:p>
      <w:r>
        <w:t>11</w:t>
      </w:r>
    </w:p>
    <w:p>
      <w:r>
        <w:t>UBND huyện Bình Giang</w:t>
      </w:r>
    </w:p>
    <w:p>
      <w:r>
        <w:t>74</w:t>
      </w:r>
    </w:p>
    <w:p>
      <w:r>
        <w:t>0</w:t>
      </w:r>
    </w:p>
    <w:p>
      <w:r>
        <w:t>74</w:t>
      </w:r>
    </w:p>
    <w:p>
      <w:r>
        <w:t>0</w:t>
      </w:r>
    </w:p>
    <w:p>
      <w:r>
        <w:t>12</w:t>
      </w:r>
    </w:p>
    <w:p>
      <w:r>
        <w:t>UBND huyện Cẩm Giàng</w:t>
      </w:r>
    </w:p>
    <w:p>
      <w:r>
        <w:t>72</w:t>
      </w:r>
    </w:p>
    <w:p>
      <w:r>
        <w:t>1</w:t>
      </w:r>
    </w:p>
    <w:p>
      <w:r>
        <w:t>1</w:t>
      </w:r>
    </w:p>
    <w:p>
      <w:r>
        <w:t>71</w:t>
      </w:r>
    </w:p>
    <w:p>
      <w:r>
        <w:t>-1</w:t>
      </w:r>
    </w:p>
    <w:p>
      <w:r>
        <w:t>PHỤ LỤC 02</w:t>
      </w:r>
    </w:p>
    <w:p>
      <w:r>
        <w:t>SỐ LƯỢNG NGƯỜI LÀM VIỆC HƯỞNG LƯƠNG TỪ NGÂN SÁCH NHÀ NƯỚC TRONG CÁC ĐƠN VỊ SỰ NGHIỆP CÔNG LẬP VÀ CÁC TỔ CHỨC HỘI QUẦN CHÚNG ĐƯỢC ĐẢNG, NHÀ NƯỚC GIAO NHIỆM VỤ THUỘC TỈNH NĂM 2024</w:t>
      </w:r>
    </w:p>
    <w:p>
      <w:r>
        <w:t>(Kèm theo Nghị quyết số 92/NQ-HĐND ngày 08 tháng 12 năm 2023 của Hội đồng nhân dân tỉnh)</w:t>
      </w:r>
    </w:p>
    <w:p>
      <w:r>
        <w:t>STT</w:t>
      </w:r>
    </w:p>
    <w:p>
      <w:r>
        <w:t>Tên cơ quan đơn vị</w:t>
      </w:r>
    </w:p>
    <w:p>
      <w:r>
        <w:t>Số giao năm 2023</w:t>
      </w:r>
    </w:p>
    <w:p>
      <w:r>
        <w:t>Điều chỉnh số giao năm 2023 sang đầu năm 2024</w:t>
      </w:r>
    </w:p>
    <w:p>
      <w:r>
        <w:t>Số giao đầu năm 2024</w:t>
      </w:r>
    </w:p>
    <w:p>
      <w:r>
        <w:t>Số phải giảm theo KH TGBC</w:t>
      </w:r>
    </w:p>
    <w:p>
      <w:r>
        <w:t>Số giao năm 2024</w:t>
      </w:r>
    </w:p>
    <w:p>
      <w:r>
        <w:t>Tăng, giảm số giao năm 2024 so với năm 2023</w:t>
      </w:r>
    </w:p>
    <w:p>
      <w:r>
        <w:t>Ghi chú</w:t>
      </w:r>
    </w:p>
    <w:p>
      <w:r>
        <w:t>Điều chỉnh giảm</w:t>
      </w:r>
    </w:p>
    <w:p>
      <w:r>
        <w:t>Điều chỉnh tăng</w:t>
      </w:r>
    </w:p>
    <w:p>
      <w:r>
        <w:t>1</w:t>
      </w:r>
    </w:p>
    <w:p>
      <w:r>
        <w:t>2</w:t>
      </w:r>
    </w:p>
    <w:p>
      <w:r>
        <w:t>3</w:t>
      </w:r>
    </w:p>
    <w:p>
      <w:r>
        <w:t>4</w:t>
      </w:r>
    </w:p>
    <w:p>
      <w:r>
        <w:t>5=2-3+4</w:t>
      </w:r>
    </w:p>
    <w:p>
      <w:r>
        <w:t>6</w:t>
      </w:r>
    </w:p>
    <w:p>
      <w:r>
        <w:t>7=5-6</w:t>
      </w:r>
    </w:p>
    <w:p>
      <w:r>
        <w:t>8</w:t>
      </w:r>
    </w:p>
    <w:p>
      <w:r>
        <w:t>9</w:t>
      </w:r>
    </w:p>
    <w:p>
      <w:r>
        <w:t>TỔNG</w:t>
      </w:r>
    </w:p>
    <w:p>
      <w:r>
        <w:t>32440</w:t>
      </w:r>
    </w:p>
    <w:p>
      <w:r>
        <w:t>102</w:t>
      </w:r>
    </w:p>
    <w:p>
      <w:r>
        <w:t>650</w:t>
      </w:r>
    </w:p>
    <w:p>
      <w:r>
        <w:t>32886</w:t>
      </w:r>
    </w:p>
    <w:p>
      <w:r>
        <w:t>452</w:t>
      </w:r>
    </w:p>
    <w:p>
      <w:r>
        <w:t>32536</w:t>
      </w:r>
    </w:p>
    <w:p>
      <w:r>
        <w:t>96</w:t>
      </w:r>
    </w:p>
    <w:p>
      <w:r>
        <w:t>A</w:t>
      </w:r>
    </w:p>
    <w:p>
      <w:r>
        <w:t>CÁC ĐƠN VỊ SỰ NGHIỆP CÔNG LẬP</w:t>
      </w:r>
    </w:p>
    <w:p>
      <w:r>
        <w:t>32338</w:t>
      </w:r>
    </w:p>
    <w:p>
      <w:r>
        <w:t>102</w:t>
      </w:r>
    </w:p>
    <w:p>
      <w:r>
        <w:t>650</w:t>
      </w:r>
    </w:p>
    <w:p>
      <w:r>
        <w:t>32886</w:t>
      </w:r>
    </w:p>
    <w:p>
      <w:r>
        <w:t>452</w:t>
      </w:r>
    </w:p>
    <w:p>
      <w:r>
        <w:t>32434</w:t>
      </w:r>
    </w:p>
    <w:p>
      <w:r>
        <w:t>96</w:t>
      </w:r>
    </w:p>
    <w:p>
      <w:r>
        <w:t>I</w:t>
      </w:r>
    </w:p>
    <w:p>
      <w:r>
        <w:t>Giáo dục - Đào tạo</w:t>
      </w:r>
    </w:p>
    <w:p>
      <w:r>
        <w:t>28681</w:t>
      </w:r>
    </w:p>
    <w:p>
      <w:r>
        <w:t>102</w:t>
      </w:r>
    </w:p>
    <w:p>
      <w:r>
        <w:t>650</w:t>
      </w:r>
    </w:p>
    <w:p>
      <w:r>
        <w:t>29229</w:t>
      </w:r>
    </w:p>
    <w:p>
      <w:r>
        <w:t>372</w:t>
      </w:r>
    </w:p>
    <w:p>
      <w:r>
        <w:t>28857</w:t>
      </w:r>
    </w:p>
    <w:p>
      <w:r>
        <w:t>176</w:t>
      </w:r>
    </w:p>
    <w:p>
      <w:r>
        <w:t>1</w:t>
      </w:r>
    </w:p>
    <w:p>
      <w:r>
        <w:t>Trường Đại học, Cao đẳng</w:t>
      </w:r>
    </w:p>
    <w:p>
      <w:r>
        <w:t>358</w:t>
      </w:r>
    </w:p>
    <w:p>
      <w:r>
        <w:t>0</w:t>
      </w:r>
    </w:p>
    <w:p>
      <w:r>
        <w:t>0</w:t>
      </w:r>
    </w:p>
    <w:p>
      <w:r>
        <w:t>358</w:t>
      </w:r>
    </w:p>
    <w:p>
      <w:r>
        <w:t>8</w:t>
      </w:r>
    </w:p>
    <w:p>
      <w:r>
        <w:t>350</w:t>
      </w:r>
    </w:p>
    <w:p>
      <w:r>
        <w:t>-8</w:t>
      </w:r>
    </w:p>
    <w:p>
      <w:r>
        <w:t>Trường Đại học Hải Dương</w:t>
      </w:r>
    </w:p>
    <w:p>
      <w:r>
        <w:t>259</w:t>
      </w:r>
    </w:p>
    <w:p>
      <w:r>
        <w:t>259</w:t>
      </w:r>
    </w:p>
    <w:p>
      <w:r>
        <w:t>7</w:t>
      </w:r>
    </w:p>
    <w:p>
      <w:r>
        <w:t>252</w:t>
      </w:r>
    </w:p>
    <w:p>
      <w:r>
        <w:t>-7</w:t>
      </w:r>
    </w:p>
    <w:p>
      <w:r>
        <w:t>Trường Cao đẳng nghề</w:t>
      </w:r>
    </w:p>
    <w:p>
      <w:r>
        <w:t>55</w:t>
      </w:r>
    </w:p>
    <w:p>
      <w:r>
        <w:t>55</w:t>
      </w:r>
    </w:p>
    <w:p>
      <w:r>
        <w:t>55</w:t>
      </w:r>
    </w:p>
    <w:p>
      <w:r>
        <w:t>0</w:t>
      </w:r>
    </w:p>
    <w:p>
      <w:r>
        <w:t>Trường Cao đẳng Y tế</w:t>
      </w:r>
    </w:p>
    <w:p>
      <w:r>
        <w:t>44</w:t>
      </w:r>
    </w:p>
    <w:p>
      <w:r>
        <w:t>44</w:t>
      </w:r>
    </w:p>
    <w:p>
      <w:r>
        <w:t>1</w:t>
      </w:r>
    </w:p>
    <w:p>
      <w:r>
        <w:t>43</w:t>
      </w:r>
    </w:p>
    <w:p>
      <w:r>
        <w:t>-1</w:t>
      </w:r>
    </w:p>
    <w:p>
      <w:r>
        <w:t>2</w:t>
      </w:r>
    </w:p>
    <w:p>
      <w:r>
        <w:t>Trường Trung học chuyên nghiệp</w:t>
      </w:r>
    </w:p>
    <w:p>
      <w:r>
        <w:t>40</w:t>
      </w:r>
    </w:p>
    <w:p>
      <w:r>
        <w:t>0</w:t>
      </w:r>
    </w:p>
    <w:p>
      <w:r>
        <w:t>0</w:t>
      </w:r>
    </w:p>
    <w:p>
      <w:r>
        <w:t>40</w:t>
      </w:r>
    </w:p>
    <w:p>
      <w:r>
        <w:t>0</w:t>
      </w:r>
    </w:p>
    <w:p>
      <w:r>
        <w:t>40</w:t>
      </w:r>
    </w:p>
    <w:p>
      <w:r>
        <w:t>0</w:t>
      </w:r>
    </w:p>
    <w:p>
      <w:r>
        <w:t>Trung cấp Văn hóa, nghệ thuật và Du lịch</w:t>
      </w:r>
    </w:p>
    <w:p>
      <w:r>
        <w:t>40</w:t>
      </w:r>
    </w:p>
    <w:p>
      <w:r>
        <w:t>40</w:t>
      </w:r>
    </w:p>
    <w:p>
      <w:r>
        <w:t>40</w:t>
      </w:r>
    </w:p>
    <w:p>
      <w:r>
        <w:t>0</w:t>
      </w:r>
    </w:p>
    <w:p>
      <w:r>
        <w:t>3</w:t>
      </w:r>
    </w:p>
    <w:p>
      <w:r>
        <w:t>Trung tâm GDNN-GDTX</w:t>
      </w:r>
    </w:p>
    <w:p>
      <w:r>
        <w:t>371</w:t>
      </w:r>
    </w:p>
    <w:p>
      <w:r>
        <w:t>0</w:t>
      </w:r>
    </w:p>
    <w:p>
      <w:r>
        <w:t>0</w:t>
      </w:r>
    </w:p>
    <w:p>
      <w:r>
        <w:t>371</w:t>
      </w:r>
    </w:p>
    <w:p>
      <w:r>
        <w:t>0</w:t>
      </w:r>
    </w:p>
    <w:p>
      <w:r>
        <w:t>371</w:t>
      </w:r>
    </w:p>
    <w:p>
      <w:r>
        <w:t>0</w:t>
      </w:r>
    </w:p>
    <w:p>
      <w:r>
        <w:t>Trung tâm GDNN-GDTX TP Hải Dương</w:t>
      </w:r>
    </w:p>
    <w:p>
      <w:r>
        <w:t>44</w:t>
      </w:r>
    </w:p>
    <w:p>
      <w:r>
        <w:t>44</w:t>
      </w:r>
    </w:p>
    <w:p>
      <w:r>
        <w:t>44</w:t>
      </w:r>
    </w:p>
    <w:p>
      <w:r>
        <w:t>0</w:t>
      </w:r>
    </w:p>
    <w:p>
      <w:r>
        <w:t>Trung tâm GDNN-GDTX TP Chí Linh</w:t>
      </w:r>
    </w:p>
    <w:p>
      <w:r>
        <w:t>28</w:t>
      </w:r>
    </w:p>
    <w:p>
      <w:r>
        <w:t>28</w:t>
      </w:r>
    </w:p>
    <w:p>
      <w:r>
        <w:t>28</w:t>
      </w:r>
    </w:p>
    <w:p>
      <w:r>
        <w:t>0</w:t>
      </w:r>
    </w:p>
    <w:p>
      <w:r>
        <w:t>Trung tâm GDNN-GDTX huyện Nam Sách</w:t>
      </w:r>
    </w:p>
    <w:p>
      <w:r>
        <w:t>30</w:t>
      </w:r>
    </w:p>
    <w:p>
      <w:r>
        <w:t>30</w:t>
      </w:r>
    </w:p>
    <w:p>
      <w:r>
        <w:t>30</w:t>
      </w:r>
    </w:p>
    <w:p>
      <w:r>
        <w:t>0</w:t>
      </w:r>
    </w:p>
    <w:p>
      <w:r>
        <w:t>Trung tâm GDNN-GDTX thị xã Kinh Môn</w:t>
      </w:r>
    </w:p>
    <w:p>
      <w:r>
        <w:t>32</w:t>
      </w:r>
    </w:p>
    <w:p>
      <w:r>
        <w:t>32</w:t>
      </w:r>
    </w:p>
    <w:p>
      <w:r>
        <w:t>32</w:t>
      </w:r>
    </w:p>
    <w:p>
      <w:r>
        <w:t>0</w:t>
      </w:r>
    </w:p>
    <w:p>
      <w:r>
        <w:t>Trung tâm GDNN-GDTX huyện Kim Thành</w:t>
      </w:r>
    </w:p>
    <w:p>
      <w:r>
        <w:t>24</w:t>
      </w:r>
    </w:p>
    <w:p>
      <w:r>
        <w:t>24</w:t>
      </w:r>
    </w:p>
    <w:p>
      <w:r>
        <w:t>24</w:t>
      </w:r>
    </w:p>
    <w:p>
      <w:r>
        <w:t>0</w:t>
      </w:r>
    </w:p>
    <w:p>
      <w:r>
        <w:t>Trung tâm GDNN-GDTX huyện Thanh Hà</w:t>
      </w:r>
    </w:p>
    <w:p>
      <w:r>
        <w:t>32</w:t>
      </w:r>
    </w:p>
    <w:p>
      <w:r>
        <w:t>32</w:t>
      </w:r>
    </w:p>
    <w:p>
      <w:r>
        <w:t>32</w:t>
      </w:r>
    </w:p>
    <w:p>
      <w:r>
        <w:t>0</w:t>
      </w:r>
    </w:p>
    <w:p>
      <w:r>
        <w:t>Trung tâm GDNN-GDTX huyện Gia Lộc</w:t>
      </w:r>
    </w:p>
    <w:p>
      <w:r>
        <w:t>29</w:t>
      </w:r>
    </w:p>
    <w:p>
      <w:r>
        <w:t>29</w:t>
      </w:r>
    </w:p>
    <w:p>
      <w:r>
        <w:t>29</w:t>
      </w:r>
    </w:p>
    <w:p>
      <w:r>
        <w:t>0</w:t>
      </w:r>
    </w:p>
    <w:p>
      <w:r>
        <w:t>Trung tâm GDNN-GDTX huyện Ninh Giang</w:t>
      </w:r>
    </w:p>
    <w:p>
      <w:r>
        <w:t>35</w:t>
      </w:r>
    </w:p>
    <w:p>
      <w:r>
        <w:t>35</w:t>
      </w:r>
    </w:p>
    <w:p>
      <w:r>
        <w:t>35</w:t>
      </w:r>
    </w:p>
    <w:p>
      <w:r>
        <w:t>0</w:t>
      </w:r>
    </w:p>
    <w:p>
      <w:r>
        <w:t>Trung tâm GDNN-GDTX huyện Tứ Kỳ</w:t>
      </w:r>
    </w:p>
    <w:p>
      <w:r>
        <w:t>40</w:t>
      </w:r>
    </w:p>
    <w:p>
      <w:r>
        <w:t>40</w:t>
      </w:r>
    </w:p>
    <w:p>
      <w:r>
        <w:t>40</w:t>
      </w:r>
    </w:p>
    <w:p>
      <w:r>
        <w:t>0</w:t>
      </w:r>
    </w:p>
    <w:p>
      <w:r>
        <w:t>Trung tâm GDNN-GDTX huyện Thanh Miện</w:t>
      </w:r>
    </w:p>
    <w:p>
      <w:r>
        <w:t>28</w:t>
      </w:r>
    </w:p>
    <w:p>
      <w:r>
        <w:t>28</w:t>
      </w:r>
    </w:p>
    <w:p>
      <w:r>
        <w:t>28</w:t>
      </w:r>
    </w:p>
    <w:p>
      <w:r>
        <w:t>0</w:t>
      </w:r>
    </w:p>
    <w:p>
      <w:r>
        <w:t>Trung tâm GDNN-GDTX huyện Bình Giang</w:t>
      </w:r>
    </w:p>
    <w:p>
      <w:r>
        <w:t>23</w:t>
      </w:r>
    </w:p>
    <w:p>
      <w:r>
        <w:t>23</w:t>
      </w:r>
    </w:p>
    <w:p>
      <w:r>
        <w:t>23</w:t>
      </w:r>
    </w:p>
    <w:p>
      <w:r>
        <w:t>0</w:t>
      </w:r>
    </w:p>
    <w:p>
      <w:r>
        <w:t>Trung tâm GDNN-GDTX huyện Cẩm Giàng</w:t>
      </w:r>
    </w:p>
    <w:p>
      <w:r>
        <w:t>26</w:t>
      </w:r>
    </w:p>
    <w:p>
      <w:r>
        <w:t>26</w:t>
      </w:r>
    </w:p>
    <w:p>
      <w:r>
        <w:t>26</w:t>
      </w:r>
    </w:p>
    <w:p>
      <w:r>
        <w:t>0</w:t>
      </w:r>
    </w:p>
    <w:p>
      <w:r>
        <w:t>4</w:t>
      </w:r>
    </w:p>
    <w:p>
      <w:r>
        <w:t>Giáo dục phổ thông</w:t>
      </w:r>
    </w:p>
    <w:p>
      <w:r>
        <w:t>18553</w:t>
      </w:r>
    </w:p>
    <w:p>
      <w:r>
        <w:t>63</w:t>
      </w:r>
    </w:p>
    <w:p>
      <w:r>
        <w:t>638</w:t>
      </w:r>
    </w:p>
    <w:p>
      <w:r>
        <w:t>19128</w:t>
      </w:r>
    </w:p>
    <w:p>
      <w:r>
        <w:t>364</w:t>
      </w:r>
    </w:p>
    <w:p>
      <w:r>
        <w:t>18764</w:t>
      </w:r>
    </w:p>
    <w:p>
      <w:r>
        <w:t>211</w:t>
      </w:r>
    </w:p>
    <w:p>
      <w:r>
        <w:t>Trường Trung học phổ thông</w:t>
      </w:r>
    </w:p>
    <w:p>
      <w:r>
        <w:t>2562</w:t>
      </w:r>
    </w:p>
    <w:p>
      <w:r>
        <w:t>0</w:t>
      </w:r>
    </w:p>
    <w:p>
      <w:r>
        <w:t>37</w:t>
      </w:r>
    </w:p>
    <w:p>
      <w:r>
        <w:t>2599</w:t>
      </w:r>
    </w:p>
    <w:p>
      <w:r>
        <w:t>58</w:t>
      </w:r>
    </w:p>
    <w:p>
      <w:r>
        <w:t>2541</w:t>
      </w:r>
    </w:p>
    <w:p>
      <w:r>
        <w:t>-21</w:t>
      </w:r>
    </w:p>
    <w:p>
      <w:r>
        <w:t>Trường THPT chuyên Nguyễn Trãi</w:t>
      </w:r>
    </w:p>
    <w:p>
      <w:r>
        <w:t>116</w:t>
      </w:r>
    </w:p>
    <w:p>
      <w:r>
        <w:t>1</w:t>
      </w:r>
    </w:p>
    <w:p>
      <w:r>
        <w:t>117</w:t>
      </w:r>
    </w:p>
    <w:p>
      <w:r>
        <w:t>2</w:t>
      </w:r>
    </w:p>
    <w:p>
      <w:r>
        <w:t>115</w:t>
      </w:r>
    </w:p>
    <w:p>
      <w:r>
        <w:t>-1</w:t>
      </w:r>
    </w:p>
    <w:p>
      <w:r>
        <w:t>Trường THPT Hồng Quang</w:t>
      </w:r>
    </w:p>
    <w:p>
      <w:r>
        <w:t>83</w:t>
      </w:r>
    </w:p>
    <w:p>
      <w:r>
        <w:t>83</w:t>
      </w:r>
    </w:p>
    <w:p>
      <w:r>
        <w:t>2</w:t>
      </w:r>
    </w:p>
    <w:p>
      <w:r>
        <w:t>81</w:t>
      </w:r>
    </w:p>
    <w:p>
      <w:r>
        <w:t>-2</w:t>
      </w:r>
    </w:p>
    <w:p>
      <w:r>
        <w:t>Trường THPT Nguyễn Văn Cừ</w:t>
      </w:r>
    </w:p>
    <w:p>
      <w:r>
        <w:t>112</w:t>
      </w:r>
    </w:p>
    <w:p>
      <w:r>
        <w:t>1</w:t>
      </w:r>
    </w:p>
    <w:p>
      <w:r>
        <w:t>113</w:t>
      </w:r>
    </w:p>
    <w:p>
      <w:r>
        <w:t>2</w:t>
      </w:r>
    </w:p>
    <w:p>
      <w:r>
        <w:t>111</w:t>
      </w:r>
    </w:p>
    <w:p>
      <w:r>
        <w:t>-1</w:t>
      </w:r>
    </w:p>
    <w:p>
      <w:r>
        <w:t>Trường THPT Nguyễn Du</w:t>
      </w:r>
    </w:p>
    <w:p>
      <w:r>
        <w:t>56</w:t>
      </w:r>
    </w:p>
    <w:p>
      <w:r>
        <w:t>2</w:t>
      </w:r>
    </w:p>
    <w:p>
      <w:r>
        <w:t>58</w:t>
      </w:r>
    </w:p>
    <w:p>
      <w:r>
        <w:t>1</w:t>
      </w:r>
    </w:p>
    <w:p>
      <w:r>
        <w:t>57</w:t>
      </w:r>
    </w:p>
    <w:p>
      <w:r>
        <w:t>1</w:t>
      </w:r>
    </w:p>
    <w:p>
      <w:r>
        <w:t>Trường THPT Cẩm Giàng</w:t>
      </w:r>
    </w:p>
    <w:p>
      <w:r>
        <w:t>72</w:t>
      </w:r>
    </w:p>
    <w:p>
      <w:r>
        <w:t>2</w:t>
      </w:r>
    </w:p>
    <w:p>
      <w:r>
        <w:t>74</w:t>
      </w:r>
    </w:p>
    <w:p>
      <w:r>
        <w:t>1</w:t>
      </w:r>
    </w:p>
    <w:p>
      <w:r>
        <w:t>73</w:t>
      </w:r>
    </w:p>
    <w:p>
      <w:r>
        <w:t>1</w:t>
      </w:r>
    </w:p>
    <w:p>
      <w:r>
        <w:t>Trường THPT Tuệ Tĩnh</w:t>
      </w:r>
    </w:p>
    <w:p>
      <w:r>
        <w:t>46</w:t>
      </w:r>
    </w:p>
    <w:p>
      <w:r>
        <w:t>2</w:t>
      </w:r>
    </w:p>
    <w:p>
      <w:r>
        <w:t>48</w:t>
      </w:r>
    </w:p>
    <w:p>
      <w:r>
        <w:t>1</w:t>
      </w:r>
    </w:p>
    <w:p>
      <w:r>
        <w:t>47</w:t>
      </w:r>
    </w:p>
    <w:p>
      <w:r>
        <w:t>1</w:t>
      </w:r>
    </w:p>
    <w:p>
      <w:r>
        <w:t>Trường THPT Ninh Giang</w:t>
      </w:r>
    </w:p>
    <w:p>
      <w:r>
        <w:t>82</w:t>
      </w:r>
    </w:p>
    <w:p>
      <w:r>
        <w:t>1</w:t>
      </w:r>
    </w:p>
    <w:p>
      <w:r>
        <w:t>83</w:t>
      </w:r>
    </w:p>
    <w:p>
      <w:r>
        <w:t>2</w:t>
      </w:r>
    </w:p>
    <w:p>
      <w:r>
        <w:t>81</w:t>
      </w:r>
    </w:p>
    <w:p>
      <w:r>
        <w:t>-1</w:t>
      </w:r>
    </w:p>
    <w:p>
      <w:r>
        <w:t>Trường THPT Quang Trung</w:t>
      </w:r>
    </w:p>
    <w:p>
      <w:r>
        <w:t>56</w:t>
      </w:r>
    </w:p>
    <w:p>
      <w:r>
        <w:t>1</w:t>
      </w:r>
    </w:p>
    <w:p>
      <w:r>
        <w:t>57</w:t>
      </w:r>
    </w:p>
    <w:p>
      <w:r>
        <w:t>2</w:t>
      </w:r>
    </w:p>
    <w:p>
      <w:r>
        <w:t>55</w:t>
      </w:r>
    </w:p>
    <w:p>
      <w:r>
        <w:t>-1</w:t>
      </w:r>
    </w:p>
    <w:p>
      <w:r>
        <w:t>Trường THPT Cầu Xe</w:t>
      </w:r>
    </w:p>
    <w:p>
      <w:r>
        <w:t>50</w:t>
      </w:r>
    </w:p>
    <w:p>
      <w:r>
        <w:t>1</w:t>
      </w:r>
    </w:p>
    <w:p>
      <w:r>
        <w:t>51</w:t>
      </w:r>
    </w:p>
    <w:p>
      <w:r>
        <w:t>1</w:t>
      </w:r>
    </w:p>
    <w:p>
      <w:r>
        <w:t>50</w:t>
      </w:r>
    </w:p>
    <w:p>
      <w:r>
        <w:t>0</w:t>
      </w:r>
    </w:p>
    <w:p>
      <w:r>
        <w:t>Trường THPT Tứ Kỳ</w:t>
      </w:r>
    </w:p>
    <w:p>
      <w:r>
        <w:t>82</w:t>
      </w:r>
    </w:p>
    <w:p>
      <w:r>
        <w:t>1</w:t>
      </w:r>
    </w:p>
    <w:p>
      <w:r>
        <w:t>83</w:t>
      </w:r>
    </w:p>
    <w:p>
      <w:r>
        <w:t>2</w:t>
      </w:r>
    </w:p>
    <w:p>
      <w:r>
        <w:t>81</w:t>
      </w:r>
    </w:p>
    <w:p>
      <w:r>
        <w:t>-1</w:t>
      </w:r>
    </w:p>
    <w:p>
      <w:r>
        <w:t>Trường THPT Thanh Hà</w:t>
      </w:r>
    </w:p>
    <w:p>
      <w:r>
        <w:t>76</w:t>
      </w:r>
    </w:p>
    <w:p>
      <w:r>
        <w:t>1</w:t>
      </w:r>
    </w:p>
    <w:p>
      <w:r>
        <w:t>77</w:t>
      </w:r>
    </w:p>
    <w:p>
      <w:r>
        <w:t>2</w:t>
      </w:r>
    </w:p>
    <w:p>
      <w:r>
        <w:t>75</w:t>
      </w:r>
    </w:p>
    <w:p>
      <w:r>
        <w:t>-1</w:t>
      </w:r>
    </w:p>
    <w:p>
      <w:r>
        <w:t>Trường THPT Hà Đông</w:t>
      </w:r>
    </w:p>
    <w:p>
      <w:r>
        <w:t>50</w:t>
      </w:r>
    </w:p>
    <w:p>
      <w:r>
        <w:t>1</w:t>
      </w:r>
    </w:p>
    <w:p>
      <w:r>
        <w:t>51</w:t>
      </w:r>
    </w:p>
    <w:p>
      <w:r>
        <w:t>1</w:t>
      </w:r>
    </w:p>
    <w:p>
      <w:r>
        <w:t>50</w:t>
      </w:r>
    </w:p>
    <w:p>
      <w:r>
        <w:t>0</w:t>
      </w:r>
    </w:p>
    <w:p>
      <w:r>
        <w:t>Trường THPT Hà Bắc</w:t>
      </w:r>
    </w:p>
    <w:p>
      <w:r>
        <w:t>50</w:t>
      </w:r>
    </w:p>
    <w:p>
      <w:r>
        <w:t>1</w:t>
      </w:r>
    </w:p>
    <w:p>
      <w:r>
        <w:t>51</w:t>
      </w:r>
    </w:p>
    <w:p>
      <w:r>
        <w:t>1</w:t>
      </w:r>
    </w:p>
    <w:p>
      <w:r>
        <w:t>50</w:t>
      </w:r>
    </w:p>
    <w:p>
      <w:r>
        <w:t>0</w:t>
      </w:r>
    </w:p>
    <w:p>
      <w:r>
        <w:t>Trường THPT Nam Sách</w:t>
      </w:r>
    </w:p>
    <w:p>
      <w:r>
        <w:t>82</w:t>
      </w:r>
    </w:p>
    <w:p>
      <w:r>
        <w:t>1</w:t>
      </w:r>
    </w:p>
    <w:p>
      <w:r>
        <w:t>83</w:t>
      </w:r>
    </w:p>
    <w:p>
      <w:r>
        <w:t>2</w:t>
      </w:r>
    </w:p>
    <w:p>
      <w:r>
        <w:t>81</w:t>
      </w:r>
    </w:p>
    <w:p>
      <w:r>
        <w:t>-1</w:t>
      </w:r>
    </w:p>
    <w:p>
      <w:r>
        <w:t>Trường THPT Mạc Đĩnh Chi</w:t>
      </w:r>
    </w:p>
    <w:p>
      <w:r>
        <w:t>50</w:t>
      </w:r>
    </w:p>
    <w:p>
      <w:r>
        <w:t>1</w:t>
      </w:r>
    </w:p>
    <w:p>
      <w:r>
        <w:t>51</w:t>
      </w:r>
    </w:p>
    <w:p>
      <w:r>
        <w:t>1</w:t>
      </w:r>
    </w:p>
    <w:p>
      <w:r>
        <w:t>50</w:t>
      </w:r>
    </w:p>
    <w:p>
      <w:r>
        <w:t>0</w:t>
      </w:r>
    </w:p>
    <w:p>
      <w:r>
        <w:t>Trường THPT Kim Thành</w:t>
      </w:r>
    </w:p>
    <w:p>
      <w:r>
        <w:t>76</w:t>
      </w:r>
    </w:p>
    <w:p>
      <w:r>
        <w:t>1</w:t>
      </w:r>
    </w:p>
    <w:p>
      <w:r>
        <w:t>77</w:t>
      </w:r>
    </w:p>
    <w:p>
      <w:r>
        <w:t>2</w:t>
      </w:r>
    </w:p>
    <w:p>
      <w:r>
        <w:t>75</w:t>
      </w:r>
    </w:p>
    <w:p>
      <w:r>
        <w:t>-1</w:t>
      </w:r>
    </w:p>
    <w:p>
      <w:r>
        <w:t>Trường THPT Đồng Gia</w:t>
      </w:r>
    </w:p>
    <w:p>
      <w:r>
        <w:t>44</w:t>
      </w:r>
    </w:p>
    <w:p>
      <w:r>
        <w:t>44</w:t>
      </w:r>
    </w:p>
    <w:p>
      <w:r>
        <w:t>1</w:t>
      </w:r>
    </w:p>
    <w:p>
      <w:r>
        <w:t>43</w:t>
      </w:r>
    </w:p>
    <w:p>
      <w:r>
        <w:t>-1</w:t>
      </w:r>
    </w:p>
    <w:p>
      <w:r>
        <w:t>Trường THPT Kinh Môn</w:t>
      </w:r>
    </w:p>
    <w:p>
      <w:r>
        <w:t>70</w:t>
      </w:r>
    </w:p>
    <w:p>
      <w:r>
        <w:t>1</w:t>
      </w:r>
    </w:p>
    <w:p>
      <w:r>
        <w:t>71</w:t>
      </w:r>
    </w:p>
    <w:p>
      <w:r>
        <w:t>2</w:t>
      </w:r>
    </w:p>
    <w:p>
      <w:r>
        <w:t>69</w:t>
      </w:r>
    </w:p>
    <w:p>
      <w:r>
        <w:t>-1</w:t>
      </w:r>
    </w:p>
    <w:p>
      <w:r>
        <w:t>Trường THPT Phúc Thành</w:t>
      </w:r>
    </w:p>
    <w:p>
      <w:r>
        <w:t>50</w:t>
      </w:r>
    </w:p>
    <w:p>
      <w:r>
        <w:t>1</w:t>
      </w:r>
    </w:p>
    <w:p>
      <w:r>
        <w:t>51</w:t>
      </w:r>
    </w:p>
    <w:p>
      <w:r>
        <w:t>1</w:t>
      </w:r>
    </w:p>
    <w:p>
      <w:r>
        <w:t>50</w:t>
      </w:r>
    </w:p>
    <w:p>
      <w:r>
        <w:t>0</w:t>
      </w:r>
    </w:p>
    <w:p>
      <w:r>
        <w:t>Trường THPT Nhị Chiểu</w:t>
      </w:r>
    </w:p>
    <w:p>
      <w:r>
        <w:t>50</w:t>
      </w:r>
    </w:p>
    <w:p>
      <w:r>
        <w:t>1</w:t>
      </w:r>
    </w:p>
    <w:p>
      <w:r>
        <w:t>51</w:t>
      </w:r>
    </w:p>
    <w:p>
      <w:r>
        <w:t>1</w:t>
      </w:r>
    </w:p>
    <w:p>
      <w:r>
        <w:t>50</w:t>
      </w:r>
    </w:p>
    <w:p>
      <w:r>
        <w:t>0</w:t>
      </w:r>
    </w:p>
    <w:p>
      <w:r>
        <w:t>Trường THPT Chí Linh</w:t>
      </w:r>
    </w:p>
    <w:p>
      <w:r>
        <w:t>82</w:t>
      </w:r>
    </w:p>
    <w:p>
      <w:r>
        <w:t>1</w:t>
      </w:r>
    </w:p>
    <w:p>
      <w:r>
        <w:t>83</w:t>
      </w:r>
    </w:p>
    <w:p>
      <w:r>
        <w:t>2</w:t>
      </w:r>
    </w:p>
    <w:p>
      <w:r>
        <w:t>81</w:t>
      </w:r>
    </w:p>
    <w:p>
      <w:r>
        <w:t>-1</w:t>
      </w:r>
    </w:p>
    <w:p>
      <w:r>
        <w:t>Trường THPT Phả Lại</w:t>
      </w:r>
    </w:p>
    <w:p>
      <w:r>
        <w:t>50</w:t>
      </w:r>
    </w:p>
    <w:p>
      <w:r>
        <w:t>1</w:t>
      </w:r>
    </w:p>
    <w:p>
      <w:r>
        <w:t>51</w:t>
      </w:r>
    </w:p>
    <w:p>
      <w:r>
        <w:t>1</w:t>
      </w:r>
    </w:p>
    <w:p>
      <w:r>
        <w:t>50</w:t>
      </w:r>
    </w:p>
    <w:p>
      <w:r>
        <w:t>0</w:t>
      </w:r>
    </w:p>
    <w:p>
      <w:r>
        <w:t>Trường THPT Bến Tắm</w:t>
      </w:r>
    </w:p>
    <w:p>
      <w:r>
        <w:t>57</w:t>
      </w:r>
    </w:p>
    <w:p>
      <w:r>
        <w:t>57</w:t>
      </w:r>
    </w:p>
    <w:p>
      <w:r>
        <w:t>1</w:t>
      </w:r>
    </w:p>
    <w:p>
      <w:r>
        <w:t>56</w:t>
      </w:r>
    </w:p>
    <w:p>
      <w:r>
        <w:t>-1</w:t>
      </w:r>
    </w:p>
    <w:p>
      <w:r>
        <w:t>Trường THPT Thanh Miện</w:t>
      </w:r>
    </w:p>
    <w:p>
      <w:r>
        <w:t>62</w:t>
      </w:r>
    </w:p>
    <w:p>
      <w:r>
        <w:t>1</w:t>
      </w:r>
    </w:p>
    <w:p>
      <w:r>
        <w:t>63</w:t>
      </w:r>
    </w:p>
    <w:p>
      <w:r>
        <w:t>2</w:t>
      </w:r>
    </w:p>
    <w:p>
      <w:r>
        <w:t>61</w:t>
      </w:r>
    </w:p>
    <w:p>
      <w:r>
        <w:t>-1</w:t>
      </w:r>
    </w:p>
    <w:p>
      <w:r>
        <w:t>Trường THPT Thanh Miện II</w:t>
      </w:r>
    </w:p>
    <w:p>
      <w:r>
        <w:t>50</w:t>
      </w:r>
    </w:p>
    <w:p>
      <w:r>
        <w:t>1</w:t>
      </w:r>
    </w:p>
    <w:p>
      <w:r>
        <w:t>51</w:t>
      </w:r>
    </w:p>
    <w:p>
      <w:r>
        <w:t>1</w:t>
      </w:r>
    </w:p>
    <w:p>
      <w:r>
        <w:t>50</w:t>
      </w:r>
    </w:p>
    <w:p>
      <w:r>
        <w:t>0</w:t>
      </w:r>
    </w:p>
    <w:p>
      <w:r>
        <w:t>Trường THPT Bình Giang</w:t>
      </w:r>
    </w:p>
    <w:p>
      <w:r>
        <w:t>56</w:t>
      </w:r>
    </w:p>
    <w:p>
      <w:r>
        <w:t>1</w:t>
      </w:r>
    </w:p>
    <w:p>
      <w:r>
        <w:t>57</w:t>
      </w:r>
    </w:p>
    <w:p>
      <w:r>
        <w:t>1</w:t>
      </w:r>
    </w:p>
    <w:p>
      <w:r>
        <w:t>56</w:t>
      </w:r>
    </w:p>
    <w:p>
      <w:r>
        <w:t>0</w:t>
      </w:r>
    </w:p>
    <w:p>
      <w:r>
        <w:t>Trường THPT Kẻ Sặt</w:t>
      </w:r>
    </w:p>
    <w:p>
      <w:r>
        <w:t>50</w:t>
      </w:r>
    </w:p>
    <w:p>
      <w:r>
        <w:t>1</w:t>
      </w:r>
    </w:p>
    <w:p>
      <w:r>
        <w:t>51</w:t>
      </w:r>
    </w:p>
    <w:p>
      <w:r>
        <w:t>1</w:t>
      </w:r>
    </w:p>
    <w:p>
      <w:r>
        <w:t>50</w:t>
      </w:r>
    </w:p>
    <w:p>
      <w:r>
        <w:t>0</w:t>
      </w:r>
    </w:p>
    <w:p>
      <w:r>
        <w:t>Trường THPT Đoàn Thượng</w:t>
      </w:r>
    </w:p>
    <w:p>
      <w:r>
        <w:t>50</w:t>
      </w:r>
    </w:p>
    <w:p>
      <w:r>
        <w:t>50</w:t>
      </w:r>
    </w:p>
    <w:p>
      <w:r>
        <w:t>1</w:t>
      </w:r>
    </w:p>
    <w:p>
      <w:r>
        <w:t>49</w:t>
      </w:r>
    </w:p>
    <w:p>
      <w:r>
        <w:t>-1</w:t>
      </w:r>
    </w:p>
    <w:p>
      <w:r>
        <w:t>Trường THPT Gia Lộc</w:t>
      </w:r>
    </w:p>
    <w:p>
      <w:r>
        <w:t>82</w:t>
      </w:r>
    </w:p>
    <w:p>
      <w:r>
        <w:t>1</w:t>
      </w:r>
    </w:p>
    <w:p>
      <w:r>
        <w:t>83</w:t>
      </w:r>
    </w:p>
    <w:p>
      <w:r>
        <w:t>2</w:t>
      </w:r>
    </w:p>
    <w:p>
      <w:r>
        <w:t>81</w:t>
      </w:r>
    </w:p>
    <w:p>
      <w:r>
        <w:t>-1</w:t>
      </w:r>
    </w:p>
    <w:p>
      <w:r>
        <w:t>Trường THPT Đường An</w:t>
      </w:r>
    </w:p>
    <w:p>
      <w:r>
        <w:t>62</w:t>
      </w:r>
    </w:p>
    <w:p>
      <w:r>
        <w:t>62</w:t>
      </w:r>
    </w:p>
    <w:p>
      <w:r>
        <w:t>1</w:t>
      </w:r>
    </w:p>
    <w:p>
      <w:r>
        <w:t>61</w:t>
      </w:r>
    </w:p>
    <w:p>
      <w:r>
        <w:t>-1</w:t>
      </w:r>
    </w:p>
    <w:p>
      <w:r>
        <w:t>Trường THPT Cẩm Giàng II</w:t>
      </w:r>
    </w:p>
    <w:p>
      <w:r>
        <w:t>66</w:t>
      </w:r>
    </w:p>
    <w:p>
      <w:r>
        <w:t>2</w:t>
      </w:r>
    </w:p>
    <w:p>
      <w:r>
        <w:t>68</w:t>
      </w:r>
    </w:p>
    <w:p>
      <w:r>
        <w:t>2</w:t>
      </w:r>
    </w:p>
    <w:p>
      <w:r>
        <w:t>66</w:t>
      </w:r>
    </w:p>
    <w:p>
      <w:r>
        <w:t>0</w:t>
      </w:r>
    </w:p>
    <w:p>
      <w:r>
        <w:t>Trường THPT Trần Phú</w:t>
      </w:r>
    </w:p>
    <w:p>
      <w:r>
        <w:t>56</w:t>
      </w:r>
    </w:p>
    <w:p>
      <w:r>
        <w:t>56</w:t>
      </w:r>
    </w:p>
    <w:p>
      <w:r>
        <w:t>1</w:t>
      </w:r>
    </w:p>
    <w:p>
      <w:r>
        <w:t>55</w:t>
      </w:r>
    </w:p>
    <w:p>
      <w:r>
        <w:t>-1</w:t>
      </w:r>
    </w:p>
    <w:p>
      <w:r>
        <w:t>Trường THPT Gia Lộc II</w:t>
      </w:r>
    </w:p>
    <w:p>
      <w:r>
        <w:t>62</w:t>
      </w:r>
    </w:p>
    <w:p>
      <w:r>
        <w:t>1</w:t>
      </w:r>
    </w:p>
    <w:p>
      <w:r>
        <w:t>63</w:t>
      </w:r>
    </w:p>
    <w:p>
      <w:r>
        <w:t>1</w:t>
      </w:r>
    </w:p>
    <w:p>
      <w:r>
        <w:t>62</w:t>
      </w:r>
    </w:p>
    <w:p>
      <w:r>
        <w:t>0</w:t>
      </w:r>
    </w:p>
    <w:p>
      <w:r>
        <w:t>Trường THPT Kinh Môn II</w:t>
      </w:r>
    </w:p>
    <w:p>
      <w:r>
        <w:t>70</w:t>
      </w:r>
    </w:p>
    <w:p>
      <w:r>
        <w:t>1</w:t>
      </w:r>
    </w:p>
    <w:p>
      <w:r>
        <w:t>71</w:t>
      </w:r>
    </w:p>
    <w:p>
      <w:r>
        <w:t>2</w:t>
      </w:r>
    </w:p>
    <w:p>
      <w:r>
        <w:t>69</w:t>
      </w:r>
    </w:p>
    <w:p>
      <w:r>
        <w:t>-1</w:t>
      </w:r>
    </w:p>
    <w:p>
      <w:r>
        <w:t>Trường THPT Kim Thành II</w:t>
      </w:r>
    </w:p>
    <w:p>
      <w:r>
        <w:t>62</w:t>
      </w:r>
    </w:p>
    <w:p>
      <w:r>
        <w:t>1</w:t>
      </w:r>
    </w:p>
    <w:p>
      <w:r>
        <w:t>63</w:t>
      </w:r>
    </w:p>
    <w:p>
      <w:r>
        <w:t>2</w:t>
      </w:r>
    </w:p>
    <w:p>
      <w:r>
        <w:t>61</w:t>
      </w:r>
    </w:p>
    <w:p>
      <w:r>
        <w:t>-1</w:t>
      </w:r>
    </w:p>
    <w:p>
      <w:r>
        <w:t>Trường THPT Nam Sách II</w:t>
      </w:r>
    </w:p>
    <w:p>
      <w:r>
        <w:t>56</w:t>
      </w:r>
    </w:p>
    <w:p>
      <w:r>
        <w:t>1</w:t>
      </w:r>
    </w:p>
    <w:p>
      <w:r>
        <w:t>57</w:t>
      </w:r>
    </w:p>
    <w:p>
      <w:r>
        <w:t>2</w:t>
      </w:r>
    </w:p>
    <w:p>
      <w:r>
        <w:t>55</w:t>
      </w:r>
    </w:p>
    <w:p>
      <w:r>
        <w:t>-1</w:t>
      </w:r>
    </w:p>
    <w:p>
      <w:r>
        <w:t>Trường THPT Khúc Thừa Dụ</w:t>
      </w:r>
    </w:p>
    <w:p>
      <w:r>
        <w:t>56</w:t>
      </w:r>
    </w:p>
    <w:p>
      <w:r>
        <w:t>1</w:t>
      </w:r>
    </w:p>
    <w:p>
      <w:r>
        <w:t>57</w:t>
      </w:r>
    </w:p>
    <w:p>
      <w:r>
        <w:t>2</w:t>
      </w:r>
    </w:p>
    <w:p>
      <w:r>
        <w:t>55</w:t>
      </w:r>
    </w:p>
    <w:p>
      <w:r>
        <w:t>-1</w:t>
      </w:r>
    </w:p>
    <w:p>
      <w:r>
        <w:t>Trường THPT Thanh Bình</w:t>
      </w:r>
    </w:p>
    <w:p>
      <w:r>
        <w:t>62</w:t>
      </w:r>
    </w:p>
    <w:p>
      <w:r>
        <w:t>1</w:t>
      </w:r>
    </w:p>
    <w:p>
      <w:r>
        <w:t>63</w:t>
      </w:r>
    </w:p>
    <w:p>
      <w:r>
        <w:t>1</w:t>
      </w:r>
    </w:p>
    <w:p>
      <w:r>
        <w:t>62</w:t>
      </w:r>
    </w:p>
    <w:p>
      <w:r>
        <w:t>0</w:t>
      </w:r>
    </w:p>
    <w:p>
      <w:r>
        <w:t>Trường THPT Thanh Miện III</w:t>
      </w:r>
    </w:p>
    <w:p>
      <w:r>
        <w:t>62</w:t>
      </w:r>
    </w:p>
    <w:p>
      <w:r>
        <w:t>62</w:t>
      </w:r>
    </w:p>
    <w:p>
      <w:r>
        <w:t>1</w:t>
      </w:r>
    </w:p>
    <w:p>
      <w:r>
        <w:t>61</w:t>
      </w:r>
    </w:p>
    <w:p>
      <w:r>
        <w:t>-1</w:t>
      </w:r>
    </w:p>
    <w:p>
      <w:r>
        <w:t>Trường THPT Hưng Đạo</w:t>
      </w:r>
    </w:p>
    <w:p>
      <w:r>
        <w:t>56</w:t>
      </w:r>
    </w:p>
    <w:p>
      <w:r>
        <w:t>1</w:t>
      </w:r>
    </w:p>
    <w:p>
      <w:r>
        <w:t>57</w:t>
      </w:r>
    </w:p>
    <w:p>
      <w:r>
        <w:t>1</w:t>
      </w:r>
    </w:p>
    <w:p>
      <w:r>
        <w:t>56</w:t>
      </w:r>
    </w:p>
    <w:p>
      <w:r>
        <w:t>0</w:t>
      </w:r>
    </w:p>
    <w:p>
      <w:r>
        <w:t>Trường Trung học cơ sở</w:t>
      </w:r>
    </w:p>
    <w:p>
      <w:r>
        <w:t>6681</w:t>
      </w:r>
    </w:p>
    <w:p>
      <w:r>
        <w:t>0</w:t>
      </w:r>
    </w:p>
    <w:p>
      <w:r>
        <w:t>522</w:t>
      </w:r>
    </w:p>
    <w:p>
      <w:r>
        <w:t>7203</w:t>
      </w:r>
    </w:p>
    <w:p>
      <w:r>
        <w:t>124</w:t>
      </w:r>
    </w:p>
    <w:p>
      <w:r>
        <w:t>7079</w:t>
      </w:r>
    </w:p>
    <w:p>
      <w:r>
        <w:t>398</w:t>
      </w:r>
    </w:p>
    <w:p>
      <w:r>
        <w:t>TP Hải Dương</w:t>
      </w:r>
    </w:p>
    <w:p>
      <w:r>
        <w:t>960</w:t>
      </w:r>
    </w:p>
    <w:p>
      <w:r>
        <w:t>71</w:t>
      </w:r>
    </w:p>
    <w:p>
      <w:r>
        <w:t>1031</w:t>
      </w:r>
    </w:p>
    <w:p>
      <w:r>
        <w:t>25</w:t>
      </w:r>
    </w:p>
    <w:p>
      <w:r>
        <w:t>1006</w:t>
      </w:r>
    </w:p>
    <w:p>
      <w:r>
        <w:t>46</w:t>
      </w:r>
    </w:p>
    <w:p>
      <w:r>
        <w:t>TP Chí Linh</w:t>
      </w:r>
    </w:p>
    <w:p>
      <w:r>
        <w:t>494</w:t>
      </w:r>
    </w:p>
    <w:p>
      <w:r>
        <w:t>48</w:t>
      </w:r>
    </w:p>
    <w:p>
      <w:r>
        <w:t>542</w:t>
      </w:r>
    </w:p>
    <w:p>
      <w:r>
        <w:t>9</w:t>
      </w:r>
    </w:p>
    <w:p>
      <w:r>
        <w:t>533</w:t>
      </w:r>
    </w:p>
    <w:p>
      <w:r>
        <w:t>39</w:t>
      </w:r>
    </w:p>
    <w:p>
      <w:r>
        <w:t>Huyện Nam Sách</w:t>
      </w:r>
    </w:p>
    <w:p>
      <w:r>
        <w:t>380</w:t>
      </w:r>
    </w:p>
    <w:p>
      <w:r>
        <w:t>41</w:t>
      </w:r>
    </w:p>
    <w:p>
      <w:r>
        <w:t>421</w:t>
      </w:r>
    </w:p>
    <w:p>
      <w:r>
        <w:t>11</w:t>
      </w:r>
    </w:p>
    <w:p>
      <w:r>
        <w:t>410</w:t>
      </w:r>
    </w:p>
    <w:p>
      <w:r>
        <w:t>30</w:t>
      </w:r>
    </w:p>
    <w:p>
      <w:r>
        <w:t>Thị xã Kinh Môn</w:t>
      </w:r>
    </w:p>
    <w:p>
      <w:r>
        <w:t>645</w:t>
      </w:r>
    </w:p>
    <w:p>
      <w:r>
        <w:t>50</w:t>
      </w:r>
    </w:p>
    <w:p>
      <w:r>
        <w:t>695</w:t>
      </w:r>
    </w:p>
    <w:p>
      <w:r>
        <w:t>12</w:t>
      </w:r>
    </w:p>
    <w:p>
      <w:r>
        <w:t>683</w:t>
      </w:r>
    </w:p>
    <w:p>
      <w:r>
        <w:t>38</w:t>
      </w:r>
    </w:p>
    <w:p>
      <w:r>
        <w:t>Huyện Kim Thành</w:t>
      </w:r>
    </w:p>
    <w:p>
      <w:r>
        <w:t>487</w:t>
      </w:r>
    </w:p>
    <w:p>
      <w:r>
        <w:t>56</w:t>
      </w:r>
    </w:p>
    <w:p>
      <w:r>
        <w:t>543</w:t>
      </w:r>
    </w:p>
    <w:p>
      <w:r>
        <w:t>17</w:t>
      </w:r>
    </w:p>
    <w:p>
      <w:r>
        <w:t>526</w:t>
      </w:r>
    </w:p>
    <w:p>
      <w:r>
        <w:t>39</w:t>
      </w:r>
    </w:p>
    <w:p>
      <w:r>
        <w:t>Huyện Thanh Hà</w:t>
      </w:r>
    </w:p>
    <w:p>
      <w:r>
        <w:t>517</w:t>
      </w:r>
    </w:p>
    <w:p>
      <w:r>
        <w:t>33</w:t>
      </w:r>
    </w:p>
    <w:p>
      <w:r>
        <w:t>550</w:t>
      </w:r>
    </w:p>
    <w:p>
      <w:r>
        <w:t>6</w:t>
      </w:r>
    </w:p>
    <w:p>
      <w:r>
        <w:t>544</w:t>
      </w:r>
    </w:p>
    <w:p>
      <w:r>
        <w:t>27</w:t>
      </w:r>
    </w:p>
    <w:p>
      <w:r>
        <w:t>Huyện Gia Lộc</w:t>
      </w:r>
    </w:p>
    <w:p>
      <w:r>
        <w:t>514</w:t>
      </w:r>
    </w:p>
    <w:p>
      <w:r>
        <w:t>35</w:t>
      </w:r>
    </w:p>
    <w:p>
      <w:r>
        <w:t>549</w:t>
      </w:r>
    </w:p>
    <w:p>
      <w:r>
        <w:t>8</w:t>
      </w:r>
    </w:p>
    <w:p>
      <w:r>
        <w:t>541</w:t>
      </w:r>
    </w:p>
    <w:p>
      <w:r>
        <w:t>27</w:t>
      </w:r>
    </w:p>
    <w:p>
      <w:r>
        <w:t>Huyện Ninh Giang</w:t>
      </w:r>
    </w:p>
    <w:p>
      <w:r>
        <w:t>599</w:t>
      </w:r>
    </w:p>
    <w:p>
      <w:r>
        <w:t>43</w:t>
      </w:r>
    </w:p>
    <w:p>
      <w:r>
        <w:t>642</w:t>
      </w:r>
    </w:p>
    <w:p>
      <w:r>
        <w:t>18</w:t>
      </w:r>
    </w:p>
    <w:p>
      <w:r>
        <w:t>624</w:t>
      </w:r>
    </w:p>
    <w:p>
      <w:r>
        <w:t>25</w:t>
      </w:r>
    </w:p>
    <w:p>
      <w:r>
        <w:t>Huyện Tứ Kỳ</w:t>
      </w:r>
    </w:p>
    <w:p>
      <w:r>
        <w:t>628</w:t>
      </w:r>
    </w:p>
    <w:p>
      <w:r>
        <w:t>40</w:t>
      </w:r>
    </w:p>
    <w:p>
      <w:r>
        <w:t>668</w:t>
      </w:r>
    </w:p>
    <w:p>
      <w:r>
        <w:t>4</w:t>
      </w:r>
    </w:p>
    <w:p>
      <w:r>
        <w:t>664</w:t>
      </w:r>
    </w:p>
    <w:p>
      <w:r>
        <w:t>36</w:t>
      </w:r>
    </w:p>
    <w:p>
      <w:r>
        <w:t>Huyện Thanh Miện</w:t>
      </w:r>
    </w:p>
    <w:p>
      <w:r>
        <w:t>492</w:t>
      </w:r>
    </w:p>
    <w:p>
      <w:r>
        <w:t>29</w:t>
      </w:r>
    </w:p>
    <w:p>
      <w:r>
        <w:t>521</w:t>
      </w:r>
    </w:p>
    <w:p>
      <w:r>
        <w:t>2</w:t>
      </w:r>
    </w:p>
    <w:p>
      <w:r>
        <w:t>519</w:t>
      </w:r>
    </w:p>
    <w:p>
      <w:r>
        <w:t>27</w:t>
      </w:r>
    </w:p>
    <w:p>
      <w:r>
        <w:t>Huyện Bình Giang</w:t>
      </w:r>
    </w:p>
    <w:p>
      <w:r>
        <w:t>434</w:t>
      </w:r>
    </w:p>
    <w:p>
      <w:r>
        <w:t>21</w:t>
      </w:r>
    </w:p>
    <w:p>
      <w:r>
        <w:t>455</w:t>
      </w:r>
    </w:p>
    <w:p>
      <w:r>
        <w:t>2</w:t>
      </w:r>
    </w:p>
    <w:p>
      <w:r>
        <w:t>453</w:t>
      </w:r>
    </w:p>
    <w:p>
      <w:r>
        <w:t>19</w:t>
      </w:r>
    </w:p>
    <w:p>
      <w:r>
        <w:t>Huyện Cẩm Giàng</w:t>
      </w:r>
    </w:p>
    <w:p>
      <w:r>
        <w:t>531</w:t>
      </w:r>
    </w:p>
    <w:p>
      <w:r>
        <w:t>55</w:t>
      </w:r>
    </w:p>
    <w:p>
      <w:r>
        <w:t>586</w:t>
      </w:r>
    </w:p>
    <w:p>
      <w:r>
        <w:t>10</w:t>
      </w:r>
    </w:p>
    <w:p>
      <w:r>
        <w:t>576</w:t>
      </w:r>
    </w:p>
    <w:p>
      <w:r>
        <w:t>45</w:t>
      </w:r>
    </w:p>
    <w:p>
      <w:r>
        <w:t>Trường Tiểu học</w:t>
      </w:r>
    </w:p>
    <w:p>
      <w:r>
        <w:t>8861</w:t>
      </w:r>
    </w:p>
    <w:p>
      <w:r>
        <w:t>49</w:t>
      </w:r>
    </w:p>
    <w:p>
      <w:r>
        <w:t>44</w:t>
      </w:r>
    </w:p>
    <w:p>
      <w:r>
        <w:t>8856</w:t>
      </w:r>
    </w:p>
    <w:p>
      <w:r>
        <w:t>173</w:t>
      </w:r>
    </w:p>
    <w:p>
      <w:r>
        <w:t>8683</w:t>
      </w:r>
    </w:p>
    <w:p>
      <w:r>
        <w:t>-178</w:t>
      </w:r>
    </w:p>
    <w:p>
      <w:r>
        <w:t>0</w:t>
      </w:r>
    </w:p>
    <w:p>
      <w:r>
        <w:t>TP Hải Dương</w:t>
      </w:r>
    </w:p>
    <w:p>
      <w:r>
        <w:t>1322</w:t>
      </w:r>
    </w:p>
    <w:p>
      <w:r>
        <w:t>1</w:t>
      </w:r>
    </w:p>
    <w:p>
      <w:r>
        <w:t>1323</w:t>
      </w:r>
    </w:p>
    <w:p>
      <w:r>
        <w:t>30</w:t>
      </w:r>
    </w:p>
    <w:p>
      <w:r>
        <w:t>1293</w:t>
      </w:r>
    </w:p>
    <w:p>
      <w:r>
        <w:t>-29</w:t>
      </w:r>
    </w:p>
    <w:p>
      <w:r>
        <w:t>TP Chí Linh</w:t>
      </w:r>
    </w:p>
    <w:p>
      <w:r>
        <w:t>632</w:t>
      </w:r>
    </w:p>
    <w:p>
      <w:r>
        <w:t>2</w:t>
      </w:r>
    </w:p>
    <w:p>
      <w:r>
        <w:t>630</w:t>
      </w:r>
    </w:p>
    <w:p>
      <w:r>
        <w:t>15</w:t>
      </w:r>
    </w:p>
    <w:p>
      <w:r>
        <w:t>615</w:t>
      </w:r>
    </w:p>
    <w:p>
      <w:r>
        <w:t>-17</w:t>
      </w:r>
    </w:p>
    <w:p>
      <w:r>
        <w:t>Huyện Nam Sách</w:t>
      </w:r>
    </w:p>
    <w:p>
      <w:r>
        <w:t>498</w:t>
      </w:r>
    </w:p>
    <w:p>
      <w:r>
        <w:t>14</w:t>
      </w:r>
    </w:p>
    <w:p>
      <w:r>
        <w:t>512</w:t>
      </w:r>
    </w:p>
    <w:p>
      <w:r>
        <w:t>11</w:t>
      </w:r>
    </w:p>
    <w:p>
      <w:r>
        <w:t>501</w:t>
      </w:r>
    </w:p>
    <w:p>
      <w:r>
        <w:t>3</w:t>
      </w:r>
    </w:p>
    <w:p>
      <w:r>
        <w:t>Thị xã Kinh Môn</w:t>
      </w:r>
    </w:p>
    <w:p>
      <w:r>
        <w:t>876</w:t>
      </w:r>
    </w:p>
    <w:p>
      <w:r>
        <w:t>12</w:t>
      </w:r>
    </w:p>
    <w:p>
      <w:r>
        <w:t>864</w:t>
      </w:r>
    </w:p>
    <w:p>
      <w:r>
        <w:t>15</w:t>
      </w:r>
    </w:p>
    <w:p>
      <w:r>
        <w:t>849</w:t>
      </w:r>
    </w:p>
    <w:p>
      <w:r>
        <w:t>-27</w:t>
      </w:r>
    </w:p>
    <w:p>
      <w:r>
        <w:t>Huyện Kim Thành</w:t>
      </w:r>
    </w:p>
    <w:p>
      <w:r>
        <w:t>670</w:t>
      </w:r>
    </w:p>
    <w:p>
      <w:r>
        <w:t>2</w:t>
      </w:r>
    </w:p>
    <w:p>
      <w:r>
        <w:t>668</w:t>
      </w:r>
    </w:p>
    <w:p>
      <w:r>
        <w:t>19</w:t>
      </w:r>
    </w:p>
    <w:p>
      <w:r>
        <w:t>649</w:t>
      </w:r>
    </w:p>
    <w:p>
      <w:r>
        <w:t>-21</w:t>
      </w:r>
    </w:p>
    <w:p>
      <w:r>
        <w:t>Huyện Thanh Hà</w:t>
      </w:r>
    </w:p>
    <w:p>
      <w:r>
        <w:t>674</w:t>
      </w:r>
    </w:p>
    <w:p>
      <w:r>
        <w:t>17</w:t>
      </w:r>
    </w:p>
    <w:p>
      <w:r>
        <w:t>691</w:t>
      </w:r>
    </w:p>
    <w:p>
      <w:r>
        <w:t>15</w:t>
      </w:r>
    </w:p>
    <w:p>
      <w:r>
        <w:t>676</w:t>
      </w:r>
    </w:p>
    <w:p>
      <w:r>
        <w:t>2</w:t>
      </w:r>
    </w:p>
    <w:p>
      <w:r>
        <w:t>Huyện Gia Lộc</w:t>
      </w:r>
    </w:p>
    <w:p>
      <w:r>
        <w:t>664</w:t>
      </w:r>
    </w:p>
    <w:p>
      <w:r>
        <w:t>11</w:t>
      </w:r>
    </w:p>
    <w:p>
      <w:r>
        <w:t>653</w:t>
      </w:r>
    </w:p>
    <w:p>
      <w:r>
        <w:t>17</w:t>
      </w:r>
    </w:p>
    <w:p>
      <w:r>
        <w:t>636</w:t>
      </w:r>
    </w:p>
    <w:p>
      <w:r>
        <w:t>-28</w:t>
      </w:r>
    </w:p>
    <w:p>
      <w:r>
        <w:t>Huyện Ninh Giang</w:t>
      </w:r>
    </w:p>
    <w:p>
      <w:r>
        <w:t>744</w:t>
      </w:r>
    </w:p>
    <w:p>
      <w:r>
        <w:t>11</w:t>
      </w:r>
    </w:p>
    <w:p>
      <w:r>
        <w:t>755</w:t>
      </w:r>
    </w:p>
    <w:p>
      <w:r>
        <w:t>19</w:t>
      </w:r>
    </w:p>
    <w:p>
      <w:r>
        <w:t>736</w:t>
      </w:r>
    </w:p>
    <w:p>
      <w:r>
        <w:t>-8</w:t>
      </w:r>
    </w:p>
    <w:p>
      <w:r>
        <w:t>Huyện Tứ Kỳ</w:t>
      </w:r>
    </w:p>
    <w:p>
      <w:r>
        <w:t>850</w:t>
      </w:r>
    </w:p>
    <w:p>
      <w:r>
        <w:t>11</w:t>
      </w:r>
    </w:p>
    <w:p>
      <w:r>
        <w:t>839</w:t>
      </w:r>
    </w:p>
    <w:p>
      <w:r>
        <w:t>6</w:t>
      </w:r>
    </w:p>
    <w:p>
      <w:r>
        <w:t>833</w:t>
      </w:r>
    </w:p>
    <w:p>
      <w:r>
        <w:t>-17</w:t>
      </w:r>
    </w:p>
    <w:p>
      <w:r>
        <w:t>Huyện Thanh Miện</w:t>
      </w:r>
    </w:p>
    <w:p>
      <w:r>
        <w:t>636</w:t>
      </w:r>
    </w:p>
    <w:p>
      <w:r>
        <w:t>1</w:t>
      </w:r>
    </w:p>
    <w:p>
      <w:r>
        <w:t>637</w:t>
      </w:r>
    </w:p>
    <w:p>
      <w:r>
        <w:t>6</w:t>
      </w:r>
    </w:p>
    <w:p>
      <w:r>
        <w:t>631</w:t>
      </w:r>
    </w:p>
    <w:p>
      <w:r>
        <w:t>-5</w:t>
      </w:r>
    </w:p>
    <w:p>
      <w:r>
        <w:t>Huyện Bình Giang</w:t>
      </w:r>
    </w:p>
    <w:p>
      <w:r>
        <w:t>567</w:t>
      </w:r>
    </w:p>
    <w:p>
      <w:r>
        <w:t>7</w:t>
      </w:r>
    </w:p>
    <w:p>
      <w:r>
        <w:t>560</w:t>
      </w:r>
    </w:p>
    <w:p>
      <w:r>
        <w:t>3</w:t>
      </w:r>
    </w:p>
    <w:p>
      <w:r>
        <w:t>557</w:t>
      </w:r>
    </w:p>
    <w:p>
      <w:r>
        <w:t>-10</w:t>
      </w:r>
    </w:p>
    <w:p>
      <w:r>
        <w:t>Huyện Cẩm Giàng</w:t>
      </w:r>
    </w:p>
    <w:p>
      <w:r>
        <w:t>728</w:t>
      </w:r>
    </w:p>
    <w:p>
      <w:r>
        <w:t>4</w:t>
      </w:r>
    </w:p>
    <w:p>
      <w:r>
        <w:t>724</w:t>
      </w:r>
    </w:p>
    <w:p>
      <w:r>
        <w:t>17</w:t>
      </w:r>
    </w:p>
    <w:p>
      <w:r>
        <w:t>707</w:t>
      </w:r>
    </w:p>
    <w:p>
      <w:r>
        <w:t>-21</w:t>
      </w:r>
    </w:p>
    <w:p>
      <w:r>
        <w:t>Trường TH và THCS</w:t>
      </w:r>
    </w:p>
    <w:p>
      <w:r>
        <w:t>449</w:t>
      </w:r>
    </w:p>
    <w:p>
      <w:r>
        <w:t>14</w:t>
      </w:r>
    </w:p>
    <w:p>
      <w:r>
        <w:t>35</w:t>
      </w:r>
    </w:p>
    <w:p>
      <w:r>
        <w:t>470</w:t>
      </w:r>
    </w:p>
    <w:p>
      <w:r>
        <w:t>9</w:t>
      </w:r>
    </w:p>
    <w:p>
      <w:r>
        <w:t>461</w:t>
      </w:r>
    </w:p>
    <w:p>
      <w:r>
        <w:t>12</w:t>
      </w:r>
    </w:p>
    <w:p>
      <w:r>
        <w:t>TP Chí Linh</w:t>
      </w:r>
    </w:p>
    <w:p>
      <w:r>
        <w:t>139</w:t>
      </w:r>
    </w:p>
    <w:p>
      <w:r>
        <w:t>4</w:t>
      </w:r>
    </w:p>
    <w:p>
      <w:r>
        <w:t>10</w:t>
      </w:r>
    </w:p>
    <w:p>
      <w:r>
        <w:t>145</w:t>
      </w:r>
    </w:p>
    <w:p>
      <w:r>
        <w:t>3</w:t>
      </w:r>
    </w:p>
    <w:p>
      <w:r>
        <w:t>142</w:t>
      </w:r>
    </w:p>
    <w:p>
      <w:r>
        <w:t>3</w:t>
      </w:r>
    </w:p>
    <w:p>
      <w:r>
        <w:t>Huyện Nam Sách</w:t>
      </w:r>
    </w:p>
    <w:p>
      <w:r>
        <w:t>209</w:t>
      </w:r>
    </w:p>
    <w:p>
      <w:r>
        <w:t>5</w:t>
      </w:r>
    </w:p>
    <w:p>
      <w:r>
        <w:t>18</w:t>
      </w:r>
    </w:p>
    <w:p>
      <w:r>
        <w:t>222</w:t>
      </w:r>
    </w:p>
    <w:p>
      <w:r>
        <w:t>5</w:t>
      </w:r>
    </w:p>
    <w:p>
      <w:r>
        <w:t>217</w:t>
      </w:r>
    </w:p>
    <w:p>
      <w:r>
        <w:t>8</w:t>
      </w:r>
    </w:p>
    <w:p>
      <w:r>
        <w:t>Huyện Bình Giang</w:t>
      </w:r>
    </w:p>
    <w:p>
      <w:r>
        <w:t>101</w:t>
      </w:r>
    </w:p>
    <w:p>
      <w:r>
        <w:t>5</w:t>
      </w:r>
    </w:p>
    <w:p>
      <w:r>
        <w:t>7</w:t>
      </w:r>
    </w:p>
    <w:p>
      <w:r>
        <w:t>103</w:t>
      </w:r>
    </w:p>
    <w:p>
      <w:r>
        <w:t>1</w:t>
      </w:r>
    </w:p>
    <w:p>
      <w:r>
        <w:t>102</w:t>
      </w:r>
    </w:p>
    <w:p>
      <w:r>
        <w:t>1</w:t>
      </w:r>
    </w:p>
    <w:p>
      <w:r>
        <w:t>5</w:t>
      </w:r>
    </w:p>
    <w:p>
      <w:r>
        <w:t>Giáo dục Mầm non</w:t>
      </w:r>
    </w:p>
    <w:p>
      <w:r>
        <w:t>9359</w:t>
      </w:r>
    </w:p>
    <w:p>
      <w:r>
        <w:t>39</w:t>
      </w:r>
    </w:p>
    <w:p>
      <w:r>
        <w:t>12</w:t>
      </w:r>
    </w:p>
    <w:p>
      <w:r>
        <w:t>9332</w:t>
      </w:r>
    </w:p>
    <w:p>
      <w:r>
        <w:t>0</w:t>
      </w:r>
    </w:p>
    <w:p>
      <w:r>
        <w:t>9332</w:t>
      </w:r>
    </w:p>
    <w:p>
      <w:r>
        <w:t>-27</w:t>
      </w:r>
    </w:p>
    <w:p>
      <w:r>
        <w:t>0</w:t>
      </w:r>
    </w:p>
    <w:p>
      <w:r>
        <w:t>TP Hải Dương</w:t>
      </w:r>
    </w:p>
    <w:p>
      <w:r>
        <w:t>1011</w:t>
      </w:r>
    </w:p>
    <w:p>
      <w:r>
        <w:t>8</w:t>
      </w:r>
    </w:p>
    <w:p>
      <w:r>
        <w:t>1003</w:t>
      </w:r>
    </w:p>
    <w:p>
      <w:r>
        <w:t>1003</w:t>
      </w:r>
    </w:p>
    <w:p>
      <w:r>
        <w:t>-8</w:t>
      </w:r>
    </w:p>
    <w:p>
      <w:r>
        <w:t>TP Chí Linh</w:t>
      </w:r>
    </w:p>
    <w:p>
      <w:r>
        <w:t>685</w:t>
      </w:r>
    </w:p>
    <w:p>
      <w:r>
        <w:t>685</w:t>
      </w:r>
    </w:p>
    <w:p>
      <w:r>
        <w:t>685</w:t>
      </w:r>
    </w:p>
    <w:p>
      <w:r>
        <w:t>0</w:t>
      </w:r>
    </w:p>
    <w:p>
      <w:r>
        <w:t>Huyện Nam Sách</w:t>
      </w:r>
    </w:p>
    <w:p>
      <w:r>
        <w:t>707</w:t>
      </w:r>
    </w:p>
    <w:p>
      <w:r>
        <w:t>1</w:t>
      </w:r>
    </w:p>
    <w:p>
      <w:r>
        <w:t>708</w:t>
      </w:r>
    </w:p>
    <w:p>
      <w:r>
        <w:t>708</w:t>
      </w:r>
    </w:p>
    <w:p>
      <w:r>
        <w:t>1</w:t>
      </w:r>
    </w:p>
    <w:p>
      <w:r>
        <w:t>TX Kinh Môn</w:t>
      </w:r>
    </w:p>
    <w:p>
      <w:r>
        <w:t>1060</w:t>
      </w:r>
    </w:p>
    <w:p>
      <w:r>
        <w:t>1060</w:t>
      </w:r>
    </w:p>
    <w:p>
      <w:r>
        <w:t>1060</w:t>
      </w:r>
    </w:p>
    <w:p>
      <w:r>
        <w:t>0</w:t>
      </w:r>
    </w:p>
    <w:p>
      <w:r>
        <w:t>Huyện Kim Thành</w:t>
      </w:r>
    </w:p>
    <w:p>
      <w:r>
        <w:t>763</w:t>
      </w:r>
    </w:p>
    <w:p>
      <w:r>
        <w:t>3</w:t>
      </w:r>
    </w:p>
    <w:p>
      <w:r>
        <w:t>760</w:t>
      </w:r>
    </w:p>
    <w:p>
      <w:r>
        <w:t>760</w:t>
      </w:r>
    </w:p>
    <w:p>
      <w:r>
        <w:t>-3</w:t>
      </w:r>
    </w:p>
    <w:p>
      <w:r>
        <w:t>Huyện Thanh Hà</w:t>
      </w:r>
    </w:p>
    <w:p>
      <w:r>
        <w:t>725</w:t>
      </w:r>
    </w:p>
    <w:p>
      <w:r>
        <w:t>1</w:t>
      </w:r>
    </w:p>
    <w:p>
      <w:r>
        <w:t>724</w:t>
      </w:r>
    </w:p>
    <w:p>
      <w:r>
        <w:t>724</w:t>
      </w:r>
    </w:p>
    <w:p>
      <w:r>
        <w:t>-1</w:t>
      </w:r>
    </w:p>
    <w:p>
      <w:r>
        <w:t>Huyện Gia Lộc</w:t>
      </w:r>
    </w:p>
    <w:p>
      <w:r>
        <w:t>724</w:t>
      </w:r>
    </w:p>
    <w:p>
      <w:r>
        <w:t>8</w:t>
      </w:r>
    </w:p>
    <w:p>
      <w:r>
        <w:t>732</w:t>
      </w:r>
    </w:p>
    <w:p>
      <w:r>
        <w:t>732</w:t>
      </w:r>
    </w:p>
    <w:p>
      <w:r>
        <w:t>8</w:t>
      </w:r>
    </w:p>
    <w:p>
      <w:r>
        <w:t>Huyện Ninh Giang</w:t>
      </w:r>
    </w:p>
    <w:p>
      <w:r>
        <w:t>768</w:t>
      </w:r>
    </w:p>
    <w:p>
      <w:r>
        <w:t>16</w:t>
      </w:r>
    </w:p>
    <w:p>
      <w:r>
        <w:t>752</w:t>
      </w:r>
    </w:p>
    <w:p>
      <w:r>
        <w:t>752</w:t>
      </w:r>
    </w:p>
    <w:p>
      <w:r>
        <w:t>-16</w:t>
      </w:r>
    </w:p>
    <w:p>
      <w:r>
        <w:t>Huyện Tứ Kỳ</w:t>
      </w:r>
    </w:p>
    <w:p>
      <w:r>
        <w:t>931</w:t>
      </w:r>
    </w:p>
    <w:p>
      <w:r>
        <w:t>9</w:t>
      </w:r>
    </w:p>
    <w:p>
      <w:r>
        <w:t>922</w:t>
      </w:r>
    </w:p>
    <w:p>
      <w:r>
        <w:t>922</w:t>
      </w:r>
    </w:p>
    <w:p>
      <w:r>
        <w:t>-9</w:t>
      </w:r>
    </w:p>
    <w:p>
      <w:r>
        <w:t>Huyện Thanh Miện</w:t>
      </w:r>
    </w:p>
    <w:p>
      <w:r>
        <w:t>669</w:t>
      </w:r>
    </w:p>
    <w:p>
      <w:r>
        <w:t>1</w:t>
      </w:r>
    </w:p>
    <w:p>
      <w:r>
        <w:t>670</w:t>
      </w:r>
    </w:p>
    <w:p>
      <w:r>
        <w:t>670</w:t>
      </w:r>
    </w:p>
    <w:p>
      <w:r>
        <w:t>1</w:t>
      </w:r>
    </w:p>
    <w:p>
      <w:r>
        <w:t>Huyện Bình Giang</w:t>
      </w:r>
    </w:p>
    <w:p>
      <w:r>
        <w:t>604</w:t>
      </w:r>
    </w:p>
    <w:p>
      <w:r>
        <w:t>2</w:t>
      </w:r>
    </w:p>
    <w:p>
      <w:r>
        <w:t>606</w:t>
      </w:r>
    </w:p>
    <w:p>
      <w:r>
        <w:t>606</w:t>
      </w:r>
    </w:p>
    <w:p>
      <w:r>
        <w:t>2</w:t>
      </w:r>
    </w:p>
    <w:p>
      <w:r>
        <w:t>Huyện Cẩm Giàng</w:t>
      </w:r>
    </w:p>
    <w:p>
      <w:r>
        <w:t>712</w:t>
      </w:r>
    </w:p>
    <w:p>
      <w:r>
        <w:t>2</w:t>
      </w:r>
    </w:p>
    <w:p>
      <w:r>
        <w:t>710</w:t>
      </w:r>
    </w:p>
    <w:p>
      <w:r>
        <w:t>710</w:t>
      </w:r>
    </w:p>
    <w:p>
      <w:r>
        <w:t>-2</w:t>
      </w:r>
    </w:p>
    <w:p>
      <w:r>
        <w:t>II</w:t>
      </w:r>
    </w:p>
    <w:p>
      <w:r>
        <w:t>Y Tế</w:t>
      </w:r>
    </w:p>
    <w:p>
      <w:r>
        <w:t>2521</w:t>
      </w:r>
    </w:p>
    <w:p>
      <w:r>
        <w:t>0</w:t>
      </w:r>
    </w:p>
    <w:p>
      <w:r>
        <w:t>0</w:t>
      </w:r>
    </w:p>
    <w:p>
      <w:r>
        <w:t>2521</w:t>
      </w:r>
    </w:p>
    <w:p>
      <w:r>
        <w:t>71</w:t>
      </w:r>
    </w:p>
    <w:p>
      <w:r>
        <w:t>2450</w:t>
      </w:r>
    </w:p>
    <w:p>
      <w:r>
        <w:t>-71</w:t>
      </w:r>
    </w:p>
    <w:p>
      <w:r>
        <w:t>1</w:t>
      </w:r>
    </w:p>
    <w:p>
      <w:r>
        <w:t>Bệnh viện tuyến tỉnh</w:t>
      </w:r>
    </w:p>
    <w:p>
      <w:r>
        <w:t>435</w:t>
      </w:r>
    </w:p>
    <w:p>
      <w:r>
        <w:t>0</w:t>
      </w:r>
    </w:p>
    <w:p>
      <w:r>
        <w:t>0</w:t>
      </w:r>
    </w:p>
    <w:p>
      <w:r>
        <w:t>435</w:t>
      </w:r>
    </w:p>
    <w:p>
      <w:r>
        <w:t>6</w:t>
      </w:r>
    </w:p>
    <w:p>
      <w:r>
        <w:t>429</w:t>
      </w:r>
    </w:p>
    <w:p>
      <w:r>
        <w:t>-6</w:t>
      </w:r>
    </w:p>
    <w:p>
      <w:r>
        <w:t>Bệnh viện Tâm thần</w:t>
      </w:r>
    </w:p>
    <w:p>
      <w:r>
        <w:t>147</w:t>
      </w:r>
    </w:p>
    <w:p>
      <w:r>
        <w:t>147</w:t>
      </w:r>
    </w:p>
    <w:p>
      <w:r>
        <w:t>1</w:t>
      </w:r>
    </w:p>
    <w:p>
      <w:r>
        <w:t>146</w:t>
      </w:r>
    </w:p>
    <w:p>
      <w:r>
        <w:t>-1</w:t>
      </w:r>
    </w:p>
    <w:p>
      <w:r>
        <w:t>Bệnh viện Y học cổ truyền</w:t>
      </w:r>
    </w:p>
    <w:p>
      <w:r>
        <w:t>205</w:t>
      </w:r>
    </w:p>
    <w:p>
      <w:r>
        <w:t>205</w:t>
      </w:r>
    </w:p>
    <w:p>
      <w:r>
        <w:t>4</w:t>
      </w:r>
    </w:p>
    <w:p>
      <w:r>
        <w:t>201</w:t>
      </w:r>
    </w:p>
    <w:p>
      <w:r>
        <w:t>-4</w:t>
      </w:r>
    </w:p>
    <w:p>
      <w:r>
        <w:t>Bệnh viện Phong Chí Linh</w:t>
      </w:r>
    </w:p>
    <w:p>
      <w:r>
        <w:t>29</w:t>
      </w:r>
    </w:p>
    <w:p>
      <w:r>
        <w:t>29</w:t>
      </w:r>
    </w:p>
    <w:p>
      <w:r>
        <w:t>1</w:t>
      </w:r>
    </w:p>
    <w:p>
      <w:r>
        <w:t>28</w:t>
      </w:r>
    </w:p>
    <w:p>
      <w:r>
        <w:t>-1</w:t>
      </w:r>
    </w:p>
    <w:p>
      <w:r>
        <w:t>Bệnh viện Bệnh nhiệt đới</w:t>
      </w:r>
    </w:p>
    <w:p>
      <w:r>
        <w:t>54</w:t>
      </w:r>
    </w:p>
    <w:p>
      <w:r>
        <w:t>54</w:t>
      </w:r>
    </w:p>
    <w:p>
      <w:r>
        <w:t>0</w:t>
      </w:r>
    </w:p>
    <w:p>
      <w:r>
        <w:t>54</w:t>
      </w:r>
    </w:p>
    <w:p>
      <w:r>
        <w:t>0</w:t>
      </w:r>
    </w:p>
    <w:p>
      <w:r>
        <w:t>2</w:t>
      </w:r>
    </w:p>
    <w:p>
      <w:r>
        <w:t>Y Tế dự phòng</w:t>
      </w:r>
    </w:p>
    <w:p>
      <w:r>
        <w:t>2086</w:t>
      </w:r>
    </w:p>
    <w:p>
      <w:r>
        <w:t>0</w:t>
      </w:r>
    </w:p>
    <w:p>
      <w:r>
        <w:t>0</w:t>
      </w:r>
    </w:p>
    <w:p>
      <w:r>
        <w:t>2086</w:t>
      </w:r>
    </w:p>
    <w:p>
      <w:r>
        <w:t>65</w:t>
      </w:r>
    </w:p>
    <w:p>
      <w:r>
        <w:t>2021</w:t>
      </w:r>
    </w:p>
    <w:p>
      <w:r>
        <w:t>-65</w:t>
      </w:r>
    </w:p>
    <w:p>
      <w:r>
        <w:t>Trung tâm tuyến tỉnh</w:t>
      </w:r>
    </w:p>
    <w:p>
      <w:r>
        <w:t>177</w:t>
      </w:r>
    </w:p>
    <w:p>
      <w:r>
        <w:t>0</w:t>
      </w:r>
    </w:p>
    <w:p>
      <w:r>
        <w:t>0</w:t>
      </w:r>
    </w:p>
    <w:p>
      <w:r>
        <w:t>177</w:t>
      </w:r>
    </w:p>
    <w:p>
      <w:r>
        <w:t>2</w:t>
      </w:r>
    </w:p>
    <w:p>
      <w:r>
        <w:t>175</w:t>
      </w:r>
    </w:p>
    <w:p>
      <w:r>
        <w:t>-2</w:t>
      </w:r>
    </w:p>
    <w:p>
      <w:r>
        <w:t>TT Kiểm nghiệm Thuốc - Mỹ phẩm - Thực phẩm</w:t>
      </w:r>
    </w:p>
    <w:p>
      <w:r>
        <w:t>34</w:t>
      </w:r>
    </w:p>
    <w:p>
      <w:r>
        <w:t>34</w:t>
      </w:r>
    </w:p>
    <w:p>
      <w:r>
        <w:t>0</w:t>
      </w:r>
    </w:p>
    <w:p>
      <w:r>
        <w:t>34</w:t>
      </w:r>
    </w:p>
    <w:p>
      <w:r>
        <w:t>0</w:t>
      </w:r>
    </w:p>
    <w:p>
      <w:r>
        <w:t>Trung tâm Kiểm soát bệnh tật tỉnh Hải Dương</w:t>
      </w:r>
    </w:p>
    <w:p>
      <w:r>
        <w:t>128</w:t>
      </w:r>
    </w:p>
    <w:p>
      <w:r>
        <w:t>128</w:t>
      </w:r>
    </w:p>
    <w:p>
      <w:r>
        <w:t>2</w:t>
      </w:r>
    </w:p>
    <w:p>
      <w:r>
        <w:t>126</w:t>
      </w:r>
    </w:p>
    <w:p>
      <w:r>
        <w:t>-2</w:t>
      </w:r>
    </w:p>
    <w:p>
      <w:r>
        <w:t>Trung tâm Pháp y tỉnh</w:t>
      </w:r>
    </w:p>
    <w:p>
      <w:r>
        <w:t>15</w:t>
      </w:r>
    </w:p>
    <w:p>
      <w:r>
        <w:t>15</w:t>
      </w:r>
    </w:p>
    <w:p>
      <w:r>
        <w:t>0</w:t>
      </w:r>
    </w:p>
    <w:p>
      <w:r>
        <w:t>15</w:t>
      </w:r>
    </w:p>
    <w:p>
      <w:r>
        <w:t>0</w:t>
      </w:r>
    </w:p>
    <w:p>
      <w:r>
        <w:t>Trung tâm tuyến huyện</w:t>
      </w:r>
    </w:p>
    <w:p>
      <w:r>
        <w:t>1909</w:t>
      </w:r>
    </w:p>
    <w:p>
      <w:r>
        <w:t>0</w:t>
      </w:r>
    </w:p>
    <w:p>
      <w:r>
        <w:t>0</w:t>
      </w:r>
    </w:p>
    <w:p>
      <w:r>
        <w:t>1909</w:t>
      </w:r>
    </w:p>
    <w:p>
      <w:r>
        <w:t>63</w:t>
      </w:r>
    </w:p>
    <w:p>
      <w:r>
        <w:t>1846</w:t>
      </w:r>
    </w:p>
    <w:p>
      <w:r>
        <w:t>-63</w:t>
      </w:r>
    </w:p>
    <w:p>
      <w:r>
        <w:t>Trung tâm Y tế thành phố Hải Dương</w:t>
      </w:r>
    </w:p>
    <w:p>
      <w:r>
        <w:t>200</w:t>
      </w:r>
    </w:p>
    <w:p>
      <w:r>
        <w:t>200</w:t>
      </w:r>
    </w:p>
    <w:p>
      <w:r>
        <w:t>5</w:t>
      </w:r>
    </w:p>
    <w:p>
      <w:r>
        <w:t>195</w:t>
      </w:r>
    </w:p>
    <w:p>
      <w:r>
        <w:t>-5</w:t>
      </w:r>
    </w:p>
    <w:p>
      <w:r>
        <w:t>Trung tâm Y tế huyện Nam Sách</w:t>
      </w:r>
    </w:p>
    <w:p>
      <w:r>
        <w:t>146</w:t>
      </w:r>
    </w:p>
    <w:p>
      <w:r>
        <w:t>146</w:t>
      </w:r>
    </w:p>
    <w:p>
      <w:r>
        <w:t>4</w:t>
      </w:r>
    </w:p>
    <w:p>
      <w:r>
        <w:t>142</w:t>
      </w:r>
    </w:p>
    <w:p>
      <w:r>
        <w:t>-4</w:t>
      </w:r>
    </w:p>
    <w:p>
      <w:r>
        <w:t>Trung tâm Y tế huyện Thanh Hà</w:t>
      </w:r>
    </w:p>
    <w:p>
      <w:r>
        <w:t>163</w:t>
      </w:r>
    </w:p>
    <w:p>
      <w:r>
        <w:t>163</w:t>
      </w:r>
    </w:p>
    <w:p>
      <w:r>
        <w:t>4</w:t>
      </w:r>
    </w:p>
    <w:p>
      <w:r>
        <w:t>159</w:t>
      </w:r>
    </w:p>
    <w:p>
      <w:r>
        <w:t>-4</w:t>
      </w:r>
    </w:p>
    <w:p>
      <w:r>
        <w:t>Trung tâm Y tế huyện Kim Thành</w:t>
      </w:r>
    </w:p>
    <w:p>
      <w:r>
        <w:t>144</w:t>
      </w:r>
    </w:p>
    <w:p>
      <w:r>
        <w:t>144</w:t>
      </w:r>
    </w:p>
    <w:p>
      <w:r>
        <w:t>5</w:t>
      </w:r>
    </w:p>
    <w:p>
      <w:r>
        <w:t>139</w:t>
      </w:r>
    </w:p>
    <w:p>
      <w:r>
        <w:t>-5</w:t>
      </w:r>
    </w:p>
    <w:p>
      <w:r>
        <w:t>Trung tâm Y tế thị xã Kinh Môn</w:t>
      </w:r>
    </w:p>
    <w:p>
      <w:r>
        <w:t>181</w:t>
      </w:r>
    </w:p>
    <w:p>
      <w:r>
        <w:t>181</w:t>
      </w:r>
    </w:p>
    <w:p>
      <w:r>
        <w:t>5</w:t>
      </w:r>
    </w:p>
    <w:p>
      <w:r>
        <w:t>176</w:t>
      </w:r>
    </w:p>
    <w:p>
      <w:r>
        <w:t>-5</w:t>
      </w:r>
    </w:p>
    <w:p>
      <w:r>
        <w:t>Trung tâm Y tế thành phố Chí Linh</w:t>
      </w:r>
    </w:p>
    <w:p>
      <w:r>
        <w:t>151</w:t>
      </w:r>
    </w:p>
    <w:p>
      <w:r>
        <w:t>151</w:t>
      </w:r>
    </w:p>
    <w:p>
      <w:r>
        <w:t>6</w:t>
      </w:r>
    </w:p>
    <w:p>
      <w:r>
        <w:t>145</w:t>
      </w:r>
    </w:p>
    <w:p>
      <w:r>
        <w:t>-6</w:t>
      </w:r>
    </w:p>
    <w:p>
      <w:r>
        <w:t>Trung tâm Y tế huyện Tứ Kỳ</w:t>
      </w:r>
    </w:p>
    <w:p>
      <w:r>
        <w:t>178</w:t>
      </w:r>
    </w:p>
    <w:p>
      <w:r>
        <w:t>178</w:t>
      </w:r>
    </w:p>
    <w:p>
      <w:r>
        <w:t>4</w:t>
      </w:r>
    </w:p>
    <w:p>
      <w:r>
        <w:t>174</w:t>
      </w:r>
    </w:p>
    <w:p>
      <w:r>
        <w:t>-4</w:t>
      </w:r>
    </w:p>
    <w:p>
      <w:r>
        <w:t>Trung tâm Y tế huyện Gia lộc</w:t>
      </w:r>
    </w:p>
    <w:p>
      <w:r>
        <w:t>150</w:t>
      </w:r>
    </w:p>
    <w:p>
      <w:r>
        <w:t>150</w:t>
      </w:r>
    </w:p>
    <w:p>
      <w:r>
        <w:t>5</w:t>
      </w:r>
    </w:p>
    <w:p>
      <w:r>
        <w:t>145</w:t>
      </w:r>
    </w:p>
    <w:p>
      <w:r>
        <w:t>-5</w:t>
      </w:r>
    </w:p>
    <w:p>
      <w:r>
        <w:t>Trung tâm Y tế huyện Ninh Giang</w:t>
      </w:r>
    </w:p>
    <w:p>
      <w:r>
        <w:t>184</w:t>
      </w:r>
    </w:p>
    <w:p>
      <w:r>
        <w:t>184</w:t>
      </w:r>
    </w:p>
    <w:p>
      <w:r>
        <w:t>6</w:t>
      </w:r>
    </w:p>
    <w:p>
      <w:r>
        <w:t>178</w:t>
      </w:r>
    </w:p>
    <w:p>
      <w:r>
        <w:t>-6</w:t>
      </w:r>
    </w:p>
    <w:p>
      <w:r>
        <w:t>Trung tâm Y tế huyện Thanh Miện</w:t>
      </w:r>
    </w:p>
    <w:p>
      <w:r>
        <w:t>137</w:t>
      </w:r>
    </w:p>
    <w:p>
      <w:r>
        <w:t>137</w:t>
      </w:r>
    </w:p>
    <w:p>
      <w:r>
        <w:t>5</w:t>
      </w:r>
    </w:p>
    <w:p>
      <w:r>
        <w:t>132</w:t>
      </w:r>
    </w:p>
    <w:p>
      <w:r>
        <w:t>-5</w:t>
      </w:r>
    </w:p>
    <w:p>
      <w:r>
        <w:t>Trung tâm Y tế huyện Bình Giang</w:t>
      </w:r>
    </w:p>
    <w:p>
      <w:r>
        <w:t>133</w:t>
      </w:r>
    </w:p>
    <w:p>
      <w:r>
        <w:t>133</w:t>
      </w:r>
    </w:p>
    <w:p>
      <w:r>
        <w:t>3</w:t>
      </w:r>
    </w:p>
    <w:p>
      <w:r>
        <w:t>130</w:t>
      </w:r>
    </w:p>
    <w:p>
      <w:r>
        <w:t>-3</w:t>
      </w:r>
    </w:p>
    <w:p>
      <w:r>
        <w:t>Trung tâm Y tế huyện Cẩm Giàng</w:t>
      </w:r>
    </w:p>
    <w:p>
      <w:r>
        <w:t>142</w:t>
      </w:r>
    </w:p>
    <w:p>
      <w:r>
        <w:t>142</w:t>
      </w:r>
    </w:p>
    <w:p>
      <w:r>
        <w:t>11</w:t>
      </w:r>
    </w:p>
    <w:p>
      <w:r>
        <w:t>131</w:t>
      </w:r>
    </w:p>
    <w:p>
      <w:r>
        <w:t>-11</w:t>
      </w:r>
    </w:p>
    <w:p>
      <w:r>
        <w:t>III</w:t>
      </w:r>
    </w:p>
    <w:p>
      <w:r>
        <w:t>Sự nghiệp Văn hóa thông tin, thể thao và</w:t>
      </w:r>
    </w:p>
    <w:p>
      <w:r>
        <w:t>265</w:t>
      </w:r>
    </w:p>
    <w:p>
      <w:r>
        <w:t>0</w:t>
      </w:r>
    </w:p>
    <w:p>
      <w:r>
        <w:t>0</w:t>
      </w:r>
    </w:p>
    <w:p>
      <w:r>
        <w:t>265</w:t>
      </w:r>
    </w:p>
    <w:p>
      <w:r>
        <w:t>0</w:t>
      </w:r>
    </w:p>
    <w:p>
      <w:r>
        <w:t>265</w:t>
      </w:r>
    </w:p>
    <w:p>
      <w:r>
        <w:t>0</w:t>
      </w:r>
    </w:p>
    <w:p>
      <w:r>
        <w:t>1</w:t>
      </w:r>
    </w:p>
    <w:p>
      <w:r>
        <w:t>Thuộc Sở Văn hóa, Thể thao và Du lịch</w:t>
      </w:r>
    </w:p>
    <w:p>
      <w:r>
        <w:t>69</w:t>
      </w:r>
    </w:p>
    <w:p>
      <w:r>
        <w:t>0</w:t>
      </w:r>
    </w:p>
    <w:p>
      <w:r>
        <w:t>0</w:t>
      </w:r>
    </w:p>
    <w:p>
      <w:r>
        <w:t>69</w:t>
      </w:r>
    </w:p>
    <w:p>
      <w:r>
        <w:t>0</w:t>
      </w:r>
    </w:p>
    <w:p>
      <w:r>
        <w:t>69</w:t>
      </w:r>
    </w:p>
    <w:p>
      <w:r>
        <w:t>0</w:t>
      </w:r>
    </w:p>
    <w:p>
      <w:r>
        <w:t>Trung tâm Đào tạo, huấn luyện thể thao</w:t>
      </w:r>
    </w:p>
    <w:p>
      <w:r>
        <w:t>69</w:t>
      </w:r>
    </w:p>
    <w:p>
      <w:r>
        <w:t>69</w:t>
      </w:r>
    </w:p>
    <w:p>
      <w:r>
        <w:t>69</w:t>
      </w:r>
    </w:p>
    <w:p>
      <w:r>
        <w:t>0</w:t>
      </w:r>
    </w:p>
    <w:p>
      <w:r>
        <w:t>2</w:t>
      </w:r>
    </w:p>
    <w:p>
      <w:r>
        <w:t>Thuộc UBND huyện, Thị xã, thành phố</w:t>
      </w:r>
    </w:p>
    <w:p>
      <w:r>
        <w:t>196</w:t>
      </w:r>
    </w:p>
    <w:p>
      <w:r>
        <w:t>0</w:t>
      </w:r>
    </w:p>
    <w:p>
      <w:r>
        <w:t>0</w:t>
      </w:r>
    </w:p>
    <w:p>
      <w:r>
        <w:t>196</w:t>
      </w:r>
    </w:p>
    <w:p>
      <w:r>
        <w:t>0</w:t>
      </w:r>
    </w:p>
    <w:p>
      <w:r>
        <w:t>196</w:t>
      </w:r>
    </w:p>
    <w:p>
      <w:r>
        <w:t>0</w:t>
      </w:r>
    </w:p>
    <w:p>
      <w:r>
        <w:t>Thành phố Hải Dương</w:t>
      </w:r>
    </w:p>
    <w:p>
      <w:r>
        <w:t>30</w:t>
      </w:r>
    </w:p>
    <w:p>
      <w:r>
        <w:t>0</w:t>
      </w:r>
    </w:p>
    <w:p>
      <w:r>
        <w:t>0</w:t>
      </w:r>
    </w:p>
    <w:p>
      <w:r>
        <w:t>30</w:t>
      </w:r>
    </w:p>
    <w:p>
      <w:r>
        <w:t>0</w:t>
      </w:r>
    </w:p>
    <w:p>
      <w:r>
        <w:t>30</w:t>
      </w:r>
    </w:p>
    <w:p>
      <w:r>
        <w:t>0</w:t>
      </w:r>
    </w:p>
    <w:p>
      <w:r>
        <w:t>Trung tâm Văn hóa - Thông tin - Thể thao</w:t>
      </w:r>
    </w:p>
    <w:p>
      <w:r>
        <w:t>10</w:t>
      </w:r>
    </w:p>
    <w:p>
      <w:r>
        <w:t>10</w:t>
      </w:r>
    </w:p>
    <w:p>
      <w:r>
        <w:t>10</w:t>
      </w:r>
    </w:p>
    <w:p>
      <w:r>
        <w:t>0</w:t>
      </w:r>
    </w:p>
    <w:p>
      <w:r>
        <w:t>Đài Phát thanh</w:t>
      </w:r>
    </w:p>
    <w:p>
      <w:r>
        <w:t>17</w:t>
      </w:r>
    </w:p>
    <w:p>
      <w:r>
        <w:t>17</w:t>
      </w:r>
    </w:p>
    <w:p>
      <w:r>
        <w:t>17</w:t>
      </w:r>
    </w:p>
    <w:p>
      <w:r>
        <w:t>0</w:t>
      </w:r>
    </w:p>
    <w:p>
      <w:r>
        <w:t>Câu lạc bộ Nguyễn Trãi</w:t>
      </w:r>
    </w:p>
    <w:p>
      <w:r>
        <w:t>3</w:t>
      </w:r>
    </w:p>
    <w:p>
      <w:r>
        <w:t>3</w:t>
      </w:r>
    </w:p>
    <w:p>
      <w:r>
        <w:t>3</w:t>
      </w:r>
    </w:p>
    <w:p>
      <w:r>
        <w:t>0</w:t>
      </w:r>
    </w:p>
    <w:p>
      <w:r>
        <w:t>Thành phố Chí Linh</w:t>
      </w:r>
    </w:p>
    <w:p>
      <w:r>
        <w:t>25</w:t>
      </w:r>
    </w:p>
    <w:p>
      <w:r>
        <w:t>0</w:t>
      </w:r>
    </w:p>
    <w:p>
      <w:r>
        <w:t>0</w:t>
      </w:r>
    </w:p>
    <w:p>
      <w:r>
        <w:t>25</w:t>
      </w:r>
    </w:p>
    <w:p>
      <w:r>
        <w:t>0</w:t>
      </w:r>
    </w:p>
    <w:p>
      <w:r>
        <w:t>25</w:t>
      </w:r>
    </w:p>
    <w:p>
      <w:r>
        <w:t>0</w:t>
      </w:r>
    </w:p>
    <w:p>
      <w:r>
        <w:t>Trung tâm Văn hóa - Thông tin - Thể thao</w:t>
      </w:r>
    </w:p>
    <w:p>
      <w:r>
        <w:t>10</w:t>
      </w:r>
    </w:p>
    <w:p>
      <w:r>
        <w:t>10</w:t>
      </w:r>
    </w:p>
    <w:p>
      <w:r>
        <w:t>10</w:t>
      </w:r>
    </w:p>
    <w:p>
      <w:r>
        <w:t>0</w:t>
      </w:r>
    </w:p>
    <w:p>
      <w:r>
        <w:t>Đài Phát thanh</w:t>
      </w:r>
    </w:p>
    <w:p>
      <w:r>
        <w:t>10</w:t>
      </w:r>
    </w:p>
    <w:p>
      <w:r>
        <w:t>10</w:t>
      </w:r>
    </w:p>
    <w:p>
      <w:r>
        <w:t>10</w:t>
      </w:r>
    </w:p>
    <w:p>
      <w:r>
        <w:t>0</w:t>
      </w:r>
    </w:p>
    <w:p>
      <w:r>
        <w:t>Nhà Thiếu nhi</w:t>
      </w:r>
    </w:p>
    <w:p>
      <w:r>
        <w:t>5</w:t>
      </w:r>
    </w:p>
    <w:p>
      <w:r>
        <w:t>5</w:t>
      </w:r>
    </w:p>
    <w:p>
      <w:r>
        <w:t>5</w:t>
      </w:r>
    </w:p>
    <w:p>
      <w:r>
        <w:t>0</w:t>
      </w:r>
    </w:p>
    <w:p>
      <w:r>
        <w:t>Huyện Nam Sách</w:t>
      </w:r>
    </w:p>
    <w:p>
      <w:r>
        <w:t>13</w:t>
      </w:r>
    </w:p>
    <w:p>
      <w:r>
        <w:t>0</w:t>
      </w:r>
    </w:p>
    <w:p>
      <w:r>
        <w:t>0</w:t>
      </w:r>
    </w:p>
    <w:p>
      <w:r>
        <w:t>13</w:t>
      </w:r>
    </w:p>
    <w:p>
      <w:r>
        <w:t>0</w:t>
      </w:r>
    </w:p>
    <w:p>
      <w:r>
        <w:t>13</w:t>
      </w:r>
    </w:p>
    <w:p>
      <w:r>
        <w:t>0</w:t>
      </w:r>
    </w:p>
    <w:p>
      <w:r>
        <w:t>Trung tâm Văn hóa - Thông tin - Thể thao</w:t>
      </w:r>
    </w:p>
    <w:p>
      <w:r>
        <w:t>6</w:t>
      </w:r>
    </w:p>
    <w:p>
      <w:r>
        <w:t>6</w:t>
      </w:r>
    </w:p>
    <w:p>
      <w:r>
        <w:t>6</w:t>
      </w:r>
    </w:p>
    <w:p>
      <w:r>
        <w:t>0</w:t>
      </w:r>
    </w:p>
    <w:p>
      <w:r>
        <w:t>Đài Phát thanh</w:t>
      </w:r>
    </w:p>
    <w:p>
      <w:r>
        <w:t>7</w:t>
      </w:r>
    </w:p>
    <w:p>
      <w:r>
        <w:t>7</w:t>
      </w:r>
    </w:p>
    <w:p>
      <w:r>
        <w:t>7</w:t>
      </w:r>
    </w:p>
    <w:p>
      <w:r>
        <w:t>0</w:t>
      </w:r>
    </w:p>
    <w:p>
      <w:r>
        <w:t>Thị xã Kinh Môn</w:t>
      </w:r>
    </w:p>
    <w:p>
      <w:r>
        <w:t>16</w:t>
      </w:r>
    </w:p>
    <w:p>
      <w:r>
        <w:t>0</w:t>
      </w:r>
    </w:p>
    <w:p>
      <w:r>
        <w:t>0</w:t>
      </w:r>
    </w:p>
    <w:p>
      <w:r>
        <w:t>16</w:t>
      </w:r>
    </w:p>
    <w:p>
      <w:r>
        <w:t>0</w:t>
      </w:r>
    </w:p>
    <w:p>
      <w:r>
        <w:t>16</w:t>
      </w:r>
    </w:p>
    <w:p>
      <w:r>
        <w:t>0</w:t>
      </w:r>
    </w:p>
    <w:p>
      <w:r>
        <w:t>Trung tâm Văn hóa - Thông tin - Thể thao</w:t>
      </w:r>
    </w:p>
    <w:p>
      <w:r>
        <w:t>7</w:t>
      </w:r>
    </w:p>
    <w:p>
      <w:r>
        <w:t>7</w:t>
      </w:r>
    </w:p>
    <w:p>
      <w:r>
        <w:t>7</w:t>
      </w:r>
    </w:p>
    <w:p>
      <w:r>
        <w:t>0</w:t>
      </w:r>
    </w:p>
    <w:p>
      <w:r>
        <w:t>Đài Phát thanh</w:t>
      </w:r>
    </w:p>
    <w:p>
      <w:r>
        <w:t>9</w:t>
      </w:r>
    </w:p>
    <w:p>
      <w:r>
        <w:t>9</w:t>
      </w:r>
    </w:p>
    <w:p>
      <w:r>
        <w:t>9</w:t>
      </w:r>
    </w:p>
    <w:p>
      <w:r>
        <w:t>0</w:t>
      </w:r>
    </w:p>
    <w:p>
      <w:r>
        <w:t>Huyện Kim Thành</w:t>
      </w:r>
    </w:p>
    <w:p>
      <w:r>
        <w:t>13</w:t>
      </w:r>
    </w:p>
    <w:p>
      <w:r>
        <w:t>0</w:t>
      </w:r>
    </w:p>
    <w:p>
      <w:r>
        <w:t>0</w:t>
      </w:r>
    </w:p>
    <w:p>
      <w:r>
        <w:t>13</w:t>
      </w:r>
    </w:p>
    <w:p>
      <w:r>
        <w:t>0</w:t>
      </w:r>
    </w:p>
    <w:p>
      <w:r>
        <w:t>13</w:t>
      </w:r>
    </w:p>
    <w:p>
      <w:r>
        <w:t>0</w:t>
      </w:r>
    </w:p>
    <w:p>
      <w:r>
        <w:t>Trung tâm Văn hóa - Thông tin - Thể thao</w:t>
      </w:r>
    </w:p>
    <w:p>
      <w:r>
        <w:t>6</w:t>
      </w:r>
    </w:p>
    <w:p>
      <w:r>
        <w:t>6</w:t>
      </w:r>
    </w:p>
    <w:p>
      <w:r>
        <w:t>6</w:t>
      </w:r>
    </w:p>
    <w:p>
      <w:r>
        <w:t>0</w:t>
      </w:r>
    </w:p>
    <w:p>
      <w:r>
        <w:t>Đài Phát thanh</w:t>
      </w:r>
    </w:p>
    <w:p>
      <w:r>
        <w:t>7</w:t>
      </w:r>
    </w:p>
    <w:p>
      <w:r>
        <w:t>7</w:t>
      </w:r>
    </w:p>
    <w:p>
      <w:r>
        <w:t>7</w:t>
      </w:r>
    </w:p>
    <w:p>
      <w:r>
        <w:t>0</w:t>
      </w:r>
    </w:p>
    <w:p>
      <w:r>
        <w:t>Huyện Thanh Hà</w:t>
      </w:r>
    </w:p>
    <w:p>
      <w:r>
        <w:t>14</w:t>
      </w:r>
    </w:p>
    <w:p>
      <w:r>
        <w:t>0</w:t>
      </w:r>
    </w:p>
    <w:p>
      <w:r>
        <w:t>0</w:t>
      </w:r>
    </w:p>
    <w:p>
      <w:r>
        <w:t>14</w:t>
      </w:r>
    </w:p>
    <w:p>
      <w:r>
        <w:t>0</w:t>
      </w:r>
    </w:p>
    <w:p>
      <w:r>
        <w:t>14</w:t>
      </w:r>
    </w:p>
    <w:p>
      <w:r>
        <w:t>0</w:t>
      </w:r>
    </w:p>
    <w:p>
      <w:r>
        <w:t>Trung tâm Văn hóa - Thông tin - Thể thao</w:t>
      </w:r>
    </w:p>
    <w:p>
      <w:r>
        <w:t>7</w:t>
      </w:r>
    </w:p>
    <w:p>
      <w:r>
        <w:t>7</w:t>
      </w:r>
    </w:p>
    <w:p>
      <w:r>
        <w:t>7</w:t>
      </w:r>
    </w:p>
    <w:p>
      <w:r>
        <w:t>0</w:t>
      </w:r>
    </w:p>
    <w:p>
      <w:r>
        <w:t>Đài Phát thanh</w:t>
      </w:r>
    </w:p>
    <w:p>
      <w:r>
        <w:t>7</w:t>
      </w:r>
    </w:p>
    <w:p>
      <w:r>
        <w:t>7</w:t>
      </w:r>
    </w:p>
    <w:p>
      <w:r>
        <w:t>7</w:t>
      </w:r>
    </w:p>
    <w:p>
      <w:r>
        <w:t>0</w:t>
      </w:r>
    </w:p>
    <w:p>
      <w:r>
        <w:t>Huyện Gia Lộc</w:t>
      </w:r>
    </w:p>
    <w:p>
      <w:r>
        <w:t>14</w:t>
      </w:r>
    </w:p>
    <w:p>
      <w:r>
        <w:t>0</w:t>
      </w:r>
    </w:p>
    <w:p>
      <w:r>
        <w:t>0</w:t>
      </w:r>
    </w:p>
    <w:p>
      <w:r>
        <w:t>14</w:t>
      </w:r>
    </w:p>
    <w:p>
      <w:r>
        <w:t>0</w:t>
      </w:r>
    </w:p>
    <w:p>
      <w:r>
        <w:t>14</w:t>
      </w:r>
    </w:p>
    <w:p>
      <w:r>
        <w:t>0</w:t>
      </w:r>
    </w:p>
    <w:p>
      <w:r>
        <w:t>Trung tâm Văn hóa - Thông tin - Thể thao</w:t>
      </w:r>
    </w:p>
    <w:p>
      <w:r>
        <w:t>7</w:t>
      </w:r>
    </w:p>
    <w:p>
      <w:r>
        <w:t>7</w:t>
      </w:r>
    </w:p>
    <w:p>
      <w:r>
        <w:t>7</w:t>
      </w:r>
    </w:p>
    <w:p>
      <w:r>
        <w:t>0</w:t>
      </w:r>
    </w:p>
    <w:p>
      <w:r>
        <w:t>Đài Phát thanh</w:t>
      </w:r>
    </w:p>
    <w:p>
      <w:r>
        <w:t>7</w:t>
      </w:r>
    </w:p>
    <w:p>
      <w:r>
        <w:t>7</w:t>
      </w:r>
    </w:p>
    <w:p>
      <w:r>
        <w:t>7</w:t>
      </w:r>
    </w:p>
    <w:p>
      <w:r>
        <w:t>0</w:t>
      </w:r>
    </w:p>
    <w:p>
      <w:r>
        <w:t>Huyện Ninh Giang</w:t>
      </w:r>
    </w:p>
    <w:p>
      <w:r>
        <w:t>14</w:t>
      </w:r>
    </w:p>
    <w:p>
      <w:r>
        <w:t>0</w:t>
      </w:r>
    </w:p>
    <w:p>
      <w:r>
        <w:t>0</w:t>
      </w:r>
    </w:p>
    <w:p>
      <w:r>
        <w:t>14</w:t>
      </w:r>
    </w:p>
    <w:p>
      <w:r>
        <w:t>0</w:t>
      </w:r>
    </w:p>
    <w:p>
      <w:r>
        <w:t>14</w:t>
      </w:r>
    </w:p>
    <w:p>
      <w:r>
        <w:t>0</w:t>
      </w:r>
    </w:p>
    <w:p>
      <w:r>
        <w:t>Trung tâm Văn hóa - Thông tin - Thể thao</w:t>
      </w:r>
    </w:p>
    <w:p>
      <w:r>
        <w:t>7</w:t>
      </w:r>
    </w:p>
    <w:p>
      <w:r>
        <w:t>7</w:t>
      </w:r>
    </w:p>
    <w:p>
      <w:r>
        <w:t>7</w:t>
      </w:r>
    </w:p>
    <w:p>
      <w:r>
        <w:t>0</w:t>
      </w:r>
    </w:p>
    <w:p>
      <w:r>
        <w:t>Đài Phát thanh</w:t>
      </w:r>
    </w:p>
    <w:p>
      <w:r>
        <w:t>7</w:t>
      </w:r>
    </w:p>
    <w:p>
      <w:r>
        <w:t>7</w:t>
      </w:r>
    </w:p>
    <w:p>
      <w:r>
        <w:t>7</w:t>
      </w:r>
    </w:p>
    <w:p>
      <w:r>
        <w:t>0</w:t>
      </w:r>
    </w:p>
    <w:p>
      <w:r>
        <w:t>Huyện Thanh Miện</w:t>
      </w:r>
    </w:p>
    <w:p>
      <w:r>
        <w:t>14</w:t>
      </w:r>
    </w:p>
    <w:p>
      <w:r>
        <w:t>0</w:t>
      </w:r>
    </w:p>
    <w:p>
      <w:r>
        <w:t>0</w:t>
      </w:r>
    </w:p>
    <w:p>
      <w:r>
        <w:t>14</w:t>
      </w:r>
    </w:p>
    <w:p>
      <w:r>
        <w:t>0</w:t>
      </w:r>
    </w:p>
    <w:p>
      <w:r>
        <w:t>14</w:t>
      </w:r>
    </w:p>
    <w:p>
      <w:r>
        <w:t>0</w:t>
      </w:r>
    </w:p>
    <w:p>
      <w:r>
        <w:t>Trung tâm Văn hóa - Thông tin - Thể thao</w:t>
      </w:r>
    </w:p>
    <w:p>
      <w:r>
        <w:t>7</w:t>
      </w:r>
    </w:p>
    <w:p>
      <w:r>
        <w:t>7</w:t>
      </w:r>
    </w:p>
    <w:p>
      <w:r>
        <w:t>7</w:t>
      </w:r>
    </w:p>
    <w:p>
      <w:r>
        <w:t>0</w:t>
      </w:r>
    </w:p>
    <w:p>
      <w:r>
        <w:t>Đài Phát thanh</w:t>
      </w:r>
    </w:p>
    <w:p>
      <w:r>
        <w:t>7</w:t>
      </w:r>
    </w:p>
    <w:p>
      <w:r>
        <w:t>7</w:t>
      </w:r>
    </w:p>
    <w:p>
      <w:r>
        <w:t>7</w:t>
      </w:r>
    </w:p>
    <w:p>
      <w:r>
        <w:t>0</w:t>
      </w:r>
    </w:p>
    <w:p>
      <w:r>
        <w:t>Huyện Tứ Kỳ</w:t>
      </w:r>
    </w:p>
    <w:p>
      <w:r>
        <w:t>15</w:t>
      </w:r>
    </w:p>
    <w:p>
      <w:r>
        <w:t>0</w:t>
      </w:r>
    </w:p>
    <w:p>
      <w:r>
        <w:t>0</w:t>
      </w:r>
    </w:p>
    <w:p>
      <w:r>
        <w:t>15</w:t>
      </w:r>
    </w:p>
    <w:p>
      <w:r>
        <w:t>0</w:t>
      </w:r>
    </w:p>
    <w:p>
      <w:r>
        <w:t>15</w:t>
      </w:r>
    </w:p>
    <w:p>
      <w:r>
        <w:t>0</w:t>
      </w:r>
    </w:p>
    <w:p>
      <w:r>
        <w:t>Trung tâm Văn hóa - Thông tin - Thể thao</w:t>
      </w:r>
    </w:p>
    <w:p>
      <w:r>
        <w:t>7</w:t>
      </w:r>
    </w:p>
    <w:p>
      <w:r>
        <w:t>7</w:t>
      </w:r>
    </w:p>
    <w:p>
      <w:r>
        <w:t>7</w:t>
      </w:r>
    </w:p>
    <w:p>
      <w:r>
        <w:t>0</w:t>
      </w:r>
    </w:p>
    <w:p>
      <w:r>
        <w:t>Đài Phát thanh</w:t>
      </w:r>
    </w:p>
    <w:p>
      <w:r>
        <w:t>8</w:t>
      </w:r>
    </w:p>
    <w:p>
      <w:r>
        <w:t>8</w:t>
      </w:r>
    </w:p>
    <w:p>
      <w:r>
        <w:t>8</w:t>
      </w:r>
    </w:p>
    <w:p>
      <w:r>
        <w:t>0</w:t>
      </w:r>
    </w:p>
    <w:p>
      <w:r>
        <w:t>Huyện Bình Giang</w:t>
      </w:r>
    </w:p>
    <w:p>
      <w:r>
        <w:t>15</w:t>
      </w:r>
    </w:p>
    <w:p>
      <w:r>
        <w:t>0</w:t>
      </w:r>
    </w:p>
    <w:p>
      <w:r>
        <w:t>0</w:t>
      </w:r>
    </w:p>
    <w:p>
      <w:r>
        <w:t>15</w:t>
      </w:r>
    </w:p>
    <w:p>
      <w:r>
        <w:t>0</w:t>
      </w:r>
    </w:p>
    <w:p>
      <w:r>
        <w:t>15</w:t>
      </w:r>
    </w:p>
    <w:p>
      <w:r>
        <w:t>0</w:t>
      </w:r>
    </w:p>
    <w:p>
      <w:r>
        <w:t>Trung tâm Văn hóa - Thông tin - Thể thao</w:t>
      </w:r>
    </w:p>
    <w:p>
      <w:r>
        <w:t>8</w:t>
      </w:r>
    </w:p>
    <w:p>
      <w:r>
        <w:t>8</w:t>
      </w:r>
    </w:p>
    <w:p>
      <w:r>
        <w:t>8</w:t>
      </w:r>
    </w:p>
    <w:p>
      <w:r>
        <w:t>0</w:t>
      </w:r>
    </w:p>
    <w:p>
      <w:r>
        <w:t>Đài Phát thanh</w:t>
      </w:r>
    </w:p>
    <w:p>
      <w:r>
        <w:t>7</w:t>
      </w:r>
    </w:p>
    <w:p>
      <w:r>
        <w:t>7</w:t>
      </w:r>
    </w:p>
    <w:p>
      <w:r>
        <w:t>7</w:t>
      </w:r>
    </w:p>
    <w:p>
      <w:r>
        <w:t>0</w:t>
      </w:r>
    </w:p>
    <w:p>
      <w:r>
        <w:t>Huyện Cẩm Giàng</w:t>
      </w:r>
    </w:p>
    <w:p>
      <w:r>
        <w:t>13</w:t>
      </w:r>
    </w:p>
    <w:p>
      <w:r>
        <w:t>0</w:t>
      </w:r>
    </w:p>
    <w:p>
      <w:r>
        <w:t>0</w:t>
      </w:r>
    </w:p>
    <w:p>
      <w:r>
        <w:t>13</w:t>
      </w:r>
    </w:p>
    <w:p>
      <w:r>
        <w:t>0</w:t>
      </w:r>
    </w:p>
    <w:p>
      <w:r>
        <w:t>13</w:t>
      </w:r>
    </w:p>
    <w:p>
      <w:r>
        <w:t>0</w:t>
      </w:r>
    </w:p>
    <w:p>
      <w:r>
        <w:t>Trung tâm Văn hóa - Thông tin - Thể thao</w:t>
      </w:r>
    </w:p>
    <w:p>
      <w:r>
        <w:t>6</w:t>
      </w:r>
    </w:p>
    <w:p>
      <w:r>
        <w:t>6</w:t>
      </w:r>
    </w:p>
    <w:p>
      <w:r>
        <w:t>6</w:t>
      </w:r>
    </w:p>
    <w:p>
      <w:r>
        <w:t>0</w:t>
      </w:r>
    </w:p>
    <w:p>
      <w:r>
        <w:t>Đài Phát thanh</w:t>
      </w:r>
    </w:p>
    <w:p>
      <w:r>
        <w:t>7</w:t>
      </w:r>
    </w:p>
    <w:p>
      <w:r>
        <w:t>7</w:t>
      </w:r>
    </w:p>
    <w:p>
      <w:r>
        <w:t>7</w:t>
      </w:r>
    </w:p>
    <w:p>
      <w:r>
        <w:t>0</w:t>
      </w:r>
    </w:p>
    <w:p>
      <w:r>
        <w:t>IV</w:t>
      </w:r>
    </w:p>
    <w:p>
      <w:r>
        <w:t>Sự nghiệp khác</w:t>
      </w:r>
    </w:p>
    <w:p>
      <w:r>
        <w:t>871</w:t>
      </w:r>
    </w:p>
    <w:p>
      <w:r>
        <w:t>0</w:t>
      </w:r>
    </w:p>
    <w:p>
      <w:r>
        <w:t>0</w:t>
      </w:r>
    </w:p>
    <w:p>
      <w:r>
        <w:t>871</w:t>
      </w:r>
    </w:p>
    <w:p>
      <w:r>
        <w:t>9</w:t>
      </w:r>
    </w:p>
    <w:p>
      <w:r>
        <w:t>862</w:t>
      </w:r>
    </w:p>
    <w:p>
      <w:r>
        <w:t>-9</w:t>
      </w:r>
    </w:p>
    <w:p>
      <w:r>
        <w:t>1</w:t>
      </w:r>
    </w:p>
    <w:p>
      <w:r>
        <w:t>Thuộc sở, ngành</w:t>
      </w:r>
    </w:p>
    <w:p>
      <w:r>
        <w:t>719</w:t>
      </w:r>
    </w:p>
    <w:p>
      <w:r>
        <w:t>0</w:t>
      </w:r>
    </w:p>
    <w:p>
      <w:r>
        <w:t>0</w:t>
      </w:r>
    </w:p>
    <w:p>
      <w:r>
        <w:t>719</w:t>
      </w:r>
    </w:p>
    <w:p>
      <w:r>
        <w:t>9</w:t>
      </w:r>
    </w:p>
    <w:p>
      <w:r>
        <w:t>710</w:t>
      </w:r>
    </w:p>
    <w:p>
      <w:r>
        <w:t>-9</w:t>
      </w:r>
    </w:p>
    <w:p>
      <w:r>
        <w:t>Văn phòng UBND tỉnh</w:t>
      </w:r>
    </w:p>
    <w:p>
      <w:r>
        <w:t>21</w:t>
      </w:r>
    </w:p>
    <w:p>
      <w:r>
        <w:t>0</w:t>
      </w:r>
    </w:p>
    <w:p>
      <w:r>
        <w:t>0</w:t>
      </w:r>
    </w:p>
    <w:p>
      <w:r>
        <w:t>21</w:t>
      </w:r>
    </w:p>
    <w:p>
      <w:r>
        <w:t>0</w:t>
      </w:r>
    </w:p>
    <w:p>
      <w:r>
        <w:t>21</w:t>
      </w:r>
    </w:p>
    <w:p>
      <w:r>
        <w:t>0</w:t>
      </w:r>
    </w:p>
    <w:p>
      <w:r>
        <w:t>Nhà khách UBND tỉnh</w:t>
      </w:r>
    </w:p>
    <w:p>
      <w:r>
        <w:t>6</w:t>
      </w:r>
    </w:p>
    <w:p>
      <w:r>
        <w:t>6</w:t>
      </w:r>
    </w:p>
    <w:p>
      <w:r>
        <w:t>6</w:t>
      </w:r>
    </w:p>
    <w:p>
      <w:r>
        <w:t>0</w:t>
      </w:r>
    </w:p>
    <w:p>
      <w:r>
        <w:t>Trung tâm Công nghệ thông tin</w:t>
      </w:r>
    </w:p>
    <w:p>
      <w:r>
        <w:t>8</w:t>
      </w:r>
    </w:p>
    <w:p>
      <w:r>
        <w:t>8</w:t>
      </w:r>
    </w:p>
    <w:p>
      <w:r>
        <w:t>8</w:t>
      </w:r>
    </w:p>
    <w:p>
      <w:r>
        <w:t>0</w:t>
      </w:r>
    </w:p>
    <w:p>
      <w:r>
        <w:t>Trung tâm Phục vụ hành chính công</w:t>
      </w:r>
    </w:p>
    <w:p>
      <w:r>
        <w:t>7</w:t>
      </w:r>
    </w:p>
    <w:p>
      <w:r>
        <w:t>7</w:t>
      </w:r>
    </w:p>
    <w:p>
      <w:r>
        <w:t>7</w:t>
      </w:r>
    </w:p>
    <w:p>
      <w:r>
        <w:t>0</w:t>
      </w:r>
    </w:p>
    <w:p>
      <w:r>
        <w:t>Sở Nội vụ</w:t>
      </w:r>
    </w:p>
    <w:p>
      <w:r>
        <w:t>15</w:t>
      </w:r>
    </w:p>
    <w:p>
      <w:r>
        <w:t>0</w:t>
      </w:r>
    </w:p>
    <w:p>
      <w:r>
        <w:t>0</w:t>
      </w:r>
    </w:p>
    <w:p>
      <w:r>
        <w:t>15</w:t>
      </w:r>
    </w:p>
    <w:p>
      <w:r>
        <w:t>0</w:t>
      </w:r>
    </w:p>
    <w:p>
      <w:r>
        <w:t>15</w:t>
      </w:r>
    </w:p>
    <w:p>
      <w:r>
        <w:t>0</w:t>
      </w:r>
    </w:p>
    <w:p>
      <w:r>
        <w:t>Trung tâm Lưu trữ lịch sử</w:t>
      </w:r>
    </w:p>
    <w:p>
      <w:r>
        <w:t>15</w:t>
      </w:r>
    </w:p>
    <w:p>
      <w:r>
        <w:t>15</w:t>
      </w:r>
    </w:p>
    <w:p>
      <w:r>
        <w:t>15</w:t>
      </w:r>
    </w:p>
    <w:p>
      <w:r>
        <w:t>0</w:t>
      </w:r>
    </w:p>
    <w:p>
      <w:r>
        <w:t>Sở Giao thông Vận tải</w:t>
      </w:r>
    </w:p>
    <w:p>
      <w:r>
        <w:t>42</w:t>
      </w:r>
    </w:p>
    <w:p>
      <w:r>
        <w:t>0</w:t>
      </w:r>
    </w:p>
    <w:p>
      <w:r>
        <w:t>0</w:t>
      </w:r>
    </w:p>
    <w:p>
      <w:r>
        <w:t>42</w:t>
      </w:r>
    </w:p>
    <w:p>
      <w:r>
        <w:t>0</w:t>
      </w:r>
    </w:p>
    <w:p>
      <w:r>
        <w:t>42</w:t>
      </w:r>
    </w:p>
    <w:p>
      <w:r>
        <w:t>0</w:t>
      </w:r>
    </w:p>
    <w:p>
      <w:r>
        <w:t>Thanh tra giao thông</w:t>
      </w:r>
    </w:p>
    <w:p>
      <w:r>
        <w:t>6</w:t>
      </w:r>
    </w:p>
    <w:p>
      <w:r>
        <w:t>6</w:t>
      </w:r>
    </w:p>
    <w:p>
      <w:r>
        <w:t>6</w:t>
      </w:r>
    </w:p>
    <w:p>
      <w:r>
        <w:t>0</w:t>
      </w:r>
    </w:p>
    <w:p>
      <w:r>
        <w:t>Văn phòng Ban an toàn giao thông</w:t>
      </w:r>
    </w:p>
    <w:p>
      <w:r>
        <w:t>4</w:t>
      </w:r>
    </w:p>
    <w:p>
      <w:r>
        <w:t>4</w:t>
      </w:r>
    </w:p>
    <w:p>
      <w:r>
        <w:t>4</w:t>
      </w:r>
    </w:p>
    <w:p>
      <w:r>
        <w:t>0</w:t>
      </w:r>
    </w:p>
    <w:p>
      <w:r>
        <w:t>Trung tâm Điều hành và Giám sát giao thông vận tải tỉnh Hải Dương</w:t>
      </w:r>
    </w:p>
    <w:p>
      <w:r>
        <w:t>32</w:t>
      </w:r>
    </w:p>
    <w:p>
      <w:r>
        <w:t>32</w:t>
      </w:r>
    </w:p>
    <w:p>
      <w:r>
        <w:t>32</w:t>
      </w:r>
    </w:p>
    <w:p>
      <w:r>
        <w:t>0</w:t>
      </w:r>
    </w:p>
    <w:p>
      <w:r>
        <w:t>Sở Nông nghiệp và Phát triển nông thôn</w:t>
      </w:r>
    </w:p>
    <w:p>
      <w:r>
        <w:t>136</w:t>
      </w:r>
    </w:p>
    <w:p>
      <w:r>
        <w:t>0</w:t>
      </w:r>
    </w:p>
    <w:p>
      <w:r>
        <w:t>0</w:t>
      </w:r>
    </w:p>
    <w:p>
      <w:r>
        <w:t>136</w:t>
      </w:r>
    </w:p>
    <w:p>
      <w:r>
        <w:t>1</w:t>
      </w:r>
    </w:p>
    <w:p>
      <w:r>
        <w:t>135</w:t>
      </w:r>
    </w:p>
    <w:p>
      <w:r>
        <w:t>-1</w:t>
      </w:r>
    </w:p>
    <w:p>
      <w:r>
        <w:t>Các hạt quản lý đê các huyện, thị xã, thành phố</w:t>
      </w:r>
    </w:p>
    <w:p>
      <w:r>
        <w:t>115</w:t>
      </w:r>
    </w:p>
    <w:p>
      <w:r>
        <w:t>0</w:t>
      </w:r>
    </w:p>
    <w:p>
      <w:r>
        <w:t>0</w:t>
      </w:r>
    </w:p>
    <w:p>
      <w:r>
        <w:t>115</w:t>
      </w:r>
    </w:p>
    <w:p>
      <w:r>
        <w:t>0</w:t>
      </w:r>
    </w:p>
    <w:p>
      <w:r>
        <w:t>115</w:t>
      </w:r>
    </w:p>
    <w:p>
      <w:r>
        <w:t>0</w:t>
      </w:r>
    </w:p>
    <w:p>
      <w:r>
        <w:t>Thành phố Hải Dương</w:t>
      </w:r>
    </w:p>
    <w:p>
      <w:r>
        <w:t>11</w:t>
      </w:r>
    </w:p>
    <w:p>
      <w:r>
        <w:t>11</w:t>
      </w:r>
    </w:p>
    <w:p>
      <w:r>
        <w:t>11</w:t>
      </w:r>
    </w:p>
    <w:p>
      <w:r>
        <w:t>0</w:t>
      </w:r>
    </w:p>
    <w:p>
      <w:r>
        <w:t>Thành phố Chí Linh</w:t>
      </w:r>
    </w:p>
    <w:p>
      <w:r>
        <w:t>10</w:t>
      </w:r>
    </w:p>
    <w:p>
      <w:r>
        <w:t>10</w:t>
      </w:r>
    </w:p>
    <w:p>
      <w:r>
        <w:t>10</w:t>
      </w:r>
    </w:p>
    <w:p>
      <w:r>
        <w:t>0</w:t>
      </w:r>
    </w:p>
    <w:p>
      <w:r>
        <w:t>Huyện Nam Sách</w:t>
      </w:r>
    </w:p>
    <w:p>
      <w:r>
        <w:t>15</w:t>
      </w:r>
    </w:p>
    <w:p>
      <w:r>
        <w:t>15</w:t>
      </w:r>
    </w:p>
    <w:p>
      <w:r>
        <w:t>15</w:t>
      </w:r>
    </w:p>
    <w:p>
      <w:r>
        <w:t>0</w:t>
      </w:r>
    </w:p>
    <w:p>
      <w:r>
        <w:t>Thị xã Kinh Môn</w:t>
      </w:r>
    </w:p>
    <w:p>
      <w:r>
        <w:t>18</w:t>
      </w:r>
    </w:p>
    <w:p>
      <w:r>
        <w:t>18</w:t>
      </w:r>
    </w:p>
    <w:p>
      <w:r>
        <w:t>18</w:t>
      </w:r>
    </w:p>
    <w:p>
      <w:r>
        <w:t>0</w:t>
      </w:r>
    </w:p>
    <w:p>
      <w:r>
        <w:t>Huyện Kim Thành</w:t>
      </w:r>
    </w:p>
    <w:p>
      <w:r>
        <w:t>18</w:t>
      </w:r>
    </w:p>
    <w:p>
      <w:r>
        <w:t>18</w:t>
      </w:r>
    </w:p>
    <w:p>
      <w:r>
        <w:t>18</w:t>
      </w:r>
    </w:p>
    <w:p>
      <w:r>
        <w:t>0</w:t>
      </w:r>
    </w:p>
    <w:p>
      <w:r>
        <w:t>Huyện Thanh Hà</w:t>
      </w:r>
    </w:p>
    <w:p>
      <w:r>
        <w:t>18</w:t>
      </w:r>
    </w:p>
    <w:p>
      <w:r>
        <w:t>18</w:t>
      </w:r>
    </w:p>
    <w:p>
      <w:r>
        <w:t>18</w:t>
      </w:r>
    </w:p>
    <w:p>
      <w:r>
        <w:t>0</w:t>
      </w:r>
    </w:p>
    <w:p>
      <w:r>
        <w:t>Huyện Ninh Giang</w:t>
      </w:r>
    </w:p>
    <w:p>
      <w:r>
        <w:t>7</w:t>
      </w:r>
    </w:p>
    <w:p>
      <w:r>
        <w:t>7</w:t>
      </w:r>
    </w:p>
    <w:p>
      <w:r>
        <w:t>7</w:t>
      </w:r>
    </w:p>
    <w:p>
      <w:r>
        <w:t>0</w:t>
      </w:r>
    </w:p>
    <w:p>
      <w:r>
        <w:t>Huyện Tứ Kỳ</w:t>
      </w:r>
    </w:p>
    <w:p>
      <w:r>
        <w:t>13</w:t>
      </w:r>
    </w:p>
    <w:p>
      <w:r>
        <w:t>13</w:t>
      </w:r>
    </w:p>
    <w:p>
      <w:r>
        <w:t>13</w:t>
      </w:r>
    </w:p>
    <w:p>
      <w:r>
        <w:t>0</w:t>
      </w:r>
    </w:p>
    <w:p>
      <w:r>
        <w:t>Huyện Thanh Miện</w:t>
      </w:r>
    </w:p>
    <w:p>
      <w:r>
        <w:t>2</w:t>
      </w:r>
    </w:p>
    <w:p>
      <w:r>
        <w:t>2</w:t>
      </w:r>
    </w:p>
    <w:p>
      <w:r>
        <w:t>2</w:t>
      </w:r>
    </w:p>
    <w:p>
      <w:r>
        <w:t>0</w:t>
      </w:r>
    </w:p>
    <w:p>
      <w:r>
        <w:t>Huyện Cẩm Giàng</w:t>
      </w:r>
    </w:p>
    <w:p>
      <w:r>
        <w:t>3</w:t>
      </w:r>
    </w:p>
    <w:p>
      <w:r>
        <w:t>3</w:t>
      </w:r>
    </w:p>
    <w:p>
      <w:r>
        <w:t>3</w:t>
      </w:r>
    </w:p>
    <w:p>
      <w:r>
        <w:t>0</w:t>
      </w:r>
    </w:p>
    <w:p>
      <w:r>
        <w:t>Ban Quản lý rừng tỉnh Hải Dương</w:t>
      </w:r>
    </w:p>
    <w:p>
      <w:r>
        <w:t>21</w:t>
      </w:r>
    </w:p>
    <w:p>
      <w:r>
        <w:t>21</w:t>
      </w:r>
    </w:p>
    <w:p>
      <w:r>
        <w:t>1</w:t>
      </w:r>
    </w:p>
    <w:p>
      <w:r>
        <w:t>20</w:t>
      </w:r>
    </w:p>
    <w:p>
      <w:r>
        <w:t>-1</w:t>
      </w:r>
    </w:p>
    <w:p>
      <w:r>
        <w:t>Sở Lao động - Thương binh và Xã hội</w:t>
      </w:r>
    </w:p>
    <w:p>
      <w:r>
        <w:t>505</w:t>
      </w:r>
    </w:p>
    <w:p>
      <w:r>
        <w:t>0</w:t>
      </w:r>
    </w:p>
    <w:p>
      <w:r>
        <w:t>0</w:t>
      </w:r>
    </w:p>
    <w:p>
      <w:r>
        <w:t>505</w:t>
      </w:r>
    </w:p>
    <w:p>
      <w:r>
        <w:t>8</w:t>
      </w:r>
    </w:p>
    <w:p>
      <w:r>
        <w:t>497</w:t>
      </w:r>
    </w:p>
    <w:p>
      <w:r>
        <w:t>-8</w:t>
      </w:r>
    </w:p>
    <w:p>
      <w:r>
        <w:t>Trung tâm Bảo trợ xã hội tỉnh Hải Dương</w:t>
      </w:r>
    </w:p>
    <w:p>
      <w:r>
        <w:t>152</w:t>
      </w:r>
    </w:p>
    <w:p>
      <w:r>
        <w:t>152</w:t>
      </w:r>
    </w:p>
    <w:p>
      <w:r>
        <w:t>152</w:t>
      </w:r>
    </w:p>
    <w:p>
      <w:r>
        <w:t>0</w:t>
      </w:r>
    </w:p>
    <w:p>
      <w:r>
        <w:t>TT Nuôi dưỡng tâm thần người có công và xã hội tỉnh Hải Dương</w:t>
      </w:r>
    </w:p>
    <w:p>
      <w:r>
        <w:t>205</w:t>
      </w:r>
    </w:p>
    <w:p>
      <w:r>
        <w:t>205</w:t>
      </w:r>
    </w:p>
    <w:p>
      <w:r>
        <w:t>5</w:t>
      </w:r>
    </w:p>
    <w:p>
      <w:r>
        <w:t>200</w:t>
      </w:r>
    </w:p>
    <w:p>
      <w:r>
        <w:t>-5</w:t>
      </w:r>
    </w:p>
    <w:p>
      <w:r>
        <w:t>Cơ sở Cai nghiện ma túy tỉnh Hải Dương</w:t>
      </w:r>
    </w:p>
    <w:p>
      <w:r>
        <w:t>117</w:t>
      </w:r>
    </w:p>
    <w:p>
      <w:r>
        <w:t>117</w:t>
      </w:r>
    </w:p>
    <w:p>
      <w:r>
        <w:t>3</w:t>
      </w:r>
    </w:p>
    <w:p>
      <w:r>
        <w:t>114</w:t>
      </w:r>
    </w:p>
    <w:p>
      <w:r>
        <w:t>-3</w:t>
      </w:r>
    </w:p>
    <w:p>
      <w:r>
        <w:t>Trung tâm Điều dưỡng người có công tỉnh Hải Dương</w:t>
      </w:r>
    </w:p>
    <w:p>
      <w:r>
        <w:t>31</w:t>
      </w:r>
    </w:p>
    <w:p>
      <w:r>
        <w:t>31</w:t>
      </w:r>
    </w:p>
    <w:p>
      <w:r>
        <w:t>31</w:t>
      </w:r>
    </w:p>
    <w:p>
      <w:r>
        <w:t>0</w:t>
      </w:r>
    </w:p>
    <w:p>
      <w:r>
        <w:t>2</w:t>
      </w:r>
    </w:p>
    <w:p>
      <w:r>
        <w:t>Thuộc UBND huyện, Thị xã, thành phố</w:t>
      </w:r>
    </w:p>
    <w:p>
      <w:r>
        <w:t>152</w:t>
      </w:r>
    </w:p>
    <w:p>
      <w:r>
        <w:t>0</w:t>
      </w:r>
    </w:p>
    <w:p>
      <w:r>
        <w:t>0</w:t>
      </w:r>
    </w:p>
    <w:p>
      <w:r>
        <w:t>152</w:t>
      </w:r>
    </w:p>
    <w:p>
      <w:r>
        <w:t>0</w:t>
      </w:r>
    </w:p>
    <w:p>
      <w:r>
        <w:t>152</w:t>
      </w:r>
    </w:p>
    <w:p>
      <w:r>
        <w:t>0</w:t>
      </w:r>
    </w:p>
    <w:p>
      <w:r>
        <w:t>Đội Quy tắc thành phố TP Hải Dương</w:t>
      </w:r>
    </w:p>
    <w:p>
      <w:r>
        <w:t>21</w:t>
      </w:r>
    </w:p>
    <w:p>
      <w:r>
        <w:t>21</w:t>
      </w:r>
    </w:p>
    <w:p>
      <w:r>
        <w:t>21</w:t>
      </w:r>
    </w:p>
    <w:p>
      <w:r>
        <w:t>0</w:t>
      </w:r>
    </w:p>
    <w:p>
      <w:r>
        <w:t>Đội Quản lý trật tự Đô thị TP Chí Linh</w:t>
      </w:r>
    </w:p>
    <w:p>
      <w:r>
        <w:t>5</w:t>
      </w:r>
    </w:p>
    <w:p>
      <w:r>
        <w:t>5</w:t>
      </w:r>
    </w:p>
    <w:p>
      <w:r>
        <w:t>5</w:t>
      </w:r>
    </w:p>
    <w:p>
      <w:r>
        <w:t>0</w:t>
      </w:r>
    </w:p>
    <w:p>
      <w:r>
        <w:t>Trung tâm Dịch vụ nông nghiệp TP Hải Dương</w:t>
      </w:r>
    </w:p>
    <w:p>
      <w:r>
        <w:t>14</w:t>
      </w:r>
    </w:p>
    <w:p>
      <w:r>
        <w:t>14</w:t>
      </w:r>
    </w:p>
    <w:p>
      <w:r>
        <w:t>14</w:t>
      </w:r>
    </w:p>
    <w:p>
      <w:r>
        <w:t>0</w:t>
      </w:r>
    </w:p>
    <w:p>
      <w:r>
        <w:t>Trung tâm Dịch vụ nông nghiệp TP Chí Linh</w:t>
      </w:r>
    </w:p>
    <w:p>
      <w:r>
        <w:t>12</w:t>
      </w:r>
    </w:p>
    <w:p>
      <w:r>
        <w:t>12</w:t>
      </w:r>
    </w:p>
    <w:p>
      <w:r>
        <w:t>12</w:t>
      </w:r>
    </w:p>
    <w:p>
      <w:r>
        <w:t>0</w:t>
      </w:r>
    </w:p>
    <w:p>
      <w:r>
        <w:t>Trung tâm Dịch vụ nông nghiệp huyện Nam Sách</w:t>
      </w:r>
    </w:p>
    <w:p>
      <w:r>
        <w:t>9</w:t>
      </w:r>
    </w:p>
    <w:p>
      <w:r>
        <w:t>9</w:t>
      </w:r>
    </w:p>
    <w:p>
      <w:r>
        <w:t>9</w:t>
      </w:r>
    </w:p>
    <w:p>
      <w:r>
        <w:t>0</w:t>
      </w:r>
    </w:p>
    <w:p>
      <w:r>
        <w:t>Trung tâm Dịch vụ nông nghiệp thị xã Kinh Môn</w:t>
      </w:r>
    </w:p>
    <w:p>
      <w:r>
        <w:t>9</w:t>
      </w:r>
    </w:p>
    <w:p>
      <w:r>
        <w:t>9</w:t>
      </w:r>
    </w:p>
    <w:p>
      <w:r>
        <w:t>9</w:t>
      </w:r>
    </w:p>
    <w:p>
      <w:r>
        <w:t>0</w:t>
      </w:r>
    </w:p>
    <w:p>
      <w:r>
        <w:t>Trung tâm Dịch vụ nông nghiệp huyện Kim Thành</w:t>
      </w:r>
    </w:p>
    <w:p>
      <w:r>
        <w:t>10</w:t>
      </w:r>
    </w:p>
    <w:p>
      <w:r>
        <w:t>10</w:t>
      </w:r>
    </w:p>
    <w:p>
      <w:r>
        <w:t>10</w:t>
      </w:r>
    </w:p>
    <w:p>
      <w:r>
        <w:t>0</w:t>
      </w:r>
    </w:p>
    <w:p>
      <w:r>
        <w:t>Trung tâm Dịch vụ nông nghiệp huyện Thanh Hà</w:t>
      </w:r>
    </w:p>
    <w:p>
      <w:r>
        <w:t>13</w:t>
      </w:r>
    </w:p>
    <w:p>
      <w:r>
        <w:t>13</w:t>
      </w:r>
    </w:p>
    <w:p>
      <w:r>
        <w:t>13</w:t>
      </w:r>
    </w:p>
    <w:p>
      <w:r>
        <w:t>0</w:t>
      </w:r>
    </w:p>
    <w:p>
      <w:r>
        <w:t>Trung tâm Dịch vụ nông nghiệp huyện Gia Lộc</w:t>
      </w:r>
    </w:p>
    <w:p>
      <w:r>
        <w:t>9</w:t>
      </w:r>
    </w:p>
    <w:p>
      <w:r>
        <w:t>9</w:t>
      </w:r>
    </w:p>
    <w:p>
      <w:r>
        <w:t>9</w:t>
      </w:r>
    </w:p>
    <w:p>
      <w:r>
        <w:t>0</w:t>
      </w:r>
    </w:p>
    <w:p>
      <w:r>
        <w:t>Trung tâm Dịch vụ nông nghiệp huyện Ninh Giang</w:t>
      </w:r>
    </w:p>
    <w:p>
      <w:r>
        <w:t>10</w:t>
      </w:r>
    </w:p>
    <w:p>
      <w:r>
        <w:t>10</w:t>
      </w:r>
    </w:p>
    <w:p>
      <w:r>
        <w:t>10</w:t>
      </w:r>
    </w:p>
    <w:p>
      <w:r>
        <w:t>0</w:t>
      </w:r>
    </w:p>
    <w:p>
      <w:r>
        <w:t>Trung tâm Dịch vụ nông nghiệp huyện Thanh Miện</w:t>
      </w:r>
    </w:p>
    <w:p>
      <w:r>
        <w:t>10</w:t>
      </w:r>
    </w:p>
    <w:p>
      <w:r>
        <w:t>10</w:t>
      </w:r>
    </w:p>
    <w:p>
      <w:r>
        <w:t>10</w:t>
      </w:r>
    </w:p>
    <w:p>
      <w:r>
        <w:t>0</w:t>
      </w:r>
    </w:p>
    <w:p>
      <w:r>
        <w:t>Trung tâm Dịch vụ nông nghiệp huyện Tứ Kỳ</w:t>
      </w:r>
    </w:p>
    <w:p>
      <w:r>
        <w:t>10</w:t>
      </w:r>
    </w:p>
    <w:p>
      <w:r>
        <w:t>10</w:t>
      </w:r>
    </w:p>
    <w:p>
      <w:r>
        <w:t>10</w:t>
      </w:r>
    </w:p>
    <w:p>
      <w:r>
        <w:t>0</w:t>
      </w:r>
    </w:p>
    <w:p>
      <w:r>
        <w:t>Trung tâm Dịch vụ nông nghiệp huyện Bình Giang</w:t>
      </w:r>
    </w:p>
    <w:p>
      <w:r>
        <w:t>10</w:t>
      </w:r>
    </w:p>
    <w:p>
      <w:r>
        <w:t>10</w:t>
      </w:r>
    </w:p>
    <w:p>
      <w:r>
        <w:t>10</w:t>
      </w:r>
    </w:p>
    <w:p>
      <w:r>
        <w:t>0</w:t>
      </w:r>
    </w:p>
    <w:p>
      <w:r>
        <w:t>Trung tâm Dịch vụ nông nghiệp huyện Cẩm Giàng</w:t>
      </w:r>
    </w:p>
    <w:p>
      <w:r>
        <w:t>10</w:t>
      </w:r>
    </w:p>
    <w:p>
      <w:r>
        <w:t>10</w:t>
      </w:r>
    </w:p>
    <w:p>
      <w:r>
        <w:t>10</w:t>
      </w:r>
    </w:p>
    <w:p>
      <w:r>
        <w:t>0</w:t>
      </w:r>
    </w:p>
    <w:p>
      <w:r>
        <w:t>B</w:t>
      </w:r>
    </w:p>
    <w:p>
      <w:r>
        <w:t>Các tổ chức hội quần chúng được Đảng, Nhà nước giao nhiệm vụ</w:t>
      </w:r>
    </w:p>
    <w:p>
      <w:r>
        <w:t>102</w:t>
      </w:r>
    </w:p>
    <w:p>
      <w:r>
        <w:t>0</w:t>
      </w:r>
    </w:p>
    <w:p>
      <w:r>
        <w:t>0</w:t>
      </w:r>
    </w:p>
    <w:p>
      <w:r>
        <w:t>0</w:t>
      </w:r>
    </w:p>
    <w:p>
      <w:r>
        <w:t>0</w:t>
      </w:r>
    </w:p>
    <w:p>
      <w:r>
        <w:t>102</w:t>
      </w:r>
    </w:p>
    <w:p>
      <w:r>
        <w:t>0</w:t>
      </w:r>
    </w:p>
    <w:p>
      <w:r>
        <w:t>I</w:t>
      </w:r>
    </w:p>
    <w:p>
      <w:r>
        <w:t>Các tổ chức hội có tính chất đặc thù cấp tỉnh</w:t>
      </w:r>
    </w:p>
    <w:p>
      <w:r>
        <w:t>77</w:t>
      </w:r>
    </w:p>
    <w:p>
      <w:r>
        <w:t>0</w:t>
      </w:r>
    </w:p>
    <w:p>
      <w:r>
        <w:t>0</w:t>
      </w:r>
    </w:p>
    <w:p>
      <w:r>
        <w:t>0</w:t>
      </w:r>
    </w:p>
    <w:p>
      <w:r>
        <w:t>0</w:t>
      </w:r>
    </w:p>
    <w:p>
      <w:r>
        <w:t>77</w:t>
      </w:r>
    </w:p>
    <w:p>
      <w:r>
        <w:t>1</w:t>
      </w:r>
    </w:p>
    <w:p>
      <w:r>
        <w:t>Liên hiệp các hội khoa học kỹ thuật</w:t>
      </w:r>
    </w:p>
    <w:p>
      <w:r>
        <w:t>10</w:t>
      </w:r>
    </w:p>
    <w:p>
      <w:r>
        <w:t>10</w:t>
      </w:r>
    </w:p>
    <w:p>
      <w:r>
        <w:t>2</w:t>
      </w:r>
    </w:p>
    <w:p>
      <w:r>
        <w:t>Liên hiệp các tổ chức hữu nghị</w:t>
      </w:r>
    </w:p>
    <w:p>
      <w:r>
        <w:t>12</w:t>
      </w:r>
    </w:p>
    <w:p>
      <w:r>
        <w:t>12</w:t>
      </w:r>
    </w:p>
    <w:p>
      <w:r>
        <w:t>Liên hiệp các tổ chức hữu nghị</w:t>
      </w:r>
    </w:p>
    <w:p>
      <w:r>
        <w:t>4</w:t>
      </w:r>
    </w:p>
    <w:p>
      <w:r>
        <w:t>4</w:t>
      </w:r>
    </w:p>
    <w:p>
      <w:r>
        <w:t>Trung tâm hợp tác Hữu nghị</w:t>
      </w:r>
    </w:p>
    <w:p>
      <w:r>
        <w:t>8</w:t>
      </w:r>
    </w:p>
    <w:p>
      <w:r>
        <w:t>8</w:t>
      </w:r>
    </w:p>
    <w:p>
      <w:r>
        <w:t>3</w:t>
      </w:r>
    </w:p>
    <w:p>
      <w:r>
        <w:t>Liên minh hợp tác xã</w:t>
      </w:r>
    </w:p>
    <w:p>
      <w:r>
        <w:t>17</w:t>
      </w:r>
    </w:p>
    <w:p>
      <w:r>
        <w:t>17</w:t>
      </w:r>
    </w:p>
    <w:p>
      <w:r>
        <w:t>4</w:t>
      </w:r>
    </w:p>
    <w:p>
      <w:r>
        <w:t>Ban Đại diện Hội người cao tuổi tỉnh</w:t>
      </w:r>
    </w:p>
    <w:p>
      <w:r>
        <w:t>1</w:t>
      </w:r>
    </w:p>
    <w:p>
      <w:r>
        <w:t>1</w:t>
      </w:r>
    </w:p>
    <w:p>
      <w:r>
        <w:t>5</w:t>
      </w:r>
    </w:p>
    <w:p>
      <w:r>
        <w:t>Hội Chữ thập đỏ</w:t>
      </w:r>
    </w:p>
    <w:p>
      <w:r>
        <w:t>11</w:t>
      </w:r>
    </w:p>
    <w:p>
      <w:r>
        <w:t>11</w:t>
      </w:r>
    </w:p>
    <w:p>
      <w:r>
        <w:t>6</w:t>
      </w:r>
    </w:p>
    <w:p>
      <w:r>
        <w:t>Hội Văn học Nghệ thuật</w:t>
      </w:r>
    </w:p>
    <w:p>
      <w:r>
        <w:t>10</w:t>
      </w:r>
    </w:p>
    <w:p>
      <w:r>
        <w:t>10</w:t>
      </w:r>
    </w:p>
    <w:p>
      <w:r>
        <w:t>7</w:t>
      </w:r>
    </w:p>
    <w:p>
      <w:r>
        <w:t>Hội Đông y</w:t>
      </w:r>
    </w:p>
    <w:p>
      <w:r>
        <w:t>6</w:t>
      </w:r>
    </w:p>
    <w:p>
      <w:r>
        <w:t>6</w:t>
      </w:r>
    </w:p>
    <w:p>
      <w:r>
        <w:t>8</w:t>
      </w:r>
    </w:p>
    <w:p>
      <w:r>
        <w:t>Hội người mù</w:t>
      </w:r>
    </w:p>
    <w:p>
      <w:r>
        <w:t>3</w:t>
      </w:r>
    </w:p>
    <w:p>
      <w:r>
        <w:t>3</w:t>
      </w:r>
    </w:p>
    <w:p>
      <w:r>
        <w:t>9</w:t>
      </w:r>
    </w:p>
    <w:p>
      <w:r>
        <w:t>Hội Nhà báo</w:t>
      </w:r>
    </w:p>
    <w:p>
      <w:r>
        <w:t>5</w:t>
      </w:r>
    </w:p>
    <w:p>
      <w:r>
        <w:t>5</w:t>
      </w:r>
    </w:p>
    <w:p>
      <w:r>
        <w:t>10</w:t>
      </w:r>
    </w:p>
    <w:p>
      <w:r>
        <w:t>Hội Khuyến học</w:t>
      </w:r>
    </w:p>
    <w:p>
      <w:r>
        <w:t>1</w:t>
      </w:r>
    </w:p>
    <w:p>
      <w:r>
        <w:t>1</w:t>
      </w:r>
    </w:p>
    <w:p>
      <w:r>
        <w:t>11</w:t>
      </w:r>
    </w:p>
    <w:p>
      <w:r>
        <w:t>Hội Luật gia</w:t>
      </w:r>
    </w:p>
    <w:p>
      <w:r>
        <w:t>1</w:t>
      </w:r>
    </w:p>
    <w:p>
      <w:r>
        <w:t>1</w:t>
      </w:r>
    </w:p>
    <w:p>
      <w:r>
        <w:t>II</w:t>
      </w:r>
    </w:p>
    <w:p>
      <w:r>
        <w:t>Các tổ chức hội có tính chất đặc thù cấp huyện</w:t>
      </w:r>
    </w:p>
    <w:p>
      <w:r>
        <w:t>25</w:t>
      </w:r>
    </w:p>
    <w:p>
      <w:r>
        <w:t>0</w:t>
      </w:r>
    </w:p>
    <w:p>
      <w:r>
        <w:t>0</w:t>
      </w:r>
    </w:p>
    <w:p>
      <w:r>
        <w:t>0</w:t>
      </w:r>
    </w:p>
    <w:p>
      <w:r>
        <w:t>0</w:t>
      </w:r>
    </w:p>
    <w:p>
      <w:r>
        <w:t>25</w:t>
      </w:r>
    </w:p>
    <w:p>
      <w:r>
        <w:t>1</w:t>
      </w:r>
    </w:p>
    <w:p>
      <w:r>
        <w:t>Hội chữ thập đỏ thành phố Hải Dương</w:t>
      </w:r>
    </w:p>
    <w:p>
      <w:r>
        <w:t>2</w:t>
      </w:r>
    </w:p>
    <w:p>
      <w:r>
        <w:t>2</w:t>
      </w:r>
    </w:p>
    <w:p>
      <w:r>
        <w:t>2</w:t>
      </w:r>
    </w:p>
    <w:p>
      <w:r>
        <w:t>Hội chữ thập đỏ thành phố Chí Linh</w:t>
      </w:r>
    </w:p>
    <w:p>
      <w:r>
        <w:t>2</w:t>
      </w:r>
    </w:p>
    <w:p>
      <w:r>
        <w:t>2</w:t>
      </w:r>
    </w:p>
    <w:p>
      <w:r>
        <w:t>3</w:t>
      </w:r>
    </w:p>
    <w:p>
      <w:r>
        <w:t>Hội chữ thập đỏ huyện Nam Sách</w:t>
      </w:r>
    </w:p>
    <w:p>
      <w:r>
        <w:t>2</w:t>
      </w:r>
    </w:p>
    <w:p>
      <w:r>
        <w:t>2</w:t>
      </w:r>
    </w:p>
    <w:p>
      <w:r>
        <w:t>4</w:t>
      </w:r>
    </w:p>
    <w:p>
      <w:r>
        <w:t>Hội chữ thập đỏ thị xã Kinh Môn</w:t>
      </w:r>
    </w:p>
    <w:p>
      <w:r>
        <w:t>3</w:t>
      </w:r>
    </w:p>
    <w:p>
      <w:r>
        <w:t>3</w:t>
      </w:r>
    </w:p>
    <w:p>
      <w:r>
        <w:t>5</w:t>
      </w:r>
    </w:p>
    <w:p>
      <w:r>
        <w:t>Hội chữ thập đỏ huyện Kim Thành</w:t>
      </w:r>
    </w:p>
    <w:p>
      <w:r>
        <w:t>2</w:t>
      </w:r>
    </w:p>
    <w:p>
      <w:r>
        <w:t>2</w:t>
      </w:r>
    </w:p>
    <w:p>
      <w:r>
        <w:t>6</w:t>
      </w:r>
    </w:p>
    <w:p>
      <w:r>
        <w:t>Hội chữ thập đỏ huyện Thanh Hà</w:t>
      </w:r>
    </w:p>
    <w:p>
      <w:r>
        <w:t>2</w:t>
      </w:r>
    </w:p>
    <w:p>
      <w:r>
        <w:t>2</w:t>
      </w:r>
    </w:p>
    <w:p>
      <w:r>
        <w:t>7</w:t>
      </w:r>
    </w:p>
    <w:p>
      <w:r>
        <w:t>Hội chữ thập đỏ huyện Gia Lộc</w:t>
      </w:r>
    </w:p>
    <w:p>
      <w:r>
        <w:t>2</w:t>
      </w:r>
    </w:p>
    <w:p>
      <w:r>
        <w:t>2</w:t>
      </w:r>
    </w:p>
    <w:p>
      <w:r>
        <w:t>8</w:t>
      </w:r>
    </w:p>
    <w:p>
      <w:r>
        <w:t>Hội chữ thập đỏ huyện Ninh Giang</w:t>
      </w:r>
    </w:p>
    <w:p>
      <w:r>
        <w:t>2</w:t>
      </w:r>
    </w:p>
    <w:p>
      <w:r>
        <w:t>2</w:t>
      </w:r>
    </w:p>
    <w:p>
      <w:r>
        <w:t>9</w:t>
      </w:r>
    </w:p>
    <w:p>
      <w:r>
        <w:t>Hội chữ thập đỏ huyện Tứ Kỳ</w:t>
      </w:r>
    </w:p>
    <w:p>
      <w:r>
        <w:t>2</w:t>
      </w:r>
    </w:p>
    <w:p>
      <w:r>
        <w:t>2</w:t>
      </w:r>
    </w:p>
    <w:p>
      <w:r>
        <w:t>10</w:t>
      </w:r>
    </w:p>
    <w:p>
      <w:r>
        <w:t>Hội chữ thập đỏ huyện Thanh Miện</w:t>
      </w:r>
    </w:p>
    <w:p>
      <w:r>
        <w:t>2</w:t>
      </w:r>
    </w:p>
    <w:p>
      <w:r>
        <w:t>2</w:t>
      </w:r>
    </w:p>
    <w:p>
      <w:r>
        <w:t>11</w:t>
      </w:r>
    </w:p>
    <w:p>
      <w:r>
        <w:t>Hội chữ thập đỏ huyện Bình Giang</w:t>
      </w:r>
    </w:p>
    <w:p>
      <w:r>
        <w:t>2</w:t>
      </w:r>
    </w:p>
    <w:p>
      <w:r>
        <w:t>2</w:t>
      </w:r>
    </w:p>
    <w:p>
      <w:r>
        <w:t>12</w:t>
      </w:r>
    </w:p>
    <w:p>
      <w:r>
        <w:t>Hội chữ thập đỏ huyện Cẩm Giàng</w:t>
      </w:r>
    </w:p>
    <w:p>
      <w:r>
        <w:t>2</w:t>
      </w:r>
    </w:p>
    <w:p>
      <w:r>
        <w:t>2</w:t>
      </w:r>
    </w:p>
    <w:p>
      <w:r>
        <w:t>PHỤ LỤC 03</w:t>
      </w:r>
    </w:p>
    <w:p>
      <w:r>
        <w:t>SỐ LƯỢNG LAO ĐỘNG HỢP ĐỒNG NGOÀI CHỈ TIÊU BIÊN CHẾ TRONG CÁC ĐƠN VỊ SỰ NGHIỆP CÔNG LẬP DO NGÂN SÁCH NHÀ NƯỚC ĐẢM BẢO CHI THƯỜNG XUYÊN (NHÓM 4) THUỘC LĨNH VỰC GIÁO DỤC VÀ ĐÀO TẠO NĂM 2024</w:t>
      </w:r>
    </w:p>
    <w:p>
      <w:r>
        <w:t>(Kèm theo Nghị quyết số 92/NQ-HĐND ngày 08 tháng 12 năm 2023 của Hội đồng nhân dân tỉnh)</w:t>
      </w:r>
    </w:p>
    <w:p>
      <w:r>
        <w:t>STT</w:t>
      </w:r>
    </w:p>
    <w:p>
      <w:r>
        <w:t>Cấp học</w:t>
      </w:r>
    </w:p>
    <w:p>
      <w:r>
        <w:t>Số lượng lao động hợp đồng ngoài chỉ tiêu biên chế giao năm 2023</w:t>
      </w:r>
    </w:p>
    <w:p>
      <w:r>
        <w:t>Số lượng lao động hợp đồng ngoài chỉ tiêu biên chế giao năm 2024</w:t>
      </w:r>
    </w:p>
    <w:p>
      <w:r>
        <w:t>Tăng, giảm số giao năm   2024 so với năm   2023</w:t>
      </w:r>
    </w:p>
    <w:p>
      <w:r>
        <w:t>Ghi chú</w:t>
      </w:r>
    </w:p>
    <w:p>
      <w:r>
        <w:t>Tổng</w:t>
      </w:r>
    </w:p>
    <w:p>
      <w:r>
        <w:t>Giáo viên</w:t>
      </w:r>
    </w:p>
    <w:p>
      <w:r>
        <w:t>Nhân viên</w:t>
      </w:r>
    </w:p>
    <w:p>
      <w:r>
        <w:t>1</w:t>
      </w:r>
    </w:p>
    <w:p>
      <w:r>
        <w:t>2</w:t>
      </w:r>
    </w:p>
    <w:p>
      <w:r>
        <w:t>3=4+5</w:t>
      </w:r>
    </w:p>
    <w:p>
      <w:r>
        <w:t>4</w:t>
      </w:r>
    </w:p>
    <w:p>
      <w:r>
        <w:t>5</w:t>
      </w:r>
    </w:p>
    <w:p>
      <w:r>
        <w:t>6=3-2</w:t>
      </w:r>
    </w:p>
    <w:p>
      <w:r>
        <w:t>7</w:t>
      </w:r>
    </w:p>
    <w:p>
      <w:r>
        <w:t>TỔNG</w:t>
      </w:r>
    </w:p>
    <w:p>
      <w:r>
        <w:t>1394</w:t>
      </w:r>
    </w:p>
    <w:p>
      <w:r>
        <w:t>1547</w:t>
      </w:r>
    </w:p>
    <w:p>
      <w:r>
        <w:t>951</w:t>
      </w:r>
    </w:p>
    <w:p>
      <w:r>
        <w:t>596</w:t>
      </w:r>
    </w:p>
    <w:p>
      <w:r>
        <w:t>153</w:t>
      </w:r>
    </w:p>
    <w:p>
      <w:r>
        <w:t>I</w:t>
      </w:r>
    </w:p>
    <w:p>
      <w:r>
        <w:t>MẦM NON</w:t>
      </w:r>
    </w:p>
    <w:p>
      <w:r>
        <w:t>416</w:t>
      </w:r>
    </w:p>
    <w:p>
      <w:r>
        <w:t>554</w:t>
      </w:r>
    </w:p>
    <w:p>
      <w:r>
        <w:t>383</w:t>
      </w:r>
    </w:p>
    <w:p>
      <w:r>
        <w:t>171</w:t>
      </w:r>
    </w:p>
    <w:p>
      <w:r>
        <w:t>138</w:t>
      </w:r>
    </w:p>
    <w:p>
      <w:r>
        <w:t>1</w:t>
      </w:r>
    </w:p>
    <w:p>
      <w:r>
        <w:t>Thành phố Hải Dương</w:t>
      </w:r>
    </w:p>
    <w:p>
      <w:r>
        <w:t>9</w:t>
      </w:r>
    </w:p>
    <w:p>
      <w:r>
        <w:t>12</w:t>
      </w:r>
    </w:p>
    <w:p>
      <w:r>
        <w:t>8</w:t>
      </w:r>
    </w:p>
    <w:p>
      <w:r>
        <w:t>4</w:t>
      </w:r>
    </w:p>
    <w:p>
      <w:r>
        <w:t>3</w:t>
      </w:r>
    </w:p>
    <w:p>
      <w:r>
        <w:t>2</w:t>
      </w:r>
    </w:p>
    <w:p>
      <w:r>
        <w:t>Thành phố Chí Linh</w:t>
      </w:r>
    </w:p>
    <w:p>
      <w:r>
        <w:t>12</w:t>
      </w:r>
    </w:p>
    <w:p>
      <w:r>
        <w:t>14</w:t>
      </w:r>
    </w:p>
    <w:p>
      <w:r>
        <w:t>8</w:t>
      </w:r>
    </w:p>
    <w:p>
      <w:r>
        <w:t>6</w:t>
      </w:r>
    </w:p>
    <w:p>
      <w:r>
        <w:t>2</w:t>
      </w:r>
    </w:p>
    <w:p>
      <w:r>
        <w:t>3</w:t>
      </w:r>
    </w:p>
    <w:p>
      <w:r>
        <w:t>Huyện Nam Sách</w:t>
      </w:r>
    </w:p>
    <w:p>
      <w:r>
        <w:t>49</w:t>
      </w:r>
    </w:p>
    <w:p>
      <w:r>
        <w:t>64</w:t>
      </w:r>
    </w:p>
    <w:p>
      <w:r>
        <w:t>45</w:t>
      </w:r>
    </w:p>
    <w:p>
      <w:r>
        <w:t>19</w:t>
      </w:r>
    </w:p>
    <w:p>
      <w:r>
        <w:t>15</w:t>
      </w:r>
    </w:p>
    <w:p>
      <w:r>
        <w:t>4</w:t>
      </w:r>
    </w:p>
    <w:p>
      <w:r>
        <w:t>Thị xã Kinh Môn</w:t>
      </w:r>
    </w:p>
    <w:p>
      <w:r>
        <w:t>8</w:t>
      </w:r>
    </w:p>
    <w:p>
      <w:r>
        <w:t>9</w:t>
      </w:r>
    </w:p>
    <w:p>
      <w:r>
        <w:t>6</w:t>
      </w:r>
    </w:p>
    <w:p>
      <w:r>
        <w:t>3</w:t>
      </w:r>
    </w:p>
    <w:p>
      <w:r>
        <w:t>1</w:t>
      </w:r>
    </w:p>
    <w:p>
      <w:r>
        <w:t>5</w:t>
      </w:r>
    </w:p>
    <w:p>
      <w:r>
        <w:t>Huyện Kim Thành</w:t>
      </w:r>
    </w:p>
    <w:p>
      <w:r>
        <w:t>41</w:t>
      </w:r>
    </w:p>
    <w:p>
      <w:r>
        <w:t>64</w:t>
      </w:r>
    </w:p>
    <w:p>
      <w:r>
        <w:t>46</w:t>
      </w:r>
    </w:p>
    <w:p>
      <w:r>
        <w:t>18</w:t>
      </w:r>
    </w:p>
    <w:p>
      <w:r>
        <w:t>23</w:t>
      </w:r>
    </w:p>
    <w:p>
      <w:r>
        <w:t>6</w:t>
      </w:r>
    </w:p>
    <w:p>
      <w:r>
        <w:t>Huyện Thanh Hà</w:t>
      </w:r>
    </w:p>
    <w:p>
      <w:r>
        <w:t>48</w:t>
      </w:r>
    </w:p>
    <w:p>
      <w:r>
        <w:t>61</w:t>
      </w:r>
    </w:p>
    <w:p>
      <w:r>
        <w:t>41</w:t>
      </w:r>
    </w:p>
    <w:p>
      <w:r>
        <w:t>20</w:t>
      </w:r>
    </w:p>
    <w:p>
      <w:r>
        <w:t>13</w:t>
      </w:r>
    </w:p>
    <w:p>
      <w:r>
        <w:t>7</w:t>
      </w:r>
    </w:p>
    <w:p>
      <w:r>
        <w:t>Huyện Gia Lộc</w:t>
      </w:r>
    </w:p>
    <w:p>
      <w:r>
        <w:t>55</w:t>
      </w:r>
    </w:p>
    <w:p>
      <w:r>
        <w:t>65</w:t>
      </w:r>
    </w:p>
    <w:p>
      <w:r>
        <w:t>43</w:t>
      </w:r>
    </w:p>
    <w:p>
      <w:r>
        <w:t>22</w:t>
      </w:r>
    </w:p>
    <w:p>
      <w:r>
        <w:t>10</w:t>
      </w:r>
    </w:p>
    <w:p>
      <w:r>
        <w:t>8</w:t>
      </w:r>
    </w:p>
    <w:p>
      <w:r>
        <w:t>Huyện Ninh Giang</w:t>
      </w:r>
    </w:p>
    <w:p>
      <w:r>
        <w:t>32</w:t>
      </w:r>
    </w:p>
    <w:p>
      <w:r>
        <w:t>43</w:t>
      </w:r>
    </w:p>
    <w:p>
      <w:r>
        <w:t>30</w:t>
      </w:r>
    </w:p>
    <w:p>
      <w:r>
        <w:t>13</w:t>
      </w:r>
    </w:p>
    <w:p>
      <w:r>
        <w:t>11</w:t>
      </w:r>
    </w:p>
    <w:p>
      <w:r>
        <w:t>9</w:t>
      </w:r>
    </w:p>
    <w:p>
      <w:r>
        <w:t>Huyện Tứ Kỳ</w:t>
      </w:r>
    </w:p>
    <w:p>
      <w:r>
        <w:t>52</w:t>
      </w:r>
    </w:p>
    <w:p>
      <w:r>
        <w:t>71</w:t>
      </w:r>
    </w:p>
    <w:p>
      <w:r>
        <w:t>49</w:t>
      </w:r>
    </w:p>
    <w:p>
      <w:r>
        <w:t>22</w:t>
      </w:r>
    </w:p>
    <w:p>
      <w:r>
        <w:t>19</w:t>
      </w:r>
    </w:p>
    <w:p>
      <w:r>
        <w:t>10</w:t>
      </w:r>
    </w:p>
    <w:p>
      <w:r>
        <w:t>Huyện Thanh Miện</w:t>
      </w:r>
    </w:p>
    <w:p>
      <w:r>
        <w:t>41</w:t>
      </w:r>
    </w:p>
    <w:p>
      <w:r>
        <w:t>58</w:t>
      </w:r>
    </w:p>
    <w:p>
      <w:r>
        <w:t>41</w:t>
      </w:r>
    </w:p>
    <w:p>
      <w:r>
        <w:t>17</w:t>
      </w:r>
    </w:p>
    <w:p>
      <w:r>
        <w:t>17</w:t>
      </w:r>
    </w:p>
    <w:p>
      <w:r>
        <w:t>11</w:t>
      </w:r>
    </w:p>
    <w:p>
      <w:r>
        <w:t>Huyện Bình Giang</w:t>
      </w:r>
    </w:p>
    <w:p>
      <w:r>
        <w:t>24</w:t>
      </w:r>
    </w:p>
    <w:p>
      <w:r>
        <w:t>30</w:t>
      </w:r>
    </w:p>
    <w:p>
      <w:r>
        <w:t>20</w:t>
      </w:r>
    </w:p>
    <w:p>
      <w:r>
        <w:t>10</w:t>
      </w:r>
    </w:p>
    <w:p>
      <w:r>
        <w:t>6</w:t>
      </w:r>
    </w:p>
    <w:p>
      <w:r>
        <w:t>12</w:t>
      </w:r>
    </w:p>
    <w:p>
      <w:r>
        <w:t>Huyện Cẩm Giàng</w:t>
      </w:r>
    </w:p>
    <w:p>
      <w:r>
        <w:t>45</w:t>
      </w:r>
    </w:p>
    <w:p>
      <w:r>
        <w:t>63</w:t>
      </w:r>
    </w:p>
    <w:p>
      <w:r>
        <w:t>46</w:t>
      </w:r>
    </w:p>
    <w:p>
      <w:r>
        <w:t>17</w:t>
      </w:r>
    </w:p>
    <w:p>
      <w:r>
        <w:t>18</w:t>
      </w:r>
    </w:p>
    <w:p>
      <w:r>
        <w:t>II</w:t>
      </w:r>
    </w:p>
    <w:p>
      <w:r>
        <w:t>TIỂU HỌC</w:t>
      </w:r>
    </w:p>
    <w:p>
      <w:r>
        <w:t>357</w:t>
      </w:r>
    </w:p>
    <w:p>
      <w:r>
        <w:t>505</w:t>
      </w:r>
    </w:p>
    <w:p>
      <w:r>
        <w:t>272</w:t>
      </w:r>
    </w:p>
    <w:p>
      <w:r>
        <w:t>233</w:t>
      </w:r>
    </w:p>
    <w:p>
      <w:r>
        <w:t>148</w:t>
      </w:r>
    </w:p>
    <w:p>
      <w:r>
        <w:t>1</w:t>
      </w:r>
    </w:p>
    <w:p>
      <w:r>
        <w:t>Thành phố Hải Dương</w:t>
      </w:r>
    </w:p>
    <w:p>
      <w:r>
        <w:t>46</w:t>
      </w:r>
    </w:p>
    <w:p>
      <w:r>
        <w:t>66</w:t>
      </w:r>
    </w:p>
    <w:p>
      <w:r>
        <w:t>37</w:t>
      </w:r>
    </w:p>
    <w:p>
      <w:r>
        <w:t>29</w:t>
      </w:r>
    </w:p>
    <w:p>
      <w:r>
        <w:t>20</w:t>
      </w:r>
    </w:p>
    <w:p>
      <w:r>
        <w:t>2</w:t>
      </w:r>
    </w:p>
    <w:p>
      <w:r>
        <w:t>Thành phố Chí Linh</w:t>
      </w:r>
    </w:p>
    <w:p>
      <w:r>
        <w:t>25</w:t>
      </w:r>
    </w:p>
    <w:p>
      <w:r>
        <w:t>35</w:t>
      </w:r>
    </w:p>
    <w:p>
      <w:r>
        <w:t>19</w:t>
      </w:r>
    </w:p>
    <w:p>
      <w:r>
        <w:t>16</w:t>
      </w:r>
    </w:p>
    <w:p>
      <w:r>
        <w:t>10</w:t>
      </w:r>
    </w:p>
    <w:p>
      <w:r>
        <w:t>3</w:t>
      </w:r>
    </w:p>
    <w:p>
      <w:r>
        <w:t>Huyện Nam Sách</w:t>
      </w:r>
    </w:p>
    <w:p>
      <w:r>
        <w:t>29</w:t>
      </w:r>
    </w:p>
    <w:p>
      <w:r>
        <w:t>28</w:t>
      </w:r>
    </w:p>
    <w:p>
      <w:r>
        <w:t>14</w:t>
      </w:r>
    </w:p>
    <w:p>
      <w:r>
        <w:t>14</w:t>
      </w:r>
    </w:p>
    <w:p>
      <w:r>
        <w:t>-1</w:t>
      </w:r>
    </w:p>
    <w:p>
      <w:r>
        <w:t>4</w:t>
      </w:r>
    </w:p>
    <w:p>
      <w:r>
        <w:t>Thị xã Kinh Môn</w:t>
      </w:r>
    </w:p>
    <w:p>
      <w:r>
        <w:t>32</w:t>
      </w:r>
    </w:p>
    <w:p>
      <w:r>
        <w:t>53</w:t>
      </w:r>
    </w:p>
    <w:p>
      <w:r>
        <w:t>29</w:t>
      </w:r>
    </w:p>
    <w:p>
      <w:r>
        <w:t>24</w:t>
      </w:r>
    </w:p>
    <w:p>
      <w:r>
        <w:t>21</w:t>
      </w:r>
    </w:p>
    <w:p>
      <w:r>
        <w:t>5</w:t>
      </w:r>
    </w:p>
    <w:p>
      <w:r>
        <w:t>Huyện Kim Thành</w:t>
      </w:r>
    </w:p>
    <w:p>
      <w:r>
        <w:t>21</w:t>
      </w:r>
    </w:p>
    <w:p>
      <w:r>
        <w:t>36</w:t>
      </w:r>
    </w:p>
    <w:p>
      <w:r>
        <w:t>18</w:t>
      </w:r>
    </w:p>
    <w:p>
      <w:r>
        <w:t>18</w:t>
      </w:r>
    </w:p>
    <w:p>
      <w:r>
        <w:t>15</w:t>
      </w:r>
    </w:p>
    <w:p>
      <w:r>
        <w:t>6</w:t>
      </w:r>
    </w:p>
    <w:p>
      <w:r>
        <w:t>Huyện Thanh Hà</w:t>
      </w:r>
    </w:p>
    <w:p>
      <w:r>
        <w:t>38</w:t>
      </w:r>
    </w:p>
    <w:p>
      <w:r>
        <w:t>43</w:t>
      </w:r>
    </w:p>
    <w:p>
      <w:r>
        <w:t>23</w:t>
      </w:r>
    </w:p>
    <w:p>
      <w:r>
        <w:t>20</w:t>
      </w:r>
    </w:p>
    <w:p>
      <w:r>
        <w:t>5</w:t>
      </w:r>
    </w:p>
    <w:p>
      <w:r>
        <w:t>7</w:t>
      </w:r>
    </w:p>
    <w:p>
      <w:r>
        <w:t>Huyện Gia Lộc</w:t>
      </w:r>
    </w:p>
    <w:p>
      <w:r>
        <w:t>24</w:t>
      </w:r>
    </w:p>
    <w:p>
      <w:r>
        <w:t>43</w:t>
      </w:r>
    </w:p>
    <w:p>
      <w:r>
        <w:t>22</w:t>
      </w:r>
    </w:p>
    <w:p>
      <w:r>
        <w:t>21</w:t>
      </w:r>
    </w:p>
    <w:p>
      <w:r>
        <w:t>19</w:t>
      </w:r>
    </w:p>
    <w:p>
      <w:r>
        <w:t>8</w:t>
      </w:r>
    </w:p>
    <w:p>
      <w:r>
        <w:t>Huyện Ninh Giang</w:t>
      </w:r>
    </w:p>
    <w:p>
      <w:r>
        <w:t>32</w:t>
      </w:r>
    </w:p>
    <w:p>
      <w:r>
        <w:t>43</w:t>
      </w:r>
    </w:p>
    <w:p>
      <w:r>
        <w:t>26</w:t>
      </w:r>
    </w:p>
    <w:p>
      <w:r>
        <w:t>17</w:t>
      </w:r>
    </w:p>
    <w:p>
      <w:r>
        <w:t>11</w:t>
      </w:r>
    </w:p>
    <w:p>
      <w:r>
        <w:t>9</w:t>
      </w:r>
    </w:p>
    <w:p>
      <w:r>
        <w:t>Huyện Tứ Kỳ</w:t>
      </w:r>
    </w:p>
    <w:p>
      <w:r>
        <w:t>34</w:t>
      </w:r>
    </w:p>
    <w:p>
      <w:r>
        <w:t>51</w:t>
      </w:r>
    </w:p>
    <w:p>
      <w:r>
        <w:t>26</w:t>
      </w:r>
    </w:p>
    <w:p>
      <w:r>
        <w:t>25</w:t>
      </w:r>
    </w:p>
    <w:p>
      <w:r>
        <w:t>17</w:t>
      </w:r>
    </w:p>
    <w:p>
      <w:r>
        <w:t>10</w:t>
      </w:r>
    </w:p>
    <w:p>
      <w:r>
        <w:t>Huyện Thanh Miện</w:t>
      </w:r>
    </w:p>
    <w:p>
      <w:r>
        <w:t>28</w:t>
      </w:r>
    </w:p>
    <w:p>
      <w:r>
        <w:t>35</w:t>
      </w:r>
    </w:p>
    <w:p>
      <w:r>
        <w:t>18</w:t>
      </w:r>
    </w:p>
    <w:p>
      <w:r>
        <w:t>17</w:t>
      </w:r>
    </w:p>
    <w:p>
      <w:r>
        <w:t>7</w:t>
      </w:r>
    </w:p>
    <w:p>
      <w:r>
        <w:t>11</w:t>
      </w:r>
    </w:p>
    <w:p>
      <w:r>
        <w:t>Huyện Bình Giang</w:t>
      </w:r>
    </w:p>
    <w:p>
      <w:r>
        <w:t>23</w:t>
      </w:r>
    </w:p>
    <w:p>
      <w:r>
        <w:t>32</w:t>
      </w:r>
    </w:p>
    <w:p>
      <w:r>
        <w:t>18</w:t>
      </w:r>
    </w:p>
    <w:p>
      <w:r>
        <w:t>14</w:t>
      </w:r>
    </w:p>
    <w:p>
      <w:r>
        <w:t>9</w:t>
      </w:r>
    </w:p>
    <w:p>
      <w:r>
        <w:t>12</w:t>
      </w:r>
    </w:p>
    <w:p>
      <w:r>
        <w:t>Huyện Cẩm Giàng</w:t>
      </w:r>
    </w:p>
    <w:p>
      <w:r>
        <w:t>25</w:t>
      </w:r>
    </w:p>
    <w:p>
      <w:r>
        <w:t>40</w:t>
      </w:r>
    </w:p>
    <w:p>
      <w:r>
        <w:t>22</w:t>
      </w:r>
    </w:p>
    <w:p>
      <w:r>
        <w:t>18</w:t>
      </w:r>
    </w:p>
    <w:p>
      <w:r>
        <w:t>15</w:t>
      </w:r>
    </w:p>
    <w:p>
      <w:r>
        <w:t>III</w:t>
      </w:r>
    </w:p>
    <w:p>
      <w:r>
        <w:t>TRUNG HỌC CƠ SỞ</w:t>
      </w:r>
    </w:p>
    <w:p>
      <w:r>
        <w:t>589</w:t>
      </w:r>
    </w:p>
    <w:p>
      <w:r>
        <w:t>448</w:t>
      </w:r>
    </w:p>
    <w:p>
      <w:r>
        <w:t>267</w:t>
      </w:r>
    </w:p>
    <w:p>
      <w:r>
        <w:t>181</w:t>
      </w:r>
    </w:p>
    <w:p>
      <w:r>
        <w:t>-141</w:t>
      </w:r>
    </w:p>
    <w:p>
      <w:r>
        <w:t>1</w:t>
      </w:r>
    </w:p>
    <w:p>
      <w:r>
        <w:t>Thành phố Hải Dương</w:t>
      </w:r>
    </w:p>
    <w:p>
      <w:r>
        <w:t>5</w:t>
      </w:r>
    </w:p>
    <w:p>
      <w:r>
        <w:t>5</w:t>
      </w:r>
    </w:p>
    <w:p>
      <w:r>
        <w:t>3</w:t>
      </w:r>
    </w:p>
    <w:p>
      <w:r>
        <w:t>2</w:t>
      </w:r>
    </w:p>
    <w:p>
      <w:r>
        <w:t>0</w:t>
      </w:r>
    </w:p>
    <w:p>
      <w:r>
        <w:t>2</w:t>
      </w:r>
    </w:p>
    <w:p>
      <w:r>
        <w:t>Thành phố Chí Linh</w:t>
      </w:r>
    </w:p>
    <w:p>
      <w:r>
        <w:t>9</w:t>
      </w:r>
    </w:p>
    <w:p>
      <w:r>
        <w:t>7</w:t>
      </w:r>
    </w:p>
    <w:p>
      <w:r>
        <w:t>4</w:t>
      </w:r>
    </w:p>
    <w:p>
      <w:r>
        <w:t>3</w:t>
      </w:r>
    </w:p>
    <w:p>
      <w:r>
        <w:t>-2</w:t>
      </w:r>
    </w:p>
    <w:p>
      <w:r>
        <w:t>3</w:t>
      </w:r>
    </w:p>
    <w:p>
      <w:r>
        <w:t>Huyện Nam Sách</w:t>
      </w:r>
    </w:p>
    <w:p>
      <w:r>
        <w:t>56</w:t>
      </w:r>
    </w:p>
    <w:p>
      <w:r>
        <w:t>36</w:t>
      </w:r>
    </w:p>
    <w:p>
      <w:r>
        <w:t>21</w:t>
      </w:r>
    </w:p>
    <w:p>
      <w:r>
        <w:t>15</w:t>
      </w:r>
    </w:p>
    <w:p>
      <w:r>
        <w:t>-20</w:t>
      </w:r>
    </w:p>
    <w:p>
      <w:r>
        <w:t>4</w:t>
      </w:r>
    </w:p>
    <w:p>
      <w:r>
        <w:t>Thị xã Kinh Môn</w:t>
      </w:r>
    </w:p>
    <w:p>
      <w:r>
        <w:t>36</w:t>
      </w:r>
    </w:p>
    <w:p>
      <w:r>
        <w:t>28</w:t>
      </w:r>
    </w:p>
    <w:p>
      <w:r>
        <w:t>16</w:t>
      </w:r>
    </w:p>
    <w:p>
      <w:r>
        <w:t>12</w:t>
      </w:r>
    </w:p>
    <w:p>
      <w:r>
        <w:t>-8</w:t>
      </w:r>
    </w:p>
    <w:p>
      <w:r>
        <w:t>5</w:t>
      </w:r>
    </w:p>
    <w:p>
      <w:r>
        <w:t>Huyện Kim Thành</w:t>
      </w:r>
    </w:p>
    <w:p>
      <w:r>
        <w:t>67</w:t>
      </w:r>
    </w:p>
    <w:p>
      <w:r>
        <w:t>45</w:t>
      </w:r>
    </w:p>
    <w:p>
      <w:r>
        <w:t>27</w:t>
      </w:r>
    </w:p>
    <w:p>
      <w:r>
        <w:t>18</w:t>
      </w:r>
    </w:p>
    <w:p>
      <w:r>
        <w:t>-22</w:t>
      </w:r>
    </w:p>
    <w:p>
      <w:r>
        <w:t>6</w:t>
      </w:r>
    </w:p>
    <w:p>
      <w:r>
        <w:t>Huyện Thanh Hà</w:t>
      </w:r>
    </w:p>
    <w:p>
      <w:r>
        <w:t>67</w:t>
      </w:r>
    </w:p>
    <w:p>
      <w:r>
        <w:t>48</w:t>
      </w:r>
    </w:p>
    <w:p>
      <w:r>
        <w:t>27</w:t>
      </w:r>
    </w:p>
    <w:p>
      <w:r>
        <w:t>21</w:t>
      </w:r>
    </w:p>
    <w:p>
      <w:r>
        <w:t>-19</w:t>
      </w:r>
    </w:p>
    <w:p>
      <w:r>
        <w:t>7</w:t>
      </w:r>
    </w:p>
    <w:p>
      <w:r>
        <w:t>Huyện Gia Lộc</w:t>
      </w:r>
    </w:p>
    <w:p>
      <w:r>
        <w:t>61</w:t>
      </w:r>
    </w:p>
    <w:p>
      <w:r>
        <w:t>52</w:t>
      </w:r>
    </w:p>
    <w:p>
      <w:r>
        <w:t>31</w:t>
      </w:r>
    </w:p>
    <w:p>
      <w:r>
        <w:t>21</w:t>
      </w:r>
    </w:p>
    <w:p>
      <w:r>
        <w:t>-9</w:t>
      </w:r>
    </w:p>
    <w:p>
      <w:r>
        <w:t>8</w:t>
      </w:r>
    </w:p>
    <w:p>
      <w:r>
        <w:t>Huyện Ninh Giang</w:t>
      </w:r>
    </w:p>
    <w:p>
      <w:r>
        <w:t>64</w:t>
      </w:r>
    </w:p>
    <w:p>
      <w:r>
        <w:t>55</w:t>
      </w:r>
    </w:p>
    <w:p>
      <w:r>
        <w:t>30</w:t>
      </w:r>
    </w:p>
    <w:p>
      <w:r>
        <w:t>25</w:t>
      </w:r>
    </w:p>
    <w:p>
      <w:r>
        <w:t>-9</w:t>
      </w:r>
    </w:p>
    <w:p>
      <w:r>
        <w:t>9</w:t>
      </w:r>
    </w:p>
    <w:p>
      <w:r>
        <w:t>Huyện Tứ Kỳ</w:t>
      </w:r>
    </w:p>
    <w:p>
      <w:r>
        <w:t>72</w:t>
      </w:r>
    </w:p>
    <w:p>
      <w:r>
        <w:t>54</w:t>
      </w:r>
    </w:p>
    <w:p>
      <w:r>
        <w:t>33</w:t>
      </w:r>
    </w:p>
    <w:p>
      <w:r>
        <w:t>21</w:t>
      </w:r>
    </w:p>
    <w:p>
      <w:r>
        <w:t>-18</w:t>
      </w:r>
    </w:p>
    <w:p>
      <w:r>
        <w:t>10</w:t>
      </w:r>
    </w:p>
    <w:p>
      <w:r>
        <w:t>Huyện Thanh Miện</w:t>
      </w:r>
    </w:p>
    <w:p>
      <w:r>
        <w:t>59</w:t>
      </w:r>
    </w:p>
    <w:p>
      <w:r>
        <w:t>49</w:t>
      </w:r>
    </w:p>
    <w:p>
      <w:r>
        <w:t>31</w:t>
      </w:r>
    </w:p>
    <w:p>
      <w:r>
        <w:t>18</w:t>
      </w:r>
    </w:p>
    <w:p>
      <w:r>
        <w:t>-10</w:t>
      </w:r>
    </w:p>
    <w:p>
      <w:r>
        <w:t>11</w:t>
      </w:r>
    </w:p>
    <w:p>
      <w:r>
        <w:t>Huyện Bình Giang</w:t>
      </w:r>
    </w:p>
    <w:p>
      <w:r>
        <w:t>20</w:t>
      </w:r>
    </w:p>
    <w:p>
      <w:r>
        <w:t>18</w:t>
      </w:r>
    </w:p>
    <w:p>
      <w:r>
        <w:t>11</w:t>
      </w:r>
    </w:p>
    <w:p>
      <w:r>
        <w:t>7</w:t>
      </w:r>
    </w:p>
    <w:p>
      <w:r>
        <w:t>-2</w:t>
      </w:r>
    </w:p>
    <w:p>
      <w:r>
        <w:t>12</w:t>
      </w:r>
    </w:p>
    <w:p>
      <w:r>
        <w:t>Huyện Cẩm Giàng</w:t>
      </w:r>
    </w:p>
    <w:p>
      <w:r>
        <w:t>73</w:t>
      </w:r>
    </w:p>
    <w:p>
      <w:r>
        <w:t>51</w:t>
      </w:r>
    </w:p>
    <w:p>
      <w:r>
        <w:t>33</w:t>
      </w:r>
    </w:p>
    <w:p>
      <w:r>
        <w:t>18</w:t>
      </w:r>
    </w:p>
    <w:p>
      <w:r>
        <w:t>-22</w:t>
      </w:r>
    </w:p>
    <w:p>
      <w:r>
        <w:t>IV</w:t>
      </w:r>
    </w:p>
    <w:p>
      <w:r>
        <w:t>TH&amp;THCS</w:t>
      </w:r>
    </w:p>
    <w:p>
      <w:r>
        <w:t>27</w:t>
      </w:r>
    </w:p>
    <w:p>
      <w:r>
        <w:t>34</w:t>
      </w:r>
    </w:p>
    <w:p>
      <w:r>
        <w:t>23</w:t>
      </w:r>
    </w:p>
    <w:p>
      <w:r>
        <w:t>11</w:t>
      </w:r>
    </w:p>
    <w:p>
      <w:r>
        <w:t>7</w:t>
      </w:r>
    </w:p>
    <w:p>
      <w:r>
        <w:t>1</w:t>
      </w:r>
    </w:p>
    <w:p>
      <w:r>
        <w:t>Thành phố Chí Linh</w:t>
      </w:r>
    </w:p>
    <w:p>
      <w:r>
        <w:t>8</w:t>
      </w:r>
    </w:p>
    <w:p>
      <w:r>
        <w:t>12</w:t>
      </w:r>
    </w:p>
    <w:p>
      <w:r>
        <w:t>8</w:t>
      </w:r>
    </w:p>
    <w:p>
      <w:r>
        <w:t>4</w:t>
      </w:r>
    </w:p>
    <w:p>
      <w:r>
        <w:t>4</w:t>
      </w:r>
    </w:p>
    <w:p>
      <w:r>
        <w:t>Giáo viên TH: 04 Giáo viên THCS: 04</w:t>
      </w:r>
    </w:p>
    <w:p>
      <w:r>
        <w:t>2</w:t>
      </w:r>
    </w:p>
    <w:p>
      <w:r>
        <w:t>Huyện Nam Sách</w:t>
      </w:r>
    </w:p>
    <w:p>
      <w:r>
        <w:t>14</w:t>
      </w:r>
    </w:p>
    <w:p>
      <w:r>
        <w:t>15</w:t>
      </w:r>
    </w:p>
    <w:p>
      <w:r>
        <w:t>10</w:t>
      </w:r>
    </w:p>
    <w:p>
      <w:r>
        <w:t>5</w:t>
      </w:r>
    </w:p>
    <w:p>
      <w:r>
        <w:t>1</w:t>
      </w:r>
    </w:p>
    <w:p>
      <w:r>
        <w:t>Giáo viên TH: 05 Giáo viên THCS: 05</w:t>
      </w:r>
    </w:p>
    <w:p>
      <w:r>
        <w:t>3</w:t>
      </w:r>
    </w:p>
    <w:p>
      <w:r>
        <w:t>Huyện Bình Giang</w:t>
      </w:r>
    </w:p>
    <w:p>
      <w:r>
        <w:t>5</w:t>
      </w:r>
    </w:p>
    <w:p>
      <w:r>
        <w:t>7</w:t>
      </w:r>
    </w:p>
    <w:p>
      <w:r>
        <w:t>5</w:t>
      </w:r>
    </w:p>
    <w:p>
      <w:r>
        <w:t>2</w:t>
      </w:r>
    </w:p>
    <w:p>
      <w:r>
        <w:t>2</w:t>
      </w:r>
    </w:p>
    <w:p>
      <w:r>
        <w:t>Giáo viên TH: 02 Giáo viên THCS: 03</w:t>
      </w:r>
    </w:p>
    <w:p>
      <w:r>
        <w:t>V</w:t>
      </w:r>
    </w:p>
    <w:p>
      <w:r>
        <w:t>TRUNG HỌC PHỔ THÔNG</w:t>
      </w:r>
    </w:p>
    <w:p>
      <w:r>
        <w:t>5</w:t>
      </w:r>
    </w:p>
    <w:p>
      <w:r>
        <w:t>6</w:t>
      </w:r>
    </w:p>
    <w:p>
      <w:r>
        <w:t>6</w:t>
      </w:r>
    </w:p>
    <w:p>
      <w:r>
        <w:t>1</w:t>
      </w:r>
    </w:p>
    <w:p>
      <w:r>
        <w:t>PHỤ LỤC 04</w:t>
      </w:r>
    </w:p>
    <w:p>
      <w:r>
        <w:t>SỐ LƯỢNG LAO ĐỘNG HỢP ĐỒNG NGOÀI CHỈ TIÊU BIÊN CHẾ TRONG CÁC ĐƠN VỊ SỰ NGHIỆP CÔNG LẬP DO NGÂN SÁCH NHÀ NƯỚC BẢO ĐẢM CHI THƯỜNG XUYÊN (NHÓM 4) THUỘC LĨNH VỰC Y TẾ NĂM 2024</w:t>
      </w:r>
    </w:p>
    <w:p>
      <w:r>
        <w:t>(Kèm theo Nghị quyết số 92/NQ-HĐND ngày 08 tháng 12 năm 2023 của Hội đồng nhân dân tỉnh)</w:t>
      </w:r>
    </w:p>
    <w:p>
      <w:r>
        <w:t>STT</w:t>
      </w:r>
    </w:p>
    <w:p>
      <w:r>
        <w:t>Loại hình, tên đơn vị</w:t>
      </w:r>
    </w:p>
    <w:p>
      <w:r>
        <w:t>Số lượng hợp đồng lao động ngoài chỉ tiêu biên giao năm   2023</w:t>
      </w:r>
    </w:p>
    <w:p>
      <w:r>
        <w:t>Số lượng hợp đồng lao động ngoài chỉ tiêu biên   chế giao năm   2024</w:t>
      </w:r>
    </w:p>
    <w:p>
      <w:r>
        <w:t>Tăng, giảm số giao năm   2024 so với năm 2023</w:t>
      </w:r>
    </w:p>
    <w:p>
      <w:r>
        <w:t>Ghi chú</w:t>
      </w:r>
    </w:p>
    <w:p>
      <w:r>
        <w:t>1</w:t>
      </w:r>
    </w:p>
    <w:p>
      <w:r>
        <w:t>2</w:t>
      </w:r>
    </w:p>
    <w:p>
      <w:r>
        <w:t>3</w:t>
      </w:r>
    </w:p>
    <w:p>
      <w:r>
        <w:t>4=3-2</w:t>
      </w:r>
    </w:p>
    <w:p>
      <w:r>
        <w:t>5</w:t>
      </w:r>
    </w:p>
    <w:p>
      <w:r>
        <w:t>TỔNG</w:t>
      </w:r>
    </w:p>
    <w:p>
      <w:r>
        <w:t>21</w:t>
      </w:r>
    </w:p>
    <w:p>
      <w:r>
        <w:t>22</w:t>
      </w:r>
    </w:p>
    <w:p>
      <w:r>
        <w:t>1</w:t>
      </w:r>
    </w:p>
    <w:p>
      <w:r>
        <w:t>1</w:t>
      </w:r>
    </w:p>
    <w:p>
      <w:r>
        <w:t>Bệnh viện Phong Chí Linh</w:t>
      </w:r>
    </w:p>
    <w:p>
      <w:r>
        <w:t>9</w:t>
      </w:r>
    </w:p>
    <w:p>
      <w:r>
        <w:t>10</w:t>
      </w:r>
    </w:p>
    <w:p>
      <w:r>
        <w:t>1</w:t>
      </w:r>
    </w:p>
    <w:p>
      <w:r>
        <w:t>2</w:t>
      </w:r>
    </w:p>
    <w:p>
      <w:r>
        <w:t>TT Kiểm nghiệm Thuốc-Mỹ phẩm-Thực phẩm</w:t>
      </w:r>
    </w:p>
    <w:p>
      <w:r>
        <w:t>7</w:t>
      </w:r>
    </w:p>
    <w:p>
      <w:r>
        <w:t>7</w:t>
      </w:r>
    </w:p>
    <w:p>
      <w:r>
        <w:t>0</w:t>
      </w:r>
    </w:p>
    <w:p>
      <w:r>
        <w:t>3</w:t>
      </w:r>
    </w:p>
    <w:p>
      <w:r>
        <w:t>Trung tâm Pháp Y</w:t>
      </w:r>
    </w:p>
    <w:p>
      <w:r>
        <w:t>5</w:t>
      </w:r>
    </w:p>
    <w:p>
      <w:r>
        <w:t>5</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