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năm 2023 dự toán ngân sách địa phương và phân bổ ngân sách cấp tỉnh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90/NQ-HĐND</w:t>
      </w:r>
    </w:p>
    <w:p>
      <w:r>
        <w:t>Bắc Kạn, ngày 08 tháng 12 năm 2023</w:t>
      </w:r>
    </w:p>
    <w:p>
      <w:r>
        <w:t>NGHỊ QUYẾT</w:t>
      </w:r>
    </w:p>
    <w:p>
      <w:r>
        <w:t>VỀ DỰ TOÁN NGÂN SÁCH ĐỊA PHƯƠNG VÀ PHÂN BỔ NGÂN SÁCH CẤP TỈNH NĂM 2024</w:t>
      </w:r>
    </w:p>
    <w:p>
      <w:r>
        <w:t>HỘI ĐỒNG NHÂN DÂN TỈNH BẮC KẠN</w:t>
      </w:r>
    </w:p>
    <w:p>
      <w:r>
        <w:t>KHÓA X, KỲ HỌP THỨ 16</w:t>
      </w:r>
    </w:p>
    <w:p>
      <w:r>
        <w:t>Căn cứ Luật Tổ chức chính quyền địa phương ngày 19 tháng 6 năm 2015;</w:t>
      </w:r>
    </w:p>
    <w:p>
      <w:r>
        <w:t>Căn cứ Luật Ngân sách nhà nước ngày 25 tháng 6 năm 2015;</w:t>
      </w:r>
    </w:p>
    <w:p>
      <w:r>
        <w:t>Căn cứ Nghị quyết số 104/2023/NQ-QH15 ngày 10 tháng 11 năm 2023 của Quốc hội về dự toán ngân sách nhà nước năm 2024;</w:t>
      </w:r>
    </w:p>
    <w:p>
      <w:r>
        <w:t>Căn cứ Nghị quyết số 105/2023/NQ-QH15 ngày 10 tháng 11 năm 2023 của Quốc hội về phân bổ ngân sách Trung ương năm 2024;</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Xét Tờ trình số 230/TTr-UBND ngày 27 tháng 11 năm 2023 của Ủy ban nhân dân tỉnh về dự toán ngân sách địa phương và phương án phân bổ dự toán ngân sách cấp tỉnh năm 2024; xây dựng kế hoạch tài chính - ngân sách 03 năm giai đoạn 2024 - 2026; Báo cáo thẩm tra số 272/BC-HĐND ngày 01 tháng 12 năm 2023 của Ban Kinh tế - Ngân sách Hội đồng nhân dân tỉnh và ý kiến thảo luận của đại biểu Hội đồng nhân dân tỉnh.</w:t>
      </w:r>
    </w:p>
    <w:p>
      <w:r>
        <w:t>QUYẾT NGHỊ:</w:t>
      </w:r>
    </w:p>
    <w:p>
      <w:r>
        <w:t>Điều 1. Dự toán ngân sách địa phương năm 2024 như sau:</w:t>
      </w:r>
    </w:p>
    <w:p>
      <w:r>
        <w:t>1. Tổng thu ngân sách nhà nước trên địa bàn 1.010.000 triệu đồng, tăng 80.000 triệu đồng so với dự toán Thủ tướng Chính phủ giao, trong đó:</w:t>
      </w:r>
    </w:p>
    <w:p>
      <w:r>
        <w:t>- Thu nội địa: 978.000 triệu đồng.</w:t>
      </w:r>
    </w:p>
    <w:p>
      <w:r>
        <w:t>- Thu từ hoạt động xuất, nhập khẩu: 32.000 triệu đồng.</w:t>
      </w:r>
    </w:p>
    <w:p>
      <w:r>
        <w:t>2. Tổng thu ngân sách địa phương là 7.438.658 triệu đồng, tăng 63.000 triệu đồng so với dự toán Thủ tướng Chính phủ giao, trong đó:</w:t>
      </w:r>
    </w:p>
    <w:p>
      <w:r>
        <w:t>- Thu ngân sách địa phương hưởng theo phân cấp: 914.700 triệu đồng.</w:t>
      </w:r>
    </w:p>
    <w:p>
      <w:r>
        <w:t>- Thu bổ sung từ ngân sách Trung ương: 6.523.958 triệu đồng, gồm:</w:t>
      </w:r>
    </w:p>
    <w:p>
      <w:r>
        <w:t>+ Bổ sung cân đối: 4.060.041 triệu đồng.</w:t>
      </w:r>
    </w:p>
    <w:p>
      <w:r>
        <w:t>+ Bổ sung thực hiện cải cách tiền lương: 393.355 triệu đồng.</w:t>
      </w:r>
    </w:p>
    <w:p>
      <w:r>
        <w:t>+ Bổ sung có mục tiêu: 2.070.562 triệu đồng.</w:t>
      </w:r>
    </w:p>
    <w:p>
      <w:r>
        <w:t>3. Tổng chi ngân sách địa phương: 7.441.458 triệu đồng, tăng 63.000 triệu đồng so với dự toán Thủ tướng Chính phủ giao. Trong đó:</w:t>
      </w:r>
    </w:p>
    <w:p>
      <w:r>
        <w:t>- Chi cân đối ngân sách: 5.370.896 triệu đồng, gồm:</w:t>
      </w:r>
    </w:p>
    <w:p>
      <w:r>
        <w:t>+ Chi đầu tư phát triển: 753.172 triệu đồng.</w:t>
      </w:r>
    </w:p>
    <w:p>
      <w:r>
        <w:t>+ Chi thường xuyên: 4.456.144 triệu đồng.</w:t>
      </w:r>
    </w:p>
    <w:p>
      <w:r>
        <w:t>+ Chi trả nợ lãi, phí các khoản do chính quyền địa phương vay: 3.260 triệu đồng.</w:t>
      </w:r>
    </w:p>
    <w:p>
      <w:r>
        <w:t>+ Chi bổ sung quỹ dự trữ tài chính: 1.000 triệu đồng.</w:t>
      </w:r>
    </w:p>
    <w:p>
      <w:r>
        <w:t>+ Dự phòng ngân sách:  157.320 triệu đồng.</w:t>
      </w:r>
    </w:p>
    <w:p>
      <w:r>
        <w:t>- Chi từ nguồn bổ sung có mục tiêu từ ngân sách Trung ương: 2.070.562 triệu đồng, gồm:</w:t>
      </w:r>
    </w:p>
    <w:p>
      <w:r>
        <w:t>+ Chi đầu tư các chương trình, dự án, nhiệm vụ: 782.140 triệu đồng.</w:t>
      </w:r>
    </w:p>
    <w:p>
      <w:r>
        <w:t>+ Chi sự nghiệp thực hiện các nhiệm vụ, chế độ, chính sách theo quy định: 140.672 triệu đồng.</w:t>
      </w:r>
    </w:p>
    <w:p>
      <w:r>
        <w:t>+ Chi thực hiện các chương trình mục tiêu quốc gia: 1.147.750 triệu đồng.</w:t>
      </w:r>
    </w:p>
    <w:p>
      <w:r>
        <w:t>4. Bội chi ngân sách địa phương: 2.800 triệu đồng.</w:t>
      </w:r>
    </w:p>
    <w:p>
      <w:r>
        <w:t>5. Tổng mức vay ngân sách địa phương: 28.900 triệu đồng  (vay lại từ nguồn Chính phủ vay nước ngoài).</w:t>
      </w:r>
    </w:p>
    <w:p>
      <w:r>
        <w:t>6. Trả nợ gốc của ngân sách địa phương: 26.100 triệu đồng.</w:t>
      </w:r>
    </w:p>
    <w:p>
      <w:r>
        <w:t>Điều 2 .  Phân bổ dự toán ngân sách cấp tỉnh năm 2024</w:t>
      </w:r>
    </w:p>
    <w:p>
      <w:r>
        <w:t>1. Dự toán thu ngân sách cấp tỉnh: 6.928.338 triệu đồng.</w:t>
      </w:r>
    </w:p>
    <w:p>
      <w:r>
        <w:t>- Thu ngân sách cấp tỉnh hưởng theo phân cấp: 404.380 triệu đồng.</w:t>
      </w:r>
    </w:p>
    <w:p>
      <w:r>
        <w:t>- Thu bổ sung từ ngân sách Trung ương: 6.523.958 triệu đồng.</w:t>
      </w:r>
    </w:p>
    <w:p>
      <w:r>
        <w:t>2. Dự toán chi ngân sách cấp tỉnh 6.931.138 triệu đồng, trong đó:</w:t>
      </w:r>
    </w:p>
    <w:p>
      <w:r>
        <w:t>2.1 Chi thuộc nhiệm vụ ngân sách cấp tỉnh  (không kể bổ sung cho ngân sách cấp dưới) :  3.115.824 triệu đồng, gồm:</w:t>
      </w:r>
    </w:p>
    <w:p>
      <w:r>
        <w:t>a) Chi cân đối ngân sách:  1.898.222 triệu đồng, trong đó:</w:t>
      </w:r>
    </w:p>
    <w:p>
      <w:r>
        <w:t>- Chi đầu tư phát triển: 321.657 triệu đồng, trong đó: Dự toán chưa phân bổ chi tiết là: 14.334 triệu đồng  (nguồn vốn vay lại Chính phủ) .</w:t>
      </w:r>
    </w:p>
    <w:p>
      <w:r>
        <w:t>- Chi thường xuyên:  1.479.775 triệu đồng, trong đó: Dự toán chưa phân bổ chi tiết là  139.569  triệu đồng  (chi sự nghiệp kinh tế  30.469  triệu đồng, sự nghiệp giáo dục - đào tạo và dạy nghề  44.280  triệu đồng, chi thực hiện cải cách tiền lương 64.820 triệu đồng).</w:t>
      </w:r>
    </w:p>
    <w:p>
      <w:r>
        <w:t>- Chi trả nợ lãi, phí các khoản do chính quyền địa phương vay: 3.260 triệu đồng.</w:t>
      </w:r>
    </w:p>
    <w:p>
      <w:r>
        <w:t>- Chi bổ sung quỹ dự trữ tài chính: 1.000 triệu đồng.</w:t>
      </w:r>
    </w:p>
    <w:p>
      <w:r>
        <w:t>- Dự phòng ngân sách:  92.530 triệu đồng.</w:t>
      </w:r>
    </w:p>
    <w:p>
      <w:r>
        <w:t>b) Chi từ nguồn bổ sung có mục tiêu từ ngân sách Trung ương:  1.217.602 triệu đồng, gồm:</w:t>
      </w:r>
    </w:p>
    <w:p>
      <w:r>
        <w:t>- Chi đầu tư thực hiện các chương trình, dự án, nhiệm vụ: 782.140 triệu đồng  (vốn trong nước 720.660 triệu đồng, vốn nước ngoài 61.480 triệu đồng).</w:t>
      </w:r>
    </w:p>
    <w:p>
      <w:r>
        <w:t>- Chi từ vốn sự nghiệp để thực hiện các nhiệm vụ, chế độ, chính sách theo quy định: 126.524 triệu đồng, gồm:</w:t>
      </w:r>
    </w:p>
    <w:p>
      <w:r>
        <w:t>+ Vốn trong nước: 100.844 triệu đồng, dự toán chưa phân bổ chi  tiết (kinh phí thực hiện chương trình phát triển lâm nghiệp bền vững 205 triệu đồng) .</w:t>
      </w:r>
    </w:p>
    <w:p>
      <w:r>
        <w:t>+ Vốn nước ngoài: 25.680 triệu đồng.</w:t>
      </w:r>
    </w:p>
    <w:p>
      <w:r>
        <w:t>- Chi thực hiện các chương trình mục tiêu quốc gia:  308.938 triệu đồng, gồm:</w:t>
      </w:r>
    </w:p>
    <w:p>
      <w:r>
        <w:t>+ Chương trình mục tiêu quốc gia phát triển kinh tế - xã hội vùng đồng bào dân tộc thiểu số và miền núi:  249.151 triệu đồng  (vốn đầu tư 196.492 triệu đồng, vốn sự nghiệp  52.659  triệu đồng).</w:t>
      </w:r>
    </w:p>
    <w:p>
      <w:r>
        <w:t>+ Chương trình mục tiêu quốc gia giảm nghèo bền vững: 53.233 triệu đồng (vốn đầu tư 24.317 triệu đồng, vốn sự nghiệp 28.916 triệu đồng).</w:t>
      </w:r>
    </w:p>
    <w:p>
      <w:r>
        <w:t>+ Chương trình mục tiêu quốc gia xây dựng nông thôn mới: Vốn sự nghiệp 6.554 triệu đồng.</w:t>
      </w:r>
    </w:p>
    <w:p>
      <w:r>
        <w:t>2.2. Chi bổ sung cho ngân sách các huyện, thành phố:  3.815.314 triệu đồng, gồm:</w:t>
      </w:r>
    </w:p>
    <w:p>
      <w:r>
        <w:t>- Chi bổ sung cân đối ngân sách: 2.457.342 triệu đồng.</w:t>
      </w:r>
    </w:p>
    <w:p>
      <w:r>
        <w:t>- Chi bổ sung nguồn thực hiện cải cách tiền lương: 271.606 triệu đồng.</w:t>
      </w:r>
    </w:p>
    <w:p>
      <w:r>
        <w:t>- Chi bổ sung có mục tiêu:  1.086.366 triệu đồng.</w:t>
      </w:r>
    </w:p>
    <w:p>
      <w:r>
        <w:t>(Chi tiết phân bổ và giao dự toán ngân sách năm 2024 theo hệ thống biểu kèm theo).</w:t>
      </w:r>
    </w:p>
    <w:p>
      <w:r>
        <w:t>Điều 3. Tổ chức thực hiện</w:t>
      </w:r>
    </w:p>
    <w:p>
      <w:r>
        <w:t>1. Giao Ủy ban nhân dân tỉnh tổ chức thực hiện Nghị quyết theo quy định.</w:t>
      </w:r>
    </w:p>
    <w:p>
      <w:r>
        <w:t>2. Giao Thường trực Hội đồng nhân dân, các Ban Hội đồng nhân dân, Tổ đại biểu Hội đồng nhân dân và đại biểu Hội đồng nhân dân tỉnh giám sát việc thực hiện Nghị quyết.</w:t>
      </w:r>
    </w:p>
    <w:p>
      <w:r>
        <w:t>Nghị quyết này đã được Hội đồng nhân dân tỉnh khóa X, kỳ họp thứ 16 thông qua ngày 08 tháng 12 năm 2023./.</w:t>
      </w:r>
    </w:p>
    <w:p>
      <w:r>
        <w:t>Nơi nhận:</w:t>
      </w:r>
    </w:p>
    <w:p>
      <w:r>
        <w:t>- Ủy ban Thường vụ Quốc hội;</w:t>
      </w:r>
    </w:p>
    <w:p>
      <w:r>
        <w:t>- Chính phủ;</w:t>
      </w:r>
    </w:p>
    <w:p>
      <w:r>
        <w:t>- VPCP, VPCTN;</w:t>
      </w:r>
    </w:p>
    <w:p>
      <w:r>
        <w:t>- Bộ Tài chính;</w:t>
      </w:r>
    </w:p>
    <w:p>
      <w:r>
        <w:t>- Bộ Kế hoạch và Đầu tư;</w:t>
      </w:r>
    </w:p>
    <w:p>
      <w:r>
        <w:t>- TT Tỉnh ủy, UBND, UBMTTQVN tỉnh;</w:t>
      </w:r>
    </w:p>
    <w:p>
      <w:r>
        <w:t>- Đoàn Đại biểu 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r>
        <w:t>MỤC LỤC HỆ THỐNG BIỂU MẪU</w:t>
      </w:r>
    </w:p>
    <w:p>
      <w:r>
        <w:t>(Kèm theo Nghị quyết số 90/NQ-HĐND ngày 08/12/2023 của Hội đồng nhân dân tỉnh Bắc Kạn)</w:t>
      </w:r>
    </w:p>
    <w:p>
      <w:r>
        <w:t>STT</w:t>
      </w:r>
    </w:p>
    <w:p>
      <w:r>
        <w:t>Biểu mẫu</w:t>
      </w:r>
    </w:p>
    <w:p>
      <w:r>
        <w:t>Nội dung</w:t>
      </w:r>
    </w:p>
    <w:p>
      <w:r>
        <w:t>Số trang</w:t>
      </w:r>
    </w:p>
    <w:p>
      <w:r>
        <w:t>1</w:t>
      </w:r>
    </w:p>
    <w:p>
      <w:r>
        <w:t>Biểu mẫu số 15</w:t>
      </w:r>
    </w:p>
    <w:p>
      <w:r>
        <w:t>Cân đối ngân sách địa phương năm 2024</w:t>
      </w:r>
    </w:p>
    <w:p>
      <w:r>
        <w:t>2</w:t>
      </w:r>
    </w:p>
    <w:p>
      <w:r>
        <w:t>Biểu mẫu số 16</w:t>
      </w:r>
    </w:p>
    <w:p>
      <w:r>
        <w:t>Dự toán thu ngân sách nhà nước theo lĩnh vực năm 2024</w:t>
      </w:r>
    </w:p>
    <w:p>
      <w:r>
        <w:t>3</w:t>
      </w:r>
    </w:p>
    <w:p>
      <w:r>
        <w:t>Biểu mẫu số 16a</w:t>
      </w:r>
    </w:p>
    <w:p>
      <w:r>
        <w:t>Dự toán thu ngân sách nhà nước Trung ương và tỉnh giao năm 2024</w:t>
      </w:r>
    </w:p>
    <w:p>
      <w:r>
        <w:t>4</w:t>
      </w:r>
    </w:p>
    <w:p>
      <w:r>
        <w:t>Biểu mẫu số 16b</w:t>
      </w:r>
    </w:p>
    <w:p>
      <w:r>
        <w:t>Dự toán thu ngân sách nhà nước theo lĩnh vực năm 2024 (chi tiết từng đơn vị)</w:t>
      </w:r>
    </w:p>
    <w:p>
      <w:r>
        <w:t>4</w:t>
      </w:r>
    </w:p>
    <w:p>
      <w:r>
        <w:t>Biểu mẫu số 17</w:t>
      </w:r>
    </w:p>
    <w:p>
      <w:r>
        <w:t>Dự toán chi ngân sách địa phương theo cơ cấu chi năm 2024</w:t>
      </w:r>
    </w:p>
    <w:p>
      <w:r>
        <w:t>5</w:t>
      </w:r>
    </w:p>
    <w:p>
      <w:r>
        <w:t>Biểu mẫu số 18</w:t>
      </w:r>
    </w:p>
    <w:p>
      <w:r>
        <w:t>Bội chi và phương án vay - trả nợ ngân sách địa phương năm 2024</w:t>
      </w:r>
    </w:p>
    <w:p>
      <w:r>
        <w:t>6</w:t>
      </w:r>
    </w:p>
    <w:p>
      <w:r>
        <w:t>Biểu mẫu số 30</w:t>
      </w:r>
    </w:p>
    <w:p>
      <w:r>
        <w:t>Cân đối nguồn thu, chi dự toán ngân sách cấp tỉnh và ngân sách huyện năm 2024</w:t>
      </w:r>
    </w:p>
    <w:p>
      <w:r>
        <w:t>7</w:t>
      </w:r>
    </w:p>
    <w:p>
      <w:r>
        <w:t>Biểu mẫu số 31</w:t>
      </w:r>
    </w:p>
    <w:p>
      <w:r>
        <w:t>Dự toán thu ngân sách nhà nước trên địa bàn từng huyện năm 2024</w:t>
      </w:r>
    </w:p>
    <w:p>
      <w:r>
        <w:t>8</w:t>
      </w:r>
    </w:p>
    <w:p>
      <w:r>
        <w:t>Biểu mẫu số 32</w:t>
      </w:r>
    </w:p>
    <w:p>
      <w:r>
        <w:t>Dự toán thu ngân sách nhà nước trên địa bàn từng huyện theo lĩnh vực năm 2024</w:t>
      </w:r>
    </w:p>
    <w:p>
      <w:r>
        <w:t>9</w:t>
      </w:r>
    </w:p>
    <w:p>
      <w:r>
        <w:t>Biểu mẫu số 33</w:t>
      </w:r>
    </w:p>
    <w:p>
      <w:r>
        <w:t>Dự toán chi ngân sách địa phương, chi ngân sách cấp tỉnh và ngân sách huyện theo cơ cấu chi năm 2024</w:t>
      </w:r>
    </w:p>
    <w:p>
      <w:r>
        <w:t>10</w:t>
      </w:r>
    </w:p>
    <w:p>
      <w:r>
        <w:t>Biểu mẫu số 34</w:t>
      </w:r>
    </w:p>
    <w:p>
      <w:r>
        <w:t>Dự toán chi ngân sách cấp tỉnh theo lĩnh vực năm 2024</w:t>
      </w:r>
    </w:p>
    <w:p>
      <w:r>
        <w:t>11</w:t>
      </w:r>
    </w:p>
    <w:p>
      <w:r>
        <w:t>Biểu mẫu số 35</w:t>
      </w:r>
    </w:p>
    <w:p>
      <w:r>
        <w:t>Dự toán chi ngân sách cấp tỉnh cho từng cơ quan, tổ chức theo lĩnh vực năm 2024</w:t>
      </w:r>
    </w:p>
    <w:p>
      <w:r>
        <w:t>12</w:t>
      </w:r>
    </w:p>
    <w:p>
      <w:r>
        <w:t>Biểu mẫu số 36</w:t>
      </w:r>
    </w:p>
    <w:p>
      <w:r>
        <w:t>Dự toán chi đầu tư phát triển của ngân sách cấp tỉnh cho từng cơ quan, tổ chức theo lĩnh vực năm 2024</w:t>
      </w:r>
    </w:p>
    <w:p>
      <w:r>
        <w:t>13</w:t>
      </w:r>
    </w:p>
    <w:p>
      <w:r>
        <w:t>Biểu mẫu số 37</w:t>
      </w:r>
    </w:p>
    <w:p>
      <w:r>
        <w:t>Dự toán chi thường xuyên của ngân sách cấp tỉnh cho từng cơ quan, tổ chức theo lĩnh vực năm 2024</w:t>
      </w:r>
    </w:p>
    <w:p>
      <w:r>
        <w:t>14</w:t>
      </w:r>
    </w:p>
    <w:p>
      <w:r>
        <w:t>Biểu mẫu số 38</w:t>
      </w:r>
    </w:p>
    <w:p>
      <w:r>
        <w:t>Dự toán chi chương trình mục tiêu quốc gia ngân sách cấp tỉnh và cấp huyện năm 2024</w:t>
      </w:r>
    </w:p>
    <w:p>
      <w:r>
        <w:t>15</w:t>
      </w:r>
    </w:p>
    <w:p>
      <w:r>
        <w:t>Biểu mẫu số 38A</w:t>
      </w:r>
    </w:p>
    <w:p>
      <w:r>
        <w:t>Phân bổ chi tiết vốn sự nghiệp thực hiện Chương trình mục tiêu quốc gia phát triển kinh tế - xã hội vùng đồng bào dân tộc thiểu số và miền núi năm 2024</w:t>
      </w:r>
    </w:p>
    <w:p>
      <w:r>
        <w:t>16</w:t>
      </w:r>
    </w:p>
    <w:p>
      <w:r>
        <w:t>Biểu mẫu số 38B</w:t>
      </w:r>
    </w:p>
    <w:p>
      <w:r>
        <w:t>Phân bổ chi tiết vốn sự nghiệp thực hiện Chương trình mục tiêu quốc gia giảm nghèo bền vững năm 2024</w:t>
      </w:r>
    </w:p>
    <w:p>
      <w:r>
        <w:t>17</w:t>
      </w:r>
    </w:p>
    <w:p>
      <w:r>
        <w:t>Biểu mẫu số 38C</w:t>
      </w:r>
    </w:p>
    <w:p>
      <w:r>
        <w:t>Phân bổ chi tiết vốn sự nghiệp thực hiện Chương trình mục tiêu quốc gia xây dựng nông thôn mới năm 2024</w:t>
      </w:r>
    </w:p>
    <w:p>
      <w:r>
        <w:t>18</w:t>
      </w:r>
    </w:p>
    <w:p>
      <w:r>
        <w:t>Biểu mẫu số 39</w:t>
      </w:r>
    </w:p>
    <w:p>
      <w:r>
        <w:t>Dự toán thu, chi ngân sách địa phương và số bổ sung cân đối từ ngân sách cấp trên cho ngân sách cấp dưới năm 2024</w:t>
      </w:r>
    </w:p>
    <w:p>
      <w:r>
        <w:t>19</w:t>
      </w:r>
    </w:p>
    <w:p>
      <w:r>
        <w:t>Biểu mẫu số 41</w:t>
      </w:r>
    </w:p>
    <w:p>
      <w:r>
        <w:t>Dự toán chi ngân sách địa phương từng huyện năm 2024</w:t>
      </w:r>
    </w:p>
    <w:p>
      <w:r>
        <w:t>20</w:t>
      </w:r>
    </w:p>
    <w:p>
      <w:r>
        <w:t>Biểu mẫu số 42</w:t>
      </w:r>
    </w:p>
    <w:p>
      <w:r>
        <w:t>Dự toán bổ sung có mục tiêu từ ngân sách cấp tỉnh cho ngân sách từng huyện năm 2024</w:t>
      </w:r>
    </w:p>
    <w:p>
      <w:r>
        <w:t>21</w:t>
      </w:r>
    </w:p>
    <w:p>
      <w:r>
        <w:t>Biểu mẫu số 44</w:t>
      </w:r>
    </w:p>
    <w:p>
      <w:r>
        <w:t>Dự toán bổ sung có mục tiêu vốn sự nghiệp từ ngân sách cấp tỉnh cho ngân sách từng huyện để thực hiện các chế độ, nhiệm vụ và chính sách theo quy định năm 2024</w:t>
      </w:r>
    </w:p>
    <w:p>
      <w:r>
        <w:t>22</w:t>
      </w:r>
    </w:p>
    <w:p>
      <w:r>
        <w:t>Biểu mẫu số 46</w:t>
      </w:r>
    </w:p>
    <w:p>
      <w:r>
        <w:t>Danh mục các chương trình, dự án sử dụng vốn ngân sách nhà nước năm 2024</w:t>
      </w:r>
    </w:p>
    <w:p>
      <w:r>
        <w:t>Biểu số 15</w:t>
      </w:r>
    </w:p>
    <w:p>
      <w:r>
        <w:t>CÂN ĐỐI NGÂN SÁCH ĐỊA PHƯƠNG NĂM 2024</w:t>
      </w:r>
    </w:p>
    <w:p>
      <w:r>
        <w:t>(Kèm theo Nghị quyết số 90/NQ-HĐND ngày 08/12/2023 của Hội đồng nhân dân tỉnh Bắc Kạn)</w:t>
      </w:r>
    </w:p>
    <w:p>
      <w:r>
        <w:t>Đơn vị: Triệu đồng</w:t>
      </w:r>
    </w:p>
    <w:p>
      <w:r>
        <w:t>STT</w:t>
      </w:r>
    </w:p>
    <w:p>
      <w:r>
        <w:t>Nội dung</w:t>
      </w:r>
    </w:p>
    <w:p>
      <w:r>
        <w:t>Dự toán năm 2023</w:t>
      </w:r>
    </w:p>
    <w:p>
      <w:r>
        <w:t>Ước thực hiện năm 2023</w:t>
      </w:r>
    </w:p>
    <w:p>
      <w:r>
        <w:t>Dự toán năm 2024</w:t>
      </w:r>
    </w:p>
    <w:p>
      <w:r>
        <w:t>So sánh</w:t>
      </w:r>
    </w:p>
    <w:p>
      <w:r>
        <w:t>Tuyệt đối</w:t>
      </w:r>
    </w:p>
    <w:p>
      <w:r>
        <w:t>Tương đối (%)</w:t>
      </w:r>
    </w:p>
    <w:p>
      <w:r>
        <w:t>A</w:t>
      </w:r>
    </w:p>
    <w:p>
      <w:r>
        <w:t>B</w:t>
      </w:r>
    </w:p>
    <w:p>
      <w:r>
        <w:t>1</w:t>
      </w:r>
    </w:p>
    <w:p>
      <w:r>
        <w:t>2</w:t>
      </w:r>
    </w:p>
    <w:p>
      <w:r>
        <w:t>3</w:t>
      </w:r>
    </w:p>
    <w:p>
      <w:r>
        <w:t>4</w:t>
      </w:r>
    </w:p>
    <w:p>
      <w:r>
        <w:t>5</w:t>
      </w:r>
    </w:p>
    <w:p>
      <w:r>
        <w:t>A</w:t>
      </w:r>
    </w:p>
    <w:p>
      <w:r>
        <w:t>TỔNG NGUỒN THU NGÂN SÁCH ĐỊA PHƯƠNG</w:t>
      </w:r>
    </w:p>
    <w:p>
      <w:r>
        <w:t>7.608.563</w:t>
      </w:r>
    </w:p>
    <w:p>
      <w:r>
        <w:t>9.489.749</w:t>
      </w:r>
    </w:p>
    <w:p>
      <w:r>
        <w:t>7.438.658</w:t>
      </w:r>
    </w:p>
    <w:p>
      <w:r>
        <w:t>-2.051.091</w:t>
      </w:r>
    </w:p>
    <w:p>
      <w:r>
        <w:t>78</w:t>
      </w:r>
    </w:p>
    <w:p>
      <w:r>
        <w:t>I</w:t>
      </w:r>
    </w:p>
    <w:p>
      <w:r>
        <w:t>Thu ngân sách địa phương được hưởng theo phân cấp</w:t>
      </w:r>
    </w:p>
    <w:p>
      <w:r>
        <w:t>894.650</w:t>
      </w:r>
    </w:p>
    <w:p>
      <w:r>
        <w:t>772.522</w:t>
      </w:r>
    </w:p>
    <w:p>
      <w:r>
        <w:t>914.700</w:t>
      </w:r>
    </w:p>
    <w:p>
      <w:r>
        <w:t>142.178</w:t>
      </w:r>
    </w:p>
    <w:p>
      <w:r>
        <w:t>118</w:t>
      </w:r>
    </w:p>
    <w:p>
      <w:r>
        <w:t>-</w:t>
      </w:r>
    </w:p>
    <w:p>
      <w:r>
        <w:t>Thu ngân sách địa phương hưởng 100%</w:t>
      </w:r>
    </w:p>
    <w:p>
      <w:r>
        <w:t>661.550</w:t>
      </w:r>
    </w:p>
    <w:p>
      <w:r>
        <w:t>600.277</w:t>
      </w:r>
    </w:p>
    <w:p>
      <w:r>
        <w:t>616.150</w:t>
      </w:r>
    </w:p>
    <w:p>
      <w:r>
        <w:t>15.873</w:t>
      </w:r>
    </w:p>
    <w:p>
      <w:r>
        <w:t>103</w:t>
      </w:r>
    </w:p>
    <w:p>
      <w:r>
        <w:t>-</w:t>
      </w:r>
    </w:p>
    <w:p>
      <w:r>
        <w:t>Thu ngân sách địa phương hưởng từ các khoản thu phân chia</w:t>
      </w:r>
    </w:p>
    <w:p>
      <w:r>
        <w:t>233.100</w:t>
      </w:r>
    </w:p>
    <w:p>
      <w:r>
        <w:t>172.245</w:t>
      </w:r>
    </w:p>
    <w:p>
      <w:r>
        <w:t>298.550</w:t>
      </w:r>
    </w:p>
    <w:p>
      <w:r>
        <w:t>126.305</w:t>
      </w:r>
    </w:p>
    <w:p>
      <w:r>
        <w:t>173</w:t>
      </w:r>
    </w:p>
    <w:p>
      <w:r>
        <w:t>II</w:t>
      </w:r>
    </w:p>
    <w:p>
      <w:r>
        <w:t>Thu bổ sung từ ngân sách cấp trên</w:t>
      </w:r>
    </w:p>
    <w:p>
      <w:r>
        <w:t>6.668.663</w:t>
      </w:r>
    </w:p>
    <w:p>
      <w:r>
        <w:t>6.668.716</w:t>
      </w:r>
    </w:p>
    <w:p>
      <w:r>
        <w:t>6.523.958</w:t>
      </w:r>
    </w:p>
    <w:p>
      <w:r>
        <w:t>-144.758</w:t>
      </w:r>
    </w:p>
    <w:p>
      <w:r>
        <w:t>98</w:t>
      </w:r>
    </w:p>
    <w:p>
      <w:r>
        <w:t>1</w:t>
      </w:r>
    </w:p>
    <w:p>
      <w:r>
        <w:t>Thu bổ sung cân đối ngân sách</w:t>
      </w:r>
    </w:p>
    <w:p>
      <w:r>
        <w:t>3.980.441</w:t>
      </w:r>
    </w:p>
    <w:p>
      <w:r>
        <w:t>3.980.441</w:t>
      </w:r>
    </w:p>
    <w:p>
      <w:r>
        <w:t>4.060.041</w:t>
      </w:r>
    </w:p>
    <w:p>
      <w:r>
        <w:t>79.600</w:t>
      </w:r>
    </w:p>
    <w:p>
      <w:r>
        <w:t>102</w:t>
      </w:r>
    </w:p>
    <w:p>
      <w:r>
        <w:t>2</w:t>
      </w:r>
    </w:p>
    <w:p>
      <w:r>
        <w:t>Thu bổ sung thực hiện cải cách tiền lương</w:t>
      </w:r>
    </w:p>
    <w:p>
      <w:r>
        <w:t>0</w:t>
      </w:r>
    </w:p>
    <w:p>
      <w:r>
        <w:t>-</w:t>
      </w:r>
    </w:p>
    <w:p>
      <w:r>
        <w:t>393.355</w:t>
      </w:r>
    </w:p>
    <w:p>
      <w:r>
        <w:t>3</w:t>
      </w:r>
    </w:p>
    <w:p>
      <w:r>
        <w:t>Thu bổ sung có mục tiêu</w:t>
      </w:r>
    </w:p>
    <w:p>
      <w:r>
        <w:t>2.688.222</w:t>
      </w:r>
    </w:p>
    <w:p>
      <w:r>
        <w:t>2.688.275</w:t>
      </w:r>
    </w:p>
    <w:p>
      <w:r>
        <w:t>2.070.562</w:t>
      </w:r>
    </w:p>
    <w:p>
      <w:r>
        <w:t>-617.713</w:t>
      </w:r>
    </w:p>
    <w:p>
      <w:r>
        <w:t>77</w:t>
      </w:r>
    </w:p>
    <w:p>
      <w:r>
        <w:t>III</w:t>
      </w:r>
    </w:p>
    <w:p>
      <w:r>
        <w:t>Thu từ quỹ dự trữ tài chính</w:t>
      </w:r>
    </w:p>
    <w:p>
      <w:r>
        <w:t>0</w:t>
      </w:r>
    </w:p>
    <w:p>
      <w:r>
        <w:t>IV</w:t>
      </w:r>
    </w:p>
    <w:p>
      <w:r>
        <w:t>Thu kết dư</w:t>
      </w:r>
    </w:p>
    <w:p>
      <w:r>
        <w:t>65.397</w:t>
      </w:r>
    </w:p>
    <w:p>
      <w:r>
        <w:t>V</w:t>
      </w:r>
    </w:p>
    <w:p>
      <w:r>
        <w:t>Thu chuyển nguồn từ năm trước chuyển sang</w:t>
      </w:r>
    </w:p>
    <w:p>
      <w:r>
        <w:t>45.250</w:t>
      </w:r>
    </w:p>
    <w:p>
      <w:r>
        <w:t>1.983.115</w:t>
      </w:r>
    </w:p>
    <w:p>
      <w:r>
        <w:t>-</w:t>
      </w:r>
    </w:p>
    <w:p>
      <w:r>
        <w:t>0</w:t>
      </w:r>
    </w:p>
    <w:p>
      <w:r>
        <w:t>B</w:t>
      </w:r>
    </w:p>
    <w:p>
      <w:r>
        <w:t>TỔNG CHI NGÂN SÁCH ĐỊA PHƯƠNG</w:t>
      </w:r>
    </w:p>
    <w:p>
      <w:r>
        <w:t>7.619.363</w:t>
      </w:r>
    </w:p>
    <w:p>
      <w:r>
        <w:t>8.366.308</w:t>
      </w:r>
    </w:p>
    <w:p>
      <w:r>
        <w:t>7.441.458</w:t>
      </w:r>
    </w:p>
    <w:p>
      <w:r>
        <w:t>-177.905</w:t>
      </w:r>
    </w:p>
    <w:p>
      <w:r>
        <w:t>98</w:t>
      </w:r>
    </w:p>
    <w:p>
      <w:r>
        <w:t>I</w:t>
      </w:r>
    </w:p>
    <w:p>
      <w:r>
        <w:t>Tổng chi cân đối ngân sách địa phương</w:t>
      </w:r>
    </w:p>
    <w:p>
      <w:r>
        <w:t>4.931.141</w:t>
      </w:r>
    </w:p>
    <w:p>
      <w:r>
        <w:t>4.836.936</w:t>
      </w:r>
    </w:p>
    <w:p>
      <w:r>
        <w:t>5.370.896</w:t>
      </w:r>
    </w:p>
    <w:p>
      <w:r>
        <w:t>439.755</w:t>
      </w:r>
    </w:p>
    <w:p>
      <w:r>
        <w:t>109</w:t>
      </w:r>
    </w:p>
    <w:p>
      <w:r>
        <w:t>1</w:t>
      </w:r>
    </w:p>
    <w:p>
      <w:r>
        <w:t>Chi đầu tư phát triển</w:t>
      </w:r>
    </w:p>
    <w:p>
      <w:r>
        <w:t>766.905</w:t>
      </w:r>
    </w:p>
    <w:p>
      <w:r>
        <w:t>719.568</w:t>
      </w:r>
    </w:p>
    <w:p>
      <w:r>
        <w:t>753.172</w:t>
      </w:r>
    </w:p>
    <w:p>
      <w:r>
        <w:t>-13.733</w:t>
      </w:r>
    </w:p>
    <w:p>
      <w:r>
        <w:t>98</w:t>
      </w:r>
    </w:p>
    <w:p>
      <w:r>
        <w:t>2</w:t>
      </w:r>
    </w:p>
    <w:p>
      <w:r>
        <w:t>Chi thường xuyên</w:t>
      </w:r>
    </w:p>
    <w:p>
      <w:r>
        <w:t>3.947.197</w:t>
      </w:r>
    </w:p>
    <w:p>
      <w:r>
        <w:t>4.036.012</w:t>
      </w:r>
    </w:p>
    <w:p>
      <w:r>
        <w:t>4.391.324</w:t>
      </w:r>
    </w:p>
    <w:p>
      <w:r>
        <w:t>444.127</w:t>
      </w:r>
    </w:p>
    <w:p>
      <w:r>
        <w:t>111</w:t>
      </w:r>
    </w:p>
    <w:p>
      <w:r>
        <w:t>3</w:t>
      </w:r>
    </w:p>
    <w:p>
      <w:r>
        <w:t>Chi trả nợ lãi, phí các khoản do chính quyền địa phương vay</w:t>
      </w:r>
    </w:p>
    <w:p>
      <w:r>
        <w:t>2000</w:t>
      </w:r>
    </w:p>
    <w:p>
      <w:r>
        <w:t>2.220</w:t>
      </w:r>
    </w:p>
    <w:p>
      <w:r>
        <w:t>3.260</w:t>
      </w:r>
    </w:p>
    <w:p>
      <w:r>
        <w:t>1260</w:t>
      </w:r>
    </w:p>
    <w:p>
      <w:r>
        <w:t>4</w:t>
      </w:r>
    </w:p>
    <w:p>
      <w:r>
        <w:t>Chi bổ sung quỹ dự trữ tài chính</w:t>
      </w:r>
    </w:p>
    <w:p>
      <w:r>
        <w:t>1.000</w:t>
      </w:r>
    </w:p>
    <w:p>
      <w:r>
        <w:t>1.000</w:t>
      </w:r>
    </w:p>
    <w:p>
      <w:r>
        <w:t>1.000</w:t>
      </w:r>
    </w:p>
    <w:p>
      <w:r>
        <w:t>0</w:t>
      </w:r>
    </w:p>
    <w:p>
      <w:r>
        <w:t>100</w:t>
      </w:r>
    </w:p>
    <w:p>
      <w:r>
        <w:t>5</w:t>
      </w:r>
    </w:p>
    <w:p>
      <w:r>
        <w:t>Dự phòng ngân sách</w:t>
      </w:r>
    </w:p>
    <w:p>
      <w:r>
        <w:t>135.903</w:t>
      </w:r>
    </w:p>
    <w:p>
      <w:r>
        <w:t>157.320</w:t>
      </w:r>
    </w:p>
    <w:p>
      <w:r>
        <w:t>21.417</w:t>
      </w:r>
    </w:p>
    <w:p>
      <w:r>
        <w:t>116</w:t>
      </w:r>
    </w:p>
    <w:p>
      <w:r>
        <w:t>6</w:t>
      </w:r>
    </w:p>
    <w:p>
      <w:r>
        <w:t>Chi tạo nguồn, điều chỉnh tiền lương</w:t>
      </w:r>
    </w:p>
    <w:p>
      <w:r>
        <w:t>78.136</w:t>
      </w:r>
    </w:p>
    <w:p>
      <w:r>
        <w:t>78.136</w:t>
      </w:r>
    </w:p>
    <w:p>
      <w:r>
        <w:t>64.820</w:t>
      </w:r>
    </w:p>
    <w:p>
      <w:r>
        <w:t>-13.316</w:t>
      </w:r>
    </w:p>
    <w:p>
      <w:r>
        <w:t>83</w:t>
      </w:r>
    </w:p>
    <w:p>
      <w:r>
        <w:t>II</w:t>
      </w:r>
    </w:p>
    <w:p>
      <w:r>
        <w:t>Chi các chương trình mục tiêu, chương trình mục tiêu quốc gia</w:t>
      </w:r>
    </w:p>
    <w:p>
      <w:r>
        <w:t>2.688.222</w:t>
      </w:r>
    </w:p>
    <w:p>
      <w:r>
        <w:t>3.529.372</w:t>
      </w:r>
    </w:p>
    <w:p>
      <w:r>
        <w:t>2.070.562</w:t>
      </w:r>
    </w:p>
    <w:p>
      <w:r>
        <w:t>-617.660</w:t>
      </w:r>
    </w:p>
    <w:p>
      <w:r>
        <w:t>77</w:t>
      </w:r>
    </w:p>
    <w:p>
      <w:r>
        <w:t>1</w:t>
      </w:r>
    </w:p>
    <w:p>
      <w:r>
        <w:t>Chi đầu tư thực hiện chương trình, dự án</w:t>
      </w:r>
    </w:p>
    <w:p>
      <w:r>
        <w:t>1.484.442</w:t>
      </w:r>
    </w:p>
    <w:p>
      <w:r>
        <w:t>2.288.454</w:t>
      </w:r>
    </w:p>
    <w:p>
      <w:r>
        <w:t>782.140</w:t>
      </w:r>
    </w:p>
    <w:p>
      <w:r>
        <w:t>-702.302</w:t>
      </w:r>
    </w:p>
    <w:p>
      <w:r>
        <w:t>2</w:t>
      </w:r>
    </w:p>
    <w:p>
      <w:r>
        <w:t>Chi sự nghiệp thực hiện các chế độ, chính sách, nhiệm vụ</w:t>
      </w:r>
    </w:p>
    <w:p>
      <w:r>
        <w:t>77.962</w:t>
      </w:r>
    </w:p>
    <w:p>
      <w:r>
        <w:t>80.229</w:t>
      </w:r>
    </w:p>
    <w:p>
      <w:r>
        <w:t>140.672</w:t>
      </w:r>
    </w:p>
    <w:p>
      <w:r>
        <w:t>62.710</w:t>
      </w:r>
    </w:p>
    <w:p>
      <w:r>
        <w:t>3</w:t>
      </w:r>
    </w:p>
    <w:p>
      <w:r>
        <w:t>Chi các chương trình mục tiêu quốc gia</w:t>
      </w:r>
    </w:p>
    <w:p>
      <w:r>
        <w:t>1.125.818</w:t>
      </w:r>
    </w:p>
    <w:p>
      <w:r>
        <w:t>1.160.690</w:t>
      </w:r>
    </w:p>
    <w:p>
      <w:r>
        <w:t>1.147.750</w:t>
      </w:r>
    </w:p>
    <w:p>
      <w:r>
        <w:t>21.932</w:t>
      </w:r>
    </w:p>
    <w:p>
      <w:r>
        <w:t>III</w:t>
      </w:r>
    </w:p>
    <w:p>
      <w:r>
        <w:t>Chi chuyển nguồn sang năm sau</w:t>
      </w:r>
    </w:p>
    <w:p>
      <w:r>
        <w:t>-</w:t>
      </w:r>
    </w:p>
    <w:p>
      <w:r>
        <w:t>0</w:t>
      </w:r>
    </w:p>
    <w:p>
      <w:r>
        <w:t>C</w:t>
      </w:r>
    </w:p>
    <w:p>
      <w:r>
        <w:t>BỘI CHI NGÂN SÁCH ĐỊA PHƯƠNG</w:t>
      </w:r>
    </w:p>
    <w:p>
      <w:r>
        <w:t>10.800</w:t>
      </w:r>
    </w:p>
    <w:p>
      <w:r>
        <w:t>-</w:t>
      </w:r>
    </w:p>
    <w:p>
      <w:r>
        <w:t>2.800</w:t>
      </w:r>
    </w:p>
    <w:p>
      <w:r>
        <w:t>-8.000</w:t>
      </w:r>
    </w:p>
    <w:p>
      <w:r>
        <w:t>26</w:t>
      </w:r>
    </w:p>
    <w:p>
      <w:r>
        <w:t>D</w:t>
      </w:r>
    </w:p>
    <w:p>
      <w:r>
        <w:t>CHI TRẢ NỢ GỐC CỦA NGÂN SÁCH ĐỊA PHƯƠNG</w:t>
      </w:r>
    </w:p>
    <w:p>
      <w:r>
        <w:t>48.100</w:t>
      </w:r>
    </w:p>
    <w:p>
      <w:r>
        <w:t>46.324</w:t>
      </w:r>
    </w:p>
    <w:p>
      <w:r>
        <w:t>26.100</w:t>
      </w:r>
    </w:p>
    <w:p>
      <w:r>
        <w:t>-22.000</w:t>
      </w:r>
    </w:p>
    <w:p>
      <w:r>
        <w:t>54</w:t>
      </w:r>
    </w:p>
    <w:p>
      <w:r>
        <w:t>I</w:t>
      </w:r>
    </w:p>
    <w:p>
      <w:r>
        <w:t>Từ nguồn vay để trả nợ gốc</w:t>
      </w:r>
    </w:p>
    <w:p>
      <w:r>
        <w:t>48.100</w:t>
      </w:r>
    </w:p>
    <w:p>
      <w:r>
        <w:t>46.324</w:t>
      </w:r>
    </w:p>
    <w:p>
      <w:r>
        <w:t>26.100</w:t>
      </w:r>
    </w:p>
    <w:p>
      <w:r>
        <w:t>-22.000</w:t>
      </w:r>
    </w:p>
    <w:p>
      <w:r>
        <w:t>54</w:t>
      </w:r>
    </w:p>
    <w:p>
      <w:r>
        <w:t>II</w:t>
      </w:r>
    </w:p>
    <w:p>
      <w:r>
        <w:t>Từ nguồn bội thu, tăng thu, tiết kiệm chi, kết dư ngân sách cấp tỉnh</w:t>
      </w:r>
    </w:p>
    <w:p>
      <w:r>
        <w:t>-</w:t>
      </w:r>
    </w:p>
    <w:p>
      <w:r>
        <w:t>-</w:t>
      </w:r>
    </w:p>
    <w:p>
      <w:r>
        <w:t>-</w:t>
      </w:r>
    </w:p>
    <w:p>
      <w:r>
        <w:t>-</w:t>
      </w:r>
    </w:p>
    <w:p>
      <w:r>
        <w:t>E</w:t>
      </w:r>
    </w:p>
    <w:p>
      <w:r>
        <w:t>TỔNG MỨC VAY CỦA NGÂN SÁCH ĐỊA PHƯƠNG</w:t>
      </w:r>
    </w:p>
    <w:p>
      <w:r>
        <w:t>58.900</w:t>
      </w:r>
    </w:p>
    <w:p>
      <w:r>
        <w:t>55.118</w:t>
      </w:r>
    </w:p>
    <w:p>
      <w:r>
        <w:t>28.900</w:t>
      </w:r>
    </w:p>
    <w:p>
      <w:r>
        <w:t>-30.000</w:t>
      </w:r>
    </w:p>
    <w:p>
      <w:r>
        <w:t>49</w:t>
      </w:r>
    </w:p>
    <w:p>
      <w:r>
        <w:t>I</w:t>
      </w:r>
    </w:p>
    <w:p>
      <w:r>
        <w:t>Vay để bù đắp bội chi</w:t>
      </w:r>
    </w:p>
    <w:p>
      <w:r>
        <w:t>10.800</w:t>
      </w:r>
    </w:p>
    <w:p>
      <w:r>
        <w:t>8.794</w:t>
      </w:r>
    </w:p>
    <w:p>
      <w:r>
        <w:t>2.800</w:t>
      </w:r>
    </w:p>
    <w:p>
      <w:r>
        <w:t>-8.000</w:t>
      </w:r>
    </w:p>
    <w:p>
      <w:r>
        <w:t>26</w:t>
      </w:r>
    </w:p>
    <w:p>
      <w:r>
        <w:t>II</w:t>
      </w:r>
    </w:p>
    <w:p>
      <w:r>
        <w:t>Vay để trả nợ gốc</w:t>
      </w:r>
    </w:p>
    <w:p>
      <w:r>
        <w:t>48.100</w:t>
      </w:r>
    </w:p>
    <w:p>
      <w:r>
        <w:t>46.324</w:t>
      </w:r>
    </w:p>
    <w:p>
      <w:r>
        <w:t>26.100</w:t>
      </w:r>
    </w:p>
    <w:p>
      <w:r>
        <w:t>-22.000</w:t>
      </w:r>
    </w:p>
    <w:p>
      <w:r>
        <w:t>54</w:t>
      </w:r>
    </w:p>
    <w:p>
      <w:r>
        <w:t>Biểu số 16</w:t>
      </w:r>
    </w:p>
    <w:p>
      <w:r>
        <w:t>DỰ TOÁN THU NGÂN SÁCH NHÀ NƯỚC THEO LĨNH VỰC NĂM 2024</w:t>
      </w:r>
    </w:p>
    <w:p>
      <w:r>
        <w:t>(Kèm theo Nghị quyết số 90/NQ-HĐND ngày 08/12/2023 của Hội đồng nhân dân tỉnh Bắc Kạn)</w:t>
      </w:r>
    </w:p>
    <w:p>
      <w:r>
        <w:t>Đơn vị: Triệu đồng</w:t>
      </w:r>
    </w:p>
    <w:p>
      <w:r>
        <w:t>STT</w:t>
      </w:r>
    </w:p>
    <w:p>
      <w:r>
        <w:t>Nội dung</w:t>
      </w:r>
    </w:p>
    <w:p>
      <w:r>
        <w:t>Ước thực hiện năm 2023</w:t>
      </w:r>
    </w:p>
    <w:p>
      <w:r>
        <w:t>Dự toán năm 2024</w:t>
      </w:r>
    </w:p>
    <w:p>
      <w:r>
        <w:t>So sánh (%)</w:t>
      </w:r>
    </w:p>
    <w:p>
      <w:r>
        <w:t>Tổng thu ngân sách nhà nước</w:t>
      </w:r>
    </w:p>
    <w:p>
      <w:r>
        <w:t>Thu ngân sách địa phương</w:t>
      </w:r>
    </w:p>
    <w:p>
      <w:r>
        <w:t>Tổng thu ngân sách nhà nước</w:t>
      </w:r>
    </w:p>
    <w:p>
      <w:r>
        <w:t>Thu ngân sách địa phương</w:t>
      </w:r>
    </w:p>
    <w:p>
      <w:r>
        <w:t>Tổng thu ngân sách nhà nước</w:t>
      </w:r>
    </w:p>
    <w:p>
      <w:r>
        <w:t>Thu ngân sách địa phương</w:t>
      </w:r>
    </w:p>
    <w:p>
      <w:r>
        <w:t>A</w:t>
      </w:r>
    </w:p>
    <w:p>
      <w:r>
        <w:t>B</w:t>
      </w:r>
    </w:p>
    <w:p>
      <w:r>
        <w:t>1</w:t>
      </w:r>
    </w:p>
    <w:p>
      <w:r>
        <w:t>2</w:t>
      </w:r>
    </w:p>
    <w:p>
      <w:r>
        <w:t>3</w:t>
      </w:r>
    </w:p>
    <w:p>
      <w:r>
        <w:t>4</w:t>
      </w:r>
    </w:p>
    <w:p>
      <w:r>
        <w:t>5=3/1</w:t>
      </w:r>
    </w:p>
    <w:p>
      <w:r>
        <w:t>6=4/2</w:t>
      </w:r>
    </w:p>
    <w:p>
      <w:r>
        <w:t>TỔNG THU NGÂN SÁCH NHÀ NƯỚC</w:t>
      </w:r>
    </w:p>
    <w:p>
      <w:r>
        <w:t>856.173</w:t>
      </w:r>
    </w:p>
    <w:p>
      <w:r>
        <w:t>772.522</w:t>
      </w:r>
    </w:p>
    <w:p>
      <w:r>
        <w:t>1.010.000</w:t>
      </w:r>
    </w:p>
    <w:p>
      <w:r>
        <w:t>914.700</w:t>
      </w:r>
    </w:p>
    <w:p>
      <w:r>
        <w:t>118%</w:t>
      </w:r>
    </w:p>
    <w:p>
      <w:r>
        <w:t>118%</w:t>
      </w:r>
    </w:p>
    <w:p>
      <w:r>
        <w:t>I</w:t>
      </w:r>
    </w:p>
    <w:p>
      <w:r>
        <w:t>Thu nội địa</w:t>
      </w:r>
    </w:p>
    <w:p>
      <w:r>
        <w:t>825.207</w:t>
      </w:r>
    </w:p>
    <w:p>
      <w:r>
        <w:t>769.556</w:t>
      </w:r>
    </w:p>
    <w:p>
      <w:r>
        <w:t>978.000</w:t>
      </w:r>
    </w:p>
    <w:p>
      <w:r>
        <w:t>914.700</w:t>
      </w:r>
    </w:p>
    <w:p>
      <w:r>
        <w:t>119%</w:t>
      </w:r>
    </w:p>
    <w:p>
      <w:r>
        <w:t>119%</w:t>
      </w:r>
    </w:p>
    <w:p>
      <w:r>
        <w:t>1</w:t>
      </w:r>
    </w:p>
    <w:p>
      <w:r>
        <w:t>Thu từ khu vực doanh nghiệp Nhà nước do Trung ương quản lý</w:t>
      </w:r>
    </w:p>
    <w:p>
      <w:r>
        <w:t>84.260</w:t>
      </w:r>
    </w:p>
    <w:p>
      <w:r>
        <w:t>84.260</w:t>
      </w:r>
    </w:p>
    <w:p>
      <w:r>
        <w:t>107.000</w:t>
      </w:r>
    </w:p>
    <w:p>
      <w:r>
        <w:t>107.000</w:t>
      </w:r>
    </w:p>
    <w:p>
      <w:r>
        <w:t>127%</w:t>
      </w:r>
    </w:p>
    <w:p>
      <w:r>
        <w:t>127%</w:t>
      </w:r>
    </w:p>
    <w:p>
      <w:r>
        <w:t>- Thuế giá trị gia tăng</w:t>
      </w:r>
    </w:p>
    <w:p>
      <w:r>
        <w:t>53.770</w:t>
      </w:r>
    </w:p>
    <w:p>
      <w:r>
        <w:t>53.770</w:t>
      </w:r>
    </w:p>
    <w:p>
      <w:r>
        <w:t>72.000</w:t>
      </w:r>
    </w:p>
    <w:p>
      <w:r>
        <w:t>72.000</w:t>
      </w:r>
    </w:p>
    <w:p>
      <w:r>
        <w:t>134%</w:t>
      </w:r>
    </w:p>
    <w:p>
      <w:r>
        <w:t>134%</w:t>
      </w:r>
    </w:p>
    <w:p>
      <w:r>
        <w:t>- Thuế thu nhập doanh nghiệp</w:t>
      </w:r>
    </w:p>
    <w:p>
      <w:r>
        <w:t>4.090</w:t>
      </w:r>
    </w:p>
    <w:p>
      <w:r>
        <w:t>4.090</w:t>
      </w:r>
    </w:p>
    <w:p>
      <w:r>
        <w:t>5.000</w:t>
      </w:r>
    </w:p>
    <w:p>
      <w:r>
        <w:t>5.000</w:t>
      </w:r>
    </w:p>
    <w:p>
      <w:r>
        <w:t>122%</w:t>
      </w:r>
    </w:p>
    <w:p>
      <w:r>
        <w:t>122%</w:t>
      </w:r>
    </w:p>
    <w:p>
      <w:r>
        <w:t>- Thuế tài nguyên</w:t>
      </w:r>
    </w:p>
    <w:p>
      <w:r>
        <w:t>26.400</w:t>
      </w:r>
    </w:p>
    <w:p>
      <w:r>
        <w:t>26.400</w:t>
      </w:r>
    </w:p>
    <w:p>
      <w:r>
        <w:t>30.000</w:t>
      </w:r>
    </w:p>
    <w:p>
      <w:r>
        <w:t>30.000</w:t>
      </w:r>
    </w:p>
    <w:p>
      <w:r>
        <w:t>114%</w:t>
      </w:r>
    </w:p>
    <w:p>
      <w:r>
        <w:t>114%</w:t>
      </w:r>
    </w:p>
    <w:p>
      <w:r>
        <w:t>- Thu khác</w:t>
      </w:r>
    </w:p>
    <w:p>
      <w:r>
        <w:t>-</w:t>
      </w:r>
    </w:p>
    <w:p>
      <w:r>
        <w:t>-</w:t>
      </w:r>
    </w:p>
    <w:p>
      <w:r>
        <w:t>-</w:t>
      </w:r>
    </w:p>
    <w:p>
      <w:r>
        <w:t>-</w:t>
      </w:r>
    </w:p>
    <w:p>
      <w:r>
        <w:t>2</w:t>
      </w:r>
    </w:p>
    <w:p>
      <w:r>
        <w:t>Thu từ khu vực doanh nghiệp Nhà nước do địa phương quản lý</w:t>
      </w:r>
    </w:p>
    <w:p>
      <w:r>
        <w:t>6.890</w:t>
      </w:r>
    </w:p>
    <w:p>
      <w:r>
        <w:t>6.890</w:t>
      </w:r>
    </w:p>
    <w:p>
      <w:r>
        <w:t>6.500</w:t>
      </w:r>
    </w:p>
    <w:p>
      <w:r>
        <w:t>6.500</w:t>
      </w:r>
    </w:p>
    <w:p>
      <w:r>
        <w:t>94%</w:t>
      </w:r>
    </w:p>
    <w:p>
      <w:r>
        <w:t>94%</w:t>
      </w:r>
    </w:p>
    <w:p>
      <w:r>
        <w:t>- Thuế giá trị gia tăng</w:t>
      </w:r>
    </w:p>
    <w:p>
      <w:r>
        <w:t>3.842</w:t>
      </w:r>
    </w:p>
    <w:p>
      <w:r>
        <w:t>3.842</w:t>
      </w:r>
    </w:p>
    <w:p>
      <w:r>
        <w:t>3.750</w:t>
      </w:r>
    </w:p>
    <w:p>
      <w:r>
        <w:t>3.750</w:t>
      </w:r>
    </w:p>
    <w:p>
      <w:r>
        <w:t>98%</w:t>
      </w:r>
    </w:p>
    <w:p>
      <w:r>
        <w:t>98%</w:t>
      </w:r>
    </w:p>
    <w:p>
      <w:r>
        <w:t>- Thuế tiêu thụ đặc biệt</w:t>
      </w:r>
    </w:p>
    <w:p>
      <w:r>
        <w:t>-</w:t>
      </w:r>
    </w:p>
    <w:p>
      <w:r>
        <w:t>-</w:t>
      </w:r>
    </w:p>
    <w:p>
      <w:r>
        <w:t>-</w:t>
      </w:r>
    </w:p>
    <w:p>
      <w:r>
        <w:t>-</w:t>
      </w:r>
    </w:p>
    <w:p>
      <w:r>
        <w:t>- Thuế thu nhập doanh nghiệp</w:t>
      </w:r>
    </w:p>
    <w:p>
      <w:r>
        <w:t>2.795</w:t>
      </w:r>
    </w:p>
    <w:p>
      <w:r>
        <w:t>2.795</w:t>
      </w:r>
    </w:p>
    <w:p>
      <w:r>
        <w:t>2.500</w:t>
      </w:r>
    </w:p>
    <w:p>
      <w:r>
        <w:t>2.500</w:t>
      </w:r>
    </w:p>
    <w:p>
      <w:r>
        <w:t>89%</w:t>
      </w:r>
    </w:p>
    <w:p>
      <w:r>
        <w:t>89%</w:t>
      </w:r>
    </w:p>
    <w:p>
      <w:r>
        <w:t>- Thuế tài nguyên</w:t>
      </w:r>
    </w:p>
    <w:p>
      <w:r>
        <w:t>253</w:t>
      </w:r>
    </w:p>
    <w:p>
      <w:r>
        <w:t>253</w:t>
      </w:r>
    </w:p>
    <w:p>
      <w:r>
        <w:t>250</w:t>
      </w:r>
    </w:p>
    <w:p>
      <w:r>
        <w:t>250</w:t>
      </w:r>
    </w:p>
    <w:p>
      <w:r>
        <w:t>99%</w:t>
      </w:r>
    </w:p>
    <w:p>
      <w:r>
        <w:t>99%</w:t>
      </w:r>
    </w:p>
    <w:p>
      <w:r>
        <w:t>- Thu khác</w:t>
      </w:r>
    </w:p>
    <w:p>
      <w:r>
        <w:t>-</w:t>
      </w:r>
    </w:p>
    <w:p>
      <w:r>
        <w:t>-</w:t>
      </w:r>
    </w:p>
    <w:p>
      <w:r>
        <w:t>-</w:t>
      </w:r>
    </w:p>
    <w:p>
      <w:r>
        <w:t>-</w:t>
      </w:r>
    </w:p>
    <w:p>
      <w:r>
        <w:t>3</w:t>
      </w:r>
    </w:p>
    <w:p>
      <w:r>
        <w:t>Thu từ khu vực doanh nghiệp có vốn đầu tư nước ngoài</w:t>
      </w:r>
    </w:p>
    <w:p>
      <w:r>
        <w:t>1.510</w:t>
      </w:r>
    </w:p>
    <w:p>
      <w:r>
        <w:t>1.510</w:t>
      </w:r>
    </w:p>
    <w:p>
      <w:r>
        <w:t>1.300</w:t>
      </w:r>
    </w:p>
    <w:p>
      <w:r>
        <w:t>1.300</w:t>
      </w:r>
    </w:p>
    <w:p>
      <w:r>
        <w:t>86%</w:t>
      </w:r>
    </w:p>
    <w:p>
      <w:r>
        <w:t>86%</w:t>
      </w:r>
    </w:p>
    <w:p>
      <w:r>
        <w:t>- Thuế giá trị gia tăng</w:t>
      </w:r>
    </w:p>
    <w:p>
      <w:r>
        <w:t>900</w:t>
      </w:r>
    </w:p>
    <w:p>
      <w:r>
        <w:t>900</w:t>
      </w:r>
    </w:p>
    <w:p>
      <w:r>
        <w:t>900</w:t>
      </w:r>
    </w:p>
    <w:p>
      <w:r>
        <w:t>900</w:t>
      </w:r>
    </w:p>
    <w:p>
      <w:r>
        <w:t>100%</w:t>
      </w:r>
    </w:p>
    <w:p>
      <w:r>
        <w:t>100%</w:t>
      </w:r>
    </w:p>
    <w:p>
      <w:r>
        <w:t>- Thuế thu nhập doanh nghiệp</w:t>
      </w:r>
    </w:p>
    <w:p>
      <w:r>
        <w:t>500</w:t>
      </w:r>
    </w:p>
    <w:p>
      <w:r>
        <w:t>500</w:t>
      </w:r>
    </w:p>
    <w:p>
      <w:r>
        <w:t>300</w:t>
      </w:r>
    </w:p>
    <w:p>
      <w:r>
        <w:t>300</w:t>
      </w:r>
    </w:p>
    <w:p>
      <w:r>
        <w:t>60%</w:t>
      </w:r>
    </w:p>
    <w:p>
      <w:r>
        <w:t>60%</w:t>
      </w:r>
    </w:p>
    <w:p>
      <w:r>
        <w:t>- Thuế tài nguyên</w:t>
      </w:r>
    </w:p>
    <w:p>
      <w:r>
        <w:t>110</w:t>
      </w:r>
    </w:p>
    <w:p>
      <w:r>
        <w:t>110</w:t>
      </w:r>
    </w:p>
    <w:p>
      <w:r>
        <w:t>100</w:t>
      </w:r>
    </w:p>
    <w:p>
      <w:r>
        <w:t>100</w:t>
      </w:r>
    </w:p>
    <w:p>
      <w:r>
        <w:t>91%</w:t>
      </w:r>
    </w:p>
    <w:p>
      <w:r>
        <w:t>91%</w:t>
      </w:r>
    </w:p>
    <w:p>
      <w:r>
        <w:t>4</w:t>
      </w:r>
    </w:p>
    <w:p>
      <w:r>
        <w:t>Thu từ khu vực kinh tế ngoài quốc doanh</w:t>
      </w:r>
    </w:p>
    <w:p>
      <w:r>
        <w:t>154.442</w:t>
      </w:r>
    </w:p>
    <w:p>
      <w:r>
        <w:t>154.442</w:t>
      </w:r>
    </w:p>
    <w:p>
      <w:r>
        <w:t>173.000</w:t>
      </w:r>
    </w:p>
    <w:p>
      <w:r>
        <w:t>173.000</w:t>
      </w:r>
    </w:p>
    <w:p>
      <w:r>
        <w:t>112%</w:t>
      </w:r>
    </w:p>
    <w:p>
      <w:r>
        <w:t>112%</w:t>
      </w:r>
    </w:p>
    <w:p>
      <w:r>
        <w:t>- Thuế giá trị gia tăng</w:t>
      </w:r>
    </w:p>
    <w:p>
      <w:r>
        <w:t>104.680</w:t>
      </w:r>
    </w:p>
    <w:p>
      <w:r>
        <w:t>104.680</w:t>
      </w:r>
    </w:p>
    <w:p>
      <w:r>
        <w:t>121.750</w:t>
      </w:r>
    </w:p>
    <w:p>
      <w:r>
        <w:t>121.750</w:t>
      </w:r>
    </w:p>
    <w:p>
      <w:r>
        <w:t>116%</w:t>
      </w:r>
    </w:p>
    <w:p>
      <w:r>
        <w:t>116%</w:t>
      </w:r>
    </w:p>
    <w:p>
      <w:r>
        <w:t>- Thuế tiêu thụ đặc biệt</w:t>
      </w:r>
    </w:p>
    <w:p>
      <w:r>
        <w:t>892</w:t>
      </w:r>
    </w:p>
    <w:p>
      <w:r>
        <w:t>892</w:t>
      </w:r>
    </w:p>
    <w:p>
      <w:r>
        <w:t>850</w:t>
      </w:r>
    </w:p>
    <w:p>
      <w:r>
        <w:t>850</w:t>
      </w:r>
    </w:p>
    <w:p>
      <w:r>
        <w:t>95%</w:t>
      </w:r>
    </w:p>
    <w:p>
      <w:r>
        <w:t>95%</w:t>
      </w:r>
    </w:p>
    <w:p>
      <w:r>
        <w:t>- Thuế thu nhập doanh nghiệp</w:t>
      </w:r>
    </w:p>
    <w:p>
      <w:r>
        <w:t>11.040</w:t>
      </w:r>
    </w:p>
    <w:p>
      <w:r>
        <w:t>11.040</w:t>
      </w:r>
    </w:p>
    <w:p>
      <w:r>
        <w:t>11.500</w:t>
      </w:r>
    </w:p>
    <w:p>
      <w:r>
        <w:t>11.500</w:t>
      </w:r>
    </w:p>
    <w:p>
      <w:r>
        <w:t>104%</w:t>
      </w:r>
    </w:p>
    <w:p>
      <w:r>
        <w:t>104%</w:t>
      </w:r>
    </w:p>
    <w:p>
      <w:r>
        <w:t>- Thuế tài nguyên</w:t>
      </w:r>
    </w:p>
    <w:p>
      <w:r>
        <w:t>37.830</w:t>
      </w:r>
    </w:p>
    <w:p>
      <w:r>
        <w:t>37.830</w:t>
      </w:r>
    </w:p>
    <w:p>
      <w:r>
        <w:t>38.900</w:t>
      </w:r>
    </w:p>
    <w:p>
      <w:r>
        <w:t>38.900</w:t>
      </w:r>
    </w:p>
    <w:p>
      <w:r>
        <w:t>103%</w:t>
      </w:r>
    </w:p>
    <w:p>
      <w:r>
        <w:t>103%</w:t>
      </w:r>
    </w:p>
    <w:p>
      <w:r>
        <w:t>- Thu khác</w:t>
      </w:r>
    </w:p>
    <w:p>
      <w:r>
        <w:t>-</w:t>
      </w:r>
    </w:p>
    <w:p>
      <w:r>
        <w:t>-</w:t>
      </w:r>
    </w:p>
    <w:p>
      <w:r>
        <w:t>-</w:t>
      </w:r>
    </w:p>
    <w:p>
      <w:r>
        <w:t>-</w:t>
      </w:r>
    </w:p>
    <w:p>
      <w:r>
        <w:t>5</w:t>
      </w:r>
    </w:p>
    <w:p>
      <w:r>
        <w:t>Thuế thu nhập cá nhân</w:t>
      </w:r>
    </w:p>
    <w:p>
      <w:r>
        <w:t>36.900</w:t>
      </w:r>
    </w:p>
    <w:p>
      <w:r>
        <w:t>36.900</w:t>
      </w:r>
    </w:p>
    <w:p>
      <w:r>
        <w:t>38.000</w:t>
      </w:r>
    </w:p>
    <w:p>
      <w:r>
        <w:t>38.000</w:t>
      </w:r>
    </w:p>
    <w:p>
      <w:r>
        <w:t>103%</w:t>
      </w:r>
    </w:p>
    <w:p>
      <w:r>
        <w:t>103%</w:t>
      </w:r>
    </w:p>
    <w:p>
      <w:r>
        <w:t>6</w:t>
      </w:r>
    </w:p>
    <w:p>
      <w:r>
        <w:t>Thuế bảo vệ môi trường</w:t>
      </w:r>
    </w:p>
    <w:p>
      <w:r>
        <w:t>65.000</w:t>
      </w:r>
    </w:p>
    <w:p>
      <w:r>
        <w:t>39.539</w:t>
      </w:r>
    </w:p>
    <w:p>
      <w:r>
        <w:t>70.000</w:t>
      </w:r>
    </w:p>
    <w:p>
      <w:r>
        <w:t>42.000</w:t>
      </w:r>
    </w:p>
    <w:p>
      <w:r>
        <w:t>108%</w:t>
      </w:r>
    </w:p>
    <w:p>
      <w:r>
        <w:t>106%</w:t>
      </w:r>
    </w:p>
    <w:p>
      <w:r>
        <w:t>7</w:t>
      </w:r>
    </w:p>
    <w:p>
      <w:r>
        <w:t>Lệ phí trước bạ</w:t>
      </w:r>
    </w:p>
    <w:p>
      <w:r>
        <w:t>44.100</w:t>
      </w:r>
    </w:p>
    <w:p>
      <w:r>
        <w:t>44.100</w:t>
      </w:r>
    </w:p>
    <w:p>
      <w:r>
        <w:t>50.000</w:t>
      </w:r>
    </w:p>
    <w:p>
      <w:r>
        <w:t>50.000</w:t>
      </w:r>
    </w:p>
    <w:p>
      <w:r>
        <w:t>113%</w:t>
      </w:r>
    </w:p>
    <w:p>
      <w:r>
        <w:t>113%</w:t>
      </w:r>
    </w:p>
    <w:p>
      <w:r>
        <w:t>- Trước bạ đất</w:t>
      </w:r>
    </w:p>
    <w:p>
      <w:r>
        <w:t>150</w:t>
      </w:r>
    </w:p>
    <w:p>
      <w:r>
        <w:t>150</w:t>
      </w:r>
    </w:p>
    <w:p>
      <w:r>
        <w:t>4.460</w:t>
      </w:r>
    </w:p>
    <w:p>
      <w:r>
        <w:t>4.460</w:t>
      </w:r>
    </w:p>
    <w:p>
      <w:r>
        <w:t>- Trước bạ phương tiện</w:t>
      </w:r>
    </w:p>
    <w:p>
      <w:r>
        <w:t>3.450</w:t>
      </w:r>
    </w:p>
    <w:p>
      <w:r>
        <w:t>3.450</w:t>
      </w:r>
    </w:p>
    <w:p>
      <w:r>
        <w:t>45.540</w:t>
      </w:r>
    </w:p>
    <w:p>
      <w:r>
        <w:t>45.540</w:t>
      </w:r>
    </w:p>
    <w:p>
      <w:r>
        <w:t>8</w:t>
      </w:r>
    </w:p>
    <w:p>
      <w:r>
        <w:t>Thu phí, lệ phí</w:t>
      </w:r>
    </w:p>
    <w:p>
      <w:r>
        <w:t>74.090</w:t>
      </w:r>
    </w:p>
    <w:p>
      <w:r>
        <w:t>69.280</w:t>
      </w:r>
    </w:p>
    <w:p>
      <w:r>
        <w:t>78.000</w:t>
      </w:r>
    </w:p>
    <w:p>
      <w:r>
        <w:t>74.000</w:t>
      </w:r>
    </w:p>
    <w:p>
      <w:r>
        <w:t>105%</w:t>
      </w:r>
    </w:p>
    <w:p>
      <w:r>
        <w:t>107%</w:t>
      </w:r>
    </w:p>
    <w:p>
      <w:r>
        <w:t>9</w:t>
      </w:r>
    </w:p>
    <w:p>
      <w:r>
        <w:t>Thuế sử dụng đất nông nghiệp</w:t>
      </w:r>
    </w:p>
    <w:p>
      <w:r>
        <w:t>-</w:t>
      </w:r>
    </w:p>
    <w:p>
      <w:r>
        <w:t>-</w:t>
      </w:r>
    </w:p>
    <w:p>
      <w:r>
        <w:t>-</w:t>
      </w:r>
    </w:p>
    <w:p>
      <w:r>
        <w:t>-</w:t>
      </w:r>
    </w:p>
    <w:p>
      <w:r>
        <w:t>10</w:t>
      </w:r>
    </w:p>
    <w:p>
      <w:r>
        <w:t>Thuế sử dụng đất phi nông nghiệp</w:t>
      </w:r>
    </w:p>
    <w:p>
      <w:r>
        <w:t>1.103</w:t>
      </w:r>
    </w:p>
    <w:p>
      <w:r>
        <w:t>1.103</w:t>
      </w:r>
    </w:p>
    <w:p>
      <w:r>
        <w:t>1.000</w:t>
      </w:r>
    </w:p>
    <w:p>
      <w:r>
        <w:t>1.000</w:t>
      </w:r>
    </w:p>
    <w:p>
      <w:r>
        <w:t>91%</w:t>
      </w:r>
    </w:p>
    <w:p>
      <w:r>
        <w:t>91%</w:t>
      </w:r>
    </w:p>
    <w:p>
      <w:r>
        <w:t>11</w:t>
      </w:r>
    </w:p>
    <w:p>
      <w:r>
        <w:t>Tiền cho thuê đất, thuê mặt nước</w:t>
      </w:r>
    </w:p>
    <w:p>
      <w:r>
        <w:t>40.011</w:t>
      </w:r>
    </w:p>
    <w:p>
      <w:r>
        <w:t>40.011</w:t>
      </w:r>
    </w:p>
    <w:p>
      <w:r>
        <w:t>14.000</w:t>
      </w:r>
    </w:p>
    <w:p>
      <w:r>
        <w:t>14.000</w:t>
      </w:r>
    </w:p>
    <w:p>
      <w:r>
        <w:t>35%</w:t>
      </w:r>
    </w:p>
    <w:p>
      <w:r>
        <w:t>35%</w:t>
      </w:r>
    </w:p>
    <w:p>
      <w:r>
        <w:t>12</w:t>
      </w:r>
    </w:p>
    <w:p>
      <w:r>
        <w:t>Thu tiền sử dụng đất</w:t>
      </w:r>
    </w:p>
    <w:p>
      <w:r>
        <w:t>212.367</w:t>
      </w:r>
    </w:p>
    <w:p>
      <w:r>
        <w:t>212.367</w:t>
      </w:r>
    </w:p>
    <w:p>
      <w:r>
        <w:t>333.000</w:t>
      </w:r>
    </w:p>
    <w:p>
      <w:r>
        <w:t>333.000</w:t>
      </w:r>
    </w:p>
    <w:p>
      <w:r>
        <w:t>157%</w:t>
      </w:r>
    </w:p>
    <w:p>
      <w:r>
        <w:t>157%</w:t>
      </w:r>
    </w:p>
    <w:p>
      <w:r>
        <w:t>13</w:t>
      </w:r>
    </w:p>
    <w:p>
      <w:r>
        <w:t>Thu từ bán tài sản nhà nước (sắp xếp lại, xử lý nhà đất thuộc sở hữu nhà nước)</w:t>
      </w:r>
    </w:p>
    <w:p>
      <w:r>
        <w:t>5.325</w:t>
      </w:r>
    </w:p>
    <w:p>
      <w:r>
        <w:t>5.325</w:t>
      </w:r>
    </w:p>
    <w:p>
      <w:r>
        <w:t>-</w:t>
      </w:r>
    </w:p>
    <w:p>
      <w:r>
        <w:t>-</w:t>
      </w:r>
    </w:p>
    <w:p>
      <w:r>
        <w:t>14</w:t>
      </w:r>
    </w:p>
    <w:p>
      <w:r>
        <w:t>Thu từ hoạt động xổ số kiến thiết</w:t>
      </w:r>
    </w:p>
    <w:p>
      <w:r>
        <w:t>18.000</w:t>
      </w:r>
    </w:p>
    <w:p>
      <w:r>
        <w:t>18.000</w:t>
      </w:r>
    </w:p>
    <w:p>
      <w:r>
        <w:t>20.000</w:t>
      </w:r>
    </w:p>
    <w:p>
      <w:r>
        <w:t>20.000</w:t>
      </w:r>
    </w:p>
    <w:p>
      <w:r>
        <w:t>111%</w:t>
      </w:r>
    </w:p>
    <w:p>
      <w:r>
        <w:t>111%</w:t>
      </w:r>
    </w:p>
    <w:p>
      <w:r>
        <w:t>- Thu từ hoạt động xổ số kiến thiết</w:t>
      </w:r>
    </w:p>
    <w:p>
      <w:r>
        <w:t>13.000</w:t>
      </w:r>
    </w:p>
    <w:p>
      <w:r>
        <w:t>13.000</w:t>
      </w:r>
    </w:p>
    <w:p>
      <w:r>
        <w:t>- Thu từ hoạt động xổ số điện toán</w:t>
      </w:r>
    </w:p>
    <w:p>
      <w:r>
        <w:t>7.000</w:t>
      </w:r>
    </w:p>
    <w:p>
      <w:r>
        <w:t>7.000</w:t>
      </w:r>
    </w:p>
    <w:p>
      <w:r>
        <w:t>15</w:t>
      </w:r>
    </w:p>
    <w:p>
      <w:r>
        <w:t>Thu tiền cấp quyền khai thác khoáng sản</w:t>
      </w:r>
    </w:p>
    <w:p>
      <w:r>
        <w:t>21.000</w:t>
      </w:r>
    </w:p>
    <w:p>
      <w:r>
        <w:t>12.079</w:t>
      </w:r>
    </w:p>
    <w:p>
      <w:r>
        <w:t>16.000</w:t>
      </w:r>
    </w:p>
    <w:p>
      <w:r>
        <w:t>9.700</w:t>
      </w:r>
    </w:p>
    <w:p>
      <w:r>
        <w:t>76%</w:t>
      </w:r>
    </w:p>
    <w:p>
      <w:r>
        <w:t>80%</w:t>
      </w:r>
    </w:p>
    <w:p>
      <w:r>
        <w:t>16</w:t>
      </w:r>
    </w:p>
    <w:p>
      <w:r>
        <w:t>Thu khác ngân sách</w:t>
      </w:r>
    </w:p>
    <w:p>
      <w:r>
        <w:t>59.909</w:t>
      </w:r>
    </w:p>
    <w:p>
      <w:r>
        <w:t>43.450</w:t>
      </w:r>
    </w:p>
    <w:p>
      <w:r>
        <w:t>70.000</w:t>
      </w:r>
    </w:p>
    <w:p>
      <w:r>
        <w:t>45.000</w:t>
      </w:r>
    </w:p>
    <w:p>
      <w:r>
        <w:t>117%</w:t>
      </w:r>
    </w:p>
    <w:p>
      <w:r>
        <w:t>104%</w:t>
      </w:r>
    </w:p>
    <w:p>
      <w:r>
        <w:t>17</w:t>
      </w:r>
    </w:p>
    <w:p>
      <w:r>
        <w:t>Thu từ quỹ đất công ích và thu hoa lợi, công sản khác</w:t>
      </w:r>
    </w:p>
    <w:p>
      <w:r>
        <w:t>-</w:t>
      </w:r>
    </w:p>
    <w:p>
      <w:r>
        <w:t>-</w:t>
      </w:r>
    </w:p>
    <w:p>
      <w:r>
        <w:t>-</w:t>
      </w:r>
    </w:p>
    <w:p>
      <w:r>
        <w:t>-</w:t>
      </w:r>
    </w:p>
    <w:p>
      <w:r>
        <w:t>18</w:t>
      </w:r>
    </w:p>
    <w:p>
      <w:r>
        <w:t>Thu cổ tức, lợi nhuận được chia và lợi nhuận sau thuế ngân sách địa phương hưởng 100%</w:t>
      </w:r>
    </w:p>
    <w:p>
      <w:r>
        <w:t>300</w:t>
      </w:r>
    </w:p>
    <w:p>
      <w:r>
        <w:t>300</w:t>
      </w:r>
    </w:p>
    <w:p>
      <w:r>
        <w:t>200</w:t>
      </w:r>
    </w:p>
    <w:p>
      <w:r>
        <w:t>200</w:t>
      </w:r>
    </w:p>
    <w:p>
      <w:r>
        <w:t>II</w:t>
      </w:r>
    </w:p>
    <w:p>
      <w:r>
        <w:t>Thu từ dầu thô</w:t>
      </w:r>
    </w:p>
    <w:p>
      <w:r>
        <w:t>-</w:t>
      </w:r>
    </w:p>
    <w:p>
      <w:r>
        <w:t>III</w:t>
      </w:r>
    </w:p>
    <w:p>
      <w:r>
        <w:t>Thu từ hoạt động xuất, nhập khẩu</w:t>
      </w:r>
    </w:p>
    <w:p>
      <w:r>
        <w:t>28.000</w:t>
      </w:r>
    </w:p>
    <w:p>
      <w:r>
        <w:t>-</w:t>
      </w:r>
    </w:p>
    <w:p>
      <w:r>
        <w:t>32.000</w:t>
      </w:r>
    </w:p>
    <w:p>
      <w:r>
        <w:t>-</w:t>
      </w:r>
    </w:p>
    <w:p>
      <w:r>
        <w:t>114%</w:t>
      </w:r>
    </w:p>
    <w:p>
      <w:r>
        <w:t>IV</w:t>
      </w:r>
    </w:p>
    <w:p>
      <w:r>
        <w:t>Thu viện trợ, các khoản huy động đóng góp</w:t>
      </w:r>
    </w:p>
    <w:p>
      <w:r>
        <w:t>2.966</w:t>
      </w:r>
    </w:p>
    <w:p>
      <w:r>
        <w:t>2.966</w:t>
      </w:r>
    </w:p>
    <w:p>
      <w:r>
        <w:t>0%</w:t>
      </w:r>
    </w:p>
    <w:p>
      <w:r>
        <w:t>Biểu số 16a</w:t>
      </w:r>
    </w:p>
    <w:p>
      <w:r>
        <w:t>DỰ TOÁN THU NGÂN SÁCH NHÀ NƯỚC TRUNG ƯƠNG VÀ TỈNH GIAO NĂM 2024</w:t>
      </w:r>
    </w:p>
    <w:p>
      <w:r>
        <w:t>(Kèm theo Nghị quyết số 90/NQ-HĐND ngày 08/12/2023 của Hội đồng nhân dân tỉnh Bắc Kạn)</w:t>
      </w:r>
    </w:p>
    <w:p>
      <w:r>
        <w:t>Đơn vị tính: Triệu đồng</w:t>
      </w:r>
    </w:p>
    <w:p>
      <w:r>
        <w:t>STT</w:t>
      </w:r>
    </w:p>
    <w:p>
      <w:r>
        <w:t>Nội dung</w:t>
      </w:r>
    </w:p>
    <w:p>
      <w:r>
        <w:t>Dự toán năm 2024</w:t>
      </w:r>
    </w:p>
    <w:p>
      <w:r>
        <w:t>Thành phố  Bắc Kạn</w:t>
      </w:r>
    </w:p>
    <w:p>
      <w:r>
        <w:t>Huyện Bạch Thông</w:t>
      </w:r>
    </w:p>
    <w:p>
      <w:r>
        <w:t>Huyện Chợ Mới</w:t>
      </w:r>
    </w:p>
    <w:p>
      <w:r>
        <w:t>Huyện Chợ Đồn</w:t>
      </w:r>
    </w:p>
    <w:p>
      <w:r>
        <w:t>Huyện Na Rì</w:t>
      </w:r>
    </w:p>
    <w:p>
      <w:r>
        <w:t>Huyện Ngân Sơn</w:t>
      </w:r>
    </w:p>
    <w:p>
      <w:r>
        <w:t>Huyện Ba Bể</w:t>
      </w:r>
    </w:p>
    <w:p>
      <w:r>
        <w:t>Huyện Pác Nặm</w:t>
      </w:r>
    </w:p>
    <w:p>
      <w:r>
        <w:t>Văn phòng  Cục Thuế</w:t>
      </w:r>
    </w:p>
    <w:p>
      <w:r>
        <w:t>Hải quan</w:t>
      </w:r>
    </w:p>
    <w:p>
      <w:r>
        <w:t>TW giao</w:t>
      </w:r>
    </w:p>
    <w:p>
      <w:r>
        <w:t>Tỉnh giao</w:t>
      </w:r>
    </w:p>
    <w:p>
      <w:r>
        <w:t>TW giao</w:t>
      </w:r>
    </w:p>
    <w:p>
      <w:r>
        <w:t>Tỉnh giao</w:t>
      </w:r>
    </w:p>
    <w:p>
      <w:r>
        <w:t>TW giao</w:t>
      </w:r>
    </w:p>
    <w:p>
      <w:r>
        <w:t>Tỉnh giao</w:t>
      </w:r>
    </w:p>
    <w:p>
      <w:r>
        <w:t>TW giao</w:t>
      </w:r>
    </w:p>
    <w:p>
      <w:r>
        <w:t>Tỉnh giao</w:t>
      </w:r>
    </w:p>
    <w:p>
      <w:r>
        <w:t>TW giao</w:t>
      </w:r>
    </w:p>
    <w:p>
      <w:r>
        <w:t>Tỉnh giao</w:t>
      </w:r>
    </w:p>
    <w:p>
      <w:r>
        <w:t>TW giao</w:t>
      </w:r>
    </w:p>
    <w:p>
      <w:r>
        <w:t>Tỉnh giao</w:t>
      </w:r>
    </w:p>
    <w:p>
      <w:r>
        <w:t>TW giao</w:t>
      </w:r>
    </w:p>
    <w:p>
      <w:r>
        <w:t>Tỉnh giao</w:t>
      </w:r>
    </w:p>
    <w:p>
      <w:r>
        <w:t>TW giao</w:t>
      </w:r>
    </w:p>
    <w:p>
      <w:r>
        <w:t>Tỉnh giao</w:t>
      </w:r>
    </w:p>
    <w:p>
      <w:r>
        <w:t>TW giao</w:t>
      </w:r>
    </w:p>
    <w:p>
      <w:r>
        <w:t>Tỉnh giao</w:t>
      </w:r>
    </w:p>
    <w:p>
      <w:r>
        <w:t>TW giao</w:t>
      </w:r>
    </w:p>
    <w:p>
      <w:r>
        <w:t>Tỉnh giao</w:t>
      </w:r>
    </w:p>
    <w:p>
      <w:r>
        <w:t>TW giao</w:t>
      </w:r>
    </w:p>
    <w:p>
      <w:r>
        <w:t>Tỉnh giao</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THU NGÂN SÁCH NHÀ NƯỚC</w:t>
      </w:r>
    </w:p>
    <w:p>
      <w:r>
        <w:t>930.000</w:t>
      </w:r>
    </w:p>
    <w:p>
      <w:r>
        <w:t>1.010.000</w:t>
      </w:r>
    </w:p>
    <w:p>
      <w:r>
        <w:t>300.000</w:t>
      </w:r>
    </w:p>
    <w:p>
      <w:r>
        <w:t>317.000</w:t>
      </w:r>
    </w:p>
    <w:p>
      <w:r>
        <w:t>18.500</w:t>
      </w:r>
    </w:p>
    <w:p>
      <w:r>
        <w:t>19.500</w:t>
      </w:r>
    </w:p>
    <w:p>
      <w:r>
        <w:t>27.500</w:t>
      </w:r>
    </w:p>
    <w:p>
      <w:r>
        <w:t>38.500</w:t>
      </w:r>
    </w:p>
    <w:p>
      <w:r>
        <w:t>128.000</w:t>
      </w:r>
    </w:p>
    <w:p>
      <w:r>
        <w:t>139.000</w:t>
      </w:r>
    </w:p>
    <w:p>
      <w:r>
        <w:t>26.000</w:t>
      </w:r>
    </w:p>
    <w:p>
      <w:r>
        <w:t>27.000</w:t>
      </w:r>
    </w:p>
    <w:p>
      <w:r>
        <w:t>26.000</w:t>
      </w:r>
    </w:p>
    <w:p>
      <w:r>
        <w:t>30.000</w:t>
      </w:r>
    </w:p>
    <w:p>
      <w:r>
        <w:t>53.000</w:t>
      </w:r>
    </w:p>
    <w:p>
      <w:r>
        <w:t>62.000</w:t>
      </w:r>
    </w:p>
    <w:p>
      <w:r>
        <w:t>14.000</w:t>
      </w:r>
    </w:p>
    <w:p>
      <w:r>
        <w:t>15.000</w:t>
      </w:r>
    </w:p>
    <w:p>
      <w:r>
        <w:t>317.000</w:t>
      </w:r>
    </w:p>
    <w:p>
      <w:r>
        <w:t>330.000</w:t>
      </w:r>
    </w:p>
    <w:p>
      <w:r>
        <w:t>20.000</w:t>
      </w:r>
    </w:p>
    <w:p>
      <w:r>
        <w:t>32.000</w:t>
      </w:r>
    </w:p>
    <w:p>
      <w:r>
        <w:t>I</w:t>
      </w:r>
    </w:p>
    <w:p>
      <w:r>
        <w:t>Thu nội địa</w:t>
      </w:r>
    </w:p>
    <w:p>
      <w:r>
        <w:t>910.000</w:t>
      </w:r>
    </w:p>
    <w:p>
      <w:r>
        <w:t>978.000</w:t>
      </w:r>
    </w:p>
    <w:p>
      <w:r>
        <w:t>300.000</w:t>
      </w:r>
    </w:p>
    <w:p>
      <w:r>
        <w:t>317.000</w:t>
      </w:r>
    </w:p>
    <w:p>
      <w:r>
        <w:t>18.500</w:t>
      </w:r>
    </w:p>
    <w:p>
      <w:r>
        <w:t>19.500</w:t>
      </w:r>
    </w:p>
    <w:p>
      <w:r>
        <w:t>27.500</w:t>
      </w:r>
    </w:p>
    <w:p>
      <w:r>
        <w:t>38.500</w:t>
      </w:r>
    </w:p>
    <w:p>
      <w:r>
        <w:t>128.000</w:t>
      </w:r>
    </w:p>
    <w:p>
      <w:r>
        <w:t>139.000</w:t>
      </w:r>
    </w:p>
    <w:p>
      <w:r>
        <w:t>26.000</w:t>
      </w:r>
    </w:p>
    <w:p>
      <w:r>
        <w:t>27.000</w:t>
      </w:r>
    </w:p>
    <w:p>
      <w:r>
        <w:t>26.000</w:t>
      </w:r>
    </w:p>
    <w:p>
      <w:r>
        <w:t>30.000</w:t>
      </w:r>
    </w:p>
    <w:p>
      <w:r>
        <w:t>53.000</w:t>
      </w:r>
    </w:p>
    <w:p>
      <w:r>
        <w:t>62.000</w:t>
      </w:r>
    </w:p>
    <w:p>
      <w:r>
        <w:t>14.000</w:t>
      </w:r>
    </w:p>
    <w:p>
      <w:r>
        <w:t>15.000</w:t>
      </w:r>
    </w:p>
    <w:p>
      <w:r>
        <w:t>317.000</w:t>
      </w:r>
    </w:p>
    <w:p>
      <w:r>
        <w:t>330.000</w:t>
      </w:r>
    </w:p>
    <w:p>
      <w:r>
        <w:t>0</w:t>
      </w:r>
    </w:p>
    <w:p>
      <w:r>
        <w:t>0</w:t>
      </w:r>
    </w:p>
    <w:p>
      <w:r>
        <w:t>Trong đó: Số thu không kể tiền sử dụng đất, xổ số</w:t>
      </w:r>
    </w:p>
    <w:p>
      <w:r>
        <w:t>590.000</w:t>
      </w:r>
    </w:p>
    <w:p>
      <w:r>
        <w:t>625.000</w:t>
      </w:r>
    </w:p>
    <w:p>
      <w:r>
        <w:t>80.000</w:t>
      </w:r>
    </w:p>
    <w:p>
      <w:r>
        <w:t>82.000</w:t>
      </w:r>
    </w:p>
    <w:p>
      <w:r>
        <w:t>15.500</w:t>
      </w:r>
    </w:p>
    <w:p>
      <w:r>
        <w:t>16.500</w:t>
      </w:r>
    </w:p>
    <w:p>
      <w:r>
        <w:t>17.500</w:t>
      </w:r>
    </w:p>
    <w:p>
      <w:r>
        <w:t>18.500</w:t>
      </w:r>
    </w:p>
    <w:p>
      <w:r>
        <w:t>101.000</w:t>
      </w:r>
    </w:p>
    <w:p>
      <w:r>
        <w:t>112.000</w:t>
      </w:r>
    </w:p>
    <w:p>
      <w:r>
        <w:t>19.500</w:t>
      </w:r>
    </w:p>
    <w:p>
      <w:r>
        <w:t>20.500</w:t>
      </w:r>
    </w:p>
    <w:p>
      <w:r>
        <w:t>25.900</w:t>
      </w:r>
    </w:p>
    <w:p>
      <w:r>
        <w:t>29.900</w:t>
      </w:r>
    </w:p>
    <w:p>
      <w:r>
        <w:t>25.000</w:t>
      </w:r>
    </w:p>
    <w:p>
      <w:r>
        <w:t>26.000</w:t>
      </w:r>
    </w:p>
    <w:p>
      <w:r>
        <w:t>8.600</w:t>
      </w:r>
    </w:p>
    <w:p>
      <w:r>
        <w:t>9.600</w:t>
      </w:r>
    </w:p>
    <w:p>
      <w:r>
        <w:t>297.000</w:t>
      </w:r>
    </w:p>
    <w:p>
      <w:r>
        <w:t>310.000</w:t>
      </w:r>
    </w:p>
    <w:p>
      <w:r>
        <w:t>0</w:t>
      </w:r>
    </w:p>
    <w:p>
      <w:r>
        <w:t>0</w:t>
      </w:r>
    </w:p>
    <w:p>
      <w:r>
        <w:t>1</w:t>
      </w:r>
    </w:p>
    <w:p>
      <w:r>
        <w:t>Thu từ khu vực DNNN do Trung ương quản lý</w:t>
      </w:r>
    </w:p>
    <w:p>
      <w:r>
        <w:t>105.000</w:t>
      </w:r>
    </w:p>
    <w:p>
      <w:r>
        <w:t>107.000</w:t>
      </w:r>
    </w:p>
    <w:p>
      <w:r>
        <w:t>150</w:t>
      </w:r>
    </w:p>
    <w:p>
      <w:r>
        <w:t>150</w:t>
      </w:r>
    </w:p>
    <w:p>
      <w:r>
        <w:t>210</w:t>
      </w:r>
    </w:p>
    <w:p>
      <w:r>
        <w:t>210</w:t>
      </w:r>
    </w:p>
    <w:p>
      <w:r>
        <w:t>200</w:t>
      </w:r>
    </w:p>
    <w:p>
      <w:r>
        <w:t>200</w:t>
      </w:r>
    </w:p>
    <w:p>
      <w:r>
        <w:t>26.940</w:t>
      </w:r>
    </w:p>
    <w:p>
      <w:r>
        <w:t>28.940</w:t>
      </w:r>
    </w:p>
    <w:p>
      <w:r>
        <w:t>290</w:t>
      </w:r>
    </w:p>
    <w:p>
      <w:r>
        <w:t>290</w:t>
      </w:r>
    </w:p>
    <w:p>
      <w:r>
        <w:t>300</w:t>
      </w:r>
    </w:p>
    <w:p>
      <w:r>
        <w:t>300</w:t>
      </w:r>
    </w:p>
    <w:p>
      <w:r>
        <w:t>1.600</w:t>
      </w:r>
    </w:p>
    <w:p>
      <w:r>
        <w:t>1.600</w:t>
      </w:r>
    </w:p>
    <w:p>
      <w:r>
        <w:t>210</w:t>
      </w:r>
    </w:p>
    <w:p>
      <w:r>
        <w:t>210</w:t>
      </w:r>
    </w:p>
    <w:p>
      <w:r>
        <w:t>75.100</w:t>
      </w:r>
    </w:p>
    <w:p>
      <w:r>
        <w:t>75.100</w:t>
      </w:r>
    </w:p>
    <w:p>
      <w:r>
        <w:t>0</w:t>
      </w:r>
    </w:p>
    <w:p>
      <w:r>
        <w:t>0</w:t>
      </w:r>
    </w:p>
    <w:p>
      <w:r>
        <w:t>- Thuế giá trị gia tăng</w:t>
      </w:r>
    </w:p>
    <w:p>
      <w:r>
        <w:t>72.000</w:t>
      </w:r>
    </w:p>
    <w:p>
      <w:r>
        <w:t>72.000</w:t>
      </w:r>
    </w:p>
    <w:p>
      <w:r>
        <w:t>140</w:t>
      </w:r>
    </w:p>
    <w:p>
      <w:r>
        <w:t>140</w:t>
      </w:r>
    </w:p>
    <w:p>
      <w:r>
        <w:t>210</w:t>
      </w:r>
    </w:p>
    <w:p>
      <w:r>
        <w:t>210</w:t>
      </w:r>
    </w:p>
    <w:p>
      <w:r>
        <w:t>200</w:t>
      </w:r>
    </w:p>
    <w:p>
      <w:r>
        <w:t>200</w:t>
      </w:r>
    </w:p>
    <w:p>
      <w:r>
        <w:t>240</w:t>
      </w:r>
    </w:p>
    <w:p>
      <w:r>
        <w:t>240</w:t>
      </w:r>
    </w:p>
    <w:p>
      <w:r>
        <w:t>290</w:t>
      </w:r>
    </w:p>
    <w:p>
      <w:r>
        <w:t>290</w:t>
      </w:r>
    </w:p>
    <w:p>
      <w:r>
        <w:t>250</w:t>
      </w:r>
    </w:p>
    <w:p>
      <w:r>
        <w:t>250</w:t>
      </w:r>
    </w:p>
    <w:p>
      <w:r>
        <w:t>300</w:t>
      </w:r>
    </w:p>
    <w:p>
      <w:r>
        <w:t>300</w:t>
      </w:r>
    </w:p>
    <w:p>
      <w:r>
        <w:t>210</w:t>
      </w:r>
    </w:p>
    <w:p>
      <w:r>
        <w:t>210</w:t>
      </w:r>
    </w:p>
    <w:p>
      <w:r>
        <w:t>70.160</w:t>
      </w:r>
    </w:p>
    <w:p>
      <w:r>
        <w:t>70.160</w:t>
      </w:r>
    </w:p>
    <w:p>
      <w:r>
        <w:t>- Thuế thu nhập doanh nghiệp</w:t>
      </w:r>
    </w:p>
    <w:p>
      <w:r>
        <w:t>5.000</w:t>
      </w:r>
    </w:p>
    <w:p>
      <w:r>
        <w:t>5.000</w:t>
      </w:r>
    </w:p>
    <w:p>
      <w:r>
        <w:t>10</w:t>
      </w:r>
    </w:p>
    <w:p>
      <w:r>
        <w:t>10</w:t>
      </w:r>
    </w:p>
    <w:p>
      <w:r>
        <w:t>0</w:t>
      </w:r>
    </w:p>
    <w:p>
      <w:r>
        <w:t>0</w:t>
      </w:r>
    </w:p>
    <w:p>
      <w:r>
        <w:t>0</w:t>
      </w:r>
    </w:p>
    <w:p>
      <w:r>
        <w:t>0</w:t>
      </w:r>
    </w:p>
    <w:p>
      <w:r>
        <w:t>0</w:t>
      </w:r>
    </w:p>
    <w:p>
      <w:r>
        <w:t>50</w:t>
      </w:r>
    </w:p>
    <w:p>
      <w:r>
        <w:t>50</w:t>
      </w:r>
    </w:p>
    <w:p>
      <w:r>
        <w:t>0</w:t>
      </w:r>
    </w:p>
    <w:p>
      <w:r>
        <w:t>0</w:t>
      </w:r>
    </w:p>
    <w:p>
      <w:r>
        <w:t>0</w:t>
      </w:r>
    </w:p>
    <w:p>
      <w:r>
        <w:t>4.940</w:t>
      </w:r>
    </w:p>
    <w:p>
      <w:r>
        <w:t>4.940</w:t>
      </w:r>
    </w:p>
    <w:p>
      <w:r>
        <w:t>- Thuế tài nguyên</w:t>
      </w:r>
    </w:p>
    <w:p>
      <w:r>
        <w:t>28.000</w:t>
      </w:r>
    </w:p>
    <w:p>
      <w:r>
        <w:t>30.000</w:t>
      </w:r>
    </w:p>
    <w:p>
      <w:r>
        <w:t>0</w:t>
      </w:r>
    </w:p>
    <w:p>
      <w:r>
        <w:t>0</w:t>
      </w:r>
    </w:p>
    <w:p>
      <w:r>
        <w:t>0</w:t>
      </w:r>
    </w:p>
    <w:p>
      <w:r>
        <w:t>26.700</w:t>
      </w:r>
    </w:p>
    <w:p>
      <w:r>
        <w:t>28.700</w:t>
      </w:r>
    </w:p>
    <w:p>
      <w:r>
        <w:t>0</w:t>
      </w:r>
    </w:p>
    <w:p>
      <w:r>
        <w:t>0</w:t>
      </w:r>
    </w:p>
    <w:p>
      <w:r>
        <w:t>0</w:t>
      </w:r>
    </w:p>
    <w:p>
      <w:r>
        <w:t>0</w:t>
      </w:r>
    </w:p>
    <w:p>
      <w:r>
        <w:t>1.300</w:t>
      </w:r>
    </w:p>
    <w:p>
      <w:r>
        <w:t>1.300</w:t>
      </w:r>
    </w:p>
    <w:p>
      <w:r>
        <w:t>0</w:t>
      </w:r>
    </w:p>
    <w:p>
      <w:r>
        <w:t>- Thu về khí thiên nhiên, khí than</w:t>
      </w:r>
    </w:p>
    <w:p>
      <w:r>
        <w:t>0</w:t>
      </w:r>
    </w:p>
    <w:p>
      <w:r>
        <w:t>0</w:t>
      </w:r>
    </w:p>
    <w:p>
      <w:r>
        <w:t>0</w:t>
      </w:r>
    </w:p>
    <w:p>
      <w:r>
        <w:t>0</w:t>
      </w:r>
    </w:p>
    <w:p>
      <w:r>
        <w:t>0</w:t>
      </w:r>
    </w:p>
    <w:p>
      <w:r>
        <w:t>0</w:t>
      </w:r>
    </w:p>
    <w:p>
      <w:r>
        <w:t>0</w:t>
      </w:r>
    </w:p>
    <w:p>
      <w:r>
        <w:t>0</w:t>
      </w:r>
    </w:p>
    <w:p>
      <w:r>
        <w:t>0</w:t>
      </w:r>
    </w:p>
    <w:p>
      <w:r>
        <w:t>0</w:t>
      </w:r>
    </w:p>
    <w:p>
      <w:r>
        <w:t>0</w:t>
      </w:r>
    </w:p>
    <w:p>
      <w:r>
        <w:t>0</w:t>
      </w:r>
    </w:p>
    <w:p>
      <w:r>
        <w:t>0</w:t>
      </w:r>
    </w:p>
    <w:p>
      <w:r>
        <w:t>- Thu khác</w:t>
      </w:r>
    </w:p>
    <w:p>
      <w:r>
        <w:t>0</w:t>
      </w:r>
    </w:p>
    <w:p>
      <w:r>
        <w:t>0</w:t>
      </w:r>
    </w:p>
    <w:p>
      <w:r>
        <w:t>0</w:t>
      </w:r>
    </w:p>
    <w:p>
      <w:r>
        <w:t>0</w:t>
      </w:r>
    </w:p>
    <w:p>
      <w:r>
        <w:t>0</w:t>
      </w:r>
    </w:p>
    <w:p>
      <w:r>
        <w:t>0</w:t>
      </w:r>
    </w:p>
    <w:p>
      <w:r>
        <w:t>0</w:t>
      </w:r>
    </w:p>
    <w:p>
      <w:r>
        <w:t>0</w:t>
      </w:r>
    </w:p>
    <w:p>
      <w:r>
        <w:t>0</w:t>
      </w:r>
    </w:p>
    <w:p>
      <w:r>
        <w:t>0</w:t>
      </w:r>
    </w:p>
    <w:p>
      <w:r>
        <w:t>0</w:t>
      </w:r>
    </w:p>
    <w:p>
      <w:r>
        <w:t>0</w:t>
      </w:r>
    </w:p>
    <w:p>
      <w:r>
        <w:t>0</w:t>
      </w:r>
    </w:p>
    <w:p>
      <w:r>
        <w:t>2</w:t>
      </w:r>
    </w:p>
    <w:p>
      <w:r>
        <w:t>Thu từ khu vực DNNN do địa phương quản lý</w:t>
      </w:r>
    </w:p>
    <w:p>
      <w:r>
        <w:t>6.000</w:t>
      </w:r>
    </w:p>
    <w:p>
      <w:r>
        <w:t>6.500</w:t>
      </w:r>
    </w:p>
    <w:p>
      <w:r>
        <w:t>750</w:t>
      </w:r>
    </w:p>
    <w:p>
      <w:r>
        <w:t>800</w:t>
      </w:r>
    </w:p>
    <w:p>
      <w:r>
        <w:t>40</w:t>
      </w:r>
    </w:p>
    <w:p>
      <w:r>
        <w:t>40</w:t>
      </w:r>
    </w:p>
    <w:p>
      <w:r>
        <w:t>50</w:t>
      </w:r>
    </w:p>
    <w:p>
      <w:r>
        <w:t>50</w:t>
      </w:r>
    </w:p>
    <w:p>
      <w:r>
        <w:t>150</w:t>
      </w:r>
    </w:p>
    <w:p>
      <w:r>
        <w:t>150</w:t>
      </w:r>
    </w:p>
    <w:p>
      <w:r>
        <w:t>100</w:t>
      </w:r>
    </w:p>
    <w:p>
      <w:r>
        <w:t>100</w:t>
      </w:r>
    </w:p>
    <w:p>
      <w:r>
        <w:t>20</w:t>
      </w:r>
    </w:p>
    <w:p>
      <w:r>
        <w:t>20</w:t>
      </w:r>
    </w:p>
    <w:p>
      <w:r>
        <w:t>180</w:t>
      </w:r>
    </w:p>
    <w:p>
      <w:r>
        <w:t>180</w:t>
      </w:r>
    </w:p>
    <w:p>
      <w:r>
        <w:t>160</w:t>
      </w:r>
    </w:p>
    <w:p>
      <w:r>
        <w:t>180</w:t>
      </w:r>
    </w:p>
    <w:p>
      <w:r>
        <w:t>4.550</w:t>
      </w:r>
    </w:p>
    <w:p>
      <w:r>
        <w:t>4.980</w:t>
      </w:r>
    </w:p>
    <w:p>
      <w:r>
        <w:t>- Thuế giá trị gia tăng</w:t>
      </w:r>
    </w:p>
    <w:p>
      <w:r>
        <w:t>3.500</w:t>
      </w:r>
    </w:p>
    <w:p>
      <w:r>
        <w:t>3.750</w:t>
      </w:r>
    </w:p>
    <w:p>
      <w:r>
        <w:t>500</w:t>
      </w:r>
    </w:p>
    <w:p>
      <w:r>
        <w:t>500</w:t>
      </w:r>
    </w:p>
    <w:p>
      <w:r>
        <w:t>10</w:t>
      </w:r>
    </w:p>
    <w:p>
      <w:r>
        <w:t>10</w:t>
      </w:r>
    </w:p>
    <w:p>
      <w:r>
        <w:t>10</w:t>
      </w:r>
    </w:p>
    <w:p>
      <w:r>
        <w:t>10</w:t>
      </w:r>
    </w:p>
    <w:p>
      <w:r>
        <w:t>70</w:t>
      </w:r>
    </w:p>
    <w:p>
      <w:r>
        <w:t>70</w:t>
      </w:r>
    </w:p>
    <w:p>
      <w:r>
        <w:t>20</w:t>
      </w:r>
    </w:p>
    <w:p>
      <w:r>
        <w:t>20</w:t>
      </w:r>
    </w:p>
    <w:p>
      <w:r>
        <w:t>10</w:t>
      </w:r>
    </w:p>
    <w:p>
      <w:r>
        <w:t>10</w:t>
      </w:r>
    </w:p>
    <w:p>
      <w:r>
        <w:t>80</w:t>
      </w:r>
    </w:p>
    <w:p>
      <w:r>
        <w:t>80</w:t>
      </w:r>
    </w:p>
    <w:p>
      <w:r>
        <w:t>90</w:t>
      </w:r>
    </w:p>
    <w:p>
      <w:r>
        <w:t>100</w:t>
      </w:r>
    </w:p>
    <w:p>
      <w:r>
        <w:t>2.710</w:t>
      </w:r>
    </w:p>
    <w:p>
      <w:r>
        <w:t>2.950</w:t>
      </w:r>
    </w:p>
    <w:p>
      <w:r>
        <w:t>- Thuế tiêu thụ đặc biệt</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 Thuế thu nhập doanh nghiệp</w:t>
      </w:r>
    </w:p>
    <w:p>
      <w:r>
        <w:t>2.300</w:t>
      </w:r>
    </w:p>
    <w:p>
      <w:r>
        <w:t>2.500</w:t>
      </w:r>
    </w:p>
    <w:p>
      <w:r>
        <w:t>200</w:t>
      </w:r>
    </w:p>
    <w:p>
      <w:r>
        <w:t>200</w:t>
      </w:r>
    </w:p>
    <w:p>
      <w:r>
        <w:t>10</w:t>
      </w:r>
    </w:p>
    <w:p>
      <w:r>
        <w:t>10</w:t>
      </w:r>
    </w:p>
    <w:p>
      <w:r>
        <w:t>20</w:t>
      </w:r>
    </w:p>
    <w:p>
      <w:r>
        <w:t>20</w:t>
      </w:r>
    </w:p>
    <w:p>
      <w:r>
        <w:t>50</w:t>
      </w:r>
    </w:p>
    <w:p>
      <w:r>
        <w:t>50</w:t>
      </w:r>
    </w:p>
    <w:p>
      <w:r>
        <w:t>75</w:t>
      </w:r>
    </w:p>
    <w:p>
      <w:r>
        <w:t>75</w:t>
      </w:r>
    </w:p>
    <w:p>
      <w:r>
        <w:t>5</w:t>
      </w:r>
    </w:p>
    <w:p>
      <w:r>
        <w:t>5</w:t>
      </w:r>
    </w:p>
    <w:p>
      <w:r>
        <w:t>30</w:t>
      </w:r>
    </w:p>
    <w:p>
      <w:r>
        <w:t>30</w:t>
      </w:r>
    </w:p>
    <w:p>
      <w:r>
        <w:t>70</w:t>
      </w:r>
    </w:p>
    <w:p>
      <w:r>
        <w:t>80</w:t>
      </w:r>
    </w:p>
    <w:p>
      <w:r>
        <w:t>1.840</w:t>
      </w:r>
    </w:p>
    <w:p>
      <w:r>
        <w:t>2.030</w:t>
      </w:r>
    </w:p>
    <w:p>
      <w:r>
        <w:t>- Thuế tài nguyên</w:t>
      </w:r>
    </w:p>
    <w:p>
      <w:r>
        <w:t>200</w:t>
      </w:r>
    </w:p>
    <w:p>
      <w:r>
        <w:t>250</w:t>
      </w:r>
    </w:p>
    <w:p>
      <w:r>
        <w:t>50</w:t>
      </w:r>
    </w:p>
    <w:p>
      <w:r>
        <w:t>100</w:t>
      </w:r>
    </w:p>
    <w:p>
      <w:r>
        <w:t>20</w:t>
      </w:r>
    </w:p>
    <w:p>
      <w:r>
        <w:t>20</w:t>
      </w:r>
    </w:p>
    <w:p>
      <w:r>
        <w:t>20</w:t>
      </w:r>
    </w:p>
    <w:p>
      <w:r>
        <w:t>20</w:t>
      </w:r>
    </w:p>
    <w:p>
      <w:r>
        <w:t>30</w:t>
      </w:r>
    </w:p>
    <w:p>
      <w:r>
        <w:t>30</w:t>
      </w:r>
    </w:p>
    <w:p>
      <w:r>
        <w:t>5</w:t>
      </w:r>
    </w:p>
    <w:p>
      <w:r>
        <w:t>5</w:t>
      </w:r>
    </w:p>
    <w:p>
      <w:r>
        <w:t>5</w:t>
      </w:r>
    </w:p>
    <w:p>
      <w:r>
        <w:t>5</w:t>
      </w:r>
    </w:p>
    <w:p>
      <w:r>
        <w:t>70</w:t>
      </w:r>
    </w:p>
    <w:p>
      <w:r>
        <w:t>70</w:t>
      </w:r>
    </w:p>
    <w:p>
      <w:r>
        <w:t>0</w:t>
      </w:r>
    </w:p>
    <w:p>
      <w:r>
        <w:t>0</w:t>
      </w:r>
    </w:p>
    <w:p>
      <w:r>
        <w:t>- Thu khác</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Thu từ khu vực doanh nghiệp có vốn đầu tư nước ngoài</w:t>
      </w:r>
    </w:p>
    <w:p>
      <w:r>
        <w:t>1.000</w:t>
      </w:r>
    </w:p>
    <w:p>
      <w:r>
        <w:t>1.300</w:t>
      </w:r>
    </w:p>
    <w:p>
      <w:r>
        <w:t>0</w:t>
      </w:r>
    </w:p>
    <w:p>
      <w:r>
        <w:t>0</w:t>
      </w:r>
    </w:p>
    <w:p>
      <w:r>
        <w:t>0</w:t>
      </w:r>
    </w:p>
    <w:p>
      <w:r>
        <w:t>0</w:t>
      </w:r>
    </w:p>
    <w:p>
      <w:r>
        <w:t>0</w:t>
      </w:r>
    </w:p>
    <w:p>
      <w:r>
        <w:t>0</w:t>
      </w:r>
    </w:p>
    <w:p>
      <w:r>
        <w:t>100</w:t>
      </w:r>
    </w:p>
    <w:p>
      <w:r>
        <w:t>100</w:t>
      </w:r>
    </w:p>
    <w:p>
      <w:r>
        <w:t>0</w:t>
      </w:r>
    </w:p>
    <w:p>
      <w:r>
        <w:t>0</w:t>
      </w:r>
    </w:p>
    <w:p>
      <w:r>
        <w:t>0</w:t>
      </w:r>
    </w:p>
    <w:p>
      <w:r>
        <w:t>0</w:t>
      </w:r>
    </w:p>
    <w:p>
      <w:r>
        <w:t>0</w:t>
      </w:r>
    </w:p>
    <w:p>
      <w:r>
        <w:t>0</w:t>
      </w:r>
    </w:p>
    <w:p>
      <w:r>
        <w:t>0</w:t>
      </w:r>
    </w:p>
    <w:p>
      <w:r>
        <w:t>0</w:t>
      </w:r>
    </w:p>
    <w:p>
      <w:r>
        <w:t>900</w:t>
      </w:r>
    </w:p>
    <w:p>
      <w:r>
        <w:t>1.200</w:t>
      </w:r>
    </w:p>
    <w:p>
      <w:r>
        <w:t>- Thuế giá trị gia tăng</w:t>
      </w:r>
    </w:p>
    <w:p>
      <w:r>
        <w:t>700</w:t>
      </w:r>
    </w:p>
    <w:p>
      <w:r>
        <w:t>900</w:t>
      </w:r>
    </w:p>
    <w:p>
      <w:r>
        <w:t>0</w:t>
      </w:r>
    </w:p>
    <w:p>
      <w:r>
        <w:t>0</w:t>
      </w:r>
    </w:p>
    <w:p>
      <w:r>
        <w:t>0</w:t>
      </w:r>
    </w:p>
    <w:p>
      <w:r>
        <w:t>0</w:t>
      </w:r>
    </w:p>
    <w:p>
      <w:r>
        <w:t>0</w:t>
      </w:r>
    </w:p>
    <w:p>
      <w:r>
        <w:t>0</w:t>
      </w:r>
    </w:p>
    <w:p>
      <w:r>
        <w:t>0</w:t>
      </w:r>
    </w:p>
    <w:p>
      <w:r>
        <w:t>700</w:t>
      </w:r>
    </w:p>
    <w:p>
      <w:r>
        <w:t>900</w:t>
      </w:r>
    </w:p>
    <w:p>
      <w:r>
        <w:t>- Thuế thu nhập doanh nghiệp</w:t>
      </w:r>
    </w:p>
    <w:p>
      <w:r>
        <w:t>200</w:t>
      </w:r>
    </w:p>
    <w:p>
      <w:r>
        <w:t>300</w:t>
      </w:r>
    </w:p>
    <w:p>
      <w:r>
        <w:t>0</w:t>
      </w:r>
    </w:p>
    <w:p>
      <w:r>
        <w:t>0</w:t>
      </w:r>
    </w:p>
    <w:p>
      <w:r>
        <w:t>0</w:t>
      </w:r>
    </w:p>
    <w:p>
      <w:r>
        <w:t>0</w:t>
      </w:r>
    </w:p>
    <w:p>
      <w:r>
        <w:t>0</w:t>
      </w:r>
    </w:p>
    <w:p>
      <w:r>
        <w:t>0</w:t>
      </w:r>
    </w:p>
    <w:p>
      <w:r>
        <w:t>0</w:t>
      </w:r>
    </w:p>
    <w:p>
      <w:r>
        <w:t>200</w:t>
      </w:r>
    </w:p>
    <w:p>
      <w:r>
        <w:t>300</w:t>
      </w:r>
    </w:p>
    <w:p>
      <w:r>
        <w:t>- Thuế tài nguyên</w:t>
      </w:r>
    </w:p>
    <w:p>
      <w:r>
        <w:t>100</w:t>
      </w:r>
    </w:p>
    <w:p>
      <w:r>
        <w:t>100</w:t>
      </w:r>
    </w:p>
    <w:p>
      <w:r>
        <w:t>0</w:t>
      </w:r>
    </w:p>
    <w:p>
      <w:r>
        <w:t>0</w:t>
      </w:r>
    </w:p>
    <w:p>
      <w:r>
        <w:t>0</w:t>
      </w:r>
    </w:p>
    <w:p>
      <w:r>
        <w:t>100</w:t>
      </w:r>
    </w:p>
    <w:p>
      <w:r>
        <w:t>100</w:t>
      </w:r>
    </w:p>
    <w:p>
      <w:r>
        <w:t>0</w:t>
      </w:r>
    </w:p>
    <w:p>
      <w:r>
        <w:t>0</w:t>
      </w:r>
    </w:p>
    <w:p>
      <w:r>
        <w:t>0</w:t>
      </w:r>
    </w:p>
    <w:p>
      <w:r>
        <w:t>0</w:t>
      </w:r>
    </w:p>
    <w:p>
      <w:r>
        <w:t>4</w:t>
      </w:r>
    </w:p>
    <w:p>
      <w:r>
        <w:t>Thu từ khu vực kinh tế ngoài quốc doanh</w:t>
      </w:r>
    </w:p>
    <w:p>
      <w:r>
        <w:t>163.000</w:t>
      </w:r>
    </w:p>
    <w:p>
      <w:r>
        <w:t>173.000</w:t>
      </w:r>
    </w:p>
    <w:p>
      <w:r>
        <w:t>33.600</w:t>
      </w:r>
    </w:p>
    <w:p>
      <w:r>
        <w:t>34.400</w:t>
      </w:r>
    </w:p>
    <w:p>
      <w:r>
        <w:t>8.800</w:t>
      </w:r>
    </w:p>
    <w:p>
      <w:r>
        <w:t>9.000</w:t>
      </w:r>
    </w:p>
    <w:p>
      <w:r>
        <w:t>6.600</w:t>
      </w:r>
    </w:p>
    <w:p>
      <w:r>
        <w:t>6.700</w:t>
      </w:r>
    </w:p>
    <w:p>
      <w:r>
        <w:t>18.200</w:t>
      </w:r>
    </w:p>
    <w:p>
      <w:r>
        <w:t>23.500</w:t>
      </w:r>
    </w:p>
    <w:p>
      <w:r>
        <w:t>7.700</w:t>
      </w:r>
    </w:p>
    <w:p>
      <w:r>
        <w:t>8.000</w:t>
      </w:r>
    </w:p>
    <w:p>
      <w:r>
        <w:t>12.000</w:t>
      </w:r>
    </w:p>
    <w:p>
      <w:r>
        <w:t>15.000</w:t>
      </w:r>
    </w:p>
    <w:p>
      <w:r>
        <w:t>10.900</w:t>
      </w:r>
    </w:p>
    <w:p>
      <w:r>
        <w:t>10.900</w:t>
      </w:r>
    </w:p>
    <w:p>
      <w:r>
        <w:t>3.200</w:t>
      </w:r>
    </w:p>
    <w:p>
      <w:r>
        <w:t>3.400</w:t>
      </w:r>
    </w:p>
    <w:p>
      <w:r>
        <w:t>62.000</w:t>
      </w:r>
    </w:p>
    <w:p>
      <w:r>
        <w:t>62.100</w:t>
      </w:r>
    </w:p>
    <w:p>
      <w:r>
        <w:t>- Thuế giá trị gia tăng</w:t>
      </w:r>
    </w:p>
    <w:p>
      <w:r>
        <w:t>120.900</w:t>
      </w:r>
    </w:p>
    <w:p>
      <w:r>
        <w:t>121.750</w:t>
      </w:r>
    </w:p>
    <w:p>
      <w:r>
        <w:t>28.580</w:t>
      </w:r>
    </w:p>
    <w:p>
      <w:r>
        <w:t>29.080</w:t>
      </w:r>
    </w:p>
    <w:p>
      <w:r>
        <w:t>6.600</w:t>
      </w:r>
    </w:p>
    <w:p>
      <w:r>
        <w:t>6.600</w:t>
      </w:r>
    </w:p>
    <w:p>
      <w:r>
        <w:t>4.690</w:t>
      </w:r>
    </w:p>
    <w:p>
      <w:r>
        <w:t>4.690</w:t>
      </w:r>
    </w:p>
    <w:p>
      <w:r>
        <w:t>7.340</w:t>
      </w:r>
    </w:p>
    <w:p>
      <w:r>
        <w:t>7.390</w:t>
      </w:r>
    </w:p>
    <w:p>
      <w:r>
        <w:t>5.180</w:t>
      </w:r>
    </w:p>
    <w:p>
      <w:r>
        <w:t>5.280</w:t>
      </w:r>
    </w:p>
    <w:p>
      <w:r>
        <w:t>4.980</w:t>
      </w:r>
    </w:p>
    <w:p>
      <w:r>
        <w:t>4.980</w:t>
      </w:r>
    </w:p>
    <w:p>
      <w:r>
        <w:t>7.020</w:t>
      </w:r>
    </w:p>
    <w:p>
      <w:r>
        <w:t>7.020</w:t>
      </w:r>
    </w:p>
    <w:p>
      <w:r>
        <w:t>2.950</w:t>
      </w:r>
    </w:p>
    <w:p>
      <w:r>
        <w:t>3.150</w:t>
      </w:r>
    </w:p>
    <w:p>
      <w:r>
        <w:t>53.560</w:t>
      </w:r>
    </w:p>
    <w:p>
      <w:r>
        <w:t>53.560</w:t>
      </w:r>
    </w:p>
    <w:p>
      <w:r>
        <w:t>- Thuế tiêu thụ đặc biệt</w:t>
      </w:r>
    </w:p>
    <w:p>
      <w:r>
        <w:t>600</w:t>
      </w:r>
    </w:p>
    <w:p>
      <w:r>
        <w:t>850</w:t>
      </w:r>
    </w:p>
    <w:p>
      <w:r>
        <w:t>120</w:t>
      </w:r>
    </w:p>
    <w:p>
      <w:r>
        <w:t>120</w:t>
      </w:r>
    </w:p>
    <w:p>
      <w:r>
        <w:t>100</w:t>
      </w:r>
    </w:p>
    <w:p>
      <w:r>
        <w:t>100</w:t>
      </w:r>
    </w:p>
    <w:p>
      <w:r>
        <w:t>10</w:t>
      </w:r>
    </w:p>
    <w:p>
      <w:r>
        <w:t>10</w:t>
      </w:r>
    </w:p>
    <w:p>
      <w:r>
        <w:t>160</w:t>
      </w:r>
    </w:p>
    <w:p>
      <w:r>
        <w:t>310</w:t>
      </w:r>
    </w:p>
    <w:p>
      <w:r>
        <w:t>20</w:t>
      </w:r>
    </w:p>
    <w:p>
      <w:r>
        <w:t>20</w:t>
      </w:r>
    </w:p>
    <w:p>
      <w:r>
        <w:t>20</w:t>
      </w:r>
    </w:p>
    <w:p>
      <w:r>
        <w:t>20</w:t>
      </w:r>
    </w:p>
    <w:p>
      <w:r>
        <w:t>30</w:t>
      </w:r>
    </w:p>
    <w:p>
      <w:r>
        <w:t>30</w:t>
      </w:r>
    </w:p>
    <w:p>
      <w:r>
        <w:t>50</w:t>
      </w:r>
    </w:p>
    <w:p>
      <w:r>
        <w:t>50</w:t>
      </w:r>
    </w:p>
    <w:p>
      <w:r>
        <w:t>90</w:t>
      </w:r>
    </w:p>
    <w:p>
      <w:r>
        <w:t>190</w:t>
      </w:r>
    </w:p>
    <w:p>
      <w:r>
        <w:t>- Thuế thu nhập doanh nghiệp</w:t>
      </w:r>
    </w:p>
    <w:p>
      <w:r>
        <w:t>11.500</w:t>
      </w:r>
    </w:p>
    <w:p>
      <w:r>
        <w:t>11.500</w:t>
      </w:r>
    </w:p>
    <w:p>
      <w:r>
        <w:t>1.200</w:t>
      </w:r>
    </w:p>
    <w:p>
      <w:r>
        <w:t>1.200</w:t>
      </w:r>
    </w:p>
    <w:p>
      <w:r>
        <w:t>300</w:t>
      </w:r>
    </w:p>
    <w:p>
      <w:r>
        <w:t>300</w:t>
      </w:r>
    </w:p>
    <w:p>
      <w:r>
        <w:t>200</w:t>
      </w:r>
    </w:p>
    <w:p>
      <w:r>
        <w:t>200</w:t>
      </w:r>
    </w:p>
    <w:p>
      <w:r>
        <w:t>300</w:t>
      </w:r>
    </w:p>
    <w:p>
      <w:r>
        <w:t>300</w:t>
      </w:r>
    </w:p>
    <w:p>
      <w:r>
        <w:t>200</w:t>
      </w:r>
    </w:p>
    <w:p>
      <w:r>
        <w:t>200</w:t>
      </w:r>
    </w:p>
    <w:p>
      <w:r>
        <w:t>700</w:t>
      </w:r>
    </w:p>
    <w:p>
      <w:r>
        <w:t>700</w:t>
      </w:r>
    </w:p>
    <w:p>
      <w:r>
        <w:t>150</w:t>
      </w:r>
    </w:p>
    <w:p>
      <w:r>
        <w:t>150</w:t>
      </w:r>
    </w:p>
    <w:p>
      <w:r>
        <w:t>100</w:t>
      </w:r>
    </w:p>
    <w:p>
      <w:r>
        <w:t>100</w:t>
      </w:r>
    </w:p>
    <w:p>
      <w:r>
        <w:t>8.350</w:t>
      </w:r>
    </w:p>
    <w:p>
      <w:r>
        <w:t>8.350</w:t>
      </w:r>
    </w:p>
    <w:p>
      <w:r>
        <w:t>- Thuế tài nguyên</w:t>
      </w:r>
    </w:p>
    <w:p>
      <w:r>
        <w:t>30.000</w:t>
      </w:r>
    </w:p>
    <w:p>
      <w:r>
        <w:t>38.900</w:t>
      </w:r>
    </w:p>
    <w:p>
      <w:r>
        <w:t>3.700</w:t>
      </w:r>
    </w:p>
    <w:p>
      <w:r>
        <w:t>4.000</w:t>
      </w:r>
    </w:p>
    <w:p>
      <w:r>
        <w:t>1.800</w:t>
      </w:r>
    </w:p>
    <w:p>
      <w:r>
        <w:t>2.000</w:t>
      </w:r>
    </w:p>
    <w:p>
      <w:r>
        <w:t>1.700</w:t>
      </w:r>
    </w:p>
    <w:p>
      <w:r>
        <w:t>1.800</w:t>
      </w:r>
    </w:p>
    <w:p>
      <w:r>
        <w:t>10.400</w:t>
      </w:r>
    </w:p>
    <w:p>
      <w:r>
        <w:t>15.500</w:t>
      </w:r>
    </w:p>
    <w:p>
      <w:r>
        <w:t>2.300</w:t>
      </w:r>
    </w:p>
    <w:p>
      <w:r>
        <w:t>2.500</w:t>
      </w:r>
    </w:p>
    <w:p>
      <w:r>
        <w:t>6.300</w:t>
      </w:r>
    </w:p>
    <w:p>
      <w:r>
        <w:t>9.300</w:t>
      </w:r>
    </w:p>
    <w:p>
      <w:r>
        <w:t>3.700</w:t>
      </w:r>
    </w:p>
    <w:p>
      <w:r>
        <w:t>3.700</w:t>
      </w:r>
    </w:p>
    <w:p>
      <w:r>
        <w:t>100</w:t>
      </w:r>
    </w:p>
    <w:p>
      <w:r>
        <w:t>100</w:t>
      </w:r>
    </w:p>
    <w:p>
      <w:r>
        <w:t>- Thu khác</w:t>
      </w:r>
    </w:p>
    <w:p>
      <w:r>
        <w:t>0</w:t>
      </w:r>
    </w:p>
    <w:p>
      <w:r>
        <w:t>0</w:t>
      </w:r>
    </w:p>
    <w:p>
      <w:r>
        <w:t>0</w:t>
      </w:r>
    </w:p>
    <w:p>
      <w:r>
        <w:t>0</w:t>
      </w:r>
    </w:p>
    <w:p>
      <w:r>
        <w:t>0</w:t>
      </w:r>
    </w:p>
    <w:p>
      <w:r>
        <w:t>0</w:t>
      </w:r>
    </w:p>
    <w:p>
      <w:r>
        <w:t>0</w:t>
      </w:r>
    </w:p>
    <w:p>
      <w:r>
        <w:t>0</w:t>
      </w:r>
    </w:p>
    <w:p>
      <w:r>
        <w:t>0</w:t>
      </w:r>
    </w:p>
    <w:p>
      <w:r>
        <w:t>0</w:t>
      </w:r>
    </w:p>
    <w:p>
      <w:r>
        <w:t>0</w:t>
      </w:r>
    </w:p>
    <w:p>
      <w:r>
        <w:t>5</w:t>
      </w:r>
    </w:p>
    <w:p>
      <w:r>
        <w:t>Thuế thu nhập cá nhân</w:t>
      </w:r>
    </w:p>
    <w:p>
      <w:r>
        <w:t>36.000</w:t>
      </w:r>
    </w:p>
    <w:p>
      <w:r>
        <w:t>38.000</w:t>
      </w:r>
    </w:p>
    <w:p>
      <w:r>
        <w:t>12.000</w:t>
      </w:r>
    </w:p>
    <w:p>
      <w:r>
        <w:t>12.300</w:t>
      </w:r>
    </w:p>
    <w:p>
      <w:r>
        <w:t>700</w:t>
      </w:r>
    </w:p>
    <w:p>
      <w:r>
        <w:t>700</w:t>
      </w:r>
    </w:p>
    <w:p>
      <w:r>
        <w:t>1.900</w:t>
      </w:r>
    </w:p>
    <w:p>
      <w:r>
        <w:t>1.900</w:t>
      </w:r>
    </w:p>
    <w:p>
      <w:r>
        <w:t>1.750</w:t>
      </w:r>
    </w:p>
    <w:p>
      <w:r>
        <w:t>1.800</w:t>
      </w:r>
    </w:p>
    <w:p>
      <w:r>
        <w:t>1.900</w:t>
      </w:r>
    </w:p>
    <w:p>
      <w:r>
        <w:t>2.000</w:t>
      </w:r>
    </w:p>
    <w:p>
      <w:r>
        <w:t>800</w:t>
      </w:r>
    </w:p>
    <w:p>
      <w:r>
        <w:t>800</w:t>
      </w:r>
    </w:p>
    <w:p>
      <w:r>
        <w:t>1.600</w:t>
      </w:r>
    </w:p>
    <w:p>
      <w:r>
        <w:t>1.600</w:t>
      </w:r>
    </w:p>
    <w:p>
      <w:r>
        <w:t>600</w:t>
      </w:r>
    </w:p>
    <w:p>
      <w:r>
        <w:t>650</w:t>
      </w:r>
    </w:p>
    <w:p>
      <w:r>
        <w:t>14.750</w:t>
      </w:r>
    </w:p>
    <w:p>
      <w:r>
        <w:t>16.250</w:t>
      </w:r>
    </w:p>
    <w:p>
      <w:r>
        <w:t>Thuế thu nhập từ chuyển nhượng bất động sản, nhận thừa kế và nhận quà tặng là bất động sản</w:t>
      </w:r>
    </w:p>
    <w:p>
      <w:r>
        <w:t>11.000</w:t>
      </w:r>
    </w:p>
    <w:p>
      <w:r>
        <w:t>11.500</w:t>
      </w:r>
    </w:p>
    <w:p>
      <w:r>
        <w:t>6.150</w:t>
      </w:r>
    </w:p>
    <w:p>
      <w:r>
        <w:t>6.400</w:t>
      </w:r>
    </w:p>
    <w:p>
      <w:r>
        <w:t>300</w:t>
      </w:r>
    </w:p>
    <w:p>
      <w:r>
        <w:t>300</w:t>
      </w:r>
    </w:p>
    <w:p>
      <w:r>
        <w:t>1.300</w:t>
      </w:r>
    </w:p>
    <w:p>
      <w:r>
        <w:t>1.300</w:t>
      </w:r>
    </w:p>
    <w:p>
      <w:r>
        <w:t>1.000</w:t>
      </w:r>
    </w:p>
    <w:p>
      <w:r>
        <w:t>1.100</w:t>
      </w:r>
    </w:p>
    <w:p>
      <w:r>
        <w:t>1.000</w:t>
      </w:r>
    </w:p>
    <w:p>
      <w:r>
        <w:t>1.100</w:t>
      </w:r>
    </w:p>
    <w:p>
      <w:r>
        <w:t>400</w:t>
      </w:r>
    </w:p>
    <w:p>
      <w:r>
        <w:t>400</w:t>
      </w:r>
    </w:p>
    <w:p>
      <w:r>
        <w:t>700</w:t>
      </w:r>
    </w:p>
    <w:p>
      <w:r>
        <w:t>700</w:t>
      </w:r>
    </w:p>
    <w:p>
      <w:r>
        <w:t>150</w:t>
      </w:r>
    </w:p>
    <w:p>
      <w:r>
        <w:t>200</w:t>
      </w:r>
    </w:p>
    <w:p>
      <w:r>
        <w:t>6</w:t>
      </w:r>
    </w:p>
    <w:p>
      <w:r>
        <w:t>Thuế bảo vệ môi trường</w:t>
      </w:r>
    </w:p>
    <w:p>
      <w:r>
        <w:t>70.000</w:t>
      </w:r>
    </w:p>
    <w:p>
      <w:r>
        <w:t>70.000</w:t>
      </w:r>
    </w:p>
    <w:p>
      <w:r>
        <w:t>0</w:t>
      </w:r>
    </w:p>
    <w:p>
      <w:r>
        <w:t>0</w:t>
      </w:r>
    </w:p>
    <w:p>
      <w:r>
        <w:t>0</w:t>
      </w:r>
    </w:p>
    <w:p>
      <w:r>
        <w:t>0</w:t>
      </w:r>
    </w:p>
    <w:p>
      <w:r>
        <w:t>0</w:t>
      </w:r>
    </w:p>
    <w:p>
      <w:r>
        <w:t>0</w:t>
      </w:r>
    </w:p>
    <w:p>
      <w:r>
        <w:t>0</w:t>
      </w:r>
    </w:p>
    <w:p>
      <w:r>
        <w:t>70.000</w:t>
      </w:r>
    </w:p>
    <w:p>
      <w:r>
        <w:t>70.000</w:t>
      </w:r>
    </w:p>
    <w:p>
      <w:r>
        <w:t>-</w:t>
      </w:r>
    </w:p>
    <w:p>
      <w:r>
        <w:t>Thuế BVMT thu từ hàng hóa sản xuất, kinh doanh trong nước</w:t>
      </w:r>
    </w:p>
    <w:p>
      <w:r>
        <w:t>42.000</w:t>
      </w:r>
    </w:p>
    <w:p>
      <w:r>
        <w:t>42.000</w:t>
      </w:r>
    </w:p>
    <w:p>
      <w:r>
        <w:t>42.000</w:t>
      </w:r>
    </w:p>
    <w:p>
      <w:r>
        <w:t>42.000</w:t>
      </w:r>
    </w:p>
    <w:p>
      <w:r>
        <w:t>-</w:t>
      </w:r>
    </w:p>
    <w:p>
      <w:r>
        <w:t>Thuế BVMT thu từ hàng hóa nhập khẩu</w:t>
      </w:r>
    </w:p>
    <w:p>
      <w:r>
        <w:t>28.000</w:t>
      </w:r>
    </w:p>
    <w:p>
      <w:r>
        <w:t>28.000</w:t>
      </w:r>
    </w:p>
    <w:p>
      <w:r>
        <w:t>28.000</w:t>
      </w:r>
    </w:p>
    <w:p>
      <w:r>
        <w:t>28.000</w:t>
      </w:r>
    </w:p>
    <w:p>
      <w:r>
        <w:t>7</w:t>
      </w:r>
    </w:p>
    <w:p>
      <w:r>
        <w:t>Lệ phí trước bạ</w:t>
      </w:r>
    </w:p>
    <w:p>
      <w:r>
        <w:t>48.000</w:t>
      </w:r>
    </w:p>
    <w:p>
      <w:r>
        <w:t>50.000</w:t>
      </w:r>
    </w:p>
    <w:p>
      <w:r>
        <w:t>22.000</w:t>
      </w:r>
    </w:p>
    <w:p>
      <w:r>
        <w:t>22.500</w:t>
      </w:r>
    </w:p>
    <w:p>
      <w:r>
        <w:t>2.500</w:t>
      </w:r>
    </w:p>
    <w:p>
      <w:r>
        <w:t>3.000</w:t>
      </w:r>
    </w:p>
    <w:p>
      <w:r>
        <w:t>3.500</w:t>
      </w:r>
    </w:p>
    <w:p>
      <w:r>
        <w:t>4.000</w:t>
      </w:r>
    </w:p>
    <w:p>
      <w:r>
        <w:t>5.800</w:t>
      </w:r>
    </w:p>
    <w:p>
      <w:r>
        <w:t>5.800</w:t>
      </w:r>
    </w:p>
    <w:p>
      <w:r>
        <w:t>4.300</w:t>
      </w:r>
    </w:p>
    <w:p>
      <w:r>
        <w:t>4.500</w:t>
      </w:r>
    </w:p>
    <w:p>
      <w:r>
        <w:t>3.400</w:t>
      </w:r>
    </w:p>
    <w:p>
      <w:r>
        <w:t>3.400</w:t>
      </w:r>
    </w:p>
    <w:p>
      <w:r>
        <w:t>4.800</w:t>
      </w:r>
    </w:p>
    <w:p>
      <w:r>
        <w:t>5.000</w:t>
      </w:r>
    </w:p>
    <w:p>
      <w:r>
        <w:t>1.700</w:t>
      </w:r>
    </w:p>
    <w:p>
      <w:r>
        <w:t>1.800</w:t>
      </w:r>
    </w:p>
    <w:p>
      <w:r>
        <w:t>0</w:t>
      </w:r>
    </w:p>
    <w:p>
      <w:r>
        <w:t>-</w:t>
      </w:r>
    </w:p>
    <w:p>
      <w:r>
        <w:t>Trước bạ đất</w:t>
      </w:r>
    </w:p>
    <w:p>
      <w:r>
        <w:t>4.460</w:t>
      </w:r>
    </w:p>
    <w:p>
      <w:r>
        <w:t>4.460</w:t>
      </w:r>
    </w:p>
    <w:p>
      <w:r>
        <w:t>2.600</w:t>
      </w:r>
    </w:p>
    <w:p>
      <w:r>
        <w:t>2.600</w:t>
      </w:r>
    </w:p>
    <w:p>
      <w:r>
        <w:t>200</w:t>
      </w:r>
    </w:p>
    <w:p>
      <w:r>
        <w:t>200</w:t>
      </w:r>
    </w:p>
    <w:p>
      <w:r>
        <w:t>340</w:t>
      </w:r>
    </w:p>
    <w:p>
      <w:r>
        <w:t>340</w:t>
      </w:r>
    </w:p>
    <w:p>
      <w:r>
        <w:t>500</w:t>
      </w:r>
    </w:p>
    <w:p>
      <w:r>
        <w:t>500</w:t>
      </w:r>
    </w:p>
    <w:p>
      <w:r>
        <w:t>300</w:t>
      </w:r>
    </w:p>
    <w:p>
      <w:r>
        <w:t>300</w:t>
      </w:r>
    </w:p>
    <w:p>
      <w:r>
        <w:t>120</w:t>
      </w:r>
    </w:p>
    <w:p>
      <w:r>
        <w:t>120</w:t>
      </w:r>
    </w:p>
    <w:p>
      <w:r>
        <w:t>350</w:t>
      </w:r>
    </w:p>
    <w:p>
      <w:r>
        <w:t>350</w:t>
      </w:r>
    </w:p>
    <w:p>
      <w:r>
        <w:t>50</w:t>
      </w:r>
    </w:p>
    <w:p>
      <w:r>
        <w:t>50</w:t>
      </w:r>
    </w:p>
    <w:p>
      <w:r>
        <w:t>-</w:t>
      </w:r>
    </w:p>
    <w:p>
      <w:r>
        <w:t>Trước bạ phương tiện</w:t>
      </w:r>
    </w:p>
    <w:p>
      <w:r>
        <w:t>43.540</w:t>
      </w:r>
    </w:p>
    <w:p>
      <w:r>
        <w:t>45.540</w:t>
      </w:r>
    </w:p>
    <w:p>
      <w:r>
        <w:t>19.400</w:t>
      </w:r>
    </w:p>
    <w:p>
      <w:r>
        <w:t>19.900</w:t>
      </w:r>
    </w:p>
    <w:p>
      <w:r>
        <w:t>2.300</w:t>
      </w:r>
    </w:p>
    <w:p>
      <w:r>
        <w:t>2.800</w:t>
      </w:r>
    </w:p>
    <w:p>
      <w:r>
        <w:t>3.160</w:t>
      </w:r>
    </w:p>
    <w:p>
      <w:r>
        <w:t>3.660</w:t>
      </w:r>
    </w:p>
    <w:p>
      <w:r>
        <w:t>5.300</w:t>
      </w:r>
    </w:p>
    <w:p>
      <w:r>
        <w:t>5.300</w:t>
      </w:r>
    </w:p>
    <w:p>
      <w:r>
        <w:t>4.000</w:t>
      </w:r>
    </w:p>
    <w:p>
      <w:r>
        <w:t>4.200</w:t>
      </w:r>
    </w:p>
    <w:p>
      <w:r>
        <w:t>3.280</w:t>
      </w:r>
    </w:p>
    <w:p>
      <w:r>
        <w:t>3.280</w:t>
      </w:r>
    </w:p>
    <w:p>
      <w:r>
        <w:t>4.450</w:t>
      </w:r>
    </w:p>
    <w:p>
      <w:r>
        <w:t>4.650</w:t>
      </w:r>
    </w:p>
    <w:p>
      <w:r>
        <w:t>1.650</w:t>
      </w:r>
    </w:p>
    <w:p>
      <w:r>
        <w:t>1.750</w:t>
      </w:r>
    </w:p>
    <w:p>
      <w:r>
        <w:t>8</w:t>
      </w:r>
    </w:p>
    <w:p>
      <w:r>
        <w:t>Thu phí, lệ phí</w:t>
      </w:r>
    </w:p>
    <w:p>
      <w:r>
        <w:t>70.000</w:t>
      </w:r>
    </w:p>
    <w:p>
      <w:r>
        <w:t>78.000</w:t>
      </w:r>
    </w:p>
    <w:p>
      <w:r>
        <w:t>7.000</w:t>
      </w:r>
    </w:p>
    <w:p>
      <w:r>
        <w:t>7.300</w:t>
      </w:r>
    </w:p>
    <w:p>
      <w:r>
        <w:t>1.000</w:t>
      </w:r>
    </w:p>
    <w:p>
      <w:r>
        <w:t>1.200</w:t>
      </w:r>
    </w:p>
    <w:p>
      <w:r>
        <w:t>2.100</w:t>
      </w:r>
    </w:p>
    <w:p>
      <w:r>
        <w:t>2.300</w:t>
      </w:r>
    </w:p>
    <w:p>
      <w:r>
        <w:t>43.400</w:t>
      </w:r>
    </w:p>
    <w:p>
      <w:r>
        <w:t>47.000</w:t>
      </w:r>
    </w:p>
    <w:p>
      <w:r>
        <w:t>1.700</w:t>
      </w:r>
    </w:p>
    <w:p>
      <w:r>
        <w:t>2.100</w:t>
      </w:r>
    </w:p>
    <w:p>
      <w:r>
        <w:t>7.000</w:t>
      </w:r>
    </w:p>
    <w:p>
      <w:r>
        <w:t>8.000</w:t>
      </w:r>
    </w:p>
    <w:p>
      <w:r>
        <w:t>2.500</w:t>
      </w:r>
    </w:p>
    <w:p>
      <w:r>
        <w:t>2.900</w:t>
      </w:r>
    </w:p>
    <w:p>
      <w:r>
        <w:t>700</w:t>
      </w:r>
    </w:p>
    <w:p>
      <w:r>
        <w:t>900</w:t>
      </w:r>
    </w:p>
    <w:p>
      <w:r>
        <w:t>4.600</w:t>
      </w:r>
    </w:p>
    <w:p>
      <w:r>
        <w:t>6.300</w:t>
      </w:r>
    </w:p>
    <w:p>
      <w:r>
        <w:t>-</w:t>
      </w:r>
    </w:p>
    <w:p>
      <w:r>
        <w:t>Phí và lệ phí Trung ương</w:t>
      </w:r>
    </w:p>
    <w:p>
      <w:r>
        <w:t>4.000</w:t>
      </w:r>
    </w:p>
    <w:p>
      <w:r>
        <w:t>4.000</w:t>
      </w:r>
    </w:p>
    <w:p>
      <w:r>
        <w:t>800</w:t>
      </w:r>
    </w:p>
    <w:p>
      <w:r>
        <w:t>800</w:t>
      </w:r>
    </w:p>
    <w:p>
      <w:r>
        <w:t>150</w:t>
      </w:r>
    </w:p>
    <w:p>
      <w:r>
        <w:t>150</w:t>
      </w:r>
    </w:p>
    <w:p>
      <w:r>
        <w:t>200</w:t>
      </w:r>
    </w:p>
    <w:p>
      <w:r>
        <w:t>200</w:t>
      </w:r>
    </w:p>
    <w:p>
      <w:r>
        <w:t>200</w:t>
      </w:r>
    </w:p>
    <w:p>
      <w:r>
        <w:t>200</w:t>
      </w:r>
    </w:p>
    <w:p>
      <w:r>
        <w:t>200</w:t>
      </w:r>
    </w:p>
    <w:p>
      <w:r>
        <w:t>200</w:t>
      </w:r>
    </w:p>
    <w:p>
      <w:r>
        <w:t>150</w:t>
      </w:r>
    </w:p>
    <w:p>
      <w:r>
        <w:t>150</w:t>
      </w:r>
    </w:p>
    <w:p>
      <w:r>
        <w:t>300</w:t>
      </w:r>
    </w:p>
    <w:p>
      <w:r>
        <w:t>300</w:t>
      </w:r>
    </w:p>
    <w:p>
      <w:r>
        <w:t>50</w:t>
      </w:r>
    </w:p>
    <w:p>
      <w:r>
        <w:t>50</w:t>
      </w:r>
    </w:p>
    <w:p>
      <w:r>
        <w:t>1.950</w:t>
      </w:r>
    </w:p>
    <w:p>
      <w:r>
        <w:t>1.950</w:t>
      </w:r>
    </w:p>
    <w:p>
      <w:r>
        <w:t>-</w:t>
      </w:r>
    </w:p>
    <w:p>
      <w:r>
        <w:t>Phí và lệ phí địa phương</w:t>
      </w:r>
    </w:p>
    <w:p>
      <w:r>
        <w:t>66.000</w:t>
      </w:r>
    </w:p>
    <w:p>
      <w:r>
        <w:t>74.000</w:t>
      </w:r>
    </w:p>
    <w:p>
      <w:r>
        <w:t>6.200</w:t>
      </w:r>
    </w:p>
    <w:p>
      <w:r>
        <w:t>6.500</w:t>
      </w:r>
    </w:p>
    <w:p>
      <w:r>
        <w:t>850</w:t>
      </w:r>
    </w:p>
    <w:p>
      <w:r>
        <w:t>1.050</w:t>
      </w:r>
    </w:p>
    <w:p>
      <w:r>
        <w:t>1.900</w:t>
      </w:r>
    </w:p>
    <w:p>
      <w:r>
        <w:t>2.100</w:t>
      </w:r>
    </w:p>
    <w:p>
      <w:r>
        <w:t>43.200</w:t>
      </w:r>
    </w:p>
    <w:p>
      <w:r>
        <w:t>46.800</w:t>
      </w:r>
    </w:p>
    <w:p>
      <w:r>
        <w:t>1.500</w:t>
      </w:r>
    </w:p>
    <w:p>
      <w:r>
        <w:t>1.900</w:t>
      </w:r>
    </w:p>
    <w:p>
      <w:r>
        <w:t>6.850</w:t>
      </w:r>
    </w:p>
    <w:p>
      <w:r>
        <w:t>7.850</w:t>
      </w:r>
    </w:p>
    <w:p>
      <w:r>
        <w:t>2.200</w:t>
      </w:r>
    </w:p>
    <w:p>
      <w:r>
        <w:t>2.600</w:t>
      </w:r>
    </w:p>
    <w:p>
      <w:r>
        <w:t>650</w:t>
      </w:r>
    </w:p>
    <w:p>
      <w:r>
        <w:t>850</w:t>
      </w:r>
    </w:p>
    <w:p>
      <w:r>
        <w:t>2.650</w:t>
      </w:r>
    </w:p>
    <w:p>
      <w:r>
        <w:t>4.350</w:t>
      </w:r>
    </w:p>
    <w:p>
      <w:r>
        <w:t>Trong đó: Phí BVMT đối với khai thác khoáng sản</w:t>
      </w:r>
    </w:p>
    <w:p>
      <w:r>
        <w:t>53.000</w:t>
      </w:r>
    </w:p>
    <w:p>
      <w:r>
        <w:t>59.000</w:t>
      </w:r>
    </w:p>
    <w:p>
      <w:r>
        <w:t>2.000</w:t>
      </w:r>
    </w:p>
    <w:p>
      <w:r>
        <w:t>2.500</w:t>
      </w:r>
    </w:p>
    <w:p>
      <w:r>
        <w:t>300</w:t>
      </w:r>
    </w:p>
    <w:p>
      <w:r>
        <w:t>300</w:t>
      </w:r>
    </w:p>
    <w:p>
      <w:r>
        <w:t>1.300</w:t>
      </w:r>
    </w:p>
    <w:p>
      <w:r>
        <w:t>1.500</w:t>
      </w:r>
    </w:p>
    <w:p>
      <w:r>
        <w:t>41.500</w:t>
      </w:r>
    </w:p>
    <w:p>
      <w:r>
        <w:t>45.500</w:t>
      </w:r>
    </w:p>
    <w:p>
      <w:r>
        <w:t>600</w:t>
      </w:r>
    </w:p>
    <w:p>
      <w:r>
        <w:t>600</w:t>
      </w:r>
    </w:p>
    <w:p>
      <w:r>
        <w:t>6.000</w:t>
      </w:r>
    </w:p>
    <w:p>
      <w:r>
        <w:t>7.000</w:t>
      </w:r>
    </w:p>
    <w:p>
      <w:r>
        <w:t>1.000</w:t>
      </w:r>
    </w:p>
    <w:p>
      <w:r>
        <w:t>1.300</w:t>
      </w:r>
    </w:p>
    <w:p>
      <w:r>
        <w:t>300</w:t>
      </w:r>
    </w:p>
    <w:p>
      <w:r>
        <w:t>300</w:t>
      </w:r>
    </w:p>
    <w:p>
      <w:r>
        <w:t>0</w:t>
      </w:r>
    </w:p>
    <w:p>
      <w:r>
        <w:t>9</w:t>
      </w:r>
    </w:p>
    <w:p>
      <w:r>
        <w:t>Thuế sử dụng đất nông nghiệp</w:t>
      </w:r>
    </w:p>
    <w:p>
      <w:r>
        <w:t>0</w:t>
      </w:r>
    </w:p>
    <w:p>
      <w:r>
        <w:t>0</w:t>
      </w:r>
    </w:p>
    <w:p>
      <w:r>
        <w:t>0</w:t>
      </w:r>
    </w:p>
    <w:p>
      <w:r>
        <w:t>0</w:t>
      </w:r>
    </w:p>
    <w:p>
      <w:r>
        <w:t>0</w:t>
      </w:r>
    </w:p>
    <w:p>
      <w:r>
        <w:t>0</w:t>
      </w:r>
    </w:p>
    <w:p>
      <w:r>
        <w:t>0</w:t>
      </w:r>
    </w:p>
    <w:p>
      <w:r>
        <w:t>0</w:t>
      </w:r>
    </w:p>
    <w:p>
      <w:r>
        <w:t>0</w:t>
      </w:r>
    </w:p>
    <w:p>
      <w:r>
        <w:t>10</w:t>
      </w:r>
    </w:p>
    <w:p>
      <w:r>
        <w:t>Thuế sử dụng đất phi nông nghiệp</w:t>
      </w:r>
    </w:p>
    <w:p>
      <w:r>
        <w:t>900</w:t>
      </w:r>
    </w:p>
    <w:p>
      <w:r>
        <w:t>1.000</w:t>
      </w:r>
    </w:p>
    <w:p>
      <w:r>
        <w:t>500</w:t>
      </w:r>
    </w:p>
    <w:p>
      <w:r>
        <w:t>550</w:t>
      </w:r>
    </w:p>
    <w:p>
      <w:r>
        <w:t>50</w:t>
      </w:r>
    </w:p>
    <w:p>
      <w:r>
        <w:t>50</w:t>
      </w:r>
    </w:p>
    <w:p>
      <w:r>
        <w:t>30</w:t>
      </w:r>
    </w:p>
    <w:p>
      <w:r>
        <w:t>30</w:t>
      </w:r>
    </w:p>
    <w:p>
      <w:r>
        <w:t>260</w:t>
      </w:r>
    </w:p>
    <w:p>
      <w:r>
        <w:t>310</w:t>
      </w:r>
    </w:p>
    <w:p>
      <w:r>
        <w:t>10</w:t>
      </w:r>
    </w:p>
    <w:p>
      <w:r>
        <w:t>10</w:t>
      </w:r>
    </w:p>
    <w:p>
      <w:r>
        <w:t>20</w:t>
      </w:r>
    </w:p>
    <w:p>
      <w:r>
        <w:t>20</w:t>
      </w:r>
    </w:p>
    <w:p>
      <w:r>
        <w:t>20</w:t>
      </w:r>
    </w:p>
    <w:p>
      <w:r>
        <w:t>20</w:t>
      </w:r>
    </w:p>
    <w:p>
      <w:r>
        <w:t>10</w:t>
      </w:r>
    </w:p>
    <w:p>
      <w:r>
        <w:t>10</w:t>
      </w:r>
    </w:p>
    <w:p>
      <w:r>
        <w:t>0</w:t>
      </w:r>
    </w:p>
    <w:p>
      <w:r>
        <w:t>0</w:t>
      </w:r>
    </w:p>
    <w:p>
      <w:r>
        <w:t>11</w:t>
      </w:r>
    </w:p>
    <w:p>
      <w:r>
        <w:t>Tiền cho thuê đất, thuê mặt nước</w:t>
      </w:r>
    </w:p>
    <w:p>
      <w:r>
        <w:t>14.000</w:t>
      </w:r>
    </w:p>
    <w:p>
      <w:r>
        <w:t>14.000</w:t>
      </w:r>
    </w:p>
    <w:p>
      <w:r>
        <w:t>0</w:t>
      </w:r>
    </w:p>
    <w:p>
      <w:r>
        <w:t>0</w:t>
      </w:r>
    </w:p>
    <w:p>
      <w:r>
        <w:t>0</w:t>
      </w:r>
    </w:p>
    <w:p>
      <w:r>
        <w:t>0</w:t>
      </w:r>
    </w:p>
    <w:p>
      <w:r>
        <w:t>0</w:t>
      </w:r>
    </w:p>
    <w:p>
      <w:r>
        <w:t>0</w:t>
      </w:r>
    </w:p>
    <w:p>
      <w:r>
        <w:t>0</w:t>
      </w:r>
    </w:p>
    <w:p>
      <w:r>
        <w:t>0</w:t>
      </w:r>
    </w:p>
    <w:p>
      <w:r>
        <w:t>14.000</w:t>
      </w:r>
    </w:p>
    <w:p>
      <w:r>
        <w:t>14.000</w:t>
      </w:r>
    </w:p>
    <w:p>
      <w:r>
        <w:t>12</w:t>
      </w:r>
    </w:p>
    <w:p>
      <w:r>
        <w:t>Thu tiền sử dụng đất</w:t>
      </w:r>
    </w:p>
    <w:p>
      <w:r>
        <w:t>300.000</w:t>
      </w:r>
    </w:p>
    <w:p>
      <w:r>
        <w:t>333.000</w:t>
      </w:r>
    </w:p>
    <w:p>
      <w:r>
        <w:t>220.000</w:t>
      </w:r>
    </w:p>
    <w:p>
      <w:r>
        <w:t>235.000</w:t>
      </w:r>
    </w:p>
    <w:p>
      <w:r>
        <w:t>3.000</w:t>
      </w:r>
    </w:p>
    <w:p>
      <w:r>
        <w:t>3.000</w:t>
      </w:r>
    </w:p>
    <w:p>
      <w:r>
        <w:t>10.000</w:t>
      </w:r>
    </w:p>
    <w:p>
      <w:r>
        <w:t>20.000</w:t>
      </w:r>
    </w:p>
    <w:p>
      <w:r>
        <w:t>27.000</w:t>
      </w:r>
    </w:p>
    <w:p>
      <w:r>
        <w:t>27.000</w:t>
      </w:r>
    </w:p>
    <w:p>
      <w:r>
        <w:t>6.500</w:t>
      </w:r>
    </w:p>
    <w:p>
      <w:r>
        <w:t>6.500</w:t>
      </w:r>
    </w:p>
    <w:p>
      <w:r>
        <w:t>100</w:t>
      </w:r>
    </w:p>
    <w:p>
      <w:r>
        <w:t>100</w:t>
      </w:r>
    </w:p>
    <w:p>
      <w:r>
        <w:t>28.000</w:t>
      </w:r>
    </w:p>
    <w:p>
      <w:r>
        <w:t>36.000</w:t>
      </w:r>
    </w:p>
    <w:p>
      <w:r>
        <w:t>5.400</w:t>
      </w:r>
    </w:p>
    <w:p>
      <w:r>
        <w:t>5.400</w:t>
      </w:r>
    </w:p>
    <w:p>
      <w:r>
        <w:t>0</w:t>
      </w:r>
    </w:p>
    <w:p>
      <w:r>
        <w:t>13</w:t>
      </w:r>
    </w:p>
    <w:p>
      <w:r>
        <w:t>Thu từ bán tài sản nhà nước (sắp xếp lại, xử lý nhà đất thuộc sở hữu nhà nước)</w:t>
      </w:r>
    </w:p>
    <w:p>
      <w:r>
        <w:t>-</w:t>
      </w:r>
    </w:p>
    <w:p>
      <w:r>
        <w:t>0</w:t>
      </w:r>
    </w:p>
    <w:p>
      <w:r>
        <w:t>0</w:t>
      </w:r>
    </w:p>
    <w:p>
      <w:r>
        <w:t>0</w:t>
      </w:r>
    </w:p>
    <w:p>
      <w:r>
        <w:t>0</w:t>
      </w:r>
    </w:p>
    <w:p>
      <w:r>
        <w:t>0</w:t>
      </w:r>
    </w:p>
    <w:p>
      <w:r>
        <w:t>0</w:t>
      </w:r>
    </w:p>
    <w:p>
      <w:r>
        <w:t>0</w:t>
      </w:r>
    </w:p>
    <w:p>
      <w:r>
        <w:t>0</w:t>
      </w:r>
    </w:p>
    <w:p>
      <w:r>
        <w:t>0</w:t>
      </w:r>
    </w:p>
    <w:p>
      <w:r>
        <w:t>14</w:t>
      </w:r>
    </w:p>
    <w:p>
      <w:r>
        <w:t>Thu từ hoạt động xổ số</w:t>
      </w:r>
    </w:p>
    <w:p>
      <w:r>
        <w:t>20.000</w:t>
      </w:r>
    </w:p>
    <w:p>
      <w:r>
        <w:t>20.000</w:t>
      </w:r>
    </w:p>
    <w:p>
      <w:r>
        <w:t>0</w:t>
      </w:r>
    </w:p>
    <w:p>
      <w:r>
        <w:t>0</w:t>
      </w:r>
    </w:p>
    <w:p>
      <w:r>
        <w:t>0</w:t>
      </w:r>
    </w:p>
    <w:p>
      <w:r>
        <w:t>0</w:t>
      </w:r>
    </w:p>
    <w:p>
      <w:r>
        <w:t>0</w:t>
      </w:r>
    </w:p>
    <w:p>
      <w:r>
        <w:t>0</w:t>
      </w:r>
    </w:p>
    <w:p>
      <w:r>
        <w:t>0</w:t>
      </w:r>
    </w:p>
    <w:p>
      <w:r>
        <w:t>20.000</w:t>
      </w:r>
    </w:p>
    <w:p>
      <w:r>
        <w:t>20.000</w:t>
      </w:r>
    </w:p>
    <w:p>
      <w:r>
        <w:t>- Thu từ hoạt động xổ số kiến thiết</w:t>
      </w:r>
    </w:p>
    <w:p>
      <w:r>
        <w:t>13.000</w:t>
      </w:r>
    </w:p>
    <w:p>
      <w:r>
        <w:t>13.000</w:t>
      </w:r>
    </w:p>
    <w:p>
      <w:r>
        <w:t>13.000</w:t>
      </w:r>
    </w:p>
    <w:p>
      <w:r>
        <w:t>13.000</w:t>
      </w:r>
    </w:p>
    <w:p>
      <w:r>
        <w:t>- Thu từ hoạt động xổ số điện toán</w:t>
      </w:r>
    </w:p>
    <w:p>
      <w:r>
        <w:t>7.000</w:t>
      </w:r>
    </w:p>
    <w:p>
      <w:r>
        <w:t>7.000</w:t>
      </w:r>
    </w:p>
    <w:p>
      <w:r>
        <w:t>7.000</w:t>
      </w:r>
    </w:p>
    <w:p>
      <w:r>
        <w:t>7.000</w:t>
      </w:r>
    </w:p>
    <w:p>
      <w:r>
        <w:t>15</w:t>
      </w:r>
    </w:p>
    <w:p>
      <w:r>
        <w:t>Thu tiền cấp quyền khai thác khoáng sản, nước</w:t>
      </w:r>
    </w:p>
    <w:p>
      <w:r>
        <w:t>16.000</w:t>
      </w:r>
    </w:p>
    <w:p>
      <w:r>
        <w:t>16.000</w:t>
      </w:r>
    </w:p>
    <w:p>
      <w:r>
        <w:t>0</w:t>
      </w:r>
    </w:p>
    <w:p>
      <w:r>
        <w:t>0</w:t>
      </w:r>
    </w:p>
    <w:p>
      <w:r>
        <w:t>0</w:t>
      </w:r>
    </w:p>
    <w:p>
      <w:r>
        <w:t>0</w:t>
      </w:r>
    </w:p>
    <w:p>
      <w:r>
        <w:t>0</w:t>
      </w:r>
    </w:p>
    <w:p>
      <w:r>
        <w:t>0</w:t>
      </w:r>
    </w:p>
    <w:p>
      <w:r>
        <w:t>0</w:t>
      </w:r>
    </w:p>
    <w:p>
      <w:r>
        <w:t>16.000</w:t>
      </w:r>
    </w:p>
    <w:p>
      <w:r>
        <w:t>16.000</w:t>
      </w:r>
    </w:p>
    <w:p>
      <w:r>
        <w:t>Trong đó: Thu Trung ương</w:t>
      </w:r>
    </w:p>
    <w:p>
      <w:r>
        <w:t>6.300</w:t>
      </w:r>
    </w:p>
    <w:p>
      <w:r>
        <w:t>6.300</w:t>
      </w:r>
    </w:p>
    <w:p>
      <w:r>
        <w:t>6.300</w:t>
      </w:r>
    </w:p>
    <w:p>
      <w:r>
        <w:t>6.300</w:t>
      </w:r>
    </w:p>
    <w:p>
      <w:r>
        <w:t>16</w:t>
      </w:r>
    </w:p>
    <w:p>
      <w:r>
        <w:t>Thu khác ngân sách</w:t>
      </w:r>
    </w:p>
    <w:p>
      <w:r>
        <w:t>60.000</w:t>
      </w:r>
    </w:p>
    <w:p>
      <w:r>
        <w:t>70.000</w:t>
      </w:r>
    </w:p>
    <w:p>
      <w:r>
        <w:t>4.000</w:t>
      </w:r>
    </w:p>
    <w:p>
      <w:r>
        <w:t>4.000</w:t>
      </w:r>
    </w:p>
    <w:p>
      <w:r>
        <w:t>2.200</w:t>
      </w:r>
    </w:p>
    <w:p>
      <w:r>
        <w:t>2.300</w:t>
      </w:r>
    </w:p>
    <w:p>
      <w:r>
        <w:t>3.120</w:t>
      </w:r>
    </w:p>
    <w:p>
      <w:r>
        <w:t>3.320</w:t>
      </w:r>
    </w:p>
    <w:p>
      <w:r>
        <w:t>4.400</w:t>
      </w:r>
    </w:p>
    <w:p>
      <w:r>
        <w:t>4.400</w:t>
      </w:r>
    </w:p>
    <w:p>
      <w:r>
        <w:t>3.500</w:t>
      </w:r>
    </w:p>
    <w:p>
      <w:r>
        <w:t>3.500</w:t>
      </w:r>
    </w:p>
    <w:p>
      <w:r>
        <w:t>2.360</w:t>
      </w:r>
    </w:p>
    <w:p>
      <w:r>
        <w:t>2.360</w:t>
      </w:r>
    </w:p>
    <w:p>
      <w:r>
        <w:t>3.400</w:t>
      </w:r>
    </w:p>
    <w:p>
      <w:r>
        <w:t>3.800</w:t>
      </w:r>
    </w:p>
    <w:p>
      <w:r>
        <w:t>2.020</w:t>
      </w:r>
    </w:p>
    <w:p>
      <w:r>
        <w:t>2.450</w:t>
      </w:r>
    </w:p>
    <w:p>
      <w:r>
        <w:t>35.000</w:t>
      </w:r>
    </w:p>
    <w:p>
      <w:r>
        <w:t>43.870</w:t>
      </w:r>
    </w:p>
    <w:p>
      <w:r>
        <w:t>-</w:t>
      </w:r>
    </w:p>
    <w:p>
      <w:r>
        <w:t>Thu Trung ương</w:t>
      </w:r>
    </w:p>
    <w:p>
      <w:r>
        <w:t>20.000</w:t>
      </w:r>
    </w:p>
    <w:p>
      <w:r>
        <w:t>25.000</w:t>
      </w:r>
    </w:p>
    <w:p>
      <w:r>
        <w:t>600</w:t>
      </w:r>
    </w:p>
    <w:p>
      <w:r>
        <w:t>700</w:t>
      </w:r>
    </w:p>
    <w:p>
      <w:r>
        <w:t>1.400</w:t>
      </w:r>
    </w:p>
    <w:p>
      <w:r>
        <w:t>1.600</w:t>
      </w:r>
    </w:p>
    <w:p>
      <w:r>
        <w:t>1.500</w:t>
      </w:r>
    </w:p>
    <w:p>
      <w:r>
        <w:t>1.700</w:t>
      </w:r>
    </w:p>
    <w:p>
      <w:r>
        <w:t>2.100</w:t>
      </w:r>
    </w:p>
    <w:p>
      <w:r>
        <w:t>2.200</w:t>
      </w:r>
    </w:p>
    <w:p>
      <w:r>
        <w:t>1.500</w:t>
      </w:r>
    </w:p>
    <w:p>
      <w:r>
        <w:t>1.600</w:t>
      </w:r>
    </w:p>
    <w:p>
      <w:r>
        <w:t>1.000</w:t>
      </w:r>
    </w:p>
    <w:p>
      <w:r>
        <w:t>1.200</w:t>
      </w:r>
    </w:p>
    <w:p>
      <w:r>
        <w:t>1.500</w:t>
      </w:r>
    </w:p>
    <w:p>
      <w:r>
        <w:t>1.700</w:t>
      </w:r>
    </w:p>
    <w:p>
      <w:r>
        <w:t>900</w:t>
      </w:r>
    </w:p>
    <w:p>
      <w:r>
        <w:t>1.000</w:t>
      </w:r>
    </w:p>
    <w:p>
      <w:r>
        <w:t>9.500</w:t>
      </w:r>
    </w:p>
    <w:p>
      <w:r>
        <w:t>13.300</w:t>
      </w:r>
    </w:p>
    <w:p>
      <w:r>
        <w:t>Trong đó: Thu phạt vi phạm an toàn giao thông</w:t>
      </w:r>
    </w:p>
    <w:p>
      <w:r>
        <w:t>15.000</w:t>
      </w:r>
    </w:p>
    <w:p>
      <w:r>
        <w:t>15.000</w:t>
      </w:r>
    </w:p>
    <w:p>
      <w:r>
        <w:t>50</w:t>
      </w:r>
    </w:p>
    <w:p>
      <w:r>
        <w:t>50</w:t>
      </w:r>
    </w:p>
    <w:p>
      <w:r>
        <w:t>1.000</w:t>
      </w:r>
    </w:p>
    <w:p>
      <w:r>
        <w:t>1.000</w:t>
      </w:r>
    </w:p>
    <w:p>
      <w:r>
        <w:t>1.000</w:t>
      </w:r>
    </w:p>
    <w:p>
      <w:r>
        <w:t>1.000</w:t>
      </w:r>
    </w:p>
    <w:p>
      <w:r>
        <w:t>1.700</w:t>
      </w:r>
    </w:p>
    <w:p>
      <w:r>
        <w:t>1.700</w:t>
      </w:r>
    </w:p>
    <w:p>
      <w:r>
        <w:t>1.300</w:t>
      </w:r>
    </w:p>
    <w:p>
      <w:r>
        <w:t>1.300</w:t>
      </w:r>
    </w:p>
    <w:p>
      <w:r>
        <w:t>700</w:t>
      </w:r>
    </w:p>
    <w:p>
      <w:r>
        <w:t>700</w:t>
      </w:r>
    </w:p>
    <w:p>
      <w:r>
        <w:t>1.200</w:t>
      </w:r>
    </w:p>
    <w:p>
      <w:r>
        <w:t>1.200</w:t>
      </w:r>
    </w:p>
    <w:p>
      <w:r>
        <w:t>800</w:t>
      </w:r>
    </w:p>
    <w:p>
      <w:r>
        <w:t>800</w:t>
      </w:r>
    </w:p>
    <w:p>
      <w:r>
        <w:t>7.250</w:t>
      </w:r>
    </w:p>
    <w:p>
      <w:r>
        <w:t>7.250</w:t>
      </w:r>
    </w:p>
    <w:p>
      <w:r>
        <w:t>Thu phạt vi phạm hành chính do cơ quan thuế thực hiện</w:t>
      </w:r>
    </w:p>
    <w:p>
      <w:r>
        <w:t>2.500</w:t>
      </w:r>
    </w:p>
    <w:p>
      <w:r>
        <w:t>2.500</w:t>
      </w:r>
    </w:p>
    <w:p>
      <w:r>
        <w:t>400</w:t>
      </w:r>
    </w:p>
    <w:p>
      <w:r>
        <w:t>400</w:t>
      </w:r>
    </w:p>
    <w:p>
      <w:r>
        <w:t>50</w:t>
      </w:r>
    </w:p>
    <w:p>
      <w:r>
        <w:t>50</w:t>
      </w:r>
    </w:p>
    <w:p>
      <w:r>
        <w:t>80</w:t>
      </w:r>
    </w:p>
    <w:p>
      <w:r>
        <w:t>80</w:t>
      </w:r>
    </w:p>
    <w:p>
      <w:r>
        <w:t>200</w:t>
      </w:r>
    </w:p>
    <w:p>
      <w:r>
        <w:t>200</w:t>
      </w:r>
    </w:p>
    <w:p>
      <w:r>
        <w:t>50</w:t>
      </w:r>
    </w:p>
    <w:p>
      <w:r>
        <w:t>50</w:t>
      </w:r>
    </w:p>
    <w:p>
      <w:r>
        <w:t>70</w:t>
      </w:r>
    </w:p>
    <w:p>
      <w:r>
        <w:t>70</w:t>
      </w:r>
    </w:p>
    <w:p>
      <w:r>
        <w:t>150</w:t>
      </w:r>
    </w:p>
    <w:p>
      <w:r>
        <w:t>150</w:t>
      </w:r>
    </w:p>
    <w:p>
      <w:r>
        <w:t>20</w:t>
      </w:r>
    </w:p>
    <w:p>
      <w:r>
        <w:t>20</w:t>
      </w:r>
    </w:p>
    <w:p>
      <w:r>
        <w:t>1.480</w:t>
      </w:r>
    </w:p>
    <w:p>
      <w:r>
        <w:t>1.480</w:t>
      </w:r>
    </w:p>
    <w:p>
      <w:r>
        <w:t>Thu phạt vi phạm hành chính do lực lượng quản lý thị trường thực hiện</w:t>
      </w:r>
    </w:p>
    <w:p>
      <w:r>
        <w:t>1.500</w:t>
      </w:r>
    </w:p>
    <w:p>
      <w:r>
        <w:t>1.500</w:t>
      </w:r>
    </w:p>
    <w:p>
      <w:r>
        <w:t>20</w:t>
      </w:r>
    </w:p>
    <w:p>
      <w:r>
        <w:t>20</w:t>
      </w:r>
    </w:p>
    <w:p>
      <w:r>
        <w:t>20</w:t>
      </w:r>
    </w:p>
    <w:p>
      <w:r>
        <w:t>20</w:t>
      </w:r>
    </w:p>
    <w:p>
      <w:r>
        <w:t>20</w:t>
      </w:r>
    </w:p>
    <w:p>
      <w:r>
        <w:t>20</w:t>
      </w:r>
    </w:p>
    <w:p>
      <w:r>
        <w:t>20</w:t>
      </w:r>
    </w:p>
    <w:p>
      <w:r>
        <w:t>20</w:t>
      </w:r>
    </w:p>
    <w:p>
      <w:r>
        <w:t>20</w:t>
      </w:r>
    </w:p>
    <w:p>
      <w:r>
        <w:t>20</w:t>
      </w:r>
    </w:p>
    <w:p>
      <w:r>
        <w:t>50</w:t>
      </w:r>
    </w:p>
    <w:p>
      <w:r>
        <w:t>50</w:t>
      </w:r>
    </w:p>
    <w:p>
      <w:r>
        <w:t>50</w:t>
      </w:r>
    </w:p>
    <w:p>
      <w:r>
        <w:t>50</w:t>
      </w:r>
    </w:p>
    <w:p>
      <w:r>
        <w:t>50</w:t>
      </w:r>
    </w:p>
    <w:p>
      <w:r>
        <w:t>50</w:t>
      </w:r>
    </w:p>
    <w:p>
      <w:r>
        <w:t>1.250</w:t>
      </w:r>
    </w:p>
    <w:p>
      <w:r>
        <w:t>1.250</w:t>
      </w:r>
    </w:p>
    <w:p>
      <w:r>
        <w:t>-</w:t>
      </w:r>
    </w:p>
    <w:p>
      <w:r>
        <w:t>Thu địa phương</w:t>
      </w:r>
    </w:p>
    <w:p>
      <w:r>
        <w:t>40.000</w:t>
      </w:r>
    </w:p>
    <w:p>
      <w:r>
        <w:t>45.000</w:t>
      </w:r>
    </w:p>
    <w:p>
      <w:r>
        <w:t>3.400</w:t>
      </w:r>
    </w:p>
    <w:p>
      <w:r>
        <w:t>3.300</w:t>
      </w:r>
    </w:p>
    <w:p>
      <w:r>
        <w:t>800</w:t>
      </w:r>
    </w:p>
    <w:p>
      <w:r>
        <w:t>700</w:t>
      </w:r>
    </w:p>
    <w:p>
      <w:r>
        <w:t>1.620</w:t>
      </w:r>
    </w:p>
    <w:p>
      <w:r>
        <w:t>1.620</w:t>
      </w:r>
    </w:p>
    <w:p>
      <w:r>
        <w:t>2.300</w:t>
      </w:r>
    </w:p>
    <w:p>
      <w:r>
        <w:t>2.200</w:t>
      </w:r>
    </w:p>
    <w:p>
      <w:r>
        <w:t>2.000</w:t>
      </w:r>
    </w:p>
    <w:p>
      <w:r>
        <w:t>1.900</w:t>
      </w:r>
    </w:p>
    <w:p>
      <w:r>
        <w:t>1.360</w:t>
      </w:r>
    </w:p>
    <w:p>
      <w:r>
        <w:t>1.160</w:t>
      </w:r>
    </w:p>
    <w:p>
      <w:r>
        <w:t>1.900</w:t>
      </w:r>
    </w:p>
    <w:p>
      <w:r>
        <w:t>2.100</w:t>
      </w:r>
    </w:p>
    <w:p>
      <w:r>
        <w:t>1.120</w:t>
      </w:r>
    </w:p>
    <w:p>
      <w:r>
        <w:t>1.450</w:t>
      </w:r>
    </w:p>
    <w:p>
      <w:r>
        <w:t>25.500</w:t>
      </w:r>
    </w:p>
    <w:p>
      <w:r>
        <w:t>30.570</w:t>
      </w:r>
    </w:p>
    <w:p>
      <w:r>
        <w:t>Trong đó: thu tiền bảo vệ, phát triển đất trồng lúa</w:t>
      </w:r>
    </w:p>
    <w:p>
      <w:r>
        <w:t>4.000</w:t>
      </w:r>
    </w:p>
    <w:p>
      <w:r>
        <w:t>0</w:t>
      </w:r>
    </w:p>
    <w:p>
      <w:r>
        <w:t>0</w:t>
      </w:r>
    </w:p>
    <w:p>
      <w:r>
        <w:t>0</w:t>
      </w:r>
    </w:p>
    <w:p>
      <w:r>
        <w:t>0</w:t>
      </w:r>
    </w:p>
    <w:p>
      <w:r>
        <w:t>0</w:t>
      </w:r>
    </w:p>
    <w:p>
      <w:r>
        <w:t>4.000</w:t>
      </w:r>
    </w:p>
    <w:p>
      <w:r>
        <w:t>17</w:t>
      </w:r>
    </w:p>
    <w:p>
      <w:r>
        <w:t>Thu từ quỹ đất công ích và thu hoa lợi, công sản khác</w:t>
      </w:r>
    </w:p>
    <w:p>
      <w:r>
        <w:t>0</w:t>
      </w:r>
    </w:p>
    <w:p>
      <w:r>
        <w:t>0</w:t>
      </w:r>
    </w:p>
    <w:p>
      <w:r>
        <w:t>0</w:t>
      </w:r>
    </w:p>
    <w:p>
      <w:r>
        <w:t>0</w:t>
      </w:r>
    </w:p>
    <w:p>
      <w:r>
        <w:t>18</w:t>
      </w:r>
    </w:p>
    <w:p>
      <w:r>
        <w:t>Thu cổ tức, LN được chia và LNST NSĐP hưởng 100%</w:t>
      </w:r>
    </w:p>
    <w:p>
      <w:r>
        <w:t>100</w:t>
      </w:r>
    </w:p>
    <w:p>
      <w:r>
        <w:t>200</w:t>
      </w:r>
    </w:p>
    <w:p>
      <w:r>
        <w:t>-</w:t>
      </w:r>
    </w:p>
    <w:p>
      <w:r>
        <w:t>-</w:t>
      </w:r>
    </w:p>
    <w:p>
      <w:r>
        <w:t>-</w:t>
      </w:r>
    </w:p>
    <w:p>
      <w:r>
        <w:t>-</w:t>
      </w:r>
    </w:p>
    <w:p>
      <w:r>
        <w:t>-</w:t>
      </w:r>
    </w:p>
    <w:p>
      <w:r>
        <w:t>-</w:t>
      </w:r>
    </w:p>
    <w:p>
      <w:r>
        <w:t>-</w:t>
      </w:r>
    </w:p>
    <w:p>
      <w:r>
        <w:t>-</w:t>
      </w:r>
    </w:p>
    <w:p>
      <w:r>
        <w:t>-</w:t>
      </w:r>
    </w:p>
    <w:p>
      <w:r>
        <w:t>-</w:t>
      </w:r>
    </w:p>
    <w:p>
      <w:r>
        <w:t>-</w:t>
      </w:r>
    </w:p>
    <w:p>
      <w:r>
        <w:t>-</w:t>
      </w:r>
    </w:p>
    <w:p>
      <w:r>
        <w:t>-</w:t>
      </w:r>
    </w:p>
    <w:p>
      <w:r>
        <w:t>100</w:t>
      </w:r>
    </w:p>
    <w:p>
      <w:r>
        <w:t>200</w:t>
      </w:r>
    </w:p>
    <w:p>
      <w:r>
        <w:t>II</w:t>
      </w:r>
    </w:p>
    <w:p>
      <w:r>
        <w:t>Thu từ hoạt động xuất, nhập khẩu</w:t>
      </w:r>
    </w:p>
    <w:p>
      <w:r>
        <w:t>20.000</w:t>
      </w:r>
    </w:p>
    <w:p>
      <w:r>
        <w:t>32.000</w:t>
      </w:r>
    </w:p>
    <w:p>
      <w:r>
        <w:t>20.000</w:t>
      </w:r>
    </w:p>
    <w:p>
      <w:r>
        <w:t>32.000</w:t>
      </w:r>
    </w:p>
    <w:p>
      <w:r>
        <w:t>-</w:t>
      </w:r>
    </w:p>
    <w:p>
      <w:r>
        <w:t>Thuế xuất khẩu</w:t>
      </w:r>
    </w:p>
    <w:p>
      <w:r>
        <w:t>4.000</w:t>
      </w:r>
    </w:p>
    <w:p>
      <w:r>
        <w:t>21.045</w:t>
      </w:r>
    </w:p>
    <w:p>
      <w:r>
        <w:t>4.000</w:t>
      </w:r>
    </w:p>
    <w:p>
      <w:r>
        <w:t>21.045</w:t>
      </w:r>
    </w:p>
    <w:p>
      <w:r>
        <w:t>-</w:t>
      </w:r>
    </w:p>
    <w:p>
      <w:r>
        <w:t>Thuế nhập khẩu</w:t>
      </w:r>
    </w:p>
    <w:p>
      <w:r>
        <w:t>1.000</w:t>
      </w:r>
    </w:p>
    <w:p>
      <w:r>
        <w:t>300</w:t>
      </w:r>
    </w:p>
    <w:p>
      <w:r>
        <w:t>1.000</w:t>
      </w:r>
    </w:p>
    <w:p>
      <w:r>
        <w:t>300</w:t>
      </w:r>
    </w:p>
    <w:p>
      <w:r>
        <w:t>-</w:t>
      </w:r>
    </w:p>
    <w:p>
      <w:r>
        <w:t>Thuế giá trị gia tăng thu từ hàng hóa nhập khẩu</w:t>
      </w:r>
    </w:p>
    <w:p>
      <w:r>
        <w:t>15.000</w:t>
      </w:r>
    </w:p>
    <w:p>
      <w:r>
        <w:t>10.655</w:t>
      </w:r>
    </w:p>
    <w:p>
      <w:r>
        <w:t>15.000</w:t>
      </w:r>
    </w:p>
    <w:p>
      <w:r>
        <w:t>10.655</w:t>
      </w:r>
    </w:p>
    <w:p>
      <w:r>
        <w:t>III</w:t>
      </w:r>
    </w:p>
    <w:p>
      <w:r>
        <w:t>Thu viện trợ</w:t>
      </w:r>
    </w:p>
    <w:p>
      <w:r>
        <w:t>Biểu số 16b</w:t>
      </w:r>
    </w:p>
    <w:p>
      <w:r>
        <w:t>DỰ TOÁN THU NGÂN SÁCH NHÀ NƯỚC THEO LĨNH VỰC NĂM 2024</w:t>
      </w:r>
    </w:p>
    <w:p>
      <w:r>
        <w:t>(Kèm theo Nghị quyết số 90/NQ-HĐND ngày 08/12/2023 của Hội đồng nhân dân tỉnh Bắc Kạn)</w:t>
      </w:r>
    </w:p>
    <w:p>
      <w:r>
        <w:t>Đơn vị tính: Triệu đồng</w:t>
      </w:r>
    </w:p>
    <w:p>
      <w:r>
        <w:t>STT</w:t>
      </w:r>
    </w:p>
    <w:p>
      <w:r>
        <w:t>Nội dung</w:t>
      </w:r>
    </w:p>
    <w:p>
      <w:r>
        <w:t>Dự toán năm 2024</w:t>
      </w:r>
    </w:p>
    <w:p>
      <w:r>
        <w:t>Thành phố  Bắc Kạn</w:t>
      </w:r>
    </w:p>
    <w:p>
      <w:r>
        <w:t>Huyện  Bạch Thông</w:t>
      </w:r>
    </w:p>
    <w:p>
      <w:r>
        <w:t>Huyện Chợ Mới</w:t>
      </w:r>
    </w:p>
    <w:p>
      <w:r>
        <w:t>Huyện Chợ Đồn</w:t>
      </w:r>
    </w:p>
    <w:p>
      <w:r>
        <w:t>Huyện Na Rì</w:t>
      </w:r>
    </w:p>
    <w:p>
      <w:r>
        <w:t>Huyện Ngân Sơn</w:t>
      </w:r>
    </w:p>
    <w:p>
      <w:r>
        <w:t>Huyện Ba Bể</w:t>
      </w:r>
    </w:p>
    <w:p>
      <w:r>
        <w:t>Huyện Pác Nặm</w:t>
      </w:r>
    </w:p>
    <w:p>
      <w:r>
        <w:t>Văn phòng  Cục Thuế</w:t>
      </w:r>
    </w:p>
    <w:p>
      <w:r>
        <w:t>Hải quan</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Thu NSĐP</w:t>
      </w:r>
    </w:p>
    <w:p>
      <w:r>
        <w:t>Tổng thu NSNN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THU NGÂN SÁCH NHÀ NƯỚC</w:t>
      </w:r>
    </w:p>
    <w:p>
      <w:r>
        <w:t>1.010.000</w:t>
      </w:r>
    </w:p>
    <w:p>
      <w:r>
        <w:t>914.700</w:t>
      </w:r>
    </w:p>
    <w:p>
      <w:r>
        <w:t>317.000</w:t>
      </w:r>
    </w:p>
    <w:p>
      <w:r>
        <w:t>213.480</w:t>
      </w:r>
    </w:p>
    <w:p>
      <w:r>
        <w:t>19.500</w:t>
      </w:r>
    </w:p>
    <w:p>
      <w:r>
        <w:t>17.530</w:t>
      </w:r>
    </w:p>
    <w:p>
      <w:r>
        <w:t>38.500</w:t>
      </w:r>
    </w:p>
    <w:p>
      <w:r>
        <w:t>31.640</w:t>
      </w:r>
    </w:p>
    <w:p>
      <w:r>
        <w:t>139.000</w:t>
      </w:r>
    </w:p>
    <w:p>
      <w:r>
        <w:t>129.990</w:t>
      </w:r>
    </w:p>
    <w:p>
      <w:r>
        <w:t>27.000</w:t>
      </w:r>
    </w:p>
    <w:p>
      <w:r>
        <w:t>25.180</w:t>
      </w:r>
    </w:p>
    <w:p>
      <w:r>
        <w:t>30.000</w:t>
      </w:r>
    </w:p>
    <w:p>
      <w:r>
        <w:t>28.630</w:t>
      </w:r>
    </w:p>
    <w:p>
      <w:r>
        <w:t>62.000</w:t>
      </w:r>
    </w:p>
    <w:p>
      <w:r>
        <w:t>51.170</w:t>
      </w:r>
    </w:p>
    <w:p>
      <w:r>
        <w:t>15.000</w:t>
      </w:r>
    </w:p>
    <w:p>
      <w:r>
        <w:t>12.700</w:t>
      </w:r>
    </w:p>
    <w:p>
      <w:r>
        <w:t>330.000</w:t>
      </w:r>
    </w:p>
    <w:p>
      <w:r>
        <w:t>404.380</w:t>
      </w:r>
    </w:p>
    <w:p>
      <w:r>
        <w:t>32.000</w:t>
      </w:r>
    </w:p>
    <w:p>
      <w:r>
        <w:t>I</w:t>
      </w:r>
    </w:p>
    <w:p>
      <w:r>
        <w:t>Thu nội địa</w:t>
      </w:r>
    </w:p>
    <w:p>
      <w:r>
        <w:t>978.000</w:t>
      </w:r>
    </w:p>
    <w:p>
      <w:r>
        <w:t>914.700</w:t>
      </w:r>
    </w:p>
    <w:p>
      <w:r>
        <w:t>317.000</w:t>
      </w:r>
    </w:p>
    <w:p>
      <w:r>
        <w:t>213.480</w:t>
      </w:r>
    </w:p>
    <w:p>
      <w:r>
        <w:t>19.500</w:t>
      </w:r>
    </w:p>
    <w:p>
      <w:r>
        <w:t>17.530</w:t>
      </w:r>
    </w:p>
    <w:p>
      <w:r>
        <w:t>38.500</w:t>
      </w:r>
    </w:p>
    <w:p>
      <w:r>
        <w:t>31.640</w:t>
      </w:r>
    </w:p>
    <w:p>
      <w:r>
        <w:t>139.000</w:t>
      </w:r>
    </w:p>
    <w:p>
      <w:r>
        <w:t>129.990</w:t>
      </w:r>
    </w:p>
    <w:p>
      <w:r>
        <w:t>27.000</w:t>
      </w:r>
    </w:p>
    <w:p>
      <w:r>
        <w:t>25.180</w:t>
      </w:r>
    </w:p>
    <w:p>
      <w:r>
        <w:t>30.000</w:t>
      </w:r>
    </w:p>
    <w:p>
      <w:r>
        <w:t>28.630</w:t>
      </w:r>
    </w:p>
    <w:p>
      <w:r>
        <w:t>62.000</w:t>
      </w:r>
    </w:p>
    <w:p>
      <w:r>
        <w:t>51.170</w:t>
      </w:r>
    </w:p>
    <w:p>
      <w:r>
        <w:t>15.000</w:t>
      </w:r>
    </w:p>
    <w:p>
      <w:r>
        <w:t>12.700</w:t>
      </w:r>
    </w:p>
    <w:p>
      <w:r>
        <w:t>330.000</w:t>
      </w:r>
    </w:p>
    <w:p>
      <w:r>
        <w:t>404.380</w:t>
      </w:r>
    </w:p>
    <w:p>
      <w:r>
        <w:t>32.000</w:t>
      </w:r>
    </w:p>
    <w:p>
      <w:r>
        <w:t>1</w:t>
      </w:r>
    </w:p>
    <w:p>
      <w:r>
        <w:t>Thu từ khu vực doanh nghiệp Nhà nước do Trung ương quản lý</w:t>
      </w:r>
    </w:p>
    <w:p>
      <w:r>
        <w:t>107.000</w:t>
      </w:r>
    </w:p>
    <w:p>
      <w:r>
        <w:t>107.000</w:t>
      </w:r>
    </w:p>
    <w:p>
      <w:r>
        <w:t>150</w:t>
      </w:r>
    </w:p>
    <w:p>
      <w:r>
        <w:t>150</w:t>
      </w:r>
    </w:p>
    <w:p>
      <w:r>
        <w:t>210</w:t>
      </w:r>
    </w:p>
    <w:p>
      <w:r>
        <w:t>210</w:t>
      </w:r>
    </w:p>
    <w:p>
      <w:r>
        <w:t>200</w:t>
      </w:r>
    </w:p>
    <w:p>
      <w:r>
        <w:t>200</w:t>
      </w:r>
    </w:p>
    <w:p>
      <w:r>
        <w:t>28.940</w:t>
      </w:r>
    </w:p>
    <w:p>
      <w:r>
        <w:t>28.940</w:t>
      </w:r>
    </w:p>
    <w:p>
      <w:r>
        <w:t>290</w:t>
      </w:r>
    </w:p>
    <w:p>
      <w:r>
        <w:t>290</w:t>
      </w:r>
    </w:p>
    <w:p>
      <w:r>
        <w:t>300</w:t>
      </w:r>
    </w:p>
    <w:p>
      <w:r>
        <w:t>300</w:t>
      </w:r>
    </w:p>
    <w:p>
      <w:r>
        <w:t>1.600</w:t>
      </w:r>
    </w:p>
    <w:p>
      <w:r>
        <w:t>1.600</w:t>
      </w:r>
    </w:p>
    <w:p>
      <w:r>
        <w:t>210</w:t>
      </w:r>
    </w:p>
    <w:p>
      <w:r>
        <w:t>210</w:t>
      </w:r>
    </w:p>
    <w:p>
      <w:r>
        <w:t>75.100</w:t>
      </w:r>
    </w:p>
    <w:p>
      <w:r>
        <w:t>75.100</w:t>
      </w:r>
    </w:p>
    <w:p>
      <w:r>
        <w:t>-</w:t>
      </w:r>
    </w:p>
    <w:p>
      <w:r>
        <w:t>Thuế giá trị gia tăng</w:t>
      </w:r>
    </w:p>
    <w:p>
      <w:r>
        <w:t>72.000</w:t>
      </w:r>
    </w:p>
    <w:p>
      <w:r>
        <w:t>72.000</w:t>
      </w:r>
    </w:p>
    <w:p>
      <w:r>
        <w:t>140</w:t>
      </w:r>
    </w:p>
    <w:p>
      <w:r>
        <w:t>140</w:t>
      </w:r>
    </w:p>
    <w:p>
      <w:r>
        <w:t>210</w:t>
      </w:r>
    </w:p>
    <w:p>
      <w:r>
        <w:t>210</w:t>
      </w:r>
    </w:p>
    <w:p>
      <w:r>
        <w:t>200</w:t>
      </w:r>
    </w:p>
    <w:p>
      <w:r>
        <w:t>200</w:t>
      </w:r>
    </w:p>
    <w:p>
      <w:r>
        <w:t>240</w:t>
      </w:r>
    </w:p>
    <w:p>
      <w:r>
        <w:t>240</w:t>
      </w:r>
    </w:p>
    <w:p>
      <w:r>
        <w:t>290</w:t>
      </w:r>
    </w:p>
    <w:p>
      <w:r>
        <w:t>290</w:t>
      </w:r>
    </w:p>
    <w:p>
      <w:r>
        <w:t>250</w:t>
      </w:r>
    </w:p>
    <w:p>
      <w:r>
        <w:t>250</w:t>
      </w:r>
    </w:p>
    <w:p>
      <w:r>
        <w:t>300</w:t>
      </w:r>
    </w:p>
    <w:p>
      <w:r>
        <w:t>300</w:t>
      </w:r>
    </w:p>
    <w:p>
      <w:r>
        <w:t>210</w:t>
      </w:r>
    </w:p>
    <w:p>
      <w:r>
        <w:t>210</w:t>
      </w:r>
    </w:p>
    <w:p>
      <w:r>
        <w:t>70.160</w:t>
      </w:r>
    </w:p>
    <w:p>
      <w:r>
        <w:t>70.160</w:t>
      </w:r>
    </w:p>
    <w:p>
      <w:r>
        <w:t>-</w:t>
      </w:r>
    </w:p>
    <w:p>
      <w:r>
        <w:t>Thuế thu nhập doanh nghiệp</w:t>
      </w:r>
    </w:p>
    <w:p>
      <w:r>
        <w:t>5.000</w:t>
      </w:r>
    </w:p>
    <w:p>
      <w:r>
        <w:t>5.000</w:t>
      </w:r>
    </w:p>
    <w:p>
      <w:r>
        <w:t>10</w:t>
      </w:r>
    </w:p>
    <w:p>
      <w:r>
        <w:t>10</w:t>
      </w:r>
    </w:p>
    <w:p>
      <w:r>
        <w:t>-</w:t>
      </w:r>
    </w:p>
    <w:p>
      <w:r>
        <w:t>-</w:t>
      </w:r>
    </w:p>
    <w:p>
      <w:r>
        <w:t>-</w:t>
      </w:r>
    </w:p>
    <w:p>
      <w:r>
        <w:t>-</w:t>
      </w:r>
    </w:p>
    <w:p>
      <w:r>
        <w:t>-</w:t>
      </w:r>
    </w:p>
    <w:p>
      <w:r>
        <w:t>-</w:t>
      </w:r>
    </w:p>
    <w:p>
      <w:r>
        <w:t>-</w:t>
      </w:r>
    </w:p>
    <w:p>
      <w:r>
        <w:t>-</w:t>
      </w:r>
    </w:p>
    <w:p>
      <w:r>
        <w:t>50</w:t>
      </w:r>
    </w:p>
    <w:p>
      <w:r>
        <w:t>50</w:t>
      </w:r>
    </w:p>
    <w:p>
      <w:r>
        <w:t>-</w:t>
      </w:r>
    </w:p>
    <w:p>
      <w:r>
        <w:t>-</w:t>
      </w:r>
    </w:p>
    <w:p>
      <w:r>
        <w:t>-</w:t>
      </w:r>
    </w:p>
    <w:p>
      <w:r>
        <w:t>-</w:t>
      </w:r>
    </w:p>
    <w:p>
      <w:r>
        <w:t>4.940</w:t>
      </w:r>
    </w:p>
    <w:p>
      <w:r>
        <w:t>4.940</w:t>
      </w:r>
    </w:p>
    <w:p>
      <w:r>
        <w:t>-</w:t>
      </w:r>
    </w:p>
    <w:p>
      <w:r>
        <w:t>Thuế tài nguyên</w:t>
      </w:r>
    </w:p>
    <w:p>
      <w:r>
        <w:t>30.000</w:t>
      </w:r>
    </w:p>
    <w:p>
      <w:r>
        <w:t>30.000</w:t>
      </w:r>
    </w:p>
    <w:p>
      <w:r>
        <w:t>-</w:t>
      </w:r>
    </w:p>
    <w:p>
      <w:r>
        <w:t>-</w:t>
      </w:r>
    </w:p>
    <w:p>
      <w:r>
        <w:t>-</w:t>
      </w:r>
    </w:p>
    <w:p>
      <w:r>
        <w:t>-</w:t>
      </w:r>
    </w:p>
    <w:p>
      <w:r>
        <w:t>-</w:t>
      </w:r>
    </w:p>
    <w:p>
      <w:r>
        <w:t>-</w:t>
      </w:r>
    </w:p>
    <w:p>
      <w:r>
        <w:t>28.700</w:t>
      </w:r>
    </w:p>
    <w:p>
      <w:r>
        <w:t>28.700</w:t>
      </w:r>
    </w:p>
    <w:p>
      <w:r>
        <w:t>-</w:t>
      </w:r>
    </w:p>
    <w:p>
      <w:r>
        <w:t>-</w:t>
      </w:r>
    </w:p>
    <w:p>
      <w:r>
        <w:t>-</w:t>
      </w:r>
    </w:p>
    <w:p>
      <w:r>
        <w:t>-</w:t>
      </w:r>
    </w:p>
    <w:p>
      <w:r>
        <w:t>1.300</w:t>
      </w:r>
    </w:p>
    <w:p>
      <w:r>
        <w:t>1.300</w:t>
      </w:r>
    </w:p>
    <w:p>
      <w:r>
        <w:t>-</w:t>
      </w:r>
    </w:p>
    <w:p>
      <w:r>
        <w:t>-</w:t>
      </w:r>
    </w:p>
    <w:p>
      <w:r>
        <w:t>-</w:t>
      </w:r>
    </w:p>
    <w:p>
      <w:r>
        <w:t>-</w:t>
      </w:r>
    </w:p>
    <w:p>
      <w:r>
        <w:t>-</w:t>
      </w:r>
    </w:p>
    <w:p>
      <w:r>
        <w:t>Thu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Thu từ khu vực DNNN do địa phương quản lý</w:t>
      </w:r>
    </w:p>
    <w:p>
      <w:r>
        <w:t>6.500</w:t>
      </w:r>
    </w:p>
    <w:p>
      <w:r>
        <w:t>6.500</w:t>
      </w:r>
    </w:p>
    <w:p>
      <w:r>
        <w:t>800</w:t>
      </w:r>
    </w:p>
    <w:p>
      <w:r>
        <w:t>800</w:t>
      </w:r>
    </w:p>
    <w:p>
      <w:r>
        <w:t>40</w:t>
      </w:r>
    </w:p>
    <w:p>
      <w:r>
        <w:t>40</w:t>
      </w:r>
    </w:p>
    <w:p>
      <w:r>
        <w:t>50</w:t>
      </w:r>
    </w:p>
    <w:p>
      <w:r>
        <w:t>50</w:t>
      </w:r>
    </w:p>
    <w:p>
      <w:r>
        <w:t>150</w:t>
      </w:r>
    </w:p>
    <w:p>
      <w:r>
        <w:t>150</w:t>
      </w:r>
    </w:p>
    <w:p>
      <w:r>
        <w:t>100</w:t>
      </w:r>
    </w:p>
    <w:p>
      <w:r>
        <w:t>100</w:t>
      </w:r>
    </w:p>
    <w:p>
      <w:r>
        <w:t>20</w:t>
      </w:r>
    </w:p>
    <w:p>
      <w:r>
        <w:t>20</w:t>
      </w:r>
    </w:p>
    <w:p>
      <w:r>
        <w:t>180</w:t>
      </w:r>
    </w:p>
    <w:p>
      <w:r>
        <w:t>180</w:t>
      </w:r>
    </w:p>
    <w:p>
      <w:r>
        <w:t>180</w:t>
      </w:r>
    </w:p>
    <w:p>
      <w:r>
        <w:t>180</w:t>
      </w:r>
    </w:p>
    <w:p>
      <w:r>
        <w:t>4.980</w:t>
      </w:r>
    </w:p>
    <w:p>
      <w:r>
        <w:t>4.980</w:t>
      </w:r>
    </w:p>
    <w:p>
      <w:r>
        <w:t>-</w:t>
      </w:r>
    </w:p>
    <w:p>
      <w:r>
        <w:t>Thuế giá trị gia tăng</w:t>
      </w:r>
    </w:p>
    <w:p>
      <w:r>
        <w:t>3.750</w:t>
      </w:r>
    </w:p>
    <w:p>
      <w:r>
        <w:t>3.750</w:t>
      </w:r>
    </w:p>
    <w:p>
      <w:r>
        <w:t>500</w:t>
      </w:r>
    </w:p>
    <w:p>
      <w:r>
        <w:t>500</w:t>
      </w:r>
    </w:p>
    <w:p>
      <w:r>
        <w:t>10</w:t>
      </w:r>
    </w:p>
    <w:p>
      <w:r>
        <w:t>10</w:t>
      </w:r>
    </w:p>
    <w:p>
      <w:r>
        <w:t>10</w:t>
      </w:r>
    </w:p>
    <w:p>
      <w:r>
        <w:t>10</w:t>
      </w:r>
    </w:p>
    <w:p>
      <w:r>
        <w:t>70</w:t>
      </w:r>
    </w:p>
    <w:p>
      <w:r>
        <w:t>70</w:t>
      </w:r>
    </w:p>
    <w:p>
      <w:r>
        <w:t>20</w:t>
      </w:r>
    </w:p>
    <w:p>
      <w:r>
        <w:t>20</w:t>
      </w:r>
    </w:p>
    <w:p>
      <w:r>
        <w:t>10</w:t>
      </w:r>
    </w:p>
    <w:p>
      <w:r>
        <w:t>10</w:t>
      </w:r>
    </w:p>
    <w:p>
      <w:r>
        <w:t>80</w:t>
      </w:r>
    </w:p>
    <w:p>
      <w:r>
        <w:t>80</w:t>
      </w:r>
    </w:p>
    <w:p>
      <w:r>
        <w:t>100</w:t>
      </w:r>
    </w:p>
    <w:p>
      <w:r>
        <w:t>100</w:t>
      </w:r>
    </w:p>
    <w:p>
      <w:r>
        <w:t>2.950</w:t>
      </w:r>
    </w:p>
    <w:p>
      <w:r>
        <w:t>2.950</w:t>
      </w:r>
    </w:p>
    <w:p>
      <w:r>
        <w:t>-</w:t>
      </w:r>
    </w:p>
    <w:p>
      <w:r>
        <w:t>Thuế tiêu thụ đặc biệt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Thuế thu nhập doanh nghiệp</w:t>
      </w:r>
    </w:p>
    <w:p>
      <w:r>
        <w:t>2.500</w:t>
      </w:r>
    </w:p>
    <w:p>
      <w:r>
        <w:t>2.500</w:t>
      </w:r>
    </w:p>
    <w:p>
      <w:r>
        <w:t>200</w:t>
      </w:r>
    </w:p>
    <w:p>
      <w:r>
        <w:t>200</w:t>
      </w:r>
    </w:p>
    <w:p>
      <w:r>
        <w:t>10</w:t>
      </w:r>
    </w:p>
    <w:p>
      <w:r>
        <w:t>10</w:t>
      </w:r>
    </w:p>
    <w:p>
      <w:r>
        <w:t>20</w:t>
      </w:r>
    </w:p>
    <w:p>
      <w:r>
        <w:t>20</w:t>
      </w:r>
    </w:p>
    <w:p>
      <w:r>
        <w:t>50</w:t>
      </w:r>
    </w:p>
    <w:p>
      <w:r>
        <w:t>50</w:t>
      </w:r>
    </w:p>
    <w:p>
      <w:r>
        <w:t>75</w:t>
      </w:r>
    </w:p>
    <w:p>
      <w:r>
        <w:t>75</w:t>
      </w:r>
    </w:p>
    <w:p>
      <w:r>
        <w:t>5</w:t>
      </w:r>
    </w:p>
    <w:p>
      <w:r>
        <w:t>5</w:t>
      </w:r>
    </w:p>
    <w:p>
      <w:r>
        <w:t>30</w:t>
      </w:r>
    </w:p>
    <w:p>
      <w:r>
        <w:t>30</w:t>
      </w:r>
    </w:p>
    <w:p>
      <w:r>
        <w:t>80</w:t>
      </w:r>
    </w:p>
    <w:p>
      <w:r>
        <w:t>80</w:t>
      </w:r>
    </w:p>
    <w:p>
      <w:r>
        <w:t>2.030</w:t>
      </w:r>
    </w:p>
    <w:p>
      <w:r>
        <w:t>2.030</w:t>
      </w:r>
    </w:p>
    <w:p>
      <w:r>
        <w:t>-</w:t>
      </w:r>
    </w:p>
    <w:p>
      <w:r>
        <w:t>Thuế tài nguyên</w:t>
      </w:r>
    </w:p>
    <w:p>
      <w:r>
        <w:t>250</w:t>
      </w:r>
    </w:p>
    <w:p>
      <w:r>
        <w:t>250</w:t>
      </w:r>
    </w:p>
    <w:p>
      <w:r>
        <w:t>100</w:t>
      </w:r>
    </w:p>
    <w:p>
      <w:r>
        <w:t>100</w:t>
      </w:r>
    </w:p>
    <w:p>
      <w:r>
        <w:t>20</w:t>
      </w:r>
    </w:p>
    <w:p>
      <w:r>
        <w:t>20</w:t>
      </w:r>
    </w:p>
    <w:p>
      <w:r>
        <w:t>20</w:t>
      </w:r>
    </w:p>
    <w:p>
      <w:r>
        <w:t>20</w:t>
      </w:r>
    </w:p>
    <w:p>
      <w:r>
        <w:t>30</w:t>
      </w:r>
    </w:p>
    <w:p>
      <w:r>
        <w:t>30</w:t>
      </w:r>
    </w:p>
    <w:p>
      <w:r>
        <w:t>5</w:t>
      </w:r>
    </w:p>
    <w:p>
      <w:r>
        <w:t>5</w:t>
      </w:r>
    </w:p>
    <w:p>
      <w:r>
        <w:t>5</w:t>
      </w:r>
    </w:p>
    <w:p>
      <w:r>
        <w:t>5</w:t>
      </w:r>
    </w:p>
    <w:p>
      <w:r>
        <w:t>70</w:t>
      </w:r>
    </w:p>
    <w:p>
      <w:r>
        <w:t>70</w:t>
      </w:r>
    </w:p>
    <w:p>
      <w:r>
        <w:t>-</w:t>
      </w:r>
    </w:p>
    <w:p>
      <w:r>
        <w:t>-</w:t>
      </w:r>
    </w:p>
    <w:p>
      <w:r>
        <w:t>-</w:t>
      </w:r>
    </w:p>
    <w:p>
      <w:r>
        <w:t>-</w:t>
      </w:r>
    </w:p>
    <w:p>
      <w:r>
        <w:t>-</w:t>
      </w:r>
    </w:p>
    <w:p>
      <w:r>
        <w:t>Thu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Thu từ khu vực doanh nghiệp có vốn đầu tư nước ngoài</w:t>
      </w:r>
    </w:p>
    <w:p>
      <w:r>
        <w:t>1.300</w:t>
      </w:r>
    </w:p>
    <w:p>
      <w:r>
        <w:t>1.300</w:t>
      </w:r>
    </w:p>
    <w:p>
      <w:r>
        <w:t>-</w:t>
      </w:r>
    </w:p>
    <w:p>
      <w:r>
        <w:t>-</w:t>
      </w:r>
    </w:p>
    <w:p>
      <w:r>
        <w:t>-</w:t>
      </w:r>
    </w:p>
    <w:p>
      <w:r>
        <w:t>-</w:t>
      </w:r>
    </w:p>
    <w:p>
      <w:r>
        <w:t>-</w:t>
      </w:r>
    </w:p>
    <w:p>
      <w:r>
        <w:t>-</w:t>
      </w:r>
    </w:p>
    <w:p>
      <w:r>
        <w:t>100</w:t>
      </w:r>
    </w:p>
    <w:p>
      <w:r>
        <w:t>100</w:t>
      </w:r>
    </w:p>
    <w:p>
      <w:r>
        <w:t>-</w:t>
      </w:r>
    </w:p>
    <w:p>
      <w:r>
        <w:t>-</w:t>
      </w:r>
    </w:p>
    <w:p>
      <w:r>
        <w:t>-</w:t>
      </w:r>
    </w:p>
    <w:p>
      <w:r>
        <w:t>-</w:t>
      </w:r>
    </w:p>
    <w:p>
      <w:r>
        <w:t>-</w:t>
      </w:r>
    </w:p>
    <w:p>
      <w:r>
        <w:t>-</w:t>
      </w:r>
    </w:p>
    <w:p>
      <w:r>
        <w:t>-</w:t>
      </w:r>
    </w:p>
    <w:p>
      <w:r>
        <w:t>-</w:t>
      </w:r>
    </w:p>
    <w:p>
      <w:r>
        <w:t>1.200</w:t>
      </w:r>
    </w:p>
    <w:p>
      <w:r>
        <w:t>1.200</w:t>
      </w:r>
    </w:p>
    <w:p>
      <w:r>
        <w:t>-</w:t>
      </w:r>
    </w:p>
    <w:p>
      <w:r>
        <w:t>Thuế giá trị gia tăng</w:t>
      </w:r>
    </w:p>
    <w:p>
      <w:r>
        <w:t>900</w:t>
      </w:r>
    </w:p>
    <w:p>
      <w:r>
        <w:t>900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900</w:t>
      </w:r>
    </w:p>
    <w:p>
      <w:r>
        <w:t>900</w:t>
      </w:r>
    </w:p>
    <w:p>
      <w:r>
        <w:t>-</w:t>
      </w:r>
    </w:p>
    <w:p>
      <w:r>
        <w:t>Thuế thu nhập doanh nghiệp</w:t>
      </w:r>
    </w:p>
    <w:p>
      <w:r>
        <w:t>300</w:t>
      </w:r>
    </w:p>
    <w:p>
      <w:r>
        <w:t>300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300</w:t>
      </w:r>
    </w:p>
    <w:p>
      <w:r>
        <w:t>300</w:t>
      </w:r>
    </w:p>
    <w:p>
      <w:r>
        <w:t>-</w:t>
      </w:r>
    </w:p>
    <w:p>
      <w:r>
        <w:t>Thuế tài nguyên</w:t>
      </w:r>
    </w:p>
    <w:p>
      <w:r>
        <w:t>100</w:t>
      </w:r>
    </w:p>
    <w:p>
      <w:r>
        <w:t>100</w:t>
      </w:r>
    </w:p>
    <w:p>
      <w:r>
        <w:t>-</w:t>
      </w:r>
    </w:p>
    <w:p>
      <w:r>
        <w:t>-</w:t>
      </w:r>
    </w:p>
    <w:p>
      <w:r>
        <w:t>-</w:t>
      </w:r>
    </w:p>
    <w:p>
      <w:r>
        <w:t>-</w:t>
      </w:r>
    </w:p>
    <w:p>
      <w:r>
        <w:t>-</w:t>
      </w:r>
    </w:p>
    <w:p>
      <w:r>
        <w:t>-</w:t>
      </w:r>
    </w:p>
    <w:p>
      <w:r>
        <w:t>100</w:t>
      </w:r>
    </w:p>
    <w:p>
      <w:r>
        <w:t>100</w:t>
      </w:r>
    </w:p>
    <w:p>
      <w:r>
        <w:t>-</w:t>
      </w:r>
    </w:p>
    <w:p>
      <w:r>
        <w:t>-</w:t>
      </w:r>
    </w:p>
    <w:p>
      <w:r>
        <w:t>-</w:t>
      </w:r>
    </w:p>
    <w:p>
      <w:r>
        <w:t>-</w:t>
      </w:r>
    </w:p>
    <w:p>
      <w:r>
        <w:t>-</w:t>
      </w:r>
    </w:p>
    <w:p>
      <w:r>
        <w:t>-</w:t>
      </w:r>
    </w:p>
    <w:p>
      <w:r>
        <w:t>-</w:t>
      </w:r>
    </w:p>
    <w:p>
      <w:r>
        <w:t>-</w:t>
      </w:r>
    </w:p>
    <w:p>
      <w:r>
        <w:t>-</w:t>
      </w:r>
    </w:p>
    <w:p>
      <w:r>
        <w:t>-</w:t>
      </w:r>
    </w:p>
    <w:p>
      <w:r>
        <w:t>4</w:t>
      </w:r>
    </w:p>
    <w:p>
      <w:r>
        <w:t>Thu từ khu vực kinh tế ngoài quốc doanh</w:t>
      </w:r>
    </w:p>
    <w:p>
      <w:r>
        <w:t>173.000</w:t>
      </w:r>
    </w:p>
    <w:p>
      <w:r>
        <w:t>173.000</w:t>
      </w:r>
    </w:p>
    <w:p>
      <w:r>
        <w:t>34.400</w:t>
      </w:r>
    </w:p>
    <w:p>
      <w:r>
        <w:t>34.280</w:t>
      </w:r>
    </w:p>
    <w:p>
      <w:r>
        <w:t>9.000</w:t>
      </w:r>
    </w:p>
    <w:p>
      <w:r>
        <w:t>8.900</w:t>
      </w:r>
    </w:p>
    <w:p>
      <w:r>
        <w:t>6.700</w:t>
      </w:r>
    </w:p>
    <w:p>
      <w:r>
        <w:t>6.690</w:t>
      </w:r>
    </w:p>
    <w:p>
      <w:r>
        <w:t>23.500</w:t>
      </w:r>
    </w:p>
    <w:p>
      <w:r>
        <w:t>23.190</w:t>
      </w:r>
    </w:p>
    <w:p>
      <w:r>
        <w:t>8.000</w:t>
      </w:r>
    </w:p>
    <w:p>
      <w:r>
        <w:t>7.980</w:t>
      </w:r>
    </w:p>
    <w:p>
      <w:r>
        <w:t>15.000</w:t>
      </w:r>
    </w:p>
    <w:p>
      <w:r>
        <w:t>14.980</w:t>
      </w:r>
    </w:p>
    <w:p>
      <w:r>
        <w:t>10.900</w:t>
      </w:r>
    </w:p>
    <w:p>
      <w:r>
        <w:t>10.870</w:t>
      </w:r>
    </w:p>
    <w:p>
      <w:r>
        <w:t>3.400</w:t>
      </w:r>
    </w:p>
    <w:p>
      <w:r>
        <w:t>3.350</w:t>
      </w:r>
    </w:p>
    <w:p>
      <w:r>
        <w:t>62.100</w:t>
      </w:r>
    </w:p>
    <w:p>
      <w:r>
        <w:t>62.760</w:t>
      </w:r>
    </w:p>
    <w:p>
      <w:r>
        <w:t>- Thuế giá trị gia tăng</w:t>
      </w:r>
    </w:p>
    <w:p>
      <w:r>
        <w:t>121.750</w:t>
      </w:r>
    </w:p>
    <w:p>
      <w:r>
        <w:t>121.750</w:t>
      </w:r>
    </w:p>
    <w:p>
      <w:r>
        <w:t>29.080</w:t>
      </w:r>
    </w:p>
    <w:p>
      <w:r>
        <w:t>29.080</w:t>
      </w:r>
    </w:p>
    <w:p>
      <w:r>
        <w:t>6.600</w:t>
      </w:r>
    </w:p>
    <w:p>
      <w:r>
        <w:t>6.600</w:t>
      </w:r>
    </w:p>
    <w:p>
      <w:r>
        <w:t>4.690</w:t>
      </w:r>
    </w:p>
    <w:p>
      <w:r>
        <w:t>4.690</w:t>
      </w:r>
    </w:p>
    <w:p>
      <w:r>
        <w:t>7.390</w:t>
      </w:r>
    </w:p>
    <w:p>
      <w:r>
        <w:t>7.390</w:t>
      </w:r>
    </w:p>
    <w:p>
      <w:r>
        <w:t>5.280</w:t>
      </w:r>
    </w:p>
    <w:p>
      <w:r>
        <w:t>5.280</w:t>
      </w:r>
    </w:p>
    <w:p>
      <w:r>
        <w:t>4.980</w:t>
      </w:r>
    </w:p>
    <w:p>
      <w:r>
        <w:t>4.980</w:t>
      </w:r>
    </w:p>
    <w:p>
      <w:r>
        <w:t>7.020</w:t>
      </w:r>
    </w:p>
    <w:p>
      <w:r>
        <w:t>7.020</w:t>
      </w:r>
    </w:p>
    <w:p>
      <w:r>
        <w:t>3.150</w:t>
      </w:r>
    </w:p>
    <w:p>
      <w:r>
        <w:t>3.150</w:t>
      </w:r>
    </w:p>
    <w:p>
      <w:r>
        <w:t>53.560</w:t>
      </w:r>
    </w:p>
    <w:p>
      <w:r>
        <w:t>53.560</w:t>
      </w:r>
    </w:p>
    <w:p>
      <w:r>
        <w:t>-</w:t>
      </w:r>
    </w:p>
    <w:p>
      <w:r>
        <w:t>Thuế tiêu thụ đặc biệt</w:t>
      </w:r>
    </w:p>
    <w:p>
      <w:r>
        <w:t>850</w:t>
      </w:r>
    </w:p>
    <w:p>
      <w:r>
        <w:t>850</w:t>
      </w:r>
    </w:p>
    <w:p>
      <w:r>
        <w:t>120</w:t>
      </w:r>
    </w:p>
    <w:p>
      <w:r>
        <w:t>100</w:t>
      </w:r>
    </w:p>
    <w:p>
      <w:r>
        <w:t>10</w:t>
      </w:r>
    </w:p>
    <w:p>
      <w:r>
        <w:t>310</w:t>
      </w:r>
    </w:p>
    <w:p>
      <w:r>
        <w:t>20</w:t>
      </w:r>
    </w:p>
    <w:p>
      <w:r>
        <w:t>20</w:t>
      </w:r>
    </w:p>
    <w:p>
      <w:r>
        <w:t>30</w:t>
      </w:r>
    </w:p>
    <w:p>
      <w:r>
        <w:t>50</w:t>
      </w:r>
    </w:p>
    <w:p>
      <w:r>
        <w:t>190</w:t>
      </w:r>
    </w:p>
    <w:p>
      <w:r>
        <w:t>850</w:t>
      </w:r>
    </w:p>
    <w:p>
      <w:r>
        <w:t>-</w:t>
      </w:r>
    </w:p>
    <w:p>
      <w:r>
        <w:t>Thuế thu nhập doanh nghiệp</w:t>
      </w:r>
    </w:p>
    <w:p>
      <w:r>
        <w:t>11.500</w:t>
      </w:r>
    </w:p>
    <w:p>
      <w:r>
        <w:t>11.500</w:t>
      </w:r>
    </w:p>
    <w:p>
      <w:r>
        <w:t>1.200</w:t>
      </w:r>
    </w:p>
    <w:p>
      <w:r>
        <w:t>1.200</w:t>
      </w:r>
    </w:p>
    <w:p>
      <w:r>
        <w:t>300</w:t>
      </w:r>
    </w:p>
    <w:p>
      <w:r>
        <w:t>300</w:t>
      </w:r>
    </w:p>
    <w:p>
      <w:r>
        <w:t>200</w:t>
      </w:r>
    </w:p>
    <w:p>
      <w:r>
        <w:t>200</w:t>
      </w:r>
    </w:p>
    <w:p>
      <w:r>
        <w:t>300</w:t>
      </w:r>
    </w:p>
    <w:p>
      <w:r>
        <w:t>300</w:t>
      </w:r>
    </w:p>
    <w:p>
      <w:r>
        <w:t>200</w:t>
      </w:r>
    </w:p>
    <w:p>
      <w:r>
        <w:t>200</w:t>
      </w:r>
    </w:p>
    <w:p>
      <w:r>
        <w:t>700</w:t>
      </w:r>
    </w:p>
    <w:p>
      <w:r>
        <w:t>700</w:t>
      </w:r>
    </w:p>
    <w:p>
      <w:r>
        <w:t>150</w:t>
      </w:r>
    </w:p>
    <w:p>
      <w:r>
        <w:t>150</w:t>
      </w:r>
    </w:p>
    <w:p>
      <w:r>
        <w:t>100</w:t>
      </w:r>
    </w:p>
    <w:p>
      <w:r>
        <w:t>100</w:t>
      </w:r>
    </w:p>
    <w:p>
      <w:r>
        <w:t>8.350</w:t>
      </w:r>
    </w:p>
    <w:p>
      <w:r>
        <w:t>8.350</w:t>
      </w:r>
    </w:p>
    <w:p>
      <w:r>
        <w:t>-</w:t>
      </w:r>
    </w:p>
    <w:p>
      <w:r>
        <w:t>Thuế tài nguyên</w:t>
      </w:r>
    </w:p>
    <w:p>
      <w:r>
        <w:t>38.900</w:t>
      </w:r>
    </w:p>
    <w:p>
      <w:r>
        <w:t>38.900</w:t>
      </w:r>
    </w:p>
    <w:p>
      <w:r>
        <w:t>4.000</w:t>
      </w:r>
    </w:p>
    <w:p>
      <w:r>
        <w:t>4.000</w:t>
      </w:r>
    </w:p>
    <w:p>
      <w:r>
        <w:t>2.000</w:t>
      </w:r>
    </w:p>
    <w:p>
      <w:r>
        <w:t>2.000</w:t>
      </w:r>
    </w:p>
    <w:p>
      <w:r>
        <w:t>1.800</w:t>
      </w:r>
    </w:p>
    <w:p>
      <w:r>
        <w:t>1.800</w:t>
      </w:r>
    </w:p>
    <w:p>
      <w:r>
        <w:t>15.500</w:t>
      </w:r>
    </w:p>
    <w:p>
      <w:r>
        <w:t>15.500</w:t>
      </w:r>
    </w:p>
    <w:p>
      <w:r>
        <w:t>2.500</w:t>
      </w:r>
    </w:p>
    <w:p>
      <w:r>
        <w:t>2.500</w:t>
      </w:r>
    </w:p>
    <w:p>
      <w:r>
        <w:t>9.300</w:t>
      </w:r>
    </w:p>
    <w:p>
      <w:r>
        <w:t>9.300</w:t>
      </w:r>
    </w:p>
    <w:p>
      <w:r>
        <w:t>3.700</w:t>
      </w:r>
    </w:p>
    <w:p>
      <w:r>
        <w:t>3.700</w:t>
      </w:r>
    </w:p>
    <w:p>
      <w:r>
        <w:t>100</w:t>
      </w:r>
    </w:p>
    <w:p>
      <w:r>
        <w:t>100</w:t>
      </w:r>
    </w:p>
    <w:p>
      <w:r>
        <w:t>-</w:t>
      </w:r>
    </w:p>
    <w:p>
      <w:r>
        <w:t>-</w:t>
      </w:r>
    </w:p>
    <w:p>
      <w:r>
        <w:t>-</w:t>
      </w:r>
    </w:p>
    <w:p>
      <w:r>
        <w:t>Thu khác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5</w:t>
      </w:r>
    </w:p>
    <w:p>
      <w:r>
        <w:t>Thuế thu nhập cá nhân</w:t>
      </w:r>
    </w:p>
    <w:p>
      <w:r>
        <w:t>38.000</w:t>
      </w:r>
    </w:p>
    <w:p>
      <w:r>
        <w:t>38.000</w:t>
      </w:r>
    </w:p>
    <w:p>
      <w:r>
        <w:t>12.300</w:t>
      </w:r>
    </w:p>
    <w:p>
      <w:r>
        <w:t>12.300</w:t>
      </w:r>
    </w:p>
    <w:p>
      <w:r>
        <w:t>700</w:t>
      </w:r>
    </w:p>
    <w:p>
      <w:r>
        <w:t>700</w:t>
      </w:r>
    </w:p>
    <w:p>
      <w:r>
        <w:t>1.900</w:t>
      </w:r>
    </w:p>
    <w:p>
      <w:r>
        <w:t>1.900</w:t>
      </w:r>
    </w:p>
    <w:p>
      <w:r>
        <w:t>1.800</w:t>
      </w:r>
    </w:p>
    <w:p>
      <w:r>
        <w:t>1.800</w:t>
      </w:r>
    </w:p>
    <w:p>
      <w:r>
        <w:t>2.000</w:t>
      </w:r>
    </w:p>
    <w:p>
      <w:r>
        <w:t>2.000</w:t>
      </w:r>
    </w:p>
    <w:p>
      <w:r>
        <w:t>800</w:t>
      </w:r>
    </w:p>
    <w:p>
      <w:r>
        <w:t>800</w:t>
      </w:r>
    </w:p>
    <w:p>
      <w:r>
        <w:t>1.600</w:t>
      </w:r>
    </w:p>
    <w:p>
      <w:r>
        <w:t>1.600</w:t>
      </w:r>
    </w:p>
    <w:p>
      <w:r>
        <w:t>650</w:t>
      </w:r>
    </w:p>
    <w:p>
      <w:r>
        <w:t>650</w:t>
      </w:r>
    </w:p>
    <w:p>
      <w:r>
        <w:t>16.250</w:t>
      </w:r>
    </w:p>
    <w:p>
      <w:r>
        <w:t>16.250</w:t>
      </w:r>
    </w:p>
    <w:p>
      <w:r>
        <w:t>-</w:t>
      </w:r>
    </w:p>
    <w:p>
      <w:r>
        <w:t>Thuế thu nhập từ chuyển nhượng bất động sản, nhận thừa kế và nhận quà tặng là bất động sản</w:t>
      </w:r>
    </w:p>
    <w:p>
      <w:r>
        <w:t>11.500</w:t>
      </w:r>
    </w:p>
    <w:p>
      <w:r>
        <w:t>11.500</w:t>
      </w:r>
    </w:p>
    <w:p>
      <w:r>
        <w:t>6.400</w:t>
      </w:r>
    </w:p>
    <w:p>
      <w:r>
        <w:t>6.400</w:t>
      </w:r>
    </w:p>
    <w:p>
      <w:r>
        <w:t>300</w:t>
      </w:r>
    </w:p>
    <w:p>
      <w:r>
        <w:t>300</w:t>
      </w:r>
    </w:p>
    <w:p>
      <w:r>
        <w:t>1.300</w:t>
      </w:r>
    </w:p>
    <w:p>
      <w:r>
        <w:t>1.300</w:t>
      </w:r>
    </w:p>
    <w:p>
      <w:r>
        <w:t>1.100</w:t>
      </w:r>
    </w:p>
    <w:p>
      <w:r>
        <w:t>1.100</w:t>
      </w:r>
    </w:p>
    <w:p>
      <w:r>
        <w:t>1.100</w:t>
      </w:r>
    </w:p>
    <w:p>
      <w:r>
        <w:t>1.100</w:t>
      </w:r>
    </w:p>
    <w:p>
      <w:r>
        <w:t>400</w:t>
      </w:r>
    </w:p>
    <w:p>
      <w:r>
        <w:t>400</w:t>
      </w:r>
    </w:p>
    <w:p>
      <w:r>
        <w:t>700</w:t>
      </w:r>
    </w:p>
    <w:p>
      <w:r>
        <w:t>700</w:t>
      </w:r>
    </w:p>
    <w:p>
      <w:r>
        <w:t>200</w:t>
      </w:r>
    </w:p>
    <w:p>
      <w:r>
        <w:t>200</w:t>
      </w:r>
    </w:p>
    <w:p>
      <w:r>
        <w:t>6</w:t>
      </w:r>
    </w:p>
    <w:p>
      <w:r>
        <w:t>Thuế bảo vệ môi trường</w:t>
      </w:r>
    </w:p>
    <w:p>
      <w:r>
        <w:t>70.000</w:t>
      </w:r>
    </w:p>
    <w:p>
      <w:r>
        <w:t>42.000</w:t>
      </w:r>
    </w:p>
    <w:p>
      <w:r>
        <w:t>-</w:t>
      </w:r>
    </w:p>
    <w:p>
      <w:r>
        <w:t>-</w:t>
      </w:r>
    </w:p>
    <w:p>
      <w:r>
        <w:t>-</w:t>
      </w:r>
    </w:p>
    <w:p>
      <w:r>
        <w:t>-</w:t>
      </w:r>
    </w:p>
    <w:p>
      <w:r>
        <w:t>-</w:t>
      </w:r>
    </w:p>
    <w:p>
      <w:r>
        <w:t>-</w:t>
      </w:r>
    </w:p>
    <w:p>
      <w:r>
        <w:t>-</w:t>
      </w:r>
    </w:p>
    <w:p>
      <w:r>
        <w:t>-</w:t>
      </w:r>
    </w:p>
    <w:p>
      <w:r>
        <w:t>70.000</w:t>
      </w:r>
    </w:p>
    <w:p>
      <w:r>
        <w:t>42.000</w:t>
      </w:r>
    </w:p>
    <w:p>
      <w:r>
        <w:t>-</w:t>
      </w:r>
    </w:p>
    <w:p>
      <w:r>
        <w:t>Thuế bảo vệ môi trường thu từ hàng hóa sản xuất, kinh doanh trong nước</w:t>
      </w:r>
    </w:p>
    <w:p>
      <w:r>
        <w:t>42.000</w:t>
      </w:r>
    </w:p>
    <w:p>
      <w:r>
        <w:t>42.000</w:t>
      </w:r>
    </w:p>
    <w:p>
      <w:r>
        <w:t>42.000</w:t>
      </w:r>
    </w:p>
    <w:p>
      <w:r>
        <w:t>42.000</w:t>
      </w:r>
    </w:p>
    <w:p>
      <w:r>
        <w:t>-</w:t>
      </w:r>
    </w:p>
    <w:p>
      <w:r>
        <w:t>Thuế bảo vệ môi trường thu từ hàng hóa nhập khẩu</w:t>
      </w:r>
    </w:p>
    <w:p>
      <w:r>
        <w:t>28.000</w:t>
      </w:r>
    </w:p>
    <w:p>
      <w:r>
        <w:t>28.000</w:t>
      </w:r>
    </w:p>
    <w:p>
      <w:r>
        <w:t>28.000</w:t>
      </w:r>
    </w:p>
    <w:p>
      <w:r>
        <w:t>28.000</w:t>
      </w:r>
    </w:p>
    <w:p>
      <w:r>
        <w:t>7</w:t>
      </w:r>
    </w:p>
    <w:p>
      <w:r>
        <w:t>Lệ phí trước bạ</w:t>
      </w:r>
    </w:p>
    <w:p>
      <w:r>
        <w:t>50.000</w:t>
      </w:r>
    </w:p>
    <w:p>
      <w:r>
        <w:t>50.000</w:t>
      </w:r>
    </w:p>
    <w:p>
      <w:r>
        <w:t>22.500</w:t>
      </w:r>
    </w:p>
    <w:p>
      <w:r>
        <w:t>22.500</w:t>
      </w:r>
    </w:p>
    <w:p>
      <w:r>
        <w:t>3.000</w:t>
      </w:r>
    </w:p>
    <w:p>
      <w:r>
        <w:t>3.000</w:t>
      </w:r>
    </w:p>
    <w:p>
      <w:r>
        <w:t>4.000</w:t>
      </w:r>
    </w:p>
    <w:p>
      <w:r>
        <w:t>4.000</w:t>
      </w:r>
    </w:p>
    <w:p>
      <w:r>
        <w:t>5.800</w:t>
      </w:r>
    </w:p>
    <w:p>
      <w:r>
        <w:t>5.800</w:t>
      </w:r>
    </w:p>
    <w:p>
      <w:r>
        <w:t>4.500</w:t>
      </w:r>
    </w:p>
    <w:p>
      <w:r>
        <w:t>4.500</w:t>
      </w:r>
    </w:p>
    <w:p>
      <w:r>
        <w:t>3.400</w:t>
      </w:r>
    </w:p>
    <w:p>
      <w:r>
        <w:t>3.400</w:t>
      </w:r>
    </w:p>
    <w:p>
      <w:r>
        <w:t>5.000</w:t>
      </w:r>
    </w:p>
    <w:p>
      <w:r>
        <w:t>5.000</w:t>
      </w:r>
    </w:p>
    <w:p>
      <w:r>
        <w:t>1.800</w:t>
      </w:r>
    </w:p>
    <w:p>
      <w:r>
        <w:t>1.800</w:t>
      </w:r>
    </w:p>
    <w:p>
      <w:r>
        <w:t>-</w:t>
      </w:r>
    </w:p>
    <w:p>
      <w:r>
        <w:t>-</w:t>
      </w:r>
    </w:p>
    <w:p>
      <w:r>
        <w:t>Trước bạ đất</w:t>
      </w:r>
    </w:p>
    <w:p>
      <w:r>
        <w:t>4.460</w:t>
      </w:r>
    </w:p>
    <w:p>
      <w:r>
        <w:t>4.460</w:t>
      </w:r>
    </w:p>
    <w:p>
      <w:r>
        <w:t>2.600</w:t>
      </w:r>
    </w:p>
    <w:p>
      <w:r>
        <w:t>2.600</w:t>
      </w:r>
    </w:p>
    <w:p>
      <w:r>
        <w:t>200</w:t>
      </w:r>
    </w:p>
    <w:p>
      <w:r>
        <w:t>200</w:t>
      </w:r>
    </w:p>
    <w:p>
      <w:r>
        <w:t>340</w:t>
      </w:r>
    </w:p>
    <w:p>
      <w:r>
        <w:t>340</w:t>
      </w:r>
    </w:p>
    <w:p>
      <w:r>
        <w:t>500</w:t>
      </w:r>
    </w:p>
    <w:p>
      <w:r>
        <w:t>500</w:t>
      </w:r>
    </w:p>
    <w:p>
      <w:r>
        <w:t>300</w:t>
      </w:r>
    </w:p>
    <w:p>
      <w:r>
        <w:t>300</w:t>
      </w:r>
    </w:p>
    <w:p>
      <w:r>
        <w:t>120</w:t>
      </w:r>
    </w:p>
    <w:p>
      <w:r>
        <w:t>120</w:t>
      </w:r>
    </w:p>
    <w:p>
      <w:r>
        <w:t>350</w:t>
      </w:r>
    </w:p>
    <w:p>
      <w:r>
        <w:t>350</w:t>
      </w:r>
    </w:p>
    <w:p>
      <w:r>
        <w:t>50</w:t>
      </w:r>
    </w:p>
    <w:p>
      <w:r>
        <w:t>50</w:t>
      </w:r>
    </w:p>
    <w:p>
      <w:r>
        <w:t>-</w:t>
      </w:r>
    </w:p>
    <w:p>
      <w:r>
        <w:t>-</w:t>
      </w:r>
    </w:p>
    <w:p>
      <w:r>
        <w:t>Trước bạ phương tiện</w:t>
      </w:r>
    </w:p>
    <w:p>
      <w:r>
        <w:t>45.540</w:t>
      </w:r>
    </w:p>
    <w:p>
      <w:r>
        <w:t>45.540</w:t>
      </w:r>
    </w:p>
    <w:p>
      <w:r>
        <w:t>19.900</w:t>
      </w:r>
    </w:p>
    <w:p>
      <w:r>
        <w:t>19.900</w:t>
      </w:r>
    </w:p>
    <w:p>
      <w:r>
        <w:t>2.800</w:t>
      </w:r>
    </w:p>
    <w:p>
      <w:r>
        <w:t>2.800</w:t>
      </w:r>
    </w:p>
    <w:p>
      <w:r>
        <w:t>3.660</w:t>
      </w:r>
    </w:p>
    <w:p>
      <w:r>
        <w:t>3.660</w:t>
      </w:r>
    </w:p>
    <w:p>
      <w:r>
        <w:t>5.300</w:t>
      </w:r>
    </w:p>
    <w:p>
      <w:r>
        <w:t>5.300</w:t>
      </w:r>
    </w:p>
    <w:p>
      <w:r>
        <w:t>4.200</w:t>
      </w:r>
    </w:p>
    <w:p>
      <w:r>
        <w:t>4.200</w:t>
      </w:r>
    </w:p>
    <w:p>
      <w:r>
        <w:t>3.280</w:t>
      </w:r>
    </w:p>
    <w:p>
      <w:r>
        <w:t>3.280</w:t>
      </w:r>
    </w:p>
    <w:p>
      <w:r>
        <w:t>4.650</w:t>
      </w:r>
    </w:p>
    <w:p>
      <w:r>
        <w:t>4.650</w:t>
      </w:r>
    </w:p>
    <w:p>
      <w:r>
        <w:t>1.750</w:t>
      </w:r>
    </w:p>
    <w:p>
      <w:r>
        <w:t>1.750</w:t>
      </w:r>
    </w:p>
    <w:p>
      <w:r>
        <w:t>-</w:t>
      </w:r>
    </w:p>
    <w:p>
      <w:r>
        <w:t>8</w:t>
      </w:r>
    </w:p>
    <w:p>
      <w:r>
        <w:t>Thu phí, lệ phí</w:t>
      </w:r>
    </w:p>
    <w:p>
      <w:r>
        <w:t>78.000</w:t>
      </w:r>
    </w:p>
    <w:p>
      <w:r>
        <w:t>74.000</w:t>
      </w:r>
    </w:p>
    <w:p>
      <w:r>
        <w:t>7.300</w:t>
      </w:r>
    </w:p>
    <w:p>
      <w:r>
        <w:t>6.500</w:t>
      </w:r>
    </w:p>
    <w:p>
      <w:r>
        <w:t>1.200</w:t>
      </w:r>
    </w:p>
    <w:p>
      <w:r>
        <w:t>1.050</w:t>
      </w:r>
    </w:p>
    <w:p>
      <w:r>
        <w:t>2.300</w:t>
      </w:r>
    </w:p>
    <w:p>
      <w:r>
        <w:t>2.100</w:t>
      </w:r>
    </w:p>
    <w:p>
      <w:r>
        <w:t>47.000</w:t>
      </w:r>
    </w:p>
    <w:p>
      <w:r>
        <w:t>46.800</w:t>
      </w:r>
    </w:p>
    <w:p>
      <w:r>
        <w:t>2.100</w:t>
      </w:r>
    </w:p>
    <w:p>
      <w:r>
        <w:t>1.900</w:t>
      </w:r>
    </w:p>
    <w:p>
      <w:r>
        <w:t>8.000</w:t>
      </w:r>
    </w:p>
    <w:p>
      <w:r>
        <w:t>7.850</w:t>
      </w:r>
    </w:p>
    <w:p>
      <w:r>
        <w:t>2.900</w:t>
      </w:r>
    </w:p>
    <w:p>
      <w:r>
        <w:t>2.600</w:t>
      </w:r>
    </w:p>
    <w:p>
      <w:r>
        <w:t>900</w:t>
      </w:r>
    </w:p>
    <w:p>
      <w:r>
        <w:t>850</w:t>
      </w:r>
    </w:p>
    <w:p>
      <w:r>
        <w:t>6.300</w:t>
      </w:r>
    </w:p>
    <w:p>
      <w:r>
        <w:t>4.350</w:t>
      </w:r>
    </w:p>
    <w:p>
      <w:r>
        <w:t>-</w:t>
      </w:r>
    </w:p>
    <w:p>
      <w:r>
        <w:t>Phí và lệ phí Trung ương</w:t>
      </w:r>
    </w:p>
    <w:p>
      <w:r>
        <w:t>4.000</w:t>
      </w:r>
    </w:p>
    <w:p>
      <w:r>
        <w:t>-</w:t>
      </w:r>
    </w:p>
    <w:p>
      <w:r>
        <w:t>800</w:t>
      </w:r>
    </w:p>
    <w:p>
      <w:r>
        <w:t>150</w:t>
      </w:r>
    </w:p>
    <w:p>
      <w:r>
        <w:t>200</w:t>
      </w:r>
    </w:p>
    <w:p>
      <w:r>
        <w:t>200</w:t>
      </w:r>
    </w:p>
    <w:p>
      <w:r>
        <w:t>200</w:t>
      </w:r>
    </w:p>
    <w:p>
      <w:r>
        <w:t>150</w:t>
      </w:r>
    </w:p>
    <w:p>
      <w:r>
        <w:t>300</w:t>
      </w:r>
    </w:p>
    <w:p>
      <w:r>
        <w:t>50</w:t>
      </w:r>
    </w:p>
    <w:p>
      <w:r>
        <w:t>1.950</w:t>
      </w:r>
    </w:p>
    <w:p>
      <w:r>
        <w:t>-</w:t>
      </w:r>
    </w:p>
    <w:p>
      <w:r>
        <w:t>Phí và lệ phí địa phương</w:t>
      </w:r>
    </w:p>
    <w:p>
      <w:r>
        <w:t>74.000</w:t>
      </w:r>
    </w:p>
    <w:p>
      <w:r>
        <w:t>74.000</w:t>
      </w:r>
    </w:p>
    <w:p>
      <w:r>
        <w:t>6.500</w:t>
      </w:r>
    </w:p>
    <w:p>
      <w:r>
        <w:t>6.500</w:t>
      </w:r>
    </w:p>
    <w:p>
      <w:r>
        <w:t>1.050</w:t>
      </w:r>
    </w:p>
    <w:p>
      <w:r>
        <w:t>1.050</w:t>
      </w:r>
    </w:p>
    <w:p>
      <w:r>
        <w:t>2.100</w:t>
      </w:r>
    </w:p>
    <w:p>
      <w:r>
        <w:t>2.100</w:t>
      </w:r>
    </w:p>
    <w:p>
      <w:r>
        <w:t>46.800</w:t>
      </w:r>
    </w:p>
    <w:p>
      <w:r>
        <w:t>46.800</w:t>
      </w:r>
    </w:p>
    <w:p>
      <w:r>
        <w:t>1.900</w:t>
      </w:r>
    </w:p>
    <w:p>
      <w:r>
        <w:t>1.900</w:t>
      </w:r>
    </w:p>
    <w:p>
      <w:r>
        <w:t>7.850</w:t>
      </w:r>
    </w:p>
    <w:p>
      <w:r>
        <w:t>7.850</w:t>
      </w:r>
    </w:p>
    <w:p>
      <w:r>
        <w:t>2.600</w:t>
      </w:r>
    </w:p>
    <w:p>
      <w:r>
        <w:t>2.600</w:t>
      </w:r>
    </w:p>
    <w:p>
      <w:r>
        <w:t>850</w:t>
      </w:r>
    </w:p>
    <w:p>
      <w:r>
        <w:t>850</w:t>
      </w:r>
    </w:p>
    <w:p>
      <w:r>
        <w:t>4.350</w:t>
      </w:r>
    </w:p>
    <w:p>
      <w:r>
        <w:t>4.350</w:t>
      </w:r>
    </w:p>
    <w:p>
      <w:r>
        <w:t>9</w:t>
      </w:r>
    </w:p>
    <w:p>
      <w:r>
        <w:t>Thuế sử dụng đất nông nghiệp</w:t>
      </w:r>
    </w:p>
    <w:p>
      <w:r>
        <w:t>-</w:t>
      </w:r>
    </w:p>
    <w:p>
      <w:r>
        <w:t>-</w:t>
      </w:r>
    </w:p>
    <w:p>
      <w:r>
        <w:t>-</w:t>
      </w:r>
    </w:p>
    <w:p>
      <w:r>
        <w:t>-</w:t>
      </w:r>
    </w:p>
    <w:p>
      <w:r>
        <w:t>-</w:t>
      </w:r>
    </w:p>
    <w:p>
      <w:r>
        <w:t>-</w:t>
      </w:r>
    </w:p>
    <w:p>
      <w:r>
        <w:t>-</w:t>
      </w:r>
    </w:p>
    <w:p>
      <w:r>
        <w:t>-</w:t>
      </w:r>
    </w:p>
    <w:p>
      <w:r>
        <w:t>-</w:t>
      </w:r>
    </w:p>
    <w:p>
      <w:r>
        <w:t>-</w:t>
      </w:r>
    </w:p>
    <w:p>
      <w:r>
        <w:t>10</w:t>
      </w:r>
    </w:p>
    <w:p>
      <w:r>
        <w:t>Thuế sử dụng đất phi nông nghiệp</w:t>
      </w:r>
    </w:p>
    <w:p>
      <w:r>
        <w:t>1.000</w:t>
      </w:r>
    </w:p>
    <w:p>
      <w:r>
        <w:t>1.000</w:t>
      </w:r>
    </w:p>
    <w:p>
      <w:r>
        <w:t>550</w:t>
      </w:r>
    </w:p>
    <w:p>
      <w:r>
        <w:t>550</w:t>
      </w:r>
    </w:p>
    <w:p>
      <w:r>
        <w:t>50</w:t>
      </w:r>
    </w:p>
    <w:p>
      <w:r>
        <w:t>50</w:t>
      </w:r>
    </w:p>
    <w:p>
      <w:r>
        <w:t>30</w:t>
      </w:r>
    </w:p>
    <w:p>
      <w:r>
        <w:t>30</w:t>
      </w:r>
    </w:p>
    <w:p>
      <w:r>
        <w:t>310</w:t>
      </w:r>
    </w:p>
    <w:p>
      <w:r>
        <w:t>310</w:t>
      </w:r>
    </w:p>
    <w:p>
      <w:r>
        <w:t>10</w:t>
      </w:r>
    </w:p>
    <w:p>
      <w:r>
        <w:t>10</w:t>
      </w:r>
    </w:p>
    <w:p>
      <w:r>
        <w:t>20</w:t>
      </w:r>
    </w:p>
    <w:p>
      <w:r>
        <w:t>20</w:t>
      </w:r>
    </w:p>
    <w:p>
      <w:r>
        <w:t>20</w:t>
      </w:r>
    </w:p>
    <w:p>
      <w:r>
        <w:t>20</w:t>
      </w:r>
    </w:p>
    <w:p>
      <w:r>
        <w:t>10</w:t>
      </w:r>
    </w:p>
    <w:p>
      <w:r>
        <w:t>10</w:t>
      </w:r>
    </w:p>
    <w:p>
      <w:r>
        <w:t>-</w:t>
      </w:r>
    </w:p>
    <w:p>
      <w:r>
        <w:t>-</w:t>
      </w:r>
    </w:p>
    <w:p>
      <w:r>
        <w:t>11</w:t>
      </w:r>
    </w:p>
    <w:p>
      <w:r>
        <w:t>Tiền cho thuê đất, thuê mặt nước</w:t>
      </w:r>
    </w:p>
    <w:p>
      <w:r>
        <w:t>14.000</w:t>
      </w:r>
    </w:p>
    <w:p>
      <w:r>
        <w:t>14.000</w:t>
      </w:r>
    </w:p>
    <w:p>
      <w:r>
        <w:t>-</w:t>
      </w:r>
    </w:p>
    <w:p>
      <w:r>
        <w:t>-</w:t>
      </w:r>
    </w:p>
    <w:p>
      <w:r>
        <w:t>-</w:t>
      </w:r>
    </w:p>
    <w:p>
      <w:r>
        <w:t>-</w:t>
      </w:r>
    </w:p>
    <w:p>
      <w:r>
        <w:t>-</w:t>
      </w:r>
    </w:p>
    <w:p>
      <w:r>
        <w:t>-</w:t>
      </w:r>
    </w:p>
    <w:p>
      <w:r>
        <w:t>-</w:t>
      </w:r>
    </w:p>
    <w:p>
      <w:r>
        <w:t>-</w:t>
      </w:r>
    </w:p>
    <w:p>
      <w:r>
        <w:t>14.000</w:t>
      </w:r>
    </w:p>
    <w:p>
      <w:r>
        <w:t>14.000</w:t>
      </w:r>
    </w:p>
    <w:p>
      <w:r>
        <w:t>12</w:t>
      </w:r>
    </w:p>
    <w:p>
      <w:r>
        <w:t>Thu tiền sử dụng đất</w:t>
      </w:r>
    </w:p>
    <w:p>
      <w:r>
        <w:t>333.000</w:t>
      </w:r>
    </w:p>
    <w:p>
      <w:r>
        <w:t>333.000</w:t>
      </w:r>
    </w:p>
    <w:p>
      <w:r>
        <w:t>235.000</w:t>
      </w:r>
    </w:p>
    <w:p>
      <w:r>
        <w:t>133.100</w:t>
      </w:r>
    </w:p>
    <w:p>
      <w:r>
        <w:t>3.000</w:t>
      </w:r>
    </w:p>
    <w:p>
      <w:r>
        <w:t>2.880</w:t>
      </w:r>
    </w:p>
    <w:p>
      <w:r>
        <w:t>20.000</w:t>
      </w:r>
    </w:p>
    <w:p>
      <w:r>
        <w:t>15.050</w:t>
      </w:r>
    </w:p>
    <w:p>
      <w:r>
        <w:t>27.000</w:t>
      </w:r>
    </w:p>
    <w:p>
      <w:r>
        <w:t>20.700</w:t>
      </w:r>
    </w:p>
    <w:p>
      <w:r>
        <w:t>6.500</w:t>
      </w:r>
    </w:p>
    <w:p>
      <w:r>
        <w:t>6.500</w:t>
      </w:r>
    </w:p>
    <w:p>
      <w:r>
        <w:t>100</w:t>
      </w:r>
    </w:p>
    <w:p>
      <w:r>
        <w:t>100</w:t>
      </w:r>
    </w:p>
    <w:p>
      <w:r>
        <w:t>36.000</w:t>
      </w:r>
    </w:p>
    <w:p>
      <w:r>
        <w:t>27.200</w:t>
      </w:r>
    </w:p>
    <w:p>
      <w:r>
        <w:t>5.400</w:t>
      </w:r>
    </w:p>
    <w:p>
      <w:r>
        <w:t>4.200</w:t>
      </w:r>
    </w:p>
    <w:p>
      <w:r>
        <w:t>123.270</w:t>
      </w:r>
    </w:p>
    <w:p>
      <w:r>
        <w:t>13</w:t>
      </w:r>
    </w:p>
    <w:p>
      <w:r>
        <w:t>Thu từ bán tài sản nhà nước (sắp xếp lại, xử lý nhà đất thuộc sở hữu nhà nước)</w:t>
      </w:r>
    </w:p>
    <w:p>
      <w:r>
        <w:t>-</w:t>
      </w:r>
    </w:p>
    <w:p>
      <w:r>
        <w:t>-</w:t>
      </w:r>
    </w:p>
    <w:p>
      <w:r>
        <w:t>-</w:t>
      </w:r>
    </w:p>
    <w:p>
      <w:r>
        <w:t>-</w:t>
      </w:r>
    </w:p>
    <w:p>
      <w:r>
        <w:t>-</w:t>
      </w:r>
    </w:p>
    <w:p>
      <w:r>
        <w:t>-</w:t>
      </w:r>
    </w:p>
    <w:p>
      <w:r>
        <w:t>-</w:t>
      </w:r>
    </w:p>
    <w:p>
      <w:r>
        <w:t>-</w:t>
      </w:r>
    </w:p>
    <w:p>
      <w:r>
        <w:t>-</w:t>
      </w:r>
    </w:p>
    <w:p>
      <w:r>
        <w:t>-</w:t>
      </w:r>
    </w:p>
    <w:p>
      <w:r>
        <w:t>-</w:t>
      </w:r>
    </w:p>
    <w:p>
      <w:r>
        <w:t>-</w:t>
      </w:r>
    </w:p>
    <w:p>
      <w:r>
        <w:t>14</w:t>
      </w:r>
    </w:p>
    <w:p>
      <w:r>
        <w:t>Thu từ hoạt động xổ số kiến thiết</w:t>
      </w:r>
    </w:p>
    <w:p>
      <w:r>
        <w:t>20.000</w:t>
      </w:r>
    </w:p>
    <w:p>
      <w:r>
        <w:t>20.000</w:t>
      </w:r>
    </w:p>
    <w:p>
      <w:r>
        <w:t>-</w:t>
      </w:r>
    </w:p>
    <w:p>
      <w:r>
        <w:t>-</w:t>
      </w:r>
    </w:p>
    <w:p>
      <w:r>
        <w:t>-</w:t>
      </w:r>
    </w:p>
    <w:p>
      <w:r>
        <w:t>-</w:t>
      </w:r>
    </w:p>
    <w:p>
      <w:r>
        <w:t>-</w:t>
      </w:r>
    </w:p>
    <w:p>
      <w:r>
        <w:t>-</w:t>
      </w:r>
    </w:p>
    <w:p>
      <w:r>
        <w:t>-</w:t>
      </w:r>
    </w:p>
    <w:p>
      <w:r>
        <w:t>-</w:t>
      </w:r>
    </w:p>
    <w:p>
      <w:r>
        <w:t>20.000</w:t>
      </w:r>
    </w:p>
    <w:p>
      <w:r>
        <w:t>20.000</w:t>
      </w:r>
    </w:p>
    <w:p>
      <w:r>
        <w:t>- Thu từ hoạt động xổ số kiến thiết</w:t>
      </w:r>
    </w:p>
    <w:p>
      <w:r>
        <w:t>13.000</w:t>
      </w:r>
    </w:p>
    <w:p>
      <w:r>
        <w:t>13.000</w:t>
      </w:r>
    </w:p>
    <w:p>
      <w:r>
        <w:t>13.000</w:t>
      </w:r>
    </w:p>
    <w:p>
      <w:r>
        <w:t>13.000</w:t>
      </w:r>
    </w:p>
    <w:p>
      <w:r>
        <w:t>- Thu từ hoạt động xổ số điện toán</w:t>
      </w:r>
    </w:p>
    <w:p>
      <w:r>
        <w:t>7.000</w:t>
      </w:r>
    </w:p>
    <w:p>
      <w:r>
        <w:t>7.000</w:t>
      </w:r>
    </w:p>
    <w:p>
      <w:r>
        <w:t>7.000</w:t>
      </w:r>
    </w:p>
    <w:p>
      <w:r>
        <w:t>7.000</w:t>
      </w:r>
    </w:p>
    <w:p>
      <w:r>
        <w:t>15</w:t>
      </w:r>
    </w:p>
    <w:p>
      <w:r>
        <w:t>Thu tiền cấp quyền khai thác khoáng sản</w:t>
      </w:r>
    </w:p>
    <w:p>
      <w:r>
        <w:t>16.000</w:t>
      </w:r>
    </w:p>
    <w:p>
      <w:r>
        <w:t>9.700</w:t>
      </w:r>
    </w:p>
    <w:p>
      <w:r>
        <w:t>-</w:t>
      </w:r>
    </w:p>
    <w:p>
      <w:r>
        <w:t>-</w:t>
      </w:r>
    </w:p>
    <w:p>
      <w:r>
        <w:t>-</w:t>
      </w:r>
    </w:p>
    <w:p>
      <w:r>
        <w:t>-</w:t>
      </w:r>
    </w:p>
    <w:p>
      <w:r>
        <w:t>-</w:t>
      </w:r>
    </w:p>
    <w:p>
      <w:r>
        <w:t>-</w:t>
      </w:r>
    </w:p>
    <w:p>
      <w:r>
        <w:t>-</w:t>
      </w:r>
    </w:p>
    <w:p>
      <w:r>
        <w:t>-</w:t>
      </w:r>
    </w:p>
    <w:p>
      <w:r>
        <w:t>16.000</w:t>
      </w:r>
    </w:p>
    <w:p>
      <w:r>
        <w:t>9.700</w:t>
      </w:r>
    </w:p>
    <w:p>
      <w:r>
        <w:t>16</w:t>
      </w:r>
    </w:p>
    <w:p>
      <w:r>
        <w:t>Thu khác ngân sách</w:t>
      </w:r>
    </w:p>
    <w:p>
      <w:r>
        <w:t>70.000</w:t>
      </w:r>
    </w:p>
    <w:p>
      <w:r>
        <w:t>45.000</w:t>
      </w:r>
    </w:p>
    <w:p>
      <w:r>
        <w:t>4.000</w:t>
      </w:r>
    </w:p>
    <w:p>
      <w:r>
        <w:t>3.300</w:t>
      </w:r>
    </w:p>
    <w:p>
      <w:r>
        <w:t>2.300</w:t>
      </w:r>
    </w:p>
    <w:p>
      <w:r>
        <w:t>700</w:t>
      </w:r>
    </w:p>
    <w:p>
      <w:r>
        <w:t>3.320</w:t>
      </w:r>
    </w:p>
    <w:p>
      <w:r>
        <w:t>1.620</w:t>
      </w:r>
    </w:p>
    <w:p>
      <w:r>
        <w:t>4.400</w:t>
      </w:r>
    </w:p>
    <w:p>
      <w:r>
        <w:t>2.200</w:t>
      </w:r>
    </w:p>
    <w:p>
      <w:r>
        <w:t>3.500</w:t>
      </w:r>
    </w:p>
    <w:p>
      <w:r>
        <w:t>1.900</w:t>
      </w:r>
    </w:p>
    <w:p>
      <w:r>
        <w:t>2.360</w:t>
      </w:r>
    </w:p>
    <w:p>
      <w:r>
        <w:t>1.160</w:t>
      </w:r>
    </w:p>
    <w:p>
      <w:r>
        <w:t>3.800</w:t>
      </w:r>
    </w:p>
    <w:p>
      <w:r>
        <w:t>2.100</w:t>
      </w:r>
    </w:p>
    <w:p>
      <w:r>
        <w:t>2.450</w:t>
      </w:r>
    </w:p>
    <w:p>
      <w:r>
        <w:t>1.450</w:t>
      </w:r>
    </w:p>
    <w:p>
      <w:r>
        <w:t>43.870</w:t>
      </w:r>
    </w:p>
    <w:p>
      <w:r>
        <w:t>30.570</w:t>
      </w:r>
    </w:p>
    <w:p>
      <w:r>
        <w:t>-</w:t>
      </w:r>
    </w:p>
    <w:p>
      <w:r>
        <w:t>Thu Trung ương</w:t>
      </w:r>
    </w:p>
    <w:p>
      <w:r>
        <w:t>25.000</w:t>
      </w:r>
    </w:p>
    <w:p>
      <w:r>
        <w:t>-</w:t>
      </w:r>
    </w:p>
    <w:p>
      <w:r>
        <w:t>700</w:t>
      </w:r>
    </w:p>
    <w:p>
      <w:r>
        <w:t>1.600</w:t>
      </w:r>
    </w:p>
    <w:p>
      <w:r>
        <w:t>1.700</w:t>
      </w:r>
    </w:p>
    <w:p>
      <w:r>
        <w:t>2.200</w:t>
      </w:r>
    </w:p>
    <w:p>
      <w:r>
        <w:t>1.600</w:t>
      </w:r>
    </w:p>
    <w:p>
      <w:r>
        <w:t>1.200</w:t>
      </w:r>
    </w:p>
    <w:p>
      <w:r>
        <w:t>1.700</w:t>
      </w:r>
    </w:p>
    <w:p>
      <w:r>
        <w:t>1.000</w:t>
      </w:r>
    </w:p>
    <w:p>
      <w:r>
        <w:t>13.300</w:t>
      </w:r>
    </w:p>
    <w:p>
      <w:r>
        <w:t>-</w:t>
      </w:r>
    </w:p>
    <w:p>
      <w:r>
        <w:t>Thu địa phương</w:t>
      </w:r>
    </w:p>
    <w:p>
      <w:r>
        <w:t>45.000</w:t>
      </w:r>
    </w:p>
    <w:p>
      <w:r>
        <w:t>45.000</w:t>
      </w:r>
    </w:p>
    <w:p>
      <w:r>
        <w:t>3.300</w:t>
      </w:r>
    </w:p>
    <w:p>
      <w:r>
        <w:t>3.300</w:t>
      </w:r>
    </w:p>
    <w:p>
      <w:r>
        <w:t>700</w:t>
      </w:r>
    </w:p>
    <w:p>
      <w:r>
        <w:t>700</w:t>
      </w:r>
    </w:p>
    <w:p>
      <w:r>
        <w:t>1.620</w:t>
      </w:r>
    </w:p>
    <w:p>
      <w:r>
        <w:t>1.620</w:t>
      </w:r>
    </w:p>
    <w:p>
      <w:r>
        <w:t>2.200</w:t>
      </w:r>
    </w:p>
    <w:p>
      <w:r>
        <w:t>2.200</w:t>
      </w:r>
    </w:p>
    <w:p>
      <w:r>
        <w:t>1.900</w:t>
      </w:r>
    </w:p>
    <w:p>
      <w:r>
        <w:t>1.900</w:t>
      </w:r>
    </w:p>
    <w:p>
      <w:r>
        <w:t>1.160</w:t>
      </w:r>
    </w:p>
    <w:p>
      <w:r>
        <w:t>1.160</w:t>
      </w:r>
    </w:p>
    <w:p>
      <w:r>
        <w:t>2.100</w:t>
      </w:r>
    </w:p>
    <w:p>
      <w:r>
        <w:t>2.100</w:t>
      </w:r>
    </w:p>
    <w:p>
      <w:r>
        <w:t>1.450</w:t>
      </w:r>
    </w:p>
    <w:p>
      <w:r>
        <w:t>1.450</w:t>
      </w:r>
    </w:p>
    <w:p>
      <w:r>
        <w:t>30.570</w:t>
      </w:r>
    </w:p>
    <w:p>
      <w:r>
        <w:t>30.570</w:t>
      </w:r>
    </w:p>
    <w:p>
      <w:r>
        <w:t>17</w:t>
      </w:r>
    </w:p>
    <w:p>
      <w:r>
        <w:t>Thu từ quỹ đất công ích và thu hoa lợi, công sản khác</w:t>
      </w:r>
    </w:p>
    <w:p>
      <w:r>
        <w:t>-</w:t>
      </w:r>
    </w:p>
    <w:p>
      <w:r>
        <w:t>-</w:t>
      </w:r>
    </w:p>
    <w:p>
      <w:r>
        <w:t>-</w:t>
      </w:r>
    </w:p>
    <w:p>
      <w:r>
        <w:t>-</w:t>
      </w:r>
    </w:p>
    <w:p>
      <w:r>
        <w:t>-</w:t>
      </w:r>
    </w:p>
    <w:p>
      <w:r>
        <w:t>-</w:t>
      </w:r>
    </w:p>
    <w:p>
      <w:r>
        <w:t>-</w:t>
      </w:r>
    </w:p>
    <w:p>
      <w:r>
        <w:t>-</w:t>
      </w:r>
    </w:p>
    <w:p>
      <w:r>
        <w:t>-</w:t>
      </w:r>
    </w:p>
    <w:p>
      <w:r>
        <w:t>-</w:t>
      </w:r>
    </w:p>
    <w:p>
      <w:r>
        <w:t>18</w:t>
      </w:r>
    </w:p>
    <w:p>
      <w:r>
        <w:t>Thu cổ tức, lợi nhuận được chia và lợi nhuận sau thuế ngân sách địa phương hưởng 100%</w:t>
      </w:r>
    </w:p>
    <w:p>
      <w:r>
        <w:t>200</w:t>
      </w:r>
    </w:p>
    <w:p>
      <w:r>
        <w:t>200</w:t>
      </w:r>
    </w:p>
    <w:p>
      <w:r>
        <w:t>-</w:t>
      </w:r>
    </w:p>
    <w:p>
      <w:r>
        <w:t>-</w:t>
      </w:r>
    </w:p>
    <w:p>
      <w:r>
        <w:t>-</w:t>
      </w:r>
    </w:p>
    <w:p>
      <w:r>
        <w:t>-</w:t>
      </w:r>
    </w:p>
    <w:p>
      <w:r>
        <w:t>-</w:t>
      </w:r>
    </w:p>
    <w:p>
      <w:r>
        <w:t>-</w:t>
      </w:r>
    </w:p>
    <w:p>
      <w:r>
        <w:t>-</w:t>
      </w:r>
    </w:p>
    <w:p>
      <w:r>
        <w:t>-</w:t>
      </w:r>
    </w:p>
    <w:p>
      <w:r>
        <w:t>200</w:t>
      </w:r>
    </w:p>
    <w:p>
      <w:r>
        <w:t>200</w:t>
      </w:r>
    </w:p>
    <w:p>
      <w:r>
        <w:t>II</w:t>
      </w:r>
    </w:p>
    <w:p>
      <w:r>
        <w:t>Thu từ hoạt động xuất, nhập khẩu</w:t>
      </w:r>
    </w:p>
    <w:p>
      <w:r>
        <w:t>32.000</w:t>
      </w:r>
    </w:p>
    <w:p>
      <w:r>
        <w:t>32.000</w:t>
      </w:r>
    </w:p>
    <w:p>
      <w:r>
        <w:t>- Thuế xuất khẩu</w:t>
      </w:r>
    </w:p>
    <w:p>
      <w:r>
        <w:t>21.045</w:t>
      </w:r>
    </w:p>
    <w:p>
      <w:r>
        <w:t>21.045</w:t>
      </w:r>
    </w:p>
    <w:p>
      <w:r>
        <w:t>- Thuế nhập khẩu</w:t>
      </w:r>
    </w:p>
    <w:p>
      <w:r>
        <w:t>300</w:t>
      </w:r>
    </w:p>
    <w:p>
      <w:r>
        <w:t>300</w:t>
      </w:r>
    </w:p>
    <w:p>
      <w:r>
        <w:t>- Thuế giá trị gia tăng thu từ hàng hóa nhập khẩu</w:t>
      </w:r>
    </w:p>
    <w:p>
      <w:r>
        <w:t>10.655</w:t>
      </w:r>
    </w:p>
    <w:p>
      <w:r>
        <w:t>10.655</w:t>
      </w:r>
    </w:p>
    <w:p>
      <w:r>
        <w:t>III</w:t>
      </w:r>
    </w:p>
    <w:p>
      <w:r>
        <w:t>Thu viện trợ</w:t>
      </w:r>
    </w:p>
    <w:p>
      <w:r>
        <w:t>Biểu số 17</w:t>
      </w:r>
    </w:p>
    <w:p>
      <w:r>
        <w:t>DỰ TOÁN CHI NGÂN SÁCH ĐỊA PHƯƠNG THEO CƠ CẤU CHI  NĂM 2024</w:t>
      </w:r>
    </w:p>
    <w:p>
      <w:r>
        <w:t>(Kèm theo Nghị quyết số 90/NQ-HĐND ngày 08/12/2023 của Hội đồng nhân dân tỉnh Bắc Kạn)</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NGÂN SÁCH ĐỊA PHƯƠNG</w:t>
      </w:r>
    </w:p>
    <w:p>
      <w:r>
        <w:t>7.619.363</w:t>
      </w:r>
    </w:p>
    <w:p>
      <w:r>
        <w:t>7.441.458</w:t>
      </w:r>
    </w:p>
    <w:p>
      <w:r>
        <w:t>-177.905</w:t>
      </w:r>
    </w:p>
    <w:p>
      <w:r>
        <w:t>98%</w:t>
      </w:r>
    </w:p>
    <w:p>
      <w:r>
        <w:t>A</w:t>
      </w:r>
    </w:p>
    <w:p>
      <w:r>
        <w:t>CHI CÂN ĐỐI NGÂN SÁCH ĐỊA PHƯƠNG</w:t>
      </w:r>
    </w:p>
    <w:p>
      <w:r>
        <w:t>4.931.141</w:t>
      </w:r>
    </w:p>
    <w:p>
      <w:r>
        <w:t>5.370.896</w:t>
      </w:r>
    </w:p>
    <w:p>
      <w:r>
        <w:t>439.755</w:t>
      </w:r>
    </w:p>
    <w:p>
      <w:r>
        <w:t>109%</w:t>
      </w:r>
    </w:p>
    <w:p>
      <w:r>
        <w:t>I</w:t>
      </w:r>
    </w:p>
    <w:p>
      <w:r>
        <w:t>Chi đầu tư phát triển</w:t>
      </w:r>
    </w:p>
    <w:p>
      <w:r>
        <w:t>766.905</w:t>
      </w:r>
    </w:p>
    <w:p>
      <w:r>
        <w:t>753.172</w:t>
      </w:r>
    </w:p>
    <w:p>
      <w:r>
        <w:t>-13.733</w:t>
      </w:r>
    </w:p>
    <w:p>
      <w:r>
        <w:t>98%</w:t>
      </w:r>
    </w:p>
    <w:p>
      <w:r>
        <w:t>1</w:t>
      </w:r>
    </w:p>
    <w:p>
      <w:r>
        <w:t>Chi đầu tư cho các dự án</w:t>
      </w:r>
    </w:p>
    <w:p>
      <w:r>
        <w:t>766.905</w:t>
      </w:r>
    </w:p>
    <w:p>
      <w:r>
        <w:t>753.172</w:t>
      </w:r>
    </w:p>
    <w:p>
      <w:r>
        <w:t>-13.733</w:t>
      </w:r>
    </w:p>
    <w:p>
      <w:r>
        <w:t>98%</w:t>
      </w:r>
    </w:p>
    <w:p>
      <w:r>
        <w:t>Trong đó: Chia theo lĩnh vực</w:t>
      </w:r>
    </w:p>
    <w:p>
      <w:r>
        <w:t>-</w:t>
      </w:r>
    </w:p>
    <w:p>
      <w:r>
        <w:t>Chi giáo dục - đào tạo và dạy nghề</w:t>
      </w:r>
    </w:p>
    <w:p>
      <w:r>
        <w:t>0</w:t>
      </w:r>
    </w:p>
    <w:p>
      <w:r>
        <w:t>29.700</w:t>
      </w:r>
    </w:p>
    <w:p>
      <w:r>
        <w:t>29.700</w:t>
      </w:r>
    </w:p>
    <w:p>
      <w:r>
        <w:t>-</w:t>
      </w:r>
    </w:p>
    <w:p>
      <w:r>
        <w:t>Chi khoa học và công nghệ</w:t>
      </w:r>
    </w:p>
    <w:p>
      <w:r>
        <w:t>400</w:t>
      </w:r>
    </w:p>
    <w:p>
      <w:r>
        <w:t>6.008</w:t>
      </w:r>
    </w:p>
    <w:p>
      <w:r>
        <w:t>5.608</w:t>
      </w:r>
    </w:p>
    <w:p>
      <w:r>
        <w:t>Trong đó: Chia theo nguồn vốn</w:t>
      </w:r>
    </w:p>
    <w:p>
      <w:r>
        <w:t>-</w:t>
      </w:r>
    </w:p>
    <w:p>
      <w:r>
        <w:t>Chi đầu tư từ nguồn thu tiền sử dụng đất</w:t>
      </w:r>
    </w:p>
    <w:p>
      <w:r>
        <w:t>159.900</w:t>
      </w:r>
    </w:p>
    <w:p>
      <w:r>
        <w:t>300.000</w:t>
      </w:r>
    </w:p>
    <w:p>
      <w:r>
        <w:t>140.100</w:t>
      </w:r>
    </w:p>
    <w:p>
      <w:r>
        <w:t>188%</w:t>
      </w:r>
    </w:p>
    <w:p>
      <w:r>
        <w:t>-</w:t>
      </w:r>
    </w:p>
    <w:p>
      <w:r>
        <w:t>Chi đầu tư từ nguồn thu xổ số kiến thiết</w:t>
      </w:r>
    </w:p>
    <w:p>
      <w:r>
        <w:t>25.000</w:t>
      </w:r>
    </w:p>
    <w:p>
      <w:r>
        <w:t>20.000</w:t>
      </w:r>
    </w:p>
    <w:p>
      <w:r>
        <w:t>-5.000</w:t>
      </w:r>
    </w:p>
    <w:p>
      <w:r>
        <w:t>80%</w:t>
      </w:r>
    </w:p>
    <w:p>
      <w:r>
        <w:t>-</w:t>
      </w:r>
    </w:p>
    <w:p>
      <w:r>
        <w:t>Chi đầu tư từ nguồn bội chi ngân sách địa phương</w:t>
      </w:r>
    </w:p>
    <w:p>
      <w:r>
        <w:t>0</w:t>
      </w:r>
    </w:p>
    <w:p>
      <w:r>
        <w:t>2.800</w:t>
      </w:r>
    </w:p>
    <w:p>
      <w:r>
        <w:t>2.800</w:t>
      </w:r>
    </w:p>
    <w:p>
      <w:r>
        <w:t>II</w:t>
      </w:r>
    </w:p>
    <w:p>
      <w:r>
        <w:t>Chi thường xuyên</w:t>
      </w:r>
    </w:p>
    <w:p>
      <w:r>
        <w:t>3.947.197</w:t>
      </w:r>
    </w:p>
    <w:p>
      <w:r>
        <w:t>4.391.324</w:t>
      </w:r>
    </w:p>
    <w:p>
      <w:r>
        <w:t>444.127</w:t>
      </w:r>
    </w:p>
    <w:p>
      <w:r>
        <w:t>111%</w:t>
      </w:r>
    </w:p>
    <w:p>
      <w:r>
        <w:t>Trong đó:</w:t>
      </w:r>
    </w:p>
    <w:p>
      <w:r>
        <w:t>-</w:t>
      </w:r>
    </w:p>
    <w:p>
      <w:r>
        <w:t>1</w:t>
      </w:r>
    </w:p>
    <w:p>
      <w:r>
        <w:t>Chi giáo dục - đào tạo và dạy nghề</w:t>
      </w:r>
    </w:p>
    <w:p>
      <w:r>
        <w:t>1.730.540</w:t>
      </w:r>
    </w:p>
    <w:p>
      <w:r>
        <w:t>1.905.590</w:t>
      </w:r>
    </w:p>
    <w:p>
      <w:r>
        <w:t>175.050</w:t>
      </w:r>
    </w:p>
    <w:p>
      <w:r>
        <w:t>110%</w:t>
      </w:r>
    </w:p>
    <w:p>
      <w:r>
        <w:t>2</w:t>
      </w:r>
    </w:p>
    <w:p>
      <w:r>
        <w:t>Chi khoa học và công nghệ</w:t>
      </w:r>
    </w:p>
    <w:p>
      <w:r>
        <w:t>13.229</w:t>
      </w:r>
    </w:p>
    <w:p>
      <w:r>
        <w:t>15.584</w:t>
      </w:r>
    </w:p>
    <w:p>
      <w:r>
        <w:t>2.355</w:t>
      </w:r>
    </w:p>
    <w:p>
      <w:r>
        <w:t>118%</w:t>
      </w:r>
    </w:p>
    <w:p>
      <w:r>
        <w:t>III</w:t>
      </w:r>
    </w:p>
    <w:p>
      <w:r>
        <w:t>Chi trả nợ lãi các khoản do chính quyền địa phương vay</w:t>
      </w:r>
    </w:p>
    <w:p>
      <w:r>
        <w:t>2.000</w:t>
      </w:r>
    </w:p>
    <w:p>
      <w:r>
        <w:t>3.260</w:t>
      </w:r>
    </w:p>
    <w:p>
      <w:r>
        <w:t>1.260</w:t>
      </w:r>
    </w:p>
    <w:p>
      <w:r>
        <w:t>163%</w:t>
      </w:r>
    </w:p>
    <w:p>
      <w:r>
        <w:t>IV</w:t>
      </w:r>
    </w:p>
    <w:p>
      <w:r>
        <w:t>Chi bổ sung quỹ dự trữ tài chính</w:t>
      </w:r>
    </w:p>
    <w:p>
      <w:r>
        <w:t>1.000</w:t>
      </w:r>
    </w:p>
    <w:p>
      <w:r>
        <w:t>1.000</w:t>
      </w:r>
    </w:p>
    <w:p>
      <w:r>
        <w:t>-</w:t>
      </w:r>
    </w:p>
    <w:p>
      <w:r>
        <w:t>100%</w:t>
      </w:r>
    </w:p>
    <w:p>
      <w:r>
        <w:t>V</w:t>
      </w:r>
    </w:p>
    <w:p>
      <w:r>
        <w:t>Dự phòng ngân sách</w:t>
      </w:r>
    </w:p>
    <w:p>
      <w:r>
        <w:t>135.903</w:t>
      </w:r>
    </w:p>
    <w:p>
      <w:r>
        <w:t>157.320</w:t>
      </w:r>
    </w:p>
    <w:p>
      <w:r>
        <w:t>21.417</w:t>
      </w:r>
    </w:p>
    <w:p>
      <w:r>
        <w:t>116%</w:t>
      </w:r>
    </w:p>
    <w:p>
      <w:r>
        <w:t>VI</w:t>
      </w:r>
    </w:p>
    <w:p>
      <w:r>
        <w:t>Chi tạo nguồn, điều chỉnh tiền lương</w:t>
      </w:r>
    </w:p>
    <w:p>
      <w:r>
        <w:t>78.136</w:t>
      </w:r>
    </w:p>
    <w:p>
      <w:r>
        <w:t>64.820</w:t>
      </w:r>
    </w:p>
    <w:p>
      <w:r>
        <w:t>-13.316</w:t>
      </w:r>
    </w:p>
    <w:p>
      <w:r>
        <w:t>83%</w:t>
      </w:r>
    </w:p>
    <w:p>
      <w:r>
        <w:t>B</w:t>
      </w:r>
    </w:p>
    <w:p>
      <w:r>
        <w:t>Chi từ nguồn bổ sung có mục tiêu từ ngân sách Trung ương để thực hiện các chương trình, dự án, nhiệm vụ</w:t>
      </w:r>
    </w:p>
    <w:p>
      <w:r>
        <w:t>2.688.222</w:t>
      </w:r>
    </w:p>
    <w:p>
      <w:r>
        <w:t>2.070.562</w:t>
      </w:r>
    </w:p>
    <w:p>
      <w:r>
        <w:t>-617.660</w:t>
      </w:r>
    </w:p>
    <w:p>
      <w:r>
        <w:t>77%</w:t>
      </w:r>
    </w:p>
    <w:p>
      <w:r>
        <w:t>1</w:t>
      </w:r>
    </w:p>
    <w:p>
      <w:r>
        <w:t>Vốn đầu tư</w:t>
      </w:r>
    </w:p>
    <w:p>
      <w:r>
        <w:t>1.484.442</w:t>
      </w:r>
    </w:p>
    <w:p>
      <w:r>
        <w:t>782.140</w:t>
      </w:r>
    </w:p>
    <w:p>
      <w:r>
        <w:t>-702.302</w:t>
      </w:r>
    </w:p>
    <w:p>
      <w:r>
        <w:t>53%</w:t>
      </w:r>
    </w:p>
    <w:p>
      <w:r>
        <w:t>a</w:t>
      </w:r>
    </w:p>
    <w:p>
      <w:r>
        <w:t>Vốn trong nước</w:t>
      </w:r>
    </w:p>
    <w:p>
      <w:r>
        <w:t>1.278.500</w:t>
      </w:r>
    </w:p>
    <w:p>
      <w:r>
        <w:t>720.660</w:t>
      </w:r>
    </w:p>
    <w:p>
      <w:r>
        <w:t>-1.688.479</w:t>
      </w:r>
    </w:p>
    <w:p>
      <w:r>
        <w:t>56%</w:t>
      </w:r>
    </w:p>
    <w:p>
      <w:r>
        <w:t>c</w:t>
      </w:r>
    </w:p>
    <w:p>
      <w:r>
        <w:t>Vốn nước ngoài</w:t>
      </w:r>
    </w:p>
    <w:p>
      <w:r>
        <w:t>205.942</w:t>
      </w:r>
    </w:p>
    <w:p>
      <w:r>
        <w:t>61.480</w:t>
      </w:r>
    </w:p>
    <w:p>
      <w:r>
        <w:t>-144.462</w:t>
      </w:r>
    </w:p>
    <w:p>
      <w:r>
        <w:t>30%</w:t>
      </w:r>
    </w:p>
    <w:p>
      <w:r>
        <w:t>b</w:t>
      </w:r>
    </w:p>
    <w:p>
      <w:r>
        <w:t>Vốn trái phiếu Chính phủ</w:t>
      </w:r>
    </w:p>
    <w:p>
      <w:r>
        <w:t>-</w:t>
      </w:r>
    </w:p>
    <w:p>
      <w:r>
        <w:t>-</w:t>
      </w:r>
    </w:p>
    <w:p>
      <w:r>
        <w:t>2</w:t>
      </w:r>
    </w:p>
    <w:p>
      <w:r>
        <w:t>Vốn sự nghiệp</w:t>
      </w:r>
    </w:p>
    <w:p>
      <w:r>
        <w:t>77.962</w:t>
      </w:r>
    </w:p>
    <w:p>
      <w:r>
        <w:t>140.672</w:t>
      </w:r>
    </w:p>
    <w:p>
      <w:r>
        <w:t>62.710</w:t>
      </w:r>
    </w:p>
    <w:p>
      <w:r>
        <w:t>180%</w:t>
      </w:r>
    </w:p>
    <w:p>
      <w:r>
        <w:t>a</w:t>
      </w:r>
    </w:p>
    <w:p>
      <w:r>
        <w:t>Vốn nước ngoài</w:t>
      </w:r>
    </w:p>
    <w:p>
      <w:r>
        <w:t>0</w:t>
      </w:r>
    </w:p>
    <w:p>
      <w:r>
        <w:t>25.680</w:t>
      </w:r>
    </w:p>
    <w:p>
      <w:r>
        <w:t>25.680</w:t>
      </w:r>
    </w:p>
    <w:p>
      <w:r>
        <w:t>b</w:t>
      </w:r>
    </w:p>
    <w:p>
      <w:r>
        <w:t>Vốn trong nước</w:t>
      </w:r>
    </w:p>
    <w:p>
      <w:r>
        <w:t>77.962</w:t>
      </w:r>
    </w:p>
    <w:p>
      <w:r>
        <w:t>114.992</w:t>
      </w:r>
    </w:p>
    <w:p>
      <w:r>
        <w:t>11.431</w:t>
      </w:r>
    </w:p>
    <w:p>
      <w:r>
        <w:t>147%</w:t>
      </w:r>
    </w:p>
    <w:p>
      <w:r>
        <w:t>Hỗ trợ thực hiện một số Đề án, Dự án khoa học và công nghệ</w:t>
      </w:r>
    </w:p>
    <w:p>
      <w:r>
        <w:t>1.000</w:t>
      </w:r>
    </w:p>
    <w:p>
      <w:r>
        <w:t>490</w:t>
      </w:r>
    </w:p>
    <w:p>
      <w:r>
        <w:t>-510</w:t>
      </w:r>
    </w:p>
    <w:p>
      <w:r>
        <w:t>49%</w:t>
      </w:r>
    </w:p>
    <w:p>
      <w:r>
        <w:t>Hỗ trợ các Hội Văn học nghệ thuật địa phương</w:t>
      </w:r>
    </w:p>
    <w:p>
      <w:r>
        <w:t>428</w:t>
      </w:r>
    </w:p>
    <w:p>
      <w:r>
        <w:t>-</w:t>
      </w:r>
    </w:p>
    <w:p>
      <w:r>
        <w:t>-428</w:t>
      </w:r>
    </w:p>
    <w:p>
      <w:r>
        <w:t>Hỗ trợ các Hội Nhà báo địa phương</w:t>
      </w:r>
    </w:p>
    <w:p>
      <w:r>
        <w:t>160</w:t>
      </w:r>
    </w:p>
    <w:p>
      <w:r>
        <w:t>-</w:t>
      </w:r>
    </w:p>
    <w:p>
      <w:r>
        <w:t>-160</w:t>
      </w:r>
    </w:p>
    <w:p>
      <w:r>
        <w:t>Vốn dự bị động viên</w:t>
      </w:r>
    </w:p>
    <w:p>
      <w:r>
        <w:t>17.000</w:t>
      </w:r>
    </w:p>
    <w:p>
      <w:r>
        <w:t>-</w:t>
      </w:r>
    </w:p>
    <w:p>
      <w:r>
        <w:t>-17.000</w:t>
      </w:r>
    </w:p>
    <w:p>
      <w:r>
        <w:t>0%</w:t>
      </w:r>
    </w:p>
    <w:p>
      <w:r>
        <w:t>Hỗ trợ doanh nghiệp vừa và nhỏ</w:t>
      </w:r>
    </w:p>
    <w:p>
      <w:r>
        <w:t>2.000</w:t>
      </w:r>
    </w:p>
    <w:p>
      <w:r>
        <w:t>1.200</w:t>
      </w:r>
    </w:p>
    <w:p>
      <w:r>
        <w:t>-800</w:t>
      </w:r>
    </w:p>
    <w:p>
      <w:r>
        <w:t>60%</w:t>
      </w:r>
    </w:p>
    <w:p>
      <w:r>
        <w:t>-</w:t>
      </w:r>
    </w:p>
    <w:p>
      <w:r>
        <w:t>Kinh phí thực hiện chương trình trợ giúp xã hội và phục hồi chức năng cho người tâm thần, trẻ em tự kỷ và người rối nhiễu tâm trí; chương trình phát triển công tác xã hội</w:t>
      </w:r>
    </w:p>
    <w:p>
      <w:r>
        <w:t>10.200</w:t>
      </w:r>
    </w:p>
    <w:p>
      <w:r>
        <w:t>-</w:t>
      </w:r>
    </w:p>
    <w:p>
      <w:r>
        <w:t>-10.200</w:t>
      </w:r>
    </w:p>
    <w:p>
      <w:r>
        <w:t>-</w:t>
      </w:r>
    </w:p>
    <w:p>
      <w:r>
        <w:t>Kinh phí thực hiện Đề án bồi dưỡng cán bộ, công chức Hội Liên hiệp Phụ nữ các cấp và Chi hội trưởng Phụ nữ giai đoạn 2019 - 2025</w:t>
      </w:r>
    </w:p>
    <w:p>
      <w:r>
        <w:t>230</w:t>
      </w:r>
    </w:p>
    <w:p>
      <w:r>
        <w:t>180</w:t>
      </w:r>
    </w:p>
    <w:p>
      <w:r>
        <w:t>-50</w:t>
      </w:r>
    </w:p>
    <w:p>
      <w:r>
        <w:t>78%</w:t>
      </w:r>
    </w:p>
    <w:p>
      <w:r>
        <w:t>-</w:t>
      </w:r>
    </w:p>
    <w:p>
      <w:r>
        <w:t>Bổ sung kinh phí thực hiện nhiệm vụ đảm bảo trật tự an toàn giao thông</w:t>
      </w:r>
    </w:p>
    <w:p>
      <w:r>
        <w:t>1.716</w:t>
      </w:r>
    </w:p>
    <w:p>
      <w:r>
        <w:t>1.525</w:t>
      </w:r>
    </w:p>
    <w:p>
      <w:r>
        <w:t>-191</w:t>
      </w:r>
    </w:p>
    <w:p>
      <w:r>
        <w:t>89%</w:t>
      </w:r>
    </w:p>
    <w:p>
      <w:r>
        <w:t>-</w:t>
      </w:r>
    </w:p>
    <w:p>
      <w:r>
        <w:t>Kinh phí quản lý, bảo trì đường bộ</w:t>
      </w:r>
    </w:p>
    <w:p>
      <w:r>
        <w:t>36.849</w:t>
      </w:r>
    </w:p>
    <w:p>
      <w:r>
        <w:t>38.368</w:t>
      </w:r>
    </w:p>
    <w:p>
      <w:r>
        <w:t>1.519</w:t>
      </w:r>
    </w:p>
    <w:p>
      <w:r>
        <w:t>104%</w:t>
      </w:r>
    </w:p>
    <w:p>
      <w:r>
        <w:t>-</w:t>
      </w:r>
    </w:p>
    <w:p>
      <w:r>
        <w:t>Kinh phí thực hiện chương trình phát triển lâm nghiệp bền vững</w:t>
      </w:r>
    </w:p>
    <w:p>
      <w:r>
        <w:t>8.379</w:t>
      </w:r>
    </w:p>
    <w:p>
      <w:r>
        <w:t>10.597</w:t>
      </w:r>
    </w:p>
    <w:p>
      <w:r>
        <w:t>2.218</w:t>
      </w:r>
    </w:p>
    <w:p>
      <w:r>
        <w:t>126%</w:t>
      </w:r>
    </w:p>
    <w:p>
      <w:r>
        <w:t>-</w:t>
      </w:r>
    </w:p>
    <w:p>
      <w:r>
        <w:t>Kinh phí thực hiện các chính sách an sinh xã hội</w:t>
      </w:r>
    </w:p>
    <w:p>
      <w:r>
        <w:t>37.033</w:t>
      </w:r>
    </w:p>
    <w:p>
      <w:r>
        <w:t>37.033</w:t>
      </w:r>
    </w:p>
    <w:p>
      <w:r>
        <w:t>-</w:t>
      </w:r>
    </w:p>
    <w:p>
      <w:r>
        <w:t>Hỗ trợ để đảm bảo mặt bằng dự toán chi ngân sách địa phương</w:t>
      </w:r>
    </w:p>
    <w:p>
      <w:r>
        <w:t>25.599</w:t>
      </w:r>
    </w:p>
    <w:p>
      <w:r>
        <w:t>25.599</w:t>
      </w:r>
    </w:p>
    <w:p>
      <w:r>
        <w:t>3</w:t>
      </w:r>
    </w:p>
    <w:p>
      <w:r>
        <w:t>Chi thực hiện các chương trình mục tiêu quốc gia</w:t>
      </w:r>
    </w:p>
    <w:p>
      <w:r>
        <w:t>1.125.818</w:t>
      </w:r>
    </w:p>
    <w:p>
      <w:r>
        <w:t>1.147.750</w:t>
      </w:r>
    </w:p>
    <w:p>
      <w:r>
        <w:t>21.932</w:t>
      </w:r>
    </w:p>
    <w:p>
      <w:r>
        <w:t>102%</w:t>
      </w:r>
    </w:p>
    <w:p>
      <w:r>
        <w:t>a</w:t>
      </w:r>
    </w:p>
    <w:p>
      <w:r>
        <w:t>Chương trình mục tiêu quốc gia phát triển kinh tế - xã hội vùng đồng bào dân tộc thiểu số và miền núi</w:t>
      </w:r>
    </w:p>
    <w:p>
      <w:r>
        <w:t>772.370</w:t>
      </w:r>
    </w:p>
    <w:p>
      <w:r>
        <w:t>754.658</w:t>
      </w:r>
    </w:p>
    <w:p>
      <w:r>
        <w:t>-17.712</w:t>
      </w:r>
    </w:p>
    <w:p>
      <w:r>
        <w:t>98%</w:t>
      </w:r>
    </w:p>
    <w:p>
      <w:r>
        <w:t>- Vốn đầu tư</w:t>
      </w:r>
    </w:p>
    <w:p>
      <w:r>
        <w:t>395.135</w:t>
      </w:r>
    </w:p>
    <w:p>
      <w:r>
        <w:t>398.908</w:t>
      </w:r>
    </w:p>
    <w:p>
      <w:r>
        <w:t>3.773</w:t>
      </w:r>
    </w:p>
    <w:p>
      <w:r>
        <w:t>- Vốn sự nghiệp</w:t>
      </w:r>
    </w:p>
    <w:p>
      <w:r>
        <w:t>377.235</w:t>
      </w:r>
    </w:p>
    <w:p>
      <w:r>
        <w:t>355.750</w:t>
      </w:r>
    </w:p>
    <w:p>
      <w:r>
        <w:t>-21.485</w:t>
      </w:r>
    </w:p>
    <w:p>
      <w:r>
        <w:t>b</w:t>
      </w:r>
    </w:p>
    <w:p>
      <w:r>
        <w:t>Chương trình mục tiêu quốc gia giảm nghèo bền vững</w:t>
      </w:r>
    </w:p>
    <w:p>
      <w:r>
        <w:t>229.504</w:t>
      </w:r>
    </w:p>
    <w:p>
      <w:r>
        <w:t>271.115</w:t>
      </w:r>
    </w:p>
    <w:p>
      <w:r>
        <w:t>41.611</w:t>
      </w:r>
    </w:p>
    <w:p>
      <w:r>
        <w:t>118%</w:t>
      </w:r>
    </w:p>
    <w:p>
      <w:r>
        <w:t>- Vốn đầu tư</w:t>
      </w:r>
    </w:p>
    <w:p>
      <w:r>
        <w:t>105.463</w:t>
      </w:r>
    </w:p>
    <w:p>
      <w:r>
        <w:t>127.529</w:t>
      </w:r>
    </w:p>
    <w:p>
      <w:r>
        <w:t>22.066</w:t>
      </w:r>
    </w:p>
    <w:p>
      <w:r>
        <w:t>- Vốn sự nghiệp</w:t>
      </w:r>
    </w:p>
    <w:p>
      <w:r>
        <w:t>124.041</w:t>
      </w:r>
    </w:p>
    <w:p>
      <w:r>
        <w:t>143.586</w:t>
      </w:r>
    </w:p>
    <w:p>
      <w:r>
        <w:t>19.545</w:t>
      </w:r>
    </w:p>
    <w:p>
      <w:r>
        <w:t>c</w:t>
      </w:r>
    </w:p>
    <w:p>
      <w:r>
        <w:t>Chương trình mục tiêu quốc gia Xây dựng nông thôn mới</w:t>
      </w:r>
    </w:p>
    <w:p>
      <w:r>
        <w:t>123.944</w:t>
      </w:r>
    </w:p>
    <w:p>
      <w:r>
        <w:t>121.977</w:t>
      </w:r>
    </w:p>
    <w:p>
      <w:r>
        <w:t>-1.967</w:t>
      </w:r>
    </w:p>
    <w:p>
      <w:r>
        <w:t>98%</w:t>
      </w:r>
    </w:p>
    <w:p>
      <w:r>
        <w:t>- Vốn đầu tư</w:t>
      </w:r>
    </w:p>
    <w:p>
      <w:r>
        <w:t>96.500</w:t>
      </w:r>
    </w:p>
    <w:p>
      <w:r>
        <w:t>95.370</w:t>
      </w:r>
    </w:p>
    <w:p>
      <w:r>
        <w:t>-1.130</w:t>
      </w:r>
    </w:p>
    <w:p>
      <w:r>
        <w:t>- Vốn sự nghiệp</w:t>
      </w:r>
    </w:p>
    <w:p>
      <w:r>
        <w:t>27.444</w:t>
      </w:r>
    </w:p>
    <w:p>
      <w:r>
        <w:t>26.607</w:t>
      </w:r>
    </w:p>
    <w:p>
      <w:r>
        <w:t>-837</w:t>
      </w:r>
    </w:p>
    <w:p>
      <w:r>
        <w:t>Biểu số 18</w:t>
      </w:r>
    </w:p>
    <w:p>
      <w:r>
        <w:t>BỘI CHI VÀ PHƯƠNG ÁN VAY - TRẢ NỢ NGÂN SÁCH ĐỊA PHƯƠNG NĂM 2024</w:t>
      </w:r>
    </w:p>
    <w:p>
      <w:r>
        <w:t>(Kèm theo Nghị quyết số 90/NQ-HĐND ngày 08/12/2023 của Hội đồng nhân dân tỉnh Bắc Kạn)</w:t>
      </w:r>
    </w:p>
    <w:p>
      <w:r>
        <w:t>Đơn vị: Triệu đồng</w:t>
      </w:r>
    </w:p>
    <w:p>
      <w:r>
        <w:t>STT</w:t>
      </w:r>
    </w:p>
    <w:p>
      <w:r>
        <w:t>Nội dung</w:t>
      </w:r>
    </w:p>
    <w:p>
      <w:r>
        <w:t>Ước thực hiện năm 2023</w:t>
      </w:r>
    </w:p>
    <w:p>
      <w:r>
        <w:t>Dự toán năm 2024</w:t>
      </w:r>
    </w:p>
    <w:p>
      <w:r>
        <w:t>So sánh năm 2024</w:t>
      </w:r>
    </w:p>
    <w:p>
      <w:r>
        <w:t>với ước thực hiện</w:t>
      </w:r>
    </w:p>
    <w:p>
      <w:r>
        <w:t>năm 2023 (%)</w:t>
      </w:r>
    </w:p>
    <w:p>
      <w:r>
        <w:t>A</w:t>
      </w:r>
    </w:p>
    <w:p>
      <w:r>
        <w:t>B</w:t>
      </w:r>
    </w:p>
    <w:p>
      <w:r>
        <w:t>3</w:t>
      </w:r>
    </w:p>
    <w:p>
      <w:r>
        <w:t>4</w:t>
      </w:r>
    </w:p>
    <w:p>
      <w:r>
        <w:t>5=4/3</w:t>
      </w:r>
    </w:p>
    <w:p>
      <w:r>
        <w:t>A</w:t>
      </w:r>
    </w:p>
    <w:p>
      <w:r>
        <w:t>THU NGÂN SÁCH ĐỊA PHƯƠNG</w:t>
      </w:r>
    </w:p>
    <w:p>
      <w:r>
        <w:t>4.752.963</w:t>
      </w:r>
    </w:p>
    <w:p>
      <w:r>
        <w:t>5.368.096</w:t>
      </w:r>
    </w:p>
    <w:p>
      <w:r>
        <w:t>113%</w:t>
      </w:r>
    </w:p>
    <w:p>
      <w:r>
        <w:t>B</w:t>
      </w:r>
    </w:p>
    <w:p>
      <w:r>
        <w:t>CHI CÂN ĐỐI NGÂN SÁCH ĐỊA PHƯƠNG</w:t>
      </w:r>
    </w:p>
    <w:p>
      <w:r>
        <w:t>4.836.936</w:t>
      </w:r>
    </w:p>
    <w:p>
      <w:r>
        <w:t>5.370.896</w:t>
      </w:r>
    </w:p>
    <w:p>
      <w:r>
        <w:t>111%</w:t>
      </w:r>
    </w:p>
    <w:p>
      <w:r>
        <w:t>C</w:t>
      </w:r>
    </w:p>
    <w:p>
      <w:r>
        <w:t>BỘI CHI NGÂN SÁCH ĐỊA PHƯƠNG/BỘI THU NGÂN SÁCH ĐỊA PHƯƠNG</w:t>
      </w:r>
    </w:p>
    <w:p>
      <w:r>
        <w:t>10.800</w:t>
      </w:r>
    </w:p>
    <w:p>
      <w:r>
        <w:t>2.800</w:t>
      </w:r>
    </w:p>
    <w:p>
      <w:r>
        <w:t>26%</w:t>
      </w:r>
    </w:p>
    <w:p>
      <w:r>
        <w:t>D</w:t>
      </w:r>
    </w:p>
    <w:p>
      <w:r>
        <w:t>HẠN MỨC DƯ NỢ VAY TỐI ĐA CỦA NGÂN SÁCH ĐỊA PHƯƠNG THEO QUY ĐỊNH</w:t>
      </w:r>
    </w:p>
    <w:p>
      <w:r>
        <w:t>154.504</w:t>
      </w:r>
    </w:p>
    <w:p>
      <w:r>
        <w:t>182.940</w:t>
      </w:r>
    </w:p>
    <w:p>
      <w:r>
        <w:t>118%</w:t>
      </w:r>
    </w:p>
    <w:p>
      <w:r>
        <w:t>E</w:t>
      </w:r>
    </w:p>
    <w:p>
      <w:r>
        <w:t>KẾ HOẠCH VAY, TRẢ NỢ GỐC</w:t>
      </w:r>
    </w:p>
    <w:p>
      <w:r>
        <w:t>I</w:t>
      </w:r>
    </w:p>
    <w:p>
      <w:r>
        <w:t>Tổng dư nợ đầu năm</w:t>
      </w:r>
    </w:p>
    <w:p>
      <w:r>
        <w:t>129.943</w:t>
      </w:r>
    </w:p>
    <w:p>
      <w:r>
        <w:t>138.737</w:t>
      </w:r>
    </w:p>
    <w:p>
      <w:r>
        <w:t>107%</w:t>
      </w:r>
    </w:p>
    <w:p>
      <w:r>
        <w:t>Tỷ lệ mức dư nợ đầu kỳ so với mức dư nợ vay tối đa của ngân sách địa phương (%)</w:t>
      </w:r>
    </w:p>
    <w:p>
      <w:r>
        <w:t>84,10%</w:t>
      </w:r>
    </w:p>
    <w:p>
      <w:r>
        <w:t>75,84%</w:t>
      </w:r>
    </w:p>
    <w:p>
      <w:r>
        <w:t>1</w:t>
      </w:r>
    </w:p>
    <w:p>
      <w:r>
        <w:t>Trái phiếu chính quyền địa phương</w:t>
      </w:r>
    </w:p>
    <w:p>
      <w:r>
        <w:t>-</w:t>
      </w:r>
    </w:p>
    <w:p>
      <w:r>
        <w:t>-</w:t>
      </w:r>
    </w:p>
    <w:p>
      <w:r>
        <w:t>2</w:t>
      </w:r>
    </w:p>
    <w:p>
      <w:r>
        <w:t>Vay lại từ nguồn Chính phủ vay ngoài nước</w:t>
      </w:r>
    </w:p>
    <w:p>
      <w:r>
        <w:t>129.943</w:t>
      </w:r>
    </w:p>
    <w:p>
      <w:r>
        <w:t>138.737</w:t>
      </w:r>
    </w:p>
    <w:p>
      <w:r>
        <w:t>107%</w:t>
      </w:r>
    </w:p>
    <w:p>
      <w:r>
        <w:t>- Dự án chương trình đô thị miền núi phía Bắc - thị xã Bắc Kạn</w:t>
      </w:r>
    </w:p>
    <w:p>
      <w:r>
        <w:t>24.115</w:t>
      </w:r>
    </w:p>
    <w:p>
      <w:r>
        <w:t>1.989</w:t>
      </w:r>
    </w:p>
    <w:p>
      <w:r>
        <w:t>08%</w:t>
      </w:r>
    </w:p>
    <w:p>
      <w:r>
        <w:t>- Dự án cầu dân sinh và quản lý tài sản đường địa phương - (LRAMP) - hợp phần đường</w:t>
      </w:r>
    </w:p>
    <w:p>
      <w:r>
        <w:t>1.509</w:t>
      </w:r>
    </w:p>
    <w:p>
      <w:r>
        <w:t>3.253</w:t>
      </w:r>
    </w:p>
    <w:p>
      <w:r>
        <w:t>216%</w:t>
      </w:r>
    </w:p>
    <w:p>
      <w:r>
        <w:t>- Chương trình mở rộng quy mô vệ sinh và nước sạch nông thôn dựa trên kết quả</w:t>
      </w:r>
    </w:p>
    <w:p>
      <w:r>
        <w:t>2.815</w:t>
      </w:r>
    </w:p>
    <w:p>
      <w:r>
        <w:t>1.765</w:t>
      </w:r>
    </w:p>
    <w:p>
      <w:r>
        <w:t>63%</w:t>
      </w:r>
    </w:p>
    <w:p>
      <w:r>
        <w:t>- Dự án hỗ trợ kinh doanh cho nông hộ tỉnh Bắc Kạn (CSSP)</w:t>
      </w:r>
    </w:p>
    <w:p>
      <w:r>
        <w:t>27.095</w:t>
      </w:r>
    </w:p>
    <w:p>
      <w:r>
        <w:t>24.471</w:t>
      </w:r>
    </w:p>
    <w:p>
      <w:r>
        <w:t>90%</w:t>
      </w:r>
    </w:p>
    <w:p>
      <w:r>
        <w:t>- Dự án hạ tầng cơ bản cho phát triển toàn diện các tỉnh Đông Bắc: Hà Giang, Cao Bằng, Bắc Kạn, Lạng Sơn - tiểu dự án tỉnh Bắc Kạn</w:t>
      </w:r>
    </w:p>
    <w:p>
      <w:r>
        <w:t>56.036</w:t>
      </w:r>
    </w:p>
    <w:p>
      <w:r>
        <w:t>75.835</w:t>
      </w:r>
    </w:p>
    <w:p>
      <w:r>
        <w:t>135%</w:t>
      </w:r>
    </w:p>
    <w:p>
      <w:r>
        <w:t>- Dự án sửa chữa, nâng cao an toàn đập</w:t>
      </w:r>
    </w:p>
    <w:p>
      <w:r>
        <w:t>2.534</w:t>
      </w:r>
    </w:p>
    <w:p>
      <w:r>
        <w:t>2.249</w:t>
      </w:r>
    </w:p>
    <w:p>
      <w:r>
        <w:t>89%</w:t>
      </w:r>
    </w:p>
    <w:p>
      <w:r>
        <w:t>- Dự án đầu tư xây dựng và phát triển hệ thống cung ứng dịch vụ y tế tuyến cơ sở - dự án thành phần tỉnh Bắc Kạn</w:t>
      </w:r>
    </w:p>
    <w:p>
      <w:r>
        <w:t>15.839</w:t>
      </w:r>
    </w:p>
    <w:p>
      <w:r>
        <w:t>29.175</w:t>
      </w:r>
    </w:p>
    <w:p>
      <w:r>
        <w:t>184%</w:t>
      </w:r>
    </w:p>
    <w:p>
      <w:r>
        <w:t>Phát triển cơ sở hạ tầng thích ứng với biến đổi khí hậu để hỗ trợ sản xuất cho đồng bào dân tộc các tỉnh miền núi, trung du phía Bắc, vay vốn JICA</w:t>
      </w:r>
    </w:p>
    <w:p>
      <w:r>
        <w:t>-</w:t>
      </w:r>
    </w:p>
    <w:p>
      <w:r>
        <w:t>-</w:t>
      </w:r>
    </w:p>
    <w:p>
      <w:r>
        <w:t>3</w:t>
      </w:r>
    </w:p>
    <w:p>
      <w:r>
        <w:t>Vay trong nước khác</w:t>
      </w:r>
    </w:p>
    <w:p>
      <w:r>
        <w:t>-</w:t>
      </w:r>
    </w:p>
    <w:p>
      <w:r>
        <w:t>-</w:t>
      </w:r>
    </w:p>
    <w:p>
      <w:r>
        <w:t>II</w:t>
      </w:r>
    </w:p>
    <w:p>
      <w:r>
        <w:t>Trả nợ gốc vay trong năm</w:t>
      </w:r>
    </w:p>
    <w:p>
      <w:r>
        <w:t>1</w:t>
      </w:r>
    </w:p>
    <w:p>
      <w:r>
        <w:t>Theo nguồn vốn vay</w:t>
      </w:r>
    </w:p>
    <w:p>
      <w:r>
        <w:t>46.324</w:t>
      </w:r>
    </w:p>
    <w:p>
      <w:r>
        <w:t>26.100</w:t>
      </w:r>
    </w:p>
    <w:p>
      <w:r>
        <w:t>56%</w:t>
      </w:r>
    </w:p>
    <w:p>
      <w:r>
        <w:t>-</w:t>
      </w:r>
    </w:p>
    <w:p>
      <w:r>
        <w:t>Trái phiếu chính quyền địa phương</w:t>
      </w:r>
    </w:p>
    <w:p>
      <w:r>
        <w:t>-</w:t>
      </w:r>
    </w:p>
    <w:p>
      <w:r>
        <w:t>-</w:t>
      </w:r>
    </w:p>
    <w:p>
      <w:r>
        <w:t>-</w:t>
      </w:r>
    </w:p>
    <w:p>
      <w:r>
        <w:t>Vay lại từ nguồn Chính phủ vay ngoài nước</w:t>
      </w:r>
    </w:p>
    <w:p>
      <w:r>
        <w:t>46.324</w:t>
      </w:r>
    </w:p>
    <w:p>
      <w:r>
        <w:t>26.100</w:t>
      </w:r>
    </w:p>
    <w:p>
      <w:r>
        <w:t>56%</w:t>
      </w:r>
    </w:p>
    <w:p>
      <w:r>
        <w:t>- Dự án chương trình đô thị miền núi phía Bắc - thị xã Bắc Kạn</w:t>
      </w:r>
    </w:p>
    <w:p>
      <w:r>
        <w:t>22.126</w:t>
      </w:r>
    </w:p>
    <w:p>
      <w:r>
        <w:t>1.989</w:t>
      </w:r>
    </w:p>
    <w:p>
      <w:r>
        <w:t>9%</w:t>
      </w:r>
    </w:p>
    <w:p>
      <w:r>
        <w:t>- Dự án cầu dân sinh và quản lý tài sản đường địa phương - (LRAMP) - hợp phần đường</w:t>
      </w:r>
    </w:p>
    <w:p>
      <w:r>
        <w:t>520</w:t>
      </w:r>
    </w:p>
    <w:p>
      <w:r>
        <w:t>237</w:t>
      </w:r>
    </w:p>
    <w:p>
      <w:r>
        <w:t>46%</w:t>
      </w:r>
    </w:p>
    <w:p>
      <w:r>
        <w:t>- Chương trình mở rộng quy mô vệ sinh và nước sạch nông thôn dựa trên kết quả</w:t>
      </w:r>
    </w:p>
    <w:p>
      <w:r>
        <w:t>1.050</w:t>
      </w:r>
    </w:p>
    <w:p>
      <w:r>
        <w:t>1.060</w:t>
      </w:r>
    </w:p>
    <w:p>
      <w:r>
        <w:t>101%</w:t>
      </w:r>
    </w:p>
    <w:p>
      <w:r>
        <w:t>- Dự án hỗ trợ kinh doanh cho nông hộ tỉnh Bắc Kạn (CSSP)</w:t>
      </w:r>
    </w:p>
    <w:p>
      <w:r>
        <w:t>18.044</w:t>
      </w:r>
    </w:p>
    <w:p>
      <w:r>
        <w:t>16.813</w:t>
      </w:r>
    </w:p>
    <w:p>
      <w:r>
        <w:t>93%</w:t>
      </w:r>
    </w:p>
    <w:p>
      <w:r>
        <w:t>- Dự án hạ tầng cơ bản cho phát triển toàn diện các tỉnh Đông Bắc: Hà Giang, Cao Bằng, Bắc Kạn, Lạng Sơn - tiểu dự án tỉnh Bắc Kạn</w:t>
      </w:r>
    </w:p>
    <w:p>
      <w:r>
        <w:t>4.160</w:t>
      </w:r>
    </w:p>
    <w:p>
      <w:r>
        <w:t>4.337</w:t>
      </w:r>
    </w:p>
    <w:p>
      <w:r>
        <w:t>104%</w:t>
      </w:r>
    </w:p>
    <w:p>
      <w:r>
        <w:t>- Dự án sửa chữa, nâng cao an toàn đập</w:t>
      </w:r>
    </w:p>
    <w:p>
      <w:r>
        <w:t>424</w:t>
      </w:r>
    </w:p>
    <w:p>
      <w:r>
        <w:t>432</w:t>
      </w:r>
    </w:p>
    <w:p>
      <w:r>
        <w:t>102%</w:t>
      </w:r>
    </w:p>
    <w:p>
      <w:r>
        <w:t>- Dự án đầu tư xây dựng và phát triển hệ thống cung ứng dịch vụ y tế tuyến cơ sở - dự án thành phần tỉnh Bắc Kạn</w:t>
      </w:r>
    </w:p>
    <w:p>
      <w:r>
        <w:t>-</w:t>
      </w:r>
    </w:p>
    <w:p>
      <w:r>
        <w:t>1.232</w:t>
      </w:r>
    </w:p>
    <w:p>
      <w:r>
        <w:t>Phát triển cơ sở hạ tầng thích ứng với biến đổi khí hậu để hỗ trợ sản xuất cho đồng bào dân tộc các tỉnh miền núi, trung du phía Bắc, vay vốn JICA</w:t>
      </w:r>
    </w:p>
    <w:p>
      <w:r>
        <w:t>-</w:t>
      </w:r>
    </w:p>
    <w:p>
      <w:r>
        <w:t>-</w:t>
      </w:r>
    </w:p>
    <w:p>
      <w:r>
        <w:t>-</w:t>
      </w:r>
    </w:p>
    <w:p>
      <w:r>
        <w:t>Vốn khác</w:t>
      </w:r>
    </w:p>
    <w:p>
      <w:r>
        <w:t>-</w:t>
      </w:r>
    </w:p>
    <w:p>
      <w:r>
        <w:t>-</w:t>
      </w:r>
    </w:p>
    <w:p>
      <w:r>
        <w:t>2</w:t>
      </w:r>
    </w:p>
    <w:p>
      <w:r>
        <w:t>Theo nguồn trả nợ</w:t>
      </w:r>
    </w:p>
    <w:p>
      <w:r>
        <w:t>46.324</w:t>
      </w:r>
    </w:p>
    <w:p>
      <w:r>
        <w:t>26.100</w:t>
      </w:r>
    </w:p>
    <w:p>
      <w:r>
        <w:t>56%</w:t>
      </w:r>
    </w:p>
    <w:p>
      <w:r>
        <w:t>-</w:t>
      </w:r>
    </w:p>
    <w:p>
      <w:r>
        <w:t>Từ nguồn vay để trả nợ gốc</w:t>
      </w:r>
    </w:p>
    <w:p>
      <w:r>
        <w:t>46.324</w:t>
      </w:r>
    </w:p>
    <w:p>
      <w:r>
        <w:t>26.100</w:t>
      </w:r>
    </w:p>
    <w:p>
      <w:r>
        <w:t>56%</w:t>
      </w:r>
    </w:p>
    <w:p>
      <w:r>
        <w:t>-</w:t>
      </w:r>
    </w:p>
    <w:p>
      <w:r>
        <w:t>Bội thu ngân sách địa phương</w:t>
      </w:r>
    </w:p>
    <w:p>
      <w:r>
        <w:t>-</w:t>
      </w:r>
    </w:p>
    <w:p>
      <w:r>
        <w:t>-</w:t>
      </w:r>
    </w:p>
    <w:p>
      <w:r>
        <w:t>-</w:t>
      </w:r>
    </w:p>
    <w:p>
      <w:r>
        <w:t>Tăng thu, tiết kiệm chi</w:t>
      </w:r>
    </w:p>
    <w:p>
      <w:r>
        <w:t>-</w:t>
      </w:r>
    </w:p>
    <w:p>
      <w:r>
        <w:t>-</w:t>
      </w:r>
    </w:p>
    <w:p>
      <w:r>
        <w:t>-</w:t>
      </w:r>
    </w:p>
    <w:p>
      <w:r>
        <w:t>Kết dư ngân sách cấp tỉnh</w:t>
      </w:r>
    </w:p>
    <w:p>
      <w:r>
        <w:t>-</w:t>
      </w:r>
    </w:p>
    <w:p>
      <w:r>
        <w:t>-</w:t>
      </w:r>
    </w:p>
    <w:p>
      <w:r>
        <w:t>III</w:t>
      </w:r>
    </w:p>
    <w:p>
      <w:r>
        <w:t>Tổng mức vay trong năm</w:t>
      </w:r>
    </w:p>
    <w:p>
      <w:r>
        <w:t>55.118</w:t>
      </w:r>
    </w:p>
    <w:p>
      <w:r>
        <w:t>28.900</w:t>
      </w:r>
    </w:p>
    <w:p>
      <w:r>
        <w:t>52%</w:t>
      </w:r>
    </w:p>
    <w:p>
      <w:r>
        <w:t>1</w:t>
      </w:r>
    </w:p>
    <w:p>
      <w:r>
        <w:t>Theo mục đích vay</w:t>
      </w:r>
    </w:p>
    <w:p>
      <w:r>
        <w:t>55.118</w:t>
      </w:r>
    </w:p>
    <w:p>
      <w:r>
        <w:t>28.900</w:t>
      </w:r>
    </w:p>
    <w:p>
      <w:r>
        <w:t>52%</w:t>
      </w:r>
    </w:p>
    <w:p>
      <w:r>
        <w:t>-</w:t>
      </w:r>
    </w:p>
    <w:p>
      <w:r>
        <w:t>Vay để bù đắp bội chi</w:t>
      </w:r>
    </w:p>
    <w:p>
      <w:r>
        <w:t>8.794</w:t>
      </w:r>
    </w:p>
    <w:p>
      <w:r>
        <w:t>2.800</w:t>
      </w:r>
    </w:p>
    <w:p>
      <w:r>
        <w:t>32%</w:t>
      </w:r>
    </w:p>
    <w:p>
      <w:r>
        <w:t>-</w:t>
      </w:r>
    </w:p>
    <w:p>
      <w:r>
        <w:t>Vay để trả nợ gốc</w:t>
      </w:r>
    </w:p>
    <w:p>
      <w:r>
        <w:t>46.324</w:t>
      </w:r>
    </w:p>
    <w:p>
      <w:r>
        <w:t>26.100</w:t>
      </w:r>
    </w:p>
    <w:p>
      <w:r>
        <w:t>56%</w:t>
      </w:r>
    </w:p>
    <w:p>
      <w:r>
        <w:t>2</w:t>
      </w:r>
    </w:p>
    <w:p>
      <w:r>
        <w:t>Theo nguồn vay</w:t>
      </w:r>
    </w:p>
    <w:p>
      <w:r>
        <w:t>55.118</w:t>
      </w:r>
    </w:p>
    <w:p>
      <w:r>
        <w:t>28.900</w:t>
      </w:r>
    </w:p>
    <w:p>
      <w:r>
        <w:t>52%</w:t>
      </w:r>
    </w:p>
    <w:p>
      <w:r>
        <w:t>-</w:t>
      </w:r>
    </w:p>
    <w:p>
      <w:r>
        <w:t>Trái phiếu chính quyền địa phương</w:t>
      </w:r>
    </w:p>
    <w:p>
      <w:r>
        <w:t>-</w:t>
      </w:r>
    </w:p>
    <w:p>
      <w:r>
        <w:t>Vay lại từ nguồn Chính phủ vay ngoài nước</w:t>
      </w:r>
    </w:p>
    <w:p>
      <w:r>
        <w:t>55.118</w:t>
      </w:r>
    </w:p>
    <w:p>
      <w:r>
        <w:t>28.900</w:t>
      </w:r>
    </w:p>
    <w:p>
      <w:r>
        <w:t>52%</w:t>
      </w:r>
    </w:p>
    <w:p>
      <w:r>
        <w:t>- Dự án chương trình đô thị miền núi phía Bắc - thị xã Bắc Kạn</w:t>
      </w:r>
    </w:p>
    <w:p>
      <w:r>
        <w:t>-</w:t>
      </w:r>
    </w:p>
    <w:p>
      <w:r>
        <w:t>-</w:t>
      </w:r>
    </w:p>
    <w:p>
      <w:r>
        <w:t>- Dự án cầu dân sinh và quản lý tài sản đường địa phương - (LRAMP) - hợp phần đường</w:t>
      </w:r>
    </w:p>
    <w:p>
      <w:r>
        <w:t>2.264</w:t>
      </w:r>
    </w:p>
    <w:p>
      <w:r>
        <w:t>-</w:t>
      </w:r>
    </w:p>
    <w:p>
      <w:r>
        <w:t>- Chương trình mở rộng quy mô vệ sinh và nước sạch nông thôn dựa trên kết quả</w:t>
      </w:r>
    </w:p>
    <w:p>
      <w:r>
        <w:t>-</w:t>
      </w:r>
    </w:p>
    <w:p>
      <w:r>
        <w:t>-</w:t>
      </w:r>
    </w:p>
    <w:p>
      <w:r>
        <w:t>- Dự án hỗ trợ kinh doanh cho nông hộ tỉnh Bắc Kạn (CSSP)</w:t>
      </w:r>
    </w:p>
    <w:p>
      <w:r>
        <w:t>15.420</w:t>
      </w:r>
    </w:p>
    <w:p>
      <w:r>
        <w:t>3.080</w:t>
      </w:r>
    </w:p>
    <w:p>
      <w:r>
        <w:t>20%</w:t>
      </w:r>
    </w:p>
    <w:p>
      <w:r>
        <w:t>- Dự án hạ tầng cơ bản cho phát triển toàn diện các tỉnh Đông Bắc: Hà Giang, Cao Bằng, Bắc Kạn, Lạng Sơn - tiểu dự án tỉnh Bắc Kạn</w:t>
      </w:r>
    </w:p>
    <w:p>
      <w:r>
        <w:t>23.959</w:t>
      </w:r>
    </w:p>
    <w:p>
      <w:r>
        <w:t>1.044</w:t>
      </w:r>
    </w:p>
    <w:p>
      <w:r>
        <w:t>4%</w:t>
      </w:r>
    </w:p>
    <w:p>
      <w:r>
        <w:t>- Dự án sửa chữa, nâng cao an toàn đập</w:t>
      </w:r>
    </w:p>
    <w:p>
      <w:r>
        <w:t>139</w:t>
      </w:r>
    </w:p>
    <w:p>
      <w:r>
        <w:t>-</w:t>
      </w:r>
    </w:p>
    <w:p>
      <w:r>
        <w:t>- Dự án đầu tư xây dựng và phát triển hệ thống cung ứng dịch vụ y tế tuyến cơ sở - dự án thành phần tỉnh Bắc Kạn</w:t>
      </w:r>
    </w:p>
    <w:p>
      <w:r>
        <w:t>13.336</w:t>
      </w:r>
    </w:p>
    <w:p>
      <w:r>
        <w:t>10.442</w:t>
      </w:r>
    </w:p>
    <w:p>
      <w:r>
        <w:t>78%</w:t>
      </w:r>
    </w:p>
    <w:p>
      <w:r>
        <w:t>- Dự phòng</w:t>
      </w:r>
    </w:p>
    <w:p>
      <w:r>
        <w:t>-</w:t>
      </w:r>
    </w:p>
    <w:p>
      <w:r>
        <w:t>14.334</w:t>
      </w:r>
    </w:p>
    <w:p>
      <w:r>
        <w:t>0%</w:t>
      </w:r>
    </w:p>
    <w:p>
      <w:r>
        <w:t>IV</w:t>
      </w:r>
    </w:p>
    <w:p>
      <w:r>
        <w:t>Tổng dư nợ cuối năm</w:t>
      </w:r>
    </w:p>
    <w:p>
      <w:r>
        <w:t>115.544</w:t>
      </w:r>
    </w:p>
    <w:p>
      <w:r>
        <w:t>141.538</w:t>
      </w:r>
    </w:p>
    <w:p>
      <w:r>
        <w:t>122%</w:t>
      </w:r>
    </w:p>
    <w:p>
      <w:r>
        <w:t>Tỷ lệ mức dư nợ cuối kỳ so với mức dư nợ vay tối đa của ngân sách địa phương (%)</w:t>
      </w:r>
    </w:p>
    <w:p>
      <w:r>
        <w:t>74,78%</w:t>
      </w:r>
    </w:p>
    <w:p>
      <w:r>
        <w:t>77,37%</w:t>
      </w:r>
    </w:p>
    <w:p>
      <w:r>
        <w:t>1</w:t>
      </w:r>
    </w:p>
    <w:p>
      <w:r>
        <w:t>Trái phiếu chính quyền địa phương</w:t>
      </w:r>
    </w:p>
    <w:p>
      <w:r>
        <w:t>-</w:t>
      </w:r>
    </w:p>
    <w:p>
      <w:r>
        <w:t>-</w:t>
      </w:r>
    </w:p>
    <w:p>
      <w:r>
        <w:t>2</w:t>
      </w:r>
    </w:p>
    <w:p>
      <w:r>
        <w:t>Vay lại từ nguồn Chính phủ vay ngoài nước</w:t>
      </w:r>
    </w:p>
    <w:p>
      <w:r>
        <w:t>138.737</w:t>
      </w:r>
    </w:p>
    <w:p>
      <w:r>
        <w:t>141.538</w:t>
      </w:r>
    </w:p>
    <w:p>
      <w:r>
        <w:t>102%</w:t>
      </w:r>
    </w:p>
    <w:p>
      <w:r>
        <w:t>- Dự án chương trình đô thị miền núi phía Bắc - Thị xã Bắc Kạn</w:t>
      </w:r>
    </w:p>
    <w:p>
      <w:r>
        <w:t>1.989</w:t>
      </w:r>
    </w:p>
    <w:p>
      <w:r>
        <w:t>-</w:t>
      </w:r>
    </w:p>
    <w:p>
      <w:r>
        <w:t>- Dự án cầu dân sinh và quản lý tài sản đường địa phương - (LRAMP) - hợp phần đường</w:t>
      </w:r>
    </w:p>
    <w:p>
      <w:r>
        <w:t>3.253</w:t>
      </w:r>
    </w:p>
    <w:p>
      <w:r>
        <w:t>3.016</w:t>
      </w:r>
    </w:p>
    <w:p>
      <w:r>
        <w:t>93%</w:t>
      </w:r>
    </w:p>
    <w:p>
      <w:r>
        <w:t>- Chương trình mở rộng quy mô vệ sinh và nước sạch nông thôn dựa trên kết quả</w:t>
      </w:r>
    </w:p>
    <w:p>
      <w:r>
        <w:t>1.765</w:t>
      </w:r>
    </w:p>
    <w:p>
      <w:r>
        <w:t>705</w:t>
      </w:r>
    </w:p>
    <w:p>
      <w:r>
        <w:t>40%</w:t>
      </w:r>
    </w:p>
    <w:p>
      <w:r>
        <w:t>- Dự án hỗ trợ kinh doanh cho nông hộ tỉnh Bắc Kạn (CSSP)</w:t>
      </w:r>
    </w:p>
    <w:p>
      <w:r>
        <w:t>24.471</w:t>
      </w:r>
    </w:p>
    <w:p>
      <w:r>
        <w:t>10.738</w:t>
      </w:r>
    </w:p>
    <w:p>
      <w:r>
        <w:t>44%</w:t>
      </w:r>
    </w:p>
    <w:p>
      <w:r>
        <w:t>- Dự án hạ tầng cơ bản cho phát triển toàn diện các tỉnh Đông Bắc: Hà Giang, Cao Bằng, Bắc Kạn, Lạng Sơn - tiểu dự án tỉnh Bắc Kạn</w:t>
      </w:r>
    </w:p>
    <w:p>
      <w:r>
        <w:t>75.835</w:t>
      </w:r>
    </w:p>
    <w:p>
      <w:r>
        <w:t>72.542</w:t>
      </w:r>
    </w:p>
    <w:p>
      <w:r>
        <w:t>96%</w:t>
      </w:r>
    </w:p>
    <w:p>
      <w:r>
        <w:t>- Dự án sửa chữa, nâng cao an toàn đập</w:t>
      </w:r>
    </w:p>
    <w:p>
      <w:r>
        <w:t>2.249</w:t>
      </w:r>
    </w:p>
    <w:p>
      <w:r>
        <w:t>1.817</w:t>
      </w:r>
    </w:p>
    <w:p>
      <w:r>
        <w:t>81%</w:t>
      </w:r>
    </w:p>
    <w:p>
      <w:r>
        <w:t>- Dự án đầu tư xây dựng và phát triển hệ thống cung ứng dịch vụ y tế tuyến cơ sở - dự án thành phần tỉnh Bắc Kạn</w:t>
      </w:r>
    </w:p>
    <w:p>
      <w:r>
        <w:t>29.175</w:t>
      </w:r>
    </w:p>
    <w:p>
      <w:r>
        <w:t>38.385</w:t>
      </w:r>
    </w:p>
    <w:p>
      <w:r>
        <w:t>132%</w:t>
      </w:r>
    </w:p>
    <w:p>
      <w:r>
        <w:t>- Dự kiến vay mới cho dự án ký Hiệp định và hợp đồng vay trong năm</w:t>
      </w:r>
    </w:p>
    <w:p>
      <w:r>
        <w:t>-</w:t>
      </w:r>
    </w:p>
    <w:p>
      <w:r>
        <w:t>14.334</w:t>
      </w:r>
    </w:p>
    <w:p>
      <w:r>
        <w:t>3</w:t>
      </w:r>
    </w:p>
    <w:p>
      <w:r>
        <w:t>Vay trong nước khác</w:t>
      </w:r>
    </w:p>
    <w:p>
      <w:r>
        <w:t>-</w:t>
      </w:r>
    </w:p>
    <w:p>
      <w:r>
        <w:t>-</w:t>
      </w:r>
    </w:p>
    <w:p>
      <w:r>
        <w:t>G</w:t>
      </w:r>
    </w:p>
    <w:p>
      <w:r>
        <w:t>TRẢ NỢ LÃI, PHÍ</w:t>
      </w:r>
    </w:p>
    <w:p>
      <w:r>
        <w:t>2.220</w:t>
      </w:r>
    </w:p>
    <w:p>
      <w:r>
        <w:t>3.260</w:t>
      </w:r>
    </w:p>
    <w:p>
      <w:r>
        <w:t>147%</w:t>
      </w:r>
    </w:p>
    <w:p>
      <w:r>
        <w:t>Biểu mẫu số 30</w:t>
      </w:r>
    </w:p>
    <w:p>
      <w:r>
        <w:t>CÂN ĐỐI NGUỒN THU, CHI DỰ TOÁN NGÂN SÁCH CẤP TỈNH VÀ NGÂN SÁCH HUYỆN NĂM 2024</w:t>
      </w:r>
    </w:p>
    <w:p>
      <w:r>
        <w:t>(Kèm theo Nghị quyết số 90/NQ-HĐND ngày 08/12/2023 của Hội đồng nhân dân tỉnh Bắc Kạn)</w:t>
      </w:r>
    </w:p>
    <w:p>
      <w:r>
        <w:t>Đơn vị: Triệu đồng</w:t>
      </w:r>
    </w:p>
    <w:p>
      <w:r>
        <w:t>STT</w:t>
      </w:r>
    </w:p>
    <w:p>
      <w:r>
        <w:t>Nội dung</w:t>
      </w:r>
    </w:p>
    <w:p>
      <w:r>
        <w:t>Dự toán năm 2023</w:t>
      </w:r>
    </w:p>
    <w:p>
      <w:r>
        <w:t>Ước thực hiện năm 2023</w:t>
      </w:r>
    </w:p>
    <w:p>
      <w:r>
        <w:t>Dự toán năm 2024</w:t>
      </w:r>
    </w:p>
    <w:p>
      <w:r>
        <w:t>So sánh (1)</w:t>
      </w:r>
    </w:p>
    <w:p>
      <w:r>
        <w:t>Tuyệt đối</w:t>
      </w:r>
    </w:p>
    <w:p>
      <w:r>
        <w:t>Tương đối (%)</w:t>
      </w:r>
    </w:p>
    <w:p>
      <w:r>
        <w:t>A</w:t>
      </w:r>
    </w:p>
    <w:p>
      <w:r>
        <w:t>B</w:t>
      </w:r>
    </w:p>
    <w:p>
      <w:r>
        <w:t>1</w:t>
      </w:r>
    </w:p>
    <w:p>
      <w:r>
        <w:t>2</w:t>
      </w:r>
    </w:p>
    <w:p>
      <w:r>
        <w:t>3</w:t>
      </w:r>
    </w:p>
    <w:p>
      <w:r>
        <w:t>4</w:t>
      </w:r>
    </w:p>
    <w:p>
      <w:r>
        <w:t>5</w:t>
      </w:r>
    </w:p>
    <w:p>
      <w:r>
        <w:t>A</w:t>
      </w:r>
    </w:p>
    <w:p>
      <w:r>
        <w:t>NGÂN SÁCH CẤP TỈNH</w:t>
      </w:r>
    </w:p>
    <w:p>
      <w:r>
        <w:t>I</w:t>
      </w:r>
    </w:p>
    <w:p>
      <w:r>
        <w:t>Nguồn thu ngân sách</w:t>
      </w:r>
    </w:p>
    <w:p>
      <w:r>
        <w:t>7.167.093</w:t>
      </w:r>
    </w:p>
    <w:p>
      <w:r>
        <w:t>8.267.064</w:t>
      </w:r>
    </w:p>
    <w:p>
      <w:r>
        <w:t>6.928.338</w:t>
      </w:r>
    </w:p>
    <w:p>
      <w:r>
        <w:t>-1.704.465</w:t>
      </w:r>
    </w:p>
    <w:p>
      <w:r>
        <w:t>84</w:t>
      </w:r>
    </w:p>
    <w:p>
      <w:r>
        <w:t>1</w:t>
      </w:r>
    </w:p>
    <w:p>
      <w:r>
        <w:t>Thu ngân sách được hưởng theo phân cấp</w:t>
      </w:r>
    </w:p>
    <w:p>
      <w:r>
        <w:t>453.180</w:t>
      </w:r>
    </w:p>
    <w:p>
      <w:r>
        <w:t>322.352</w:t>
      </w:r>
    </w:p>
    <w:p>
      <w:r>
        <w:t>404.380</w:t>
      </w:r>
    </w:p>
    <w:p>
      <w:r>
        <w:t>82.028</w:t>
      </w:r>
    </w:p>
    <w:p>
      <w:r>
        <w:t>125</w:t>
      </w:r>
    </w:p>
    <w:p>
      <w:r>
        <w:t>2</w:t>
      </w:r>
    </w:p>
    <w:p>
      <w:r>
        <w:t>Thu bổ sung từ ngân sách cấp trên</w:t>
      </w:r>
    </w:p>
    <w:p>
      <w:r>
        <w:t>6.668.663</w:t>
      </w:r>
    </w:p>
    <w:p>
      <w:r>
        <w:t>6.668.716</w:t>
      </w:r>
    </w:p>
    <w:p>
      <w:r>
        <w:t>6.523.958</w:t>
      </w:r>
    </w:p>
    <w:p>
      <w:r>
        <w:t>-538.113</w:t>
      </w:r>
    </w:p>
    <w:p>
      <w:r>
        <w:t>98</w:t>
      </w:r>
    </w:p>
    <w:p>
      <w:r>
        <w:t>-</w:t>
      </w:r>
    </w:p>
    <w:p>
      <w:r>
        <w:t>Thu bổ sung cân đối ngân sách</w:t>
      </w:r>
    </w:p>
    <w:p>
      <w:r>
        <w:t>3.980.441</w:t>
      </w:r>
    </w:p>
    <w:p>
      <w:r>
        <w:t>3.980.441</w:t>
      </w:r>
    </w:p>
    <w:p>
      <w:r>
        <w:t>4.060.041</w:t>
      </w:r>
    </w:p>
    <w:p>
      <w:r>
        <w:t>79.600</w:t>
      </w:r>
    </w:p>
    <w:p>
      <w:r>
        <w:t>102</w:t>
      </w:r>
    </w:p>
    <w:p>
      <w:r>
        <w:t>-</w:t>
      </w:r>
    </w:p>
    <w:p>
      <w:r>
        <w:t>Thu bổ sung thực hiện cải cách tiền lương</w:t>
      </w:r>
    </w:p>
    <w:p>
      <w:r>
        <w:t>0</w:t>
      </w:r>
    </w:p>
    <w:p>
      <w:r>
        <w:t>0</w:t>
      </w:r>
    </w:p>
    <w:p>
      <w:r>
        <w:t>393.355</w:t>
      </w:r>
    </w:p>
    <w:p>
      <w:r>
        <w:t>-</w:t>
      </w:r>
    </w:p>
    <w:p>
      <w:r>
        <w:t>Thu bổ sung có mục tiêu</w:t>
      </w:r>
    </w:p>
    <w:p>
      <w:r>
        <w:t>2.688.222</w:t>
      </w:r>
    </w:p>
    <w:p>
      <w:r>
        <w:t>2.688.275</w:t>
      </w:r>
    </w:p>
    <w:p>
      <w:r>
        <w:t>2.070.562</w:t>
      </w:r>
    </w:p>
    <w:p>
      <w:r>
        <w:t>-617.713</w:t>
      </w:r>
    </w:p>
    <w:p>
      <w:r>
        <w:t>77</w:t>
      </w:r>
    </w:p>
    <w:p>
      <w:r>
        <w:t>3</w:t>
      </w:r>
    </w:p>
    <w:p>
      <w:r>
        <w:t>Thu từ quỹ dự trữ tài chính</w:t>
      </w:r>
    </w:p>
    <w:p>
      <w:r>
        <w:t>-</w:t>
      </w:r>
    </w:p>
    <w:p>
      <w:r>
        <w:t>4</w:t>
      </w:r>
    </w:p>
    <w:p>
      <w:r>
        <w:t>Thu kết dư</w:t>
      </w:r>
    </w:p>
    <w:p>
      <w:r>
        <w:t>27.616</w:t>
      </w:r>
    </w:p>
    <w:p>
      <w:r>
        <w:t>-27.616</w:t>
      </w:r>
    </w:p>
    <w:p>
      <w:r>
        <w:t>-</w:t>
      </w:r>
    </w:p>
    <w:p>
      <w:r>
        <w:t>5</w:t>
      </w:r>
    </w:p>
    <w:p>
      <w:r>
        <w:t>Thu chuyển nguồn từ năm trước chuyển sang</w:t>
      </w:r>
    </w:p>
    <w:p>
      <w:r>
        <w:t>45.250</w:t>
      </w:r>
    </w:p>
    <w:p>
      <w:r>
        <w:t>1.248.380</w:t>
      </w:r>
    </w:p>
    <w:p>
      <w:r>
        <w:t>0</w:t>
      </w:r>
    </w:p>
    <w:p>
      <w:r>
        <w:t>-1.248.380</w:t>
      </w:r>
    </w:p>
    <w:p>
      <w:r>
        <w:t>0</w:t>
      </w:r>
    </w:p>
    <w:p>
      <w:r>
        <w:t>II</w:t>
      </w:r>
    </w:p>
    <w:p>
      <w:r>
        <w:t>Chi ngân sách</w:t>
      </w:r>
    </w:p>
    <w:p>
      <w:r>
        <w:t>7.177.893</w:t>
      </w:r>
    </w:p>
    <w:p>
      <w:r>
        <w:t>7.847.920</w:t>
      </w:r>
    </w:p>
    <w:p>
      <w:r>
        <w:t>6.931.138</w:t>
      </w:r>
    </w:p>
    <w:p>
      <w:r>
        <w:t>-518.361</w:t>
      </w:r>
    </w:p>
    <w:p>
      <w:r>
        <w:t>97</w:t>
      </w:r>
    </w:p>
    <w:p>
      <w:r>
        <w:t>1</w:t>
      </w:r>
    </w:p>
    <w:p>
      <w:r>
        <w:t>Chi thuộc nhiệm vụ của ngân sách cấp tỉnh</w:t>
      </w:r>
    </w:p>
    <w:p>
      <w:r>
        <w:t>3.964.384</w:t>
      </w:r>
    </w:p>
    <w:p>
      <w:r>
        <w:t>4.460.152</w:t>
      </w:r>
    </w:p>
    <w:p>
      <w:r>
        <w:t>3.115.824</w:t>
      </w:r>
    </w:p>
    <w:p>
      <w:r>
        <w:t>-848.560</w:t>
      </w:r>
    </w:p>
    <w:p>
      <w:r>
        <w:t>79</w:t>
      </w:r>
    </w:p>
    <w:p>
      <w:r>
        <w:t>2</w:t>
      </w:r>
    </w:p>
    <w:p>
      <w:r>
        <w:t>Chi bổ sung cho ngân sách cấp dưới</w:t>
      </w:r>
    </w:p>
    <w:p>
      <w:r>
        <w:t>3.213.509</w:t>
      </w:r>
    </w:p>
    <w:p>
      <w:r>
        <w:t>3.387.768</w:t>
      </w:r>
    </w:p>
    <w:p>
      <w:r>
        <w:t>3.815.314</w:t>
      </w:r>
    </w:p>
    <w:p>
      <w:r>
        <w:t>330.199</w:t>
      </w:r>
    </w:p>
    <w:p>
      <w:r>
        <w:t>119</w:t>
      </w:r>
    </w:p>
    <w:p>
      <w:r>
        <w:t>-</w:t>
      </w:r>
    </w:p>
    <w:p>
      <w:r>
        <w:t>Chi bổ sung cân đối ngân sách</w:t>
      </w:r>
    </w:p>
    <w:p>
      <w:r>
        <w:t>2.380.429</w:t>
      </w:r>
    </w:p>
    <w:p>
      <w:r>
        <w:t>2.380.429</w:t>
      </w:r>
    </w:p>
    <w:p>
      <w:r>
        <w:t>2.457.342</w:t>
      </w:r>
    </w:p>
    <w:p>
      <w:r>
        <w:t>76.913</w:t>
      </w:r>
    </w:p>
    <w:p>
      <w:r>
        <w:t>103</w:t>
      </w:r>
    </w:p>
    <w:p>
      <w:r>
        <w:t>-</w:t>
      </w:r>
    </w:p>
    <w:p>
      <w:r>
        <w:t>Chi thực hiện cải cách tiền lương</w:t>
      </w:r>
    </w:p>
    <w:p>
      <w:r>
        <w:t>0</w:t>
      </w:r>
    </w:p>
    <w:p>
      <w:r>
        <w:t>0</w:t>
      </w:r>
    </w:p>
    <w:p>
      <w:r>
        <w:t>271.606</w:t>
      </w:r>
    </w:p>
    <w:p>
      <w:r>
        <w:t>-</w:t>
      </w:r>
    </w:p>
    <w:p>
      <w:r>
        <w:t>Chi bổ sung có mục tiêu</w:t>
      </w:r>
    </w:p>
    <w:p>
      <w:r>
        <w:t>833.080</w:t>
      </w:r>
    </w:p>
    <w:p>
      <w:r>
        <w:t>1.007.339</w:t>
      </w:r>
    </w:p>
    <w:p>
      <w:r>
        <w:t>1.086.366</w:t>
      </w:r>
    </w:p>
    <w:p>
      <w:r>
        <w:t>253.286</w:t>
      </w:r>
    </w:p>
    <w:p>
      <w:r>
        <w:t>130</w:t>
      </w:r>
    </w:p>
    <w:p>
      <w:r>
        <w:t>3</w:t>
      </w:r>
    </w:p>
    <w:p>
      <w:r>
        <w:t>Chi chuyển nguồn sang năm sau</w:t>
      </w:r>
    </w:p>
    <w:p>
      <w:r>
        <w:t>0</w:t>
      </w:r>
    </w:p>
    <w:p>
      <w:r>
        <w:t>-</w:t>
      </w:r>
    </w:p>
    <w:p>
      <w:r>
        <w:t>III</w:t>
      </w:r>
    </w:p>
    <w:p>
      <w:r>
        <w:t>Bội chi ngân sách địa phương</w:t>
      </w:r>
    </w:p>
    <w:p>
      <w:r>
        <w:t>10.800</w:t>
      </w:r>
    </w:p>
    <w:p>
      <w:r>
        <w:t>2.800</w:t>
      </w:r>
    </w:p>
    <w:p>
      <w:r>
        <w:t>B</w:t>
      </w:r>
    </w:p>
    <w:p>
      <w:r>
        <w:t>NGÂN SÁCH HUYỆN</w:t>
      </w:r>
    </w:p>
    <w:p>
      <w:r>
        <w:t>I</w:t>
      </w:r>
    </w:p>
    <w:p>
      <w:r>
        <w:t>Nguồn thu ngân sách</w:t>
      </w:r>
    </w:p>
    <w:p>
      <w:r>
        <w:t>3.654.979</w:t>
      </w:r>
    </w:p>
    <w:p>
      <w:r>
        <w:t>4.610.454</w:t>
      </w:r>
    </w:p>
    <w:p>
      <w:r>
        <w:t>4.325.634</w:t>
      </w:r>
    </w:p>
    <w:p>
      <w:r>
        <w:t>216.089</w:t>
      </w:r>
    </w:p>
    <w:p>
      <w:r>
        <w:t>94</w:t>
      </w:r>
    </w:p>
    <w:p>
      <w:r>
        <w:t>1</w:t>
      </w:r>
    </w:p>
    <w:p>
      <w:r>
        <w:t>Thu ngân sách được hưởng theo phân cấp</w:t>
      </w:r>
    </w:p>
    <w:p>
      <w:r>
        <w:t>441.470</w:t>
      </w:r>
    </w:p>
    <w:p>
      <w:r>
        <w:t>450.170</w:t>
      </w:r>
    </w:p>
    <w:p>
      <w:r>
        <w:t>510.320</w:t>
      </w:r>
    </w:p>
    <w:p>
      <w:r>
        <w:t>60.150</w:t>
      </w:r>
    </w:p>
    <w:p>
      <w:r>
        <w:t>113</w:t>
      </w:r>
    </w:p>
    <w:p>
      <w:r>
        <w:t>2</w:t>
      </w:r>
    </w:p>
    <w:p>
      <w:r>
        <w:t>Thu bổ sung từ ngân sách cấp trên</w:t>
      </w:r>
    </w:p>
    <w:p>
      <w:r>
        <w:t>3.213.509</w:t>
      </w:r>
    </w:p>
    <w:p>
      <w:r>
        <w:t>3.387.768</w:t>
      </w:r>
    </w:p>
    <w:p>
      <w:r>
        <w:t>3.815.314</w:t>
      </w:r>
    </w:p>
    <w:p>
      <w:r>
        <w:t>155.940</w:t>
      </w:r>
    </w:p>
    <w:p>
      <w:r>
        <w:t>113</w:t>
      </w:r>
    </w:p>
    <w:p>
      <w:r>
        <w:t>-</w:t>
      </w:r>
    </w:p>
    <w:p>
      <w:r>
        <w:t>Thu bổ sung cân đối ngân sách</w:t>
      </w:r>
    </w:p>
    <w:p>
      <w:r>
        <w:t>2.380.429</w:t>
      </w:r>
    </w:p>
    <w:p>
      <w:r>
        <w:t>2.380.429</w:t>
      </w:r>
    </w:p>
    <w:p>
      <w:r>
        <w:t>2.457.342</w:t>
      </w:r>
    </w:p>
    <w:p>
      <w:r>
        <w:t>76.913</w:t>
      </w:r>
    </w:p>
    <w:p>
      <w:r>
        <w:t>103</w:t>
      </w:r>
    </w:p>
    <w:p>
      <w:r>
        <w:t>Thu bổ sung thực hiện cải cách tiền lương</w:t>
      </w:r>
    </w:p>
    <w:p>
      <w:r>
        <w:t>0</w:t>
      </w:r>
    </w:p>
    <w:p>
      <w:r>
        <w:t>0</w:t>
      </w:r>
    </w:p>
    <w:p>
      <w:r>
        <w:t>271.606</w:t>
      </w:r>
    </w:p>
    <w:p>
      <w:r>
        <w:t>-</w:t>
      </w:r>
    </w:p>
    <w:p>
      <w:r>
        <w:t>Thu bổ sung có mục tiêu</w:t>
      </w:r>
    </w:p>
    <w:p>
      <w:r>
        <w:t>833.080</w:t>
      </w:r>
    </w:p>
    <w:p>
      <w:r>
        <w:t>1.007.339</w:t>
      </w:r>
    </w:p>
    <w:p>
      <w:r>
        <w:t>1.086.366</w:t>
      </w:r>
    </w:p>
    <w:p>
      <w:r>
        <w:t>79.027</w:t>
      </w:r>
    </w:p>
    <w:p>
      <w:r>
        <w:t>108</w:t>
      </w:r>
    </w:p>
    <w:p>
      <w:r>
        <w:t>3</w:t>
      </w:r>
    </w:p>
    <w:p>
      <w:r>
        <w:t>Thu kết dư</w:t>
      </w:r>
    </w:p>
    <w:p>
      <w:r>
        <w:t>37.780</w:t>
      </w:r>
    </w:p>
    <w:p>
      <w:r>
        <w:t>-37.780</w:t>
      </w:r>
    </w:p>
    <w:p>
      <w:r>
        <w:t>-</w:t>
      </w:r>
    </w:p>
    <w:p>
      <w:r>
        <w:t>4</w:t>
      </w:r>
    </w:p>
    <w:p>
      <w:r>
        <w:t>Thu chuyển nguồn từ năm trước chuyển sang</w:t>
      </w:r>
    </w:p>
    <w:p>
      <w:r>
        <w:t>734.735</w:t>
      </w:r>
    </w:p>
    <w:p>
      <w:r>
        <w:t>-734.735</w:t>
      </w:r>
    </w:p>
    <w:p>
      <w:r>
        <w:t>-</w:t>
      </w:r>
    </w:p>
    <w:p>
      <w:r>
        <w:t>II</w:t>
      </w:r>
    </w:p>
    <w:p>
      <w:r>
        <w:t>Chi ngân sách</w:t>
      </w:r>
    </w:p>
    <w:p>
      <w:r>
        <w:t>3.654.979</w:t>
      </w:r>
    </w:p>
    <w:p>
      <w:r>
        <w:t>3.906.156</w:t>
      </w:r>
    </w:p>
    <w:p>
      <w:r>
        <w:t>4.325.634</w:t>
      </w:r>
    </w:p>
    <w:p>
      <w:r>
        <w:t>419.478</w:t>
      </w:r>
    </w:p>
    <w:p>
      <w:r>
        <w:t>118</w:t>
      </w:r>
    </w:p>
    <w:p>
      <w:r>
        <w:t>Ghi chú:</w:t>
      </w:r>
    </w:p>
    <w:p>
      <w:r>
        <w:t>(1) Đối với các chỉ tiêu thu ngân sách địa phương, so sánh dự toán năm kế hoạch với ước thực hiện năm hiện hành. Đối với các chỉ tiêu chi ngân sách địa phương, so sánh dự toán năm kế hoạch với dự toán năm hiện hành.</w:t>
      </w:r>
    </w:p>
    <w:p>
      <w:r>
        <w:t>Biểu số 31</w:t>
      </w:r>
    </w:p>
    <w:p>
      <w:r>
        <w:t>DỰ TOÁN THU NGÂN SÁCH NHÀ NƯỚC TRÊN ĐỊA BÀN TỪNG HUYỆN NĂM 2024</w:t>
      </w:r>
    </w:p>
    <w:p>
      <w:r>
        <w:t>(Kèm theo Nghị quyết số 90/NQ-HĐND ngày 08/12/2023 của Hội đồng nhân dân tỉnh Bắc Kạn)</w:t>
      </w:r>
    </w:p>
    <w:p>
      <w:r>
        <w:t>Đơn vị: Triệu đồng</w:t>
      </w:r>
    </w:p>
    <w:p>
      <w:r>
        <w:t>STT</w:t>
      </w:r>
    </w:p>
    <w:p>
      <w:r>
        <w:t>Tên đơn vị</w:t>
      </w:r>
    </w:p>
    <w:p>
      <w:r>
        <w:t>Ước thực hiện năm 2023</w:t>
      </w:r>
    </w:p>
    <w:p>
      <w:r>
        <w:t>Dự toán năm 2024</w:t>
      </w:r>
    </w:p>
    <w:p>
      <w:r>
        <w:t>So sánh (%)</w:t>
      </w:r>
    </w:p>
    <w:p>
      <w:r>
        <w:t>Tổng số</w:t>
      </w:r>
    </w:p>
    <w:p>
      <w:r>
        <w:t>Bao gồm</w:t>
      </w:r>
    </w:p>
    <w:p>
      <w:r>
        <w:t>Tổng số</w:t>
      </w:r>
    </w:p>
    <w:p>
      <w:r>
        <w:t>Bao gồm</w:t>
      </w:r>
    </w:p>
    <w:p>
      <w:r>
        <w:t>Tổng số</w:t>
      </w:r>
    </w:p>
    <w:p>
      <w:r>
        <w:t>Bao gồm</w:t>
      </w:r>
    </w:p>
    <w:p>
      <w:r>
        <w:t>Thu nội địa</w:t>
      </w:r>
    </w:p>
    <w:p>
      <w:r>
        <w:t>Thu từ dầu thô</w:t>
      </w:r>
    </w:p>
    <w:p>
      <w:r>
        <w:t>Thu từ hoạt động xuất, nhập khẩu</w:t>
      </w:r>
    </w:p>
    <w:p>
      <w:r>
        <w:t>Thu nội địa</w:t>
      </w:r>
    </w:p>
    <w:p>
      <w:r>
        <w:t>Thu từ dầu thô</w:t>
      </w:r>
    </w:p>
    <w:p>
      <w:r>
        <w:t>Thu từ hoạt động xuất, nhập khẩu</w:t>
      </w:r>
    </w:p>
    <w:p>
      <w:r>
        <w:t>Thu nội địa</w:t>
      </w:r>
    </w:p>
    <w:p>
      <w:r>
        <w:t>Thu từ dầu thô</w:t>
      </w:r>
    </w:p>
    <w:p>
      <w:r>
        <w:t>Thu từ hoạt động xuất, nhập khẩu</w:t>
      </w:r>
    </w:p>
    <w:p>
      <w:r>
        <w:t>A</w:t>
      </w:r>
    </w:p>
    <w:p>
      <w:r>
        <w:t>B</w:t>
      </w:r>
    </w:p>
    <w:p>
      <w:r>
        <w:t>1</w:t>
      </w:r>
    </w:p>
    <w:p>
      <w:r>
        <w:t>2</w:t>
      </w:r>
    </w:p>
    <w:p>
      <w:r>
        <w:t>3</w:t>
      </w:r>
    </w:p>
    <w:p>
      <w:r>
        <w:t>4</w:t>
      </w:r>
    </w:p>
    <w:p>
      <w:r>
        <w:t>5</w:t>
      </w:r>
    </w:p>
    <w:p>
      <w:r>
        <w:t>6</w:t>
      </w:r>
    </w:p>
    <w:p>
      <w:r>
        <w:t>7</w:t>
      </w:r>
    </w:p>
    <w:p>
      <w:r>
        <w:t>8</w:t>
      </w:r>
    </w:p>
    <w:p>
      <w:r>
        <w:t>9=5/1</w:t>
      </w:r>
    </w:p>
    <w:p>
      <w:r>
        <w:t>10=6/2</w:t>
      </w:r>
    </w:p>
    <w:p>
      <w:r>
        <w:t>11=7/3</w:t>
      </w:r>
    </w:p>
    <w:p>
      <w:r>
        <w:t>12=8/4</w:t>
      </w:r>
    </w:p>
    <w:p>
      <w:r>
        <w:t>TỔNG SỐ</w:t>
      </w:r>
    </w:p>
    <w:p>
      <w:r>
        <w:t>853.207</w:t>
      </w:r>
    </w:p>
    <w:p>
      <w:r>
        <w:t>825.207</w:t>
      </w:r>
    </w:p>
    <w:p>
      <w:r>
        <w:t>28.000</w:t>
      </w:r>
    </w:p>
    <w:p>
      <w:r>
        <w:t>1.010.000</w:t>
      </w:r>
    </w:p>
    <w:p>
      <w:r>
        <w:t>978.000</w:t>
      </w:r>
    </w:p>
    <w:p>
      <w:r>
        <w:t>-</w:t>
      </w:r>
    </w:p>
    <w:p>
      <w:r>
        <w:t>32.000</w:t>
      </w:r>
    </w:p>
    <w:p>
      <w:r>
        <w:t>118</w:t>
      </w:r>
    </w:p>
    <w:p>
      <w:r>
        <w:t>119</w:t>
      </w:r>
    </w:p>
    <w:p>
      <w:r>
        <w:t>1</w:t>
      </w:r>
    </w:p>
    <w:p>
      <w:r>
        <w:t>Thành phố Bắc Kạn</w:t>
      </w:r>
    </w:p>
    <w:p>
      <w:r>
        <w:t>249.383</w:t>
      </w:r>
    </w:p>
    <w:p>
      <w:r>
        <w:t>249.383</w:t>
      </w:r>
    </w:p>
    <w:p>
      <w:r>
        <w:t>317.000</w:t>
      </w:r>
    </w:p>
    <w:p>
      <w:r>
        <w:t>317.000</w:t>
      </w:r>
    </w:p>
    <w:p>
      <w:r>
        <w:t>127</w:t>
      </w:r>
    </w:p>
    <w:p>
      <w:r>
        <w:t>127</w:t>
      </w:r>
    </w:p>
    <w:p>
      <w:r>
        <w:t>2</w:t>
      </w:r>
    </w:p>
    <w:p>
      <w:r>
        <w:t>Huyện Bạch Thông</w:t>
      </w:r>
    </w:p>
    <w:p>
      <w:r>
        <w:t>18.483</w:t>
      </w:r>
    </w:p>
    <w:p>
      <w:r>
        <w:t>18.483</w:t>
      </w:r>
    </w:p>
    <w:p>
      <w:r>
        <w:t>19.500</w:t>
      </w:r>
    </w:p>
    <w:p>
      <w:r>
        <w:t>19.500</w:t>
      </w:r>
    </w:p>
    <w:p>
      <w:r>
        <w:t>106</w:t>
      </w:r>
    </w:p>
    <w:p>
      <w:r>
        <w:t>106</w:t>
      </w:r>
    </w:p>
    <w:p>
      <w:r>
        <w:t>3</w:t>
      </w:r>
    </w:p>
    <w:p>
      <w:r>
        <w:t>Huyện Chợ Mới</w:t>
      </w:r>
    </w:p>
    <w:p>
      <w:r>
        <w:t>21.000</w:t>
      </w:r>
    </w:p>
    <w:p>
      <w:r>
        <w:t>21.000</w:t>
      </w:r>
    </w:p>
    <w:p>
      <w:r>
        <w:t>38.500</w:t>
      </w:r>
    </w:p>
    <w:p>
      <w:r>
        <w:t>38.500</w:t>
      </w:r>
    </w:p>
    <w:p>
      <w:r>
        <w:t>183</w:t>
      </w:r>
    </w:p>
    <w:p>
      <w:r>
        <w:t>183</w:t>
      </w:r>
    </w:p>
    <w:p>
      <w:r>
        <w:t>4</w:t>
      </w:r>
    </w:p>
    <w:p>
      <w:r>
        <w:t>Huyện Chợ Đồn</w:t>
      </w:r>
    </w:p>
    <w:p>
      <w:r>
        <w:t>109.500</w:t>
      </w:r>
    </w:p>
    <w:p>
      <w:r>
        <w:t>109.500</w:t>
      </w:r>
    </w:p>
    <w:p>
      <w:r>
        <w:t>139.000</w:t>
      </w:r>
    </w:p>
    <w:p>
      <w:r>
        <w:t>139.000</w:t>
      </w:r>
    </w:p>
    <w:p>
      <w:r>
        <w:t>127</w:t>
      </w:r>
    </w:p>
    <w:p>
      <w:r>
        <w:t>127</w:t>
      </w:r>
    </w:p>
    <w:p>
      <w:r>
        <w:t>5</w:t>
      </w:r>
    </w:p>
    <w:p>
      <w:r>
        <w:t>Huyện Na Rì</w:t>
      </w:r>
    </w:p>
    <w:p>
      <w:r>
        <w:t>27.512</w:t>
      </w:r>
    </w:p>
    <w:p>
      <w:r>
        <w:t>27.512</w:t>
      </w:r>
    </w:p>
    <w:p>
      <w:r>
        <w:t>27.000</w:t>
      </w:r>
    </w:p>
    <w:p>
      <w:r>
        <w:t>27.000</w:t>
      </w:r>
    </w:p>
    <w:p>
      <w:r>
        <w:t>98</w:t>
      </w:r>
    </w:p>
    <w:p>
      <w:r>
        <w:t>98</w:t>
      </w:r>
    </w:p>
    <w:p>
      <w:r>
        <w:t>6</w:t>
      </w:r>
    </w:p>
    <w:p>
      <w:r>
        <w:t>Huyện Ngân Sơn</w:t>
      </w:r>
    </w:p>
    <w:p>
      <w:r>
        <w:t>28.000</w:t>
      </w:r>
    </w:p>
    <w:p>
      <w:r>
        <w:t>28.000</w:t>
      </w:r>
    </w:p>
    <w:p>
      <w:r>
        <w:t>30.000</w:t>
      </w:r>
    </w:p>
    <w:p>
      <w:r>
        <w:t>30.000</w:t>
      </w:r>
    </w:p>
    <w:p>
      <w:r>
        <w:t>107</w:t>
      </w:r>
    </w:p>
    <w:p>
      <w:r>
        <w:t>107</w:t>
      </w:r>
    </w:p>
    <w:p>
      <w:r>
        <w:t>7</w:t>
      </w:r>
    </w:p>
    <w:p>
      <w:r>
        <w:t>Huyện Ba Bể</w:t>
      </w:r>
    </w:p>
    <w:p>
      <w:r>
        <w:t>36.380</w:t>
      </w:r>
    </w:p>
    <w:p>
      <w:r>
        <w:t>36.380</w:t>
      </w:r>
    </w:p>
    <w:p>
      <w:r>
        <w:t>62.000</w:t>
      </w:r>
    </w:p>
    <w:p>
      <w:r>
        <w:t>62.000</w:t>
      </w:r>
    </w:p>
    <w:p>
      <w:r>
        <w:t>170</w:t>
      </w:r>
    </w:p>
    <w:p>
      <w:r>
        <w:t>170</w:t>
      </w:r>
    </w:p>
    <w:p>
      <w:r>
        <w:t>8</w:t>
      </w:r>
    </w:p>
    <w:p>
      <w:r>
        <w:t>Huyện Pác Nặm</w:t>
      </w:r>
    </w:p>
    <w:p>
      <w:r>
        <w:t>11.950</w:t>
      </w:r>
    </w:p>
    <w:p>
      <w:r>
        <w:t>11.950</w:t>
      </w:r>
    </w:p>
    <w:p>
      <w:r>
        <w:t>15.000</w:t>
      </w:r>
    </w:p>
    <w:p>
      <w:r>
        <w:t>15.000</w:t>
      </w:r>
    </w:p>
    <w:p>
      <w:r>
        <w:t>126</w:t>
      </w:r>
    </w:p>
    <w:p>
      <w:r>
        <w:t>126</w:t>
      </w:r>
    </w:p>
    <w:p>
      <w:r>
        <w:t>9</w:t>
      </w:r>
    </w:p>
    <w:p>
      <w:r>
        <w:t>Văn phòng Cục thuế</w:t>
      </w:r>
    </w:p>
    <w:p>
      <w:r>
        <w:t>322.999</w:t>
      </w:r>
    </w:p>
    <w:p>
      <w:r>
        <w:t>322.999</w:t>
      </w:r>
    </w:p>
    <w:p>
      <w:r>
        <w:t>330.000</w:t>
      </w:r>
    </w:p>
    <w:p>
      <w:r>
        <w:t>330.000</w:t>
      </w:r>
    </w:p>
    <w:p>
      <w:r>
        <w:t>10</w:t>
      </w:r>
    </w:p>
    <w:p>
      <w:r>
        <w:t>Chi Cục Hải quan</w:t>
      </w:r>
    </w:p>
    <w:p>
      <w:r>
        <w:t>28.000</w:t>
      </w:r>
    </w:p>
    <w:p>
      <w:r>
        <w:t>28.000</w:t>
      </w:r>
    </w:p>
    <w:p>
      <w:r>
        <w:t>32.000</w:t>
      </w:r>
    </w:p>
    <w:p>
      <w:r>
        <w:t>32.000</w:t>
      </w:r>
    </w:p>
    <w:p>
      <w:r>
        <w:t>Ghi chú:</w:t>
      </w:r>
    </w:p>
    <w:p>
      <w:r>
        <w:t>(1) Thu NSNN trên địa bàn, xã không có thu từ dầu thô, thu từ hoạt động xuất, nhập khẩu. Các chỉ tiêu cột 3, 4, 7, 8 chỉ ghi dòng tổng số</w:t>
      </w:r>
    </w:p>
    <w:p>
      <w:r>
        <w:t>Biểu số 32</w:t>
      </w:r>
    </w:p>
    <w:p>
      <w:r>
        <w:t>DỰ TOÁN THU NGÂN SÁCH NHÀ NƯỚC TRÊN ĐỊA BÀN TỪNG HUYỆN THEO LĨNH VỰC NĂM 2024</w:t>
      </w:r>
    </w:p>
    <w:p>
      <w:r>
        <w:t>(Kèm theo Nghị quyết số 90/NQ-HĐND ngày 08/12/2023 của Hội đồng nhân dân tỉnh Bắc Kạn)</w:t>
      </w:r>
    </w:p>
    <w:p>
      <w:r>
        <w:t>Đơn vị: Triệu đồng</w:t>
      </w:r>
    </w:p>
    <w:p>
      <w:r>
        <w:t>STT</w:t>
      </w:r>
    </w:p>
    <w:p>
      <w:r>
        <w:t>Tên đơn vị (1)</w:t>
      </w:r>
    </w:p>
    <w:p>
      <w:r>
        <w:t>Tổng thu ngân sách nhà nước trên địa bàn</w:t>
      </w:r>
    </w:p>
    <w:p>
      <w:r>
        <w:t>I- Thu nội địa</w:t>
      </w:r>
    </w:p>
    <w:p>
      <w:r>
        <w:t>Bao gồm</w:t>
      </w:r>
    </w:p>
    <w:p>
      <w:r>
        <w:t>II- Thu từ hoạt động xuất nhập khẩu</w:t>
      </w:r>
    </w:p>
    <w:p>
      <w:r>
        <w:t>Trong đó</w:t>
      </w:r>
    </w:p>
    <w:p>
      <w:r>
        <w:t>1. Thu từ khu vực doanh nghiệp nhà nước do Trung ương quản lý</w:t>
      </w:r>
    </w:p>
    <w:p>
      <w:r>
        <w:t>2. Thu từ khu vực doanh nghiệp nhà nước do địa phương quản lý</w:t>
      </w:r>
    </w:p>
    <w:p>
      <w:r>
        <w:t>3. Thu từ doanh nghiệp có vốn đầu tư nước ngoài</w:t>
      </w:r>
    </w:p>
    <w:p>
      <w:r>
        <w:t>4. Thu từ khu vực ngoài quốc doanh</w:t>
      </w:r>
    </w:p>
    <w:p>
      <w:r>
        <w:t>5. Thuế thu nhập cá nhân</w:t>
      </w:r>
    </w:p>
    <w:p>
      <w:r>
        <w:t>6. Thuế bảo vệ môi trường</w:t>
      </w:r>
    </w:p>
    <w:p>
      <w:r>
        <w:t>7. Lệ phí trước bạ</w:t>
      </w:r>
    </w:p>
    <w:p>
      <w:r>
        <w:t>8. Phí, lệ phí</w:t>
      </w:r>
    </w:p>
    <w:p>
      <w:r>
        <w:t>9. Thuế sử dụng đất nông nghiệp</w:t>
      </w:r>
    </w:p>
    <w:p>
      <w:r>
        <w:t>10. Thuế sử dụng đất phi nông nghiệp</w:t>
      </w:r>
    </w:p>
    <w:p>
      <w:r>
        <w:t>11. Tiền cho thuê đất, thuê mặt nước</w:t>
      </w:r>
    </w:p>
    <w:p>
      <w:r>
        <w:t>12. Thu tiền sử dụng đất</w:t>
      </w:r>
    </w:p>
    <w:p>
      <w:r>
        <w:t>13. Thu từ bán tài sản nhà nước (sắp xếp lại, xử lý nhà đất thuộc sở hữu nhà nước)</w:t>
      </w:r>
    </w:p>
    <w:p>
      <w:r>
        <w:t>14. Thu xổ số kiến thiết</w:t>
      </w:r>
    </w:p>
    <w:p>
      <w:r>
        <w:t>15. Thu cấp quyền khai thác khoáng sản</w:t>
      </w:r>
    </w:p>
    <w:p>
      <w:r>
        <w:t>16. Thu khác ngân sách</w:t>
      </w:r>
    </w:p>
    <w:p>
      <w:r>
        <w:t>17. Thu từ quỹ đất công ích và thu hoa lợi, công sản khác</w:t>
      </w:r>
    </w:p>
    <w:p>
      <w:r>
        <w:t>18. Thu cổ tức, lợi nhuận được chia và lợi nhuận sau thuế ngân sách địa phương hưởng 100%</w:t>
      </w:r>
    </w:p>
    <w:p>
      <w:r>
        <w:t>1. Thuế giá trị gia tăng thu từ hàng hóa nhập khẩu</w:t>
      </w:r>
    </w:p>
    <w:p>
      <w:r>
        <w:t>2. Thuế xuất khẩu</w:t>
      </w:r>
    </w:p>
    <w:p>
      <w:r>
        <w:t>3. Thuế nhập khẩu</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1.010.000</w:t>
      </w:r>
    </w:p>
    <w:p>
      <w:r>
        <w:t>978.000</w:t>
      </w:r>
    </w:p>
    <w:p>
      <w:r>
        <w:t>107.000</w:t>
      </w:r>
    </w:p>
    <w:p>
      <w:r>
        <w:t>6.500</w:t>
      </w:r>
    </w:p>
    <w:p>
      <w:r>
        <w:t>1.300</w:t>
      </w:r>
    </w:p>
    <w:p>
      <w:r>
        <w:t>173.000</w:t>
      </w:r>
    </w:p>
    <w:p>
      <w:r>
        <w:t>38.000</w:t>
      </w:r>
    </w:p>
    <w:p>
      <w:r>
        <w:t>70.000</w:t>
      </w:r>
    </w:p>
    <w:p>
      <w:r>
        <w:t>50.000</w:t>
      </w:r>
    </w:p>
    <w:p>
      <w:r>
        <w:t>78.000</w:t>
      </w:r>
    </w:p>
    <w:p>
      <w:r>
        <w:t>-</w:t>
      </w:r>
    </w:p>
    <w:p>
      <w:r>
        <w:t>1.000</w:t>
      </w:r>
    </w:p>
    <w:p>
      <w:r>
        <w:t>14.000</w:t>
      </w:r>
    </w:p>
    <w:p>
      <w:r>
        <w:t>333.000</w:t>
      </w:r>
    </w:p>
    <w:p>
      <w:r>
        <w:t>-</w:t>
      </w:r>
    </w:p>
    <w:p>
      <w:r>
        <w:t>20.000</w:t>
      </w:r>
    </w:p>
    <w:p>
      <w:r>
        <w:t>16.000</w:t>
      </w:r>
    </w:p>
    <w:p>
      <w:r>
        <w:t>70.000</w:t>
      </w:r>
    </w:p>
    <w:p>
      <w:r>
        <w:t>-</w:t>
      </w:r>
    </w:p>
    <w:p>
      <w:r>
        <w:t>200</w:t>
      </w:r>
    </w:p>
    <w:p>
      <w:r>
        <w:t>32.000</w:t>
      </w:r>
    </w:p>
    <w:p>
      <w:r>
        <w:t>10.655</w:t>
      </w:r>
    </w:p>
    <w:p>
      <w:r>
        <w:t>21.045</w:t>
      </w:r>
    </w:p>
    <w:p>
      <w:r>
        <w:t>300</w:t>
      </w:r>
    </w:p>
    <w:p>
      <w:r>
        <w:t>1</w:t>
      </w:r>
    </w:p>
    <w:p>
      <w:r>
        <w:t>Thành phố Bắc Kạn</w:t>
      </w:r>
    </w:p>
    <w:p>
      <w:r>
        <w:t>317.000</w:t>
      </w:r>
    </w:p>
    <w:p>
      <w:r>
        <w:t>317.000</w:t>
      </w:r>
    </w:p>
    <w:p>
      <w:r>
        <w:t>150</w:t>
      </w:r>
    </w:p>
    <w:p>
      <w:r>
        <w:t>800</w:t>
      </w:r>
    </w:p>
    <w:p>
      <w:r>
        <w:t>-</w:t>
      </w:r>
    </w:p>
    <w:p>
      <w:r>
        <w:t>34.400</w:t>
      </w:r>
    </w:p>
    <w:p>
      <w:r>
        <w:t>12.300</w:t>
      </w:r>
    </w:p>
    <w:p>
      <w:r>
        <w:t>22.500</w:t>
      </w:r>
    </w:p>
    <w:p>
      <w:r>
        <w:t>7.300</w:t>
      </w:r>
    </w:p>
    <w:p>
      <w:r>
        <w:t>-</w:t>
      </w:r>
    </w:p>
    <w:p>
      <w:r>
        <w:t>550</w:t>
      </w:r>
    </w:p>
    <w:p>
      <w:r>
        <w:t>-</w:t>
      </w:r>
    </w:p>
    <w:p>
      <w:r>
        <w:t>235.000</w:t>
      </w:r>
    </w:p>
    <w:p>
      <w:r>
        <w:t>-</w:t>
      </w:r>
    </w:p>
    <w:p>
      <w:r>
        <w:t>-</w:t>
      </w:r>
    </w:p>
    <w:p>
      <w:r>
        <w:t>-</w:t>
      </w:r>
    </w:p>
    <w:p>
      <w:r>
        <w:t>4.000</w:t>
      </w:r>
    </w:p>
    <w:p>
      <w:r>
        <w:t>-</w:t>
      </w:r>
    </w:p>
    <w:p>
      <w:r>
        <w:t>-</w:t>
      </w:r>
    </w:p>
    <w:p>
      <w:r>
        <w:t>2</w:t>
      </w:r>
    </w:p>
    <w:p>
      <w:r>
        <w:t>Huyện Bạch Thông</w:t>
      </w:r>
    </w:p>
    <w:p>
      <w:r>
        <w:t>19.500</w:t>
      </w:r>
    </w:p>
    <w:p>
      <w:r>
        <w:t>19.500</w:t>
      </w:r>
    </w:p>
    <w:p>
      <w:r>
        <w:t>210</w:t>
      </w:r>
    </w:p>
    <w:p>
      <w:r>
        <w:t>40</w:t>
      </w:r>
    </w:p>
    <w:p>
      <w:r>
        <w:t>-</w:t>
      </w:r>
    </w:p>
    <w:p>
      <w:r>
        <w:t>9.000</w:t>
      </w:r>
    </w:p>
    <w:p>
      <w:r>
        <w:t>700</w:t>
      </w:r>
    </w:p>
    <w:p>
      <w:r>
        <w:t>3.000</w:t>
      </w:r>
    </w:p>
    <w:p>
      <w:r>
        <w:t>1.200</w:t>
      </w:r>
    </w:p>
    <w:p>
      <w:r>
        <w:t>-</w:t>
      </w:r>
    </w:p>
    <w:p>
      <w:r>
        <w:t>50</w:t>
      </w:r>
    </w:p>
    <w:p>
      <w:r>
        <w:t>3.000</w:t>
      </w:r>
    </w:p>
    <w:p>
      <w:r>
        <w:t>2.300</w:t>
      </w:r>
    </w:p>
    <w:p>
      <w:r>
        <w:t>3</w:t>
      </w:r>
    </w:p>
    <w:p>
      <w:r>
        <w:t>Huyện Chợ Mới</w:t>
      </w:r>
    </w:p>
    <w:p>
      <w:r>
        <w:t>38.500</w:t>
      </w:r>
    </w:p>
    <w:p>
      <w:r>
        <w:t>38.500</w:t>
      </w:r>
    </w:p>
    <w:p>
      <w:r>
        <w:t>200</w:t>
      </w:r>
    </w:p>
    <w:p>
      <w:r>
        <w:t>50</w:t>
      </w:r>
    </w:p>
    <w:p>
      <w:r>
        <w:t>-</w:t>
      </w:r>
    </w:p>
    <w:p>
      <w:r>
        <w:t>6.700</w:t>
      </w:r>
    </w:p>
    <w:p>
      <w:r>
        <w:t>1.900</w:t>
      </w:r>
    </w:p>
    <w:p>
      <w:r>
        <w:t>4.000</w:t>
      </w:r>
    </w:p>
    <w:p>
      <w:r>
        <w:t>2.300</w:t>
      </w:r>
    </w:p>
    <w:p>
      <w:r>
        <w:t>-</w:t>
      </w:r>
    </w:p>
    <w:p>
      <w:r>
        <w:t>30</w:t>
      </w:r>
    </w:p>
    <w:p>
      <w:r>
        <w:t>20.000</w:t>
      </w:r>
    </w:p>
    <w:p>
      <w:r>
        <w:t>3.320</w:t>
      </w:r>
    </w:p>
    <w:p>
      <w:r>
        <w:t>4</w:t>
      </w:r>
    </w:p>
    <w:p>
      <w:r>
        <w:t>Huyện Chợ Đồn</w:t>
      </w:r>
    </w:p>
    <w:p>
      <w:r>
        <w:t>139.000</w:t>
      </w:r>
    </w:p>
    <w:p>
      <w:r>
        <w:t>139.000</w:t>
      </w:r>
    </w:p>
    <w:p>
      <w:r>
        <w:t>28.940</w:t>
      </w:r>
    </w:p>
    <w:p>
      <w:r>
        <w:t>150</w:t>
      </w:r>
    </w:p>
    <w:p>
      <w:r>
        <w:t>100</w:t>
      </w:r>
    </w:p>
    <w:p>
      <w:r>
        <w:t>23.500</w:t>
      </w:r>
    </w:p>
    <w:p>
      <w:r>
        <w:t>1.800</w:t>
      </w:r>
    </w:p>
    <w:p>
      <w:r>
        <w:t>5.800</w:t>
      </w:r>
    </w:p>
    <w:p>
      <w:r>
        <w:t>47.000</w:t>
      </w:r>
    </w:p>
    <w:p>
      <w:r>
        <w:t>-</w:t>
      </w:r>
    </w:p>
    <w:p>
      <w:r>
        <w:t>310</w:t>
      </w:r>
    </w:p>
    <w:p>
      <w:r>
        <w:t>27.000</w:t>
      </w:r>
    </w:p>
    <w:p>
      <w:r>
        <w:t>4.400</w:t>
      </w:r>
    </w:p>
    <w:p>
      <w:r>
        <w:t>5</w:t>
      </w:r>
    </w:p>
    <w:p>
      <w:r>
        <w:t>Huyện Na Rì</w:t>
      </w:r>
    </w:p>
    <w:p>
      <w:r>
        <w:t>27.000</w:t>
      </w:r>
    </w:p>
    <w:p>
      <w:r>
        <w:t>27.000</w:t>
      </w:r>
    </w:p>
    <w:p>
      <w:r>
        <w:t>290</w:t>
      </w:r>
    </w:p>
    <w:p>
      <w:r>
        <w:t>100</w:t>
      </w:r>
    </w:p>
    <w:p>
      <w:r>
        <w:t>-</w:t>
      </w:r>
    </w:p>
    <w:p>
      <w:r>
        <w:t>8.000</w:t>
      </w:r>
    </w:p>
    <w:p>
      <w:r>
        <w:t>2.000</w:t>
      </w:r>
    </w:p>
    <w:p>
      <w:r>
        <w:t>4.500</w:t>
      </w:r>
    </w:p>
    <w:p>
      <w:r>
        <w:t>2.100</w:t>
      </w:r>
    </w:p>
    <w:p>
      <w:r>
        <w:t>-</w:t>
      </w:r>
    </w:p>
    <w:p>
      <w:r>
        <w:t>10</w:t>
      </w:r>
    </w:p>
    <w:p>
      <w:r>
        <w:t>6.500</w:t>
      </w:r>
    </w:p>
    <w:p>
      <w:r>
        <w:t>3.500</w:t>
      </w:r>
    </w:p>
    <w:p>
      <w:r>
        <w:t>6</w:t>
      </w:r>
    </w:p>
    <w:p>
      <w:r>
        <w:t>Huyện Ngân Sơn</w:t>
      </w:r>
    </w:p>
    <w:p>
      <w:r>
        <w:t>30.000</w:t>
      </w:r>
    </w:p>
    <w:p>
      <w:r>
        <w:t>30.000</w:t>
      </w:r>
    </w:p>
    <w:p>
      <w:r>
        <w:t>300</w:t>
      </w:r>
    </w:p>
    <w:p>
      <w:r>
        <w:t>20</w:t>
      </w:r>
    </w:p>
    <w:p>
      <w:r>
        <w:t>-</w:t>
      </w:r>
    </w:p>
    <w:p>
      <w:r>
        <w:t>15.000</w:t>
      </w:r>
    </w:p>
    <w:p>
      <w:r>
        <w:t>800</w:t>
      </w:r>
    </w:p>
    <w:p>
      <w:r>
        <w:t>3.400</w:t>
      </w:r>
    </w:p>
    <w:p>
      <w:r>
        <w:t>8.000</w:t>
      </w:r>
    </w:p>
    <w:p>
      <w:r>
        <w:t>-</w:t>
      </w:r>
    </w:p>
    <w:p>
      <w:r>
        <w:t>20</w:t>
      </w:r>
    </w:p>
    <w:p>
      <w:r>
        <w:t>100</w:t>
      </w:r>
    </w:p>
    <w:p>
      <w:r>
        <w:t>2.360</w:t>
      </w:r>
    </w:p>
    <w:p>
      <w:r>
        <w:t>7</w:t>
      </w:r>
    </w:p>
    <w:p>
      <w:r>
        <w:t>Huyện Ba Bể</w:t>
      </w:r>
    </w:p>
    <w:p>
      <w:r>
        <w:t>62.000</w:t>
      </w:r>
    </w:p>
    <w:p>
      <w:r>
        <w:t>62.000</w:t>
      </w:r>
    </w:p>
    <w:p>
      <w:r>
        <w:t>1.600</w:t>
      </w:r>
    </w:p>
    <w:p>
      <w:r>
        <w:t>180</w:t>
      </w:r>
    </w:p>
    <w:p>
      <w:r>
        <w:t>-</w:t>
      </w:r>
    </w:p>
    <w:p>
      <w:r>
        <w:t>10.900</w:t>
      </w:r>
    </w:p>
    <w:p>
      <w:r>
        <w:t>1.600</w:t>
      </w:r>
    </w:p>
    <w:p>
      <w:r>
        <w:t>5.000</w:t>
      </w:r>
    </w:p>
    <w:p>
      <w:r>
        <w:t>2.900</w:t>
      </w:r>
    </w:p>
    <w:p>
      <w:r>
        <w:t>-</w:t>
      </w:r>
    </w:p>
    <w:p>
      <w:r>
        <w:t>20</w:t>
      </w:r>
    </w:p>
    <w:p>
      <w:r>
        <w:t>36.000</w:t>
      </w:r>
    </w:p>
    <w:p>
      <w:r>
        <w:t>3.800</w:t>
      </w:r>
    </w:p>
    <w:p>
      <w:r>
        <w:t>8</w:t>
      </w:r>
    </w:p>
    <w:p>
      <w:r>
        <w:t>Huyện Pác Nặm</w:t>
      </w:r>
    </w:p>
    <w:p>
      <w:r>
        <w:t>15.000</w:t>
      </w:r>
    </w:p>
    <w:p>
      <w:r>
        <w:t>15.000</w:t>
      </w:r>
    </w:p>
    <w:p>
      <w:r>
        <w:t>210</w:t>
      </w:r>
    </w:p>
    <w:p>
      <w:r>
        <w:t>180</w:t>
      </w:r>
    </w:p>
    <w:p>
      <w:r>
        <w:t>-</w:t>
      </w:r>
    </w:p>
    <w:p>
      <w:r>
        <w:t>3.400</w:t>
      </w:r>
    </w:p>
    <w:p>
      <w:r>
        <w:t>650</w:t>
      </w:r>
    </w:p>
    <w:p>
      <w:r>
        <w:t>1.800</w:t>
      </w:r>
    </w:p>
    <w:p>
      <w:r>
        <w:t>900</w:t>
      </w:r>
    </w:p>
    <w:p>
      <w:r>
        <w:t>-</w:t>
      </w:r>
    </w:p>
    <w:p>
      <w:r>
        <w:t>10</w:t>
      </w:r>
    </w:p>
    <w:p>
      <w:r>
        <w:t>5.400</w:t>
      </w:r>
    </w:p>
    <w:p>
      <w:r>
        <w:t>2.450</w:t>
      </w:r>
    </w:p>
    <w:p>
      <w:r>
        <w:t>9</w:t>
      </w:r>
    </w:p>
    <w:p>
      <w:r>
        <w:t>Văn phòng Cục thuế</w:t>
      </w:r>
    </w:p>
    <w:p>
      <w:r>
        <w:t>330.000</w:t>
      </w:r>
    </w:p>
    <w:p>
      <w:r>
        <w:t>330.000</w:t>
      </w:r>
    </w:p>
    <w:p>
      <w:r>
        <w:t>75.100</w:t>
      </w:r>
    </w:p>
    <w:p>
      <w:r>
        <w:t>4.980</w:t>
      </w:r>
    </w:p>
    <w:p>
      <w:r>
        <w:t>1.200</w:t>
      </w:r>
    </w:p>
    <w:p>
      <w:r>
        <w:t>62.100</w:t>
      </w:r>
    </w:p>
    <w:p>
      <w:r>
        <w:t>16.250</w:t>
      </w:r>
    </w:p>
    <w:p>
      <w:r>
        <w:t>70.000</w:t>
      </w:r>
    </w:p>
    <w:p>
      <w:r>
        <w:t>6.300</w:t>
      </w:r>
    </w:p>
    <w:p>
      <w:r>
        <w:t>14.000</w:t>
      </w:r>
    </w:p>
    <w:p>
      <w:r>
        <w:t>-</w:t>
      </w:r>
    </w:p>
    <w:p>
      <w:r>
        <w:t>-</w:t>
      </w:r>
    </w:p>
    <w:p>
      <w:r>
        <w:t>20.000</w:t>
      </w:r>
    </w:p>
    <w:p>
      <w:r>
        <w:t>16.000</w:t>
      </w:r>
    </w:p>
    <w:p>
      <w:r>
        <w:t>43.870</w:t>
      </w:r>
    </w:p>
    <w:p>
      <w:r>
        <w:t>200</w:t>
      </w:r>
    </w:p>
    <w:p>
      <w:r>
        <w:t>10</w:t>
      </w:r>
    </w:p>
    <w:p>
      <w:r>
        <w:t>Chi Cục Hải quan</w:t>
      </w:r>
    </w:p>
    <w:p>
      <w:r>
        <w:t>32.000</w:t>
      </w:r>
    </w:p>
    <w:p>
      <w:r>
        <w:t>-</w:t>
      </w:r>
    </w:p>
    <w:p>
      <w:r>
        <w:t>32.000</w:t>
      </w:r>
    </w:p>
    <w:p>
      <w:r>
        <w:t>10.655</w:t>
      </w:r>
    </w:p>
    <w:p>
      <w:r>
        <w:t>21.045</w:t>
      </w:r>
    </w:p>
    <w:p>
      <w:r>
        <w:t>300</w:t>
      </w:r>
    </w:p>
    <w:p>
      <w:r>
        <w:t>Biểu số 33</w:t>
      </w:r>
    </w:p>
    <w:p>
      <w:r>
        <w:t>DỰ TOÁN CHI NGÂN SÁCH ĐỊA PHƯƠNG, CHI NGÂN SÁCH CẤP TỈNH VÀ CHI NGÂN SÁCH HUYỆN THEO CƠ CẤU CHI NĂM 2024</w:t>
      </w:r>
    </w:p>
    <w:p>
      <w:r>
        <w:t>(Kèm theo Nghị quyết số 90/NQ-HĐND ngày 08/12/2023 của Hội đồng nhân dân tỉnh Bắc Kạn)</w:t>
      </w:r>
    </w:p>
    <w:p>
      <w:r>
        <w:t>Đơn vị: Triệu đồng</w:t>
      </w:r>
    </w:p>
    <w:p>
      <w:r>
        <w:t>STT</w:t>
      </w:r>
    </w:p>
    <w:p>
      <w:r>
        <w:t>Nội dung</w:t>
      </w:r>
    </w:p>
    <w:p>
      <w:r>
        <w:t>Ngân sách địa phương</w:t>
      </w:r>
    </w:p>
    <w:p>
      <w:r>
        <w:t>Bao gồm</w:t>
      </w:r>
    </w:p>
    <w:p>
      <w:r>
        <w:t>Ngân sách cấp tỉnh</w:t>
      </w:r>
    </w:p>
    <w:p>
      <w:r>
        <w:t>Ngân sách huyện</w:t>
      </w:r>
    </w:p>
    <w:p>
      <w:r>
        <w:t>A</w:t>
      </w:r>
    </w:p>
    <w:p>
      <w:r>
        <w:t>B</w:t>
      </w:r>
    </w:p>
    <w:p>
      <w:r>
        <w:t>1=2+3</w:t>
      </w:r>
    </w:p>
    <w:p>
      <w:r>
        <w:t>2</w:t>
      </w:r>
    </w:p>
    <w:p>
      <w:r>
        <w:t>3</w:t>
      </w:r>
    </w:p>
    <w:p>
      <w:r>
        <w:t>TỔNG CHI NGÂN SÁCH ĐỊA PHƯƠNG</w:t>
      </w:r>
    </w:p>
    <w:p>
      <w:r>
        <w:t>7.441.458</w:t>
      </w:r>
    </w:p>
    <w:p>
      <w:r>
        <w:t>3.115.824</w:t>
      </w:r>
    </w:p>
    <w:p>
      <w:r>
        <w:t>4.325.634</w:t>
      </w:r>
    </w:p>
    <w:p>
      <w:r>
        <w:t>A</w:t>
      </w:r>
    </w:p>
    <w:p>
      <w:r>
        <w:t>CHI CÂN ĐỐI NGÂN SÁCH ĐỊA PHƯƠNG</w:t>
      </w:r>
    </w:p>
    <w:p>
      <w:r>
        <w:t>5.370.896</w:t>
      </w:r>
    </w:p>
    <w:p>
      <w:r>
        <w:t>1.898.222</w:t>
      </w:r>
    </w:p>
    <w:p>
      <w:r>
        <w:t>3.472.674</w:t>
      </w:r>
    </w:p>
    <w:p>
      <w:r>
        <w:t>I</w:t>
      </w:r>
    </w:p>
    <w:p>
      <w:r>
        <w:t>Chi đầu tư phát triển</w:t>
      </w:r>
    </w:p>
    <w:p>
      <w:r>
        <w:t>753.172</w:t>
      </w:r>
    </w:p>
    <w:p>
      <w:r>
        <w:t>321.657</w:t>
      </w:r>
    </w:p>
    <w:p>
      <w:r>
        <w:t>431.515</w:t>
      </w:r>
    </w:p>
    <w:p>
      <w:r>
        <w:t>1</w:t>
      </w:r>
    </w:p>
    <w:p>
      <w:r>
        <w:t>Chi đầu tư cho các dự án</w:t>
      </w:r>
    </w:p>
    <w:p>
      <w:r>
        <w:t>753.172</w:t>
      </w:r>
    </w:p>
    <w:p>
      <w:r>
        <w:t>321.657</w:t>
      </w:r>
    </w:p>
    <w:p>
      <w:r>
        <w:t>431.515</w:t>
      </w:r>
    </w:p>
    <w:p>
      <w:r>
        <w:t>Trong đó: Chia theo lĩnh vực</w:t>
      </w:r>
    </w:p>
    <w:p>
      <w:r>
        <w:t>-</w:t>
      </w:r>
    </w:p>
    <w:p>
      <w:r>
        <w:t>Chi giáo dục - đào tạo và dạy nghề</w:t>
      </w:r>
    </w:p>
    <w:p>
      <w:r>
        <w:t>29.700</w:t>
      </w:r>
    </w:p>
    <w:p>
      <w:r>
        <w:t>29.700</w:t>
      </w:r>
    </w:p>
    <w:p>
      <w:r>
        <w:t>-</w:t>
      </w:r>
    </w:p>
    <w:p>
      <w:r>
        <w:t>Chi khoa học và công nghệ</w:t>
      </w:r>
    </w:p>
    <w:p>
      <w:r>
        <w:t>6.008</w:t>
      </w:r>
    </w:p>
    <w:p>
      <w:r>
        <w:t>6.008</w:t>
      </w:r>
    </w:p>
    <w:p>
      <w:r>
        <w:t>Trong đó: Chia theo nguồn vốn</w:t>
      </w:r>
    </w:p>
    <w:p>
      <w:r>
        <w:t>-</w:t>
      </w:r>
    </w:p>
    <w:p>
      <w:r>
        <w:t>Chi đầu tư từ nguồn thu tiền sử dụng đất</w:t>
      </w:r>
    </w:p>
    <w:p>
      <w:r>
        <w:t>300.000</w:t>
      </w:r>
    </w:p>
    <w:p>
      <w:r>
        <w:t>111.243</w:t>
      </w:r>
    </w:p>
    <w:p>
      <w:r>
        <w:t>188.757</w:t>
      </w:r>
    </w:p>
    <w:p>
      <w:r>
        <w:t>-</w:t>
      </w:r>
    </w:p>
    <w:p>
      <w:r>
        <w:t>Chi đầu tư từ nguồn thu xổ số kiến thiết</w:t>
      </w:r>
    </w:p>
    <w:p>
      <w:r>
        <w:t>20.000</w:t>
      </w:r>
    </w:p>
    <w:p>
      <w:r>
        <w:t>20.000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4.456.144</w:t>
      </w:r>
    </w:p>
    <w:p>
      <w:r>
        <w:t>1.479.775</w:t>
      </w:r>
    </w:p>
    <w:p>
      <w:r>
        <w:t>2.976.369</w:t>
      </w:r>
    </w:p>
    <w:p>
      <w:r>
        <w:t>Trong đó:</w:t>
      </w:r>
    </w:p>
    <w:p>
      <w:r>
        <w:t>1</w:t>
      </w:r>
    </w:p>
    <w:p>
      <w:r>
        <w:t>Chi giáo dục - đào tạo và dạy nghề</w:t>
      </w:r>
    </w:p>
    <w:p>
      <w:r>
        <w:t>1.905.590</w:t>
      </w:r>
    </w:p>
    <w:p>
      <w:r>
        <w:t>303.499</w:t>
      </w:r>
    </w:p>
    <w:p>
      <w:r>
        <w:t>1.602.091</w:t>
      </w:r>
    </w:p>
    <w:p>
      <w:r>
        <w:t>2</w:t>
      </w:r>
    </w:p>
    <w:p>
      <w:r>
        <w:t>Chi khoa học và công nghệ</w:t>
      </w:r>
    </w:p>
    <w:p>
      <w:r>
        <w:t>15.584</w:t>
      </w:r>
    </w:p>
    <w:p>
      <w:r>
        <w:t>15.584</w:t>
      </w:r>
    </w:p>
    <w:p>
      <w:r>
        <w:t>III</w:t>
      </w:r>
    </w:p>
    <w:p>
      <w:r>
        <w:t>Chi trả nợ lãi các khoản do chính quyền địa phương vay</w:t>
      </w:r>
    </w:p>
    <w:p>
      <w:r>
        <w:t>3.260</w:t>
      </w:r>
    </w:p>
    <w:p>
      <w:r>
        <w:t>3.260</w:t>
      </w:r>
    </w:p>
    <w:p>
      <w:r>
        <w:t>IV</w:t>
      </w:r>
    </w:p>
    <w:p>
      <w:r>
        <w:t>Chi bổ sung quỹ dự trữ tài chính</w:t>
      </w:r>
    </w:p>
    <w:p>
      <w:r>
        <w:t>1.000</w:t>
      </w:r>
    </w:p>
    <w:p>
      <w:r>
        <w:t>1.000</w:t>
      </w:r>
    </w:p>
    <w:p>
      <w:r>
        <w:t>V</w:t>
      </w:r>
    </w:p>
    <w:p>
      <w:r>
        <w:t>Dự phòng ngân sách</w:t>
      </w:r>
    </w:p>
    <w:p>
      <w:r>
        <w:t>157.320</w:t>
      </w:r>
    </w:p>
    <w:p>
      <w:r>
        <w:t>92.530</w:t>
      </w:r>
    </w:p>
    <w:p>
      <w:r>
        <w:t>64.790</w:t>
      </w:r>
    </w:p>
    <w:p>
      <w:r>
        <w:t>B</w:t>
      </w:r>
    </w:p>
    <w:p>
      <w:r>
        <w:t>CHI CÁC CHƯƠNG TRÌNH, DỰ ÁN, NHIỆM VỤ</w:t>
      </w:r>
    </w:p>
    <w:p>
      <w:r>
        <w:t>2.070.562</w:t>
      </w:r>
    </w:p>
    <w:p>
      <w:r>
        <w:t>1.217.602</w:t>
      </w:r>
    </w:p>
    <w:p>
      <w:r>
        <w:t>852.960</w:t>
      </w:r>
    </w:p>
    <w:p>
      <w:r>
        <w:t>1</w:t>
      </w:r>
    </w:p>
    <w:p>
      <w:r>
        <w:t>Chi đầu tư thực hiện chương trình, dự án</w:t>
      </w:r>
    </w:p>
    <w:p>
      <w:r>
        <w:t>782.140</w:t>
      </w:r>
    </w:p>
    <w:p>
      <w:r>
        <w:t>782.140</w:t>
      </w:r>
    </w:p>
    <w:p>
      <w:r>
        <w:t>2</w:t>
      </w:r>
    </w:p>
    <w:p>
      <w:r>
        <w:t>Chi sự nghiệp thực hiện các chế độ, chính sách, nhiệm vụ</w:t>
      </w:r>
    </w:p>
    <w:p>
      <w:r>
        <w:t>140.672</w:t>
      </w:r>
    </w:p>
    <w:p>
      <w:r>
        <w:t>126.524</w:t>
      </w:r>
    </w:p>
    <w:p>
      <w:r>
        <w:t>14.148</w:t>
      </w:r>
    </w:p>
    <w:p>
      <w:r>
        <w:t>3</w:t>
      </w:r>
    </w:p>
    <w:p>
      <w:r>
        <w:t>Chi các chương trình mục tiêu quốc gia</w:t>
      </w:r>
    </w:p>
    <w:p>
      <w:r>
        <w:t>1.147.750</w:t>
      </w:r>
    </w:p>
    <w:p>
      <w:r>
        <w:t>308.938</w:t>
      </w:r>
    </w:p>
    <w:p>
      <w:r>
        <w:t>838.812</w:t>
      </w:r>
    </w:p>
    <w:p>
      <w:r>
        <w:t>Biểu số 34</w:t>
      </w:r>
    </w:p>
    <w:p>
      <w:r>
        <w:t>DỰ TOÁN CHI NGÂN SÁCH CẤP TỈNH THEO LĨNH VỰC NĂM 2024</w:t>
      </w:r>
    </w:p>
    <w:p>
      <w:r>
        <w:t>(Kèm theo Nghị quyết số 90/NQ-HĐND ngày 08/12/2023 của Hội đồng nhân dân tỉnh Bắc Kạn)</w:t>
      </w:r>
    </w:p>
    <w:p>
      <w:r>
        <w:t>Đơn vị: Triệu đồng</w:t>
      </w:r>
    </w:p>
    <w:p>
      <w:r>
        <w:t>STT</w:t>
      </w:r>
    </w:p>
    <w:p>
      <w:r>
        <w:t>Nội dung</w:t>
      </w:r>
    </w:p>
    <w:p>
      <w:r>
        <w:t>Dự toán năm 2024</w:t>
      </w:r>
    </w:p>
    <w:p>
      <w:r>
        <w:t>TỔNG CHI NGÂN SÁCH ĐỊA PHƯƠNG</w:t>
      </w:r>
    </w:p>
    <w:p>
      <w:r>
        <w:t>6.606.914</w:t>
      </w:r>
    </w:p>
    <w:p>
      <w:r>
        <w:t>A</w:t>
      </w:r>
    </w:p>
    <w:p>
      <w:r>
        <w:t>CHI BỔ SUNG CHO NGÂN SÁCH CẤP DƯỚI</w:t>
      </w:r>
    </w:p>
    <w:p>
      <w:r>
        <w:t>3.815.314</w:t>
      </w:r>
    </w:p>
    <w:p>
      <w:r>
        <w:t>B</w:t>
      </w:r>
    </w:p>
    <w:p>
      <w:r>
        <w:t>CHI NGÂN SÁCH CẤP TỈNH THEO LĨNH VỰC</w:t>
      </w:r>
    </w:p>
    <w:p>
      <w:r>
        <w:t>2.791.600</w:t>
      </w:r>
    </w:p>
    <w:p>
      <w:r>
        <w:t>I</w:t>
      </w:r>
    </w:p>
    <w:p>
      <w:r>
        <w:t>Chi đầu tư phát triển</w:t>
      </w:r>
    </w:p>
    <w:p>
      <w:r>
        <w:t>1.078.010</w:t>
      </w:r>
    </w:p>
    <w:p>
      <w:r>
        <w:t>1</w:t>
      </w:r>
    </w:p>
    <w:p>
      <w:r>
        <w:t>Chi đầu tư cho các dự án</w:t>
      </w:r>
    </w:p>
    <w:p>
      <w:r>
        <w:t>1.078.010</w:t>
      </w:r>
    </w:p>
    <w:p>
      <w:r>
        <w:t>-</w:t>
      </w:r>
    </w:p>
    <w:p>
      <w:r>
        <w:t>Chi giáo dục - đào tạo và dạy nghề</w:t>
      </w:r>
    </w:p>
    <w:p>
      <w:r>
        <w:t>29.700</w:t>
      </w:r>
    </w:p>
    <w:p>
      <w:r>
        <w:t>-</w:t>
      </w:r>
    </w:p>
    <w:p>
      <w:r>
        <w:t>Chi khoa học và công nghệ</w:t>
      </w:r>
    </w:p>
    <w:p>
      <w:r>
        <w:t>6.008</w:t>
      </w:r>
    </w:p>
    <w:p>
      <w:r>
        <w:t>-</w:t>
      </w:r>
    </w:p>
    <w:p>
      <w:r>
        <w:t>Chi quốc phòng</w:t>
      </w:r>
    </w:p>
    <w:p>
      <w:r>
        <w:t>31.327</w:t>
      </w:r>
    </w:p>
    <w:p>
      <w:r>
        <w:t>-</w:t>
      </w:r>
    </w:p>
    <w:p>
      <w:r>
        <w:t>Chi an ninh và trật tự an toàn xã hội</w:t>
      </w:r>
    </w:p>
    <w:p>
      <w:r>
        <w:t>28.600</w:t>
      </w:r>
    </w:p>
    <w:p>
      <w:r>
        <w:t>-</w:t>
      </w:r>
    </w:p>
    <w:p>
      <w:r>
        <w:t>Chi y tế, dân số và gia đình</w:t>
      </w:r>
    </w:p>
    <w:p>
      <w:r>
        <w:t>200.250</w:t>
      </w:r>
    </w:p>
    <w:p>
      <w:r>
        <w:t>-</w:t>
      </w:r>
    </w:p>
    <w:p>
      <w:r>
        <w:t>Chi văn hóa, thông tin</w:t>
      </w:r>
    </w:p>
    <w:p>
      <w:r>
        <w:t>350</w:t>
      </w:r>
    </w:p>
    <w:p>
      <w:r>
        <w:t>-</w:t>
      </w:r>
    </w:p>
    <w:p>
      <w:r>
        <w:t>Chi phát thanh, truyền hình, thông tấn</w:t>
      </w:r>
    </w:p>
    <w:p>
      <w:r>
        <w:t>-</w:t>
      </w:r>
    </w:p>
    <w:p>
      <w:r>
        <w:t>-</w:t>
      </w:r>
    </w:p>
    <w:p>
      <w:r>
        <w:t>Chi thể dục, thể thao</w:t>
      </w:r>
    </w:p>
    <w:p>
      <w:r>
        <w:t>65.000</w:t>
      </w:r>
    </w:p>
    <w:p>
      <w:r>
        <w:t>-</w:t>
      </w:r>
    </w:p>
    <w:p>
      <w:r>
        <w:t>Chi bảo vệ môi trường</w:t>
      </w:r>
    </w:p>
    <w:p>
      <w:r>
        <w:t>37.500</w:t>
      </w:r>
    </w:p>
    <w:p>
      <w:r>
        <w:t>-</w:t>
      </w:r>
    </w:p>
    <w:p>
      <w:r>
        <w:t>Chi các hoạt động kinh tế</w:t>
      </w:r>
    </w:p>
    <w:p>
      <w:r>
        <w:t>638.225</w:t>
      </w:r>
    </w:p>
    <w:p>
      <w:r>
        <w:t>-</w:t>
      </w:r>
    </w:p>
    <w:p>
      <w:r>
        <w:t>Chi hoạt động của cơ quan quản lý nhà nước, Đảng, đoàn thể</w:t>
      </w:r>
    </w:p>
    <w:p>
      <w:r>
        <w:t>24.500</w:t>
      </w:r>
    </w:p>
    <w:p>
      <w:r>
        <w:t>-</w:t>
      </w:r>
    </w:p>
    <w:p>
      <w:r>
        <w:t>Chi bảo đảm xã hội</w:t>
      </w:r>
    </w:p>
    <w:p>
      <w:r>
        <w:t>2.550</w:t>
      </w:r>
    </w:p>
    <w:p>
      <w:r>
        <w:t>-</w:t>
      </w:r>
    </w:p>
    <w:p>
      <w:r>
        <w:t>Chi đầu tư khác</w:t>
      </w:r>
    </w:p>
    <w:p>
      <w:r>
        <w:t>14.000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1.462.692</w:t>
      </w:r>
    </w:p>
    <w:p>
      <w:r>
        <w:t>-</w:t>
      </w:r>
    </w:p>
    <w:p>
      <w:r>
        <w:t>Chi giáo dục - đào tạo và dạy nghề</w:t>
      </w:r>
    </w:p>
    <w:p>
      <w:r>
        <w:t>298.339</w:t>
      </w:r>
    </w:p>
    <w:p>
      <w:r>
        <w:t>-</w:t>
      </w:r>
    </w:p>
    <w:p>
      <w:r>
        <w:t>Chi khoa học và công nghệ</w:t>
      </w:r>
    </w:p>
    <w:p>
      <w:r>
        <w:t>16.074</w:t>
      </w:r>
    </w:p>
    <w:p>
      <w:r>
        <w:t>-</w:t>
      </w:r>
    </w:p>
    <w:p>
      <w:r>
        <w:t>Chi quốc phòng</w:t>
      </w:r>
    </w:p>
    <w:p>
      <w:r>
        <w:t>27.314</w:t>
      </w:r>
    </w:p>
    <w:p>
      <w:r>
        <w:t>-</w:t>
      </w:r>
    </w:p>
    <w:p>
      <w:r>
        <w:t>Chi an ninh và trật tự an toàn xã hội</w:t>
      </w:r>
    </w:p>
    <w:p>
      <w:r>
        <w:t>11.380</w:t>
      </w:r>
    </w:p>
    <w:p>
      <w:r>
        <w:t>-</w:t>
      </w:r>
    </w:p>
    <w:p>
      <w:r>
        <w:t>Chi y tế, dân số và gia đình</w:t>
      </w:r>
    </w:p>
    <w:p>
      <w:r>
        <w:t>424.314</w:t>
      </w:r>
    </w:p>
    <w:p>
      <w:r>
        <w:t>-</w:t>
      </w:r>
    </w:p>
    <w:p>
      <w:r>
        <w:t>Chi văn hóa, thông tin</w:t>
      </w:r>
    </w:p>
    <w:p>
      <w:r>
        <w:t>43.793</w:t>
      </w:r>
    </w:p>
    <w:p>
      <w:r>
        <w:t>-</w:t>
      </w:r>
    </w:p>
    <w:p>
      <w:r>
        <w:t>Chi phát thanh, truyền hình, thông tấn</w:t>
      </w:r>
    </w:p>
    <w:p>
      <w:r>
        <w:t>23.974</w:t>
      </w:r>
    </w:p>
    <w:p>
      <w:r>
        <w:t>-</w:t>
      </w:r>
    </w:p>
    <w:p>
      <w:r>
        <w:t>Chi thể dục, thể thao</w:t>
      </w:r>
    </w:p>
    <w:p>
      <w:r>
        <w:t>10.989</w:t>
      </w:r>
    </w:p>
    <w:p>
      <w:r>
        <w:t>-</w:t>
      </w:r>
    </w:p>
    <w:p>
      <w:r>
        <w:t>Chi bảo vệ môi trường</w:t>
      </w:r>
    </w:p>
    <w:p>
      <w:r>
        <w:t>22.749</w:t>
      </w:r>
    </w:p>
    <w:p>
      <w:r>
        <w:t>-</w:t>
      </w:r>
    </w:p>
    <w:p>
      <w:r>
        <w:t>Chi các hoạt động kinh tế</w:t>
      </w:r>
    </w:p>
    <w:p>
      <w:r>
        <w:t>225.932</w:t>
      </w:r>
    </w:p>
    <w:p>
      <w:r>
        <w:t>-</w:t>
      </w:r>
    </w:p>
    <w:p>
      <w:r>
        <w:t>Chi hoạt động của cơ quan quản lý nhà nước, Đảng, đoàn thể</w:t>
      </w:r>
    </w:p>
    <w:p>
      <w:r>
        <w:t>329.151</w:t>
      </w:r>
    </w:p>
    <w:p>
      <w:r>
        <w:t>-</w:t>
      </w:r>
    </w:p>
    <w:p>
      <w:r>
        <w:t>Chi bảo đảm xã hội</w:t>
      </w:r>
    </w:p>
    <w:p>
      <w:r>
        <w:t>20.606</w:t>
      </w:r>
    </w:p>
    <w:p>
      <w:r>
        <w:t>-</w:t>
      </w:r>
    </w:p>
    <w:p>
      <w:r>
        <w:t>Chi thường xuyên khác</w:t>
      </w:r>
    </w:p>
    <w:p>
      <w:r>
        <w:t>8.077</w:t>
      </w:r>
    </w:p>
    <w:p>
      <w:r>
        <w:t>III</w:t>
      </w:r>
    </w:p>
    <w:p>
      <w:r>
        <w:t>Chi bổ sung quỹ dự trữ tài chính</w:t>
      </w:r>
    </w:p>
    <w:p>
      <w:r>
        <w:t>1.000</w:t>
      </w:r>
    </w:p>
    <w:p>
      <w:r>
        <w:t>IV</w:t>
      </w:r>
    </w:p>
    <w:p>
      <w:r>
        <w:t>Chi trả nợ lãi, phí các khoản do chính quyền địa phương vay</w:t>
      </w:r>
    </w:p>
    <w:p>
      <w:r>
        <w:t>3.260</w:t>
      </w:r>
    </w:p>
    <w:p>
      <w:r>
        <w:t>V</w:t>
      </w:r>
    </w:p>
    <w:p>
      <w:r>
        <w:t>Dự toán chưa phân bổ</w:t>
      </w:r>
    </w:p>
    <w:p>
      <w:r>
        <w:t>246.638</w:t>
      </w:r>
    </w:p>
    <w:p>
      <w:r>
        <w:t>1</w:t>
      </w:r>
    </w:p>
    <w:p>
      <w:r>
        <w:t>Chi đầu tư phát triển</w:t>
      </w:r>
    </w:p>
    <w:p>
      <w:r>
        <w:t>14.334</w:t>
      </w:r>
    </w:p>
    <w:p>
      <w:r>
        <w:t>2</w:t>
      </w:r>
    </w:p>
    <w:p>
      <w:r>
        <w:t>Chi thường xuyên</w:t>
      </w:r>
    </w:p>
    <w:p>
      <w:r>
        <w:t>139.774</w:t>
      </w:r>
    </w:p>
    <w:p>
      <w:r>
        <w:t>2.1</w:t>
      </w:r>
    </w:p>
    <w:p>
      <w:r>
        <w:t>Nguồn vốn cân đối ngân sách địa phương</w:t>
      </w:r>
    </w:p>
    <w:p>
      <w:r>
        <w:t>139.569</w:t>
      </w:r>
    </w:p>
    <w:p>
      <w:r>
        <w:t>2.2</w:t>
      </w:r>
    </w:p>
    <w:p>
      <w:r>
        <w:t>Nguồn Trung ương bổ sung có mục tiêu</w:t>
      </w:r>
    </w:p>
    <w:p>
      <w:r>
        <w:t>205</w:t>
      </w:r>
    </w:p>
    <w:p>
      <w:r>
        <w:t>3</w:t>
      </w:r>
    </w:p>
    <w:p>
      <w:r>
        <w:t>Dự phòng ngân sách</w:t>
      </w:r>
    </w:p>
    <w:p>
      <w:r>
        <w:t>92.530</w:t>
      </w:r>
    </w:p>
    <w:p>
      <w:r>
        <w:t>Biểu số 35</w:t>
      </w:r>
    </w:p>
    <w:p>
      <w:r>
        <w:t>DỰ TOÁN CHI NGÂN SÁCH CẤP TỈNH CHO TỪNG CƠ QUAN, TỔ CHỨC THEO LĨNH VỰC NĂM 2024</w:t>
      </w:r>
    </w:p>
    <w:p>
      <w:r>
        <w:t>(Kèm theo Nghị quyết số 90/NQ-HĐND ngày 08/12/2023 của Hội đồng nhân dân tỉnh Bắc Kạn)</w:t>
      </w:r>
    </w:p>
    <w:p>
      <w:r>
        <w:t>Đơn vị: Triệu đồng</w:t>
      </w:r>
    </w:p>
    <w:p>
      <w:r>
        <w:t>STT</w:t>
      </w:r>
    </w:p>
    <w:p>
      <w:r>
        <w:t>Tên đơn vị</w:t>
      </w:r>
    </w:p>
    <w:p>
      <w:r>
        <w:t>Tổng số</w:t>
      </w:r>
    </w:p>
    <w:p>
      <w:r>
        <w:t>Chi đầu tư phát triển    (không kể chương trình mục tiêu quốc gia)</w:t>
      </w:r>
    </w:p>
    <w:p>
      <w:r>
        <w:t>Chi thường xuyên    (không kể chương trình mục tiêu quốc gia)</w:t>
      </w:r>
    </w:p>
    <w:p>
      <w:r>
        <w:t>Chi chương trình mục tiêu quốc gia</w:t>
      </w:r>
    </w:p>
    <w:p>
      <w:r>
        <w:t>Chi trả nợ lãi do chính quyền địa phương vay</w:t>
      </w:r>
    </w:p>
    <w:p>
      <w:r>
        <w:t>Chi bổ sung quỹ dự trữ tài chính</w:t>
      </w:r>
    </w:p>
    <w:p>
      <w:r>
        <w:t>Chi dự phòng ngân sách</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TỔNG SỐ</w:t>
      </w:r>
    </w:p>
    <w:p>
      <w:r>
        <w:t>2.961.716</w:t>
      </w:r>
    </w:p>
    <w:p>
      <w:r>
        <w:t>1.078.010</w:t>
      </w:r>
    </w:p>
    <w:p>
      <w:r>
        <w:t>1.462.692</w:t>
      </w:r>
    </w:p>
    <w:p>
      <w:r>
        <w:t>324.224</w:t>
      </w:r>
    </w:p>
    <w:p>
      <w:r>
        <w:t>232.262</w:t>
      </w:r>
    </w:p>
    <w:p>
      <w:r>
        <w:t>91.962</w:t>
      </w:r>
    </w:p>
    <w:p>
      <w:r>
        <w:t>3.260</w:t>
      </w:r>
    </w:p>
    <w:p>
      <w:r>
        <w:t>1.000</w:t>
      </w:r>
    </w:p>
    <w:p>
      <w:r>
        <w:t>92.530</w:t>
      </w:r>
    </w:p>
    <w:p>
      <w:r>
        <w:t>I</w:t>
      </w:r>
    </w:p>
    <w:p>
      <w:r>
        <w:t>CÁC CƠ QUAN, TỔ CHỨC</w:t>
      </w:r>
    </w:p>
    <w:p>
      <w:r>
        <w:t>2.864.926</w:t>
      </w:r>
    </w:p>
    <w:p>
      <w:r>
        <w:t>1.078.010</w:t>
      </w:r>
    </w:p>
    <w:p>
      <w:r>
        <w:t>1.462.692</w:t>
      </w:r>
    </w:p>
    <w:p>
      <w:r>
        <w:t>324.224</w:t>
      </w:r>
    </w:p>
    <w:p>
      <w:r>
        <w:t>232.262</w:t>
      </w:r>
    </w:p>
    <w:p>
      <w:r>
        <w:t>91.962</w:t>
      </w:r>
    </w:p>
    <w:p>
      <w:r>
        <w:t>-</w:t>
      </w:r>
    </w:p>
    <w:p>
      <w:r>
        <w:t>-</w:t>
      </w:r>
    </w:p>
    <w:p>
      <w:r>
        <w:t>-</w:t>
      </w:r>
    </w:p>
    <w:p>
      <w:r>
        <w:t>A</w:t>
      </w:r>
    </w:p>
    <w:p>
      <w:r>
        <w:t>Khối quản lý nhà nước, sự nghiệp</w:t>
      </w:r>
    </w:p>
    <w:p>
      <w:r>
        <w:t>2.166.355</w:t>
      </w:r>
    </w:p>
    <w:p>
      <w:r>
        <w:t>784.139</w:t>
      </w:r>
    </w:p>
    <w:p>
      <w:r>
        <w:t>1.066.200</w:t>
      </w:r>
    </w:p>
    <w:p>
      <w:r>
        <w:t>316.016</w:t>
      </w:r>
    </w:p>
    <w:p>
      <w:r>
        <w:t>231.762</w:t>
      </w:r>
    </w:p>
    <w:p>
      <w:r>
        <w:t>84.254</w:t>
      </w:r>
    </w:p>
    <w:p>
      <w:r>
        <w:t>-</w:t>
      </w:r>
    </w:p>
    <w:p>
      <w:r>
        <w:t>-</w:t>
      </w:r>
    </w:p>
    <w:p>
      <w:r>
        <w:t>-</w:t>
      </w:r>
    </w:p>
    <w:p>
      <w:r>
        <w:t>1</w:t>
      </w:r>
    </w:p>
    <w:p>
      <w:r>
        <w:t>Văn phòng Đoàn Đại biểu Quốc hội và Hội đồng nhân dân tỉnh</w:t>
      </w:r>
    </w:p>
    <w:p>
      <w:r>
        <w:t>13.737</w:t>
      </w:r>
    </w:p>
    <w:p>
      <w:r>
        <w:t>13.737</w:t>
      </w:r>
    </w:p>
    <w:p>
      <w:r>
        <w:t>2</w:t>
      </w:r>
    </w:p>
    <w:p>
      <w:r>
        <w:t>Văn phòng Ủy ban nhân dân tỉnh</w:t>
      </w:r>
    </w:p>
    <w:p>
      <w:r>
        <w:t>25.017</w:t>
      </w:r>
    </w:p>
    <w:p>
      <w:r>
        <w:t>25.017</w:t>
      </w:r>
    </w:p>
    <w:p>
      <w:r>
        <w:t>3</w:t>
      </w:r>
    </w:p>
    <w:p>
      <w:r>
        <w:t>Sở Nội vụ</w:t>
      </w:r>
    </w:p>
    <w:p>
      <w:r>
        <w:t>21.439</w:t>
      </w:r>
    </w:p>
    <w:p>
      <w:r>
        <w:t>20.547</w:t>
      </w:r>
    </w:p>
    <w:p>
      <w:r>
        <w:t>892</w:t>
      </w:r>
    </w:p>
    <w:p>
      <w:r>
        <w:t>892</w:t>
      </w:r>
    </w:p>
    <w:p>
      <w:r>
        <w:t>4</w:t>
      </w:r>
    </w:p>
    <w:p>
      <w:r>
        <w:t>Sở Kế hoạch và Đầu tư</w:t>
      </w:r>
    </w:p>
    <w:p>
      <w:r>
        <w:t>42.511</w:t>
      </w:r>
    </w:p>
    <w:p>
      <w:r>
        <w:t>32.837</w:t>
      </w:r>
    </w:p>
    <w:p>
      <w:r>
        <w:t>9.634</w:t>
      </w:r>
    </w:p>
    <w:p>
      <w:r>
        <w:t>40</w:t>
      </w:r>
    </w:p>
    <w:p>
      <w:r>
        <w:t>40</w:t>
      </w:r>
    </w:p>
    <w:p>
      <w:r>
        <w:t>5</w:t>
      </w:r>
    </w:p>
    <w:p>
      <w:r>
        <w:t>Sở Tài chính</w:t>
      </w:r>
    </w:p>
    <w:p>
      <w:r>
        <w:t>15.046</w:t>
      </w:r>
    </w:p>
    <w:p>
      <w:r>
        <w:t>-</w:t>
      </w:r>
    </w:p>
    <w:p>
      <w:r>
        <w:t>15.021</w:t>
      </w:r>
    </w:p>
    <w:p>
      <w:r>
        <w:t>25</w:t>
      </w:r>
    </w:p>
    <w:p>
      <w:r>
        <w:t>25</w:t>
      </w:r>
    </w:p>
    <w:p>
      <w:r>
        <w:t>6</w:t>
      </w:r>
    </w:p>
    <w:p>
      <w:r>
        <w:t>Sở Tư pháp</w:t>
      </w:r>
    </w:p>
    <w:p>
      <w:r>
        <w:t>15.012</w:t>
      </w:r>
    </w:p>
    <w:p>
      <w:r>
        <w:t>13.416</w:t>
      </w:r>
    </w:p>
    <w:p>
      <w:r>
        <w:t>1.596</w:t>
      </w:r>
    </w:p>
    <w:p>
      <w:r>
        <w:t>1.596</w:t>
      </w:r>
    </w:p>
    <w:p>
      <w:r>
        <w:t>7</w:t>
      </w:r>
    </w:p>
    <w:p>
      <w:r>
        <w:t>Sở Giao thông vận tải</w:t>
      </w:r>
    </w:p>
    <w:p>
      <w:r>
        <w:t>72.582</w:t>
      </w:r>
    </w:p>
    <w:p>
      <w:r>
        <w:t>-</w:t>
      </w:r>
    </w:p>
    <w:p>
      <w:r>
        <w:t>72.542</w:t>
      </w:r>
    </w:p>
    <w:p>
      <w:r>
        <w:t>40</w:t>
      </w:r>
    </w:p>
    <w:p>
      <w:r>
        <w:t>40</w:t>
      </w:r>
    </w:p>
    <w:p>
      <w:r>
        <w:t>8</w:t>
      </w:r>
    </w:p>
    <w:p>
      <w:r>
        <w:t>Sở Xây dựng</w:t>
      </w:r>
    </w:p>
    <w:p>
      <w:r>
        <w:t>48.162</w:t>
      </w:r>
    </w:p>
    <w:p>
      <w:r>
        <w:t>39.500</w:t>
      </w:r>
    </w:p>
    <w:p>
      <w:r>
        <w:t>8.602</w:t>
      </w:r>
    </w:p>
    <w:p>
      <w:r>
        <w:t>60</w:t>
      </w:r>
    </w:p>
    <w:p>
      <w:r>
        <w:t>60</w:t>
      </w:r>
    </w:p>
    <w:p>
      <w:r>
        <w:t>9</w:t>
      </w:r>
    </w:p>
    <w:p>
      <w:r>
        <w:t>Sở Công Thương</w:t>
      </w:r>
    </w:p>
    <w:p>
      <w:r>
        <w:t>12.209</w:t>
      </w:r>
    </w:p>
    <w:p>
      <w:r>
        <w:t>12.139</w:t>
      </w:r>
    </w:p>
    <w:p>
      <w:r>
        <w:t>70</w:t>
      </w:r>
    </w:p>
    <w:p>
      <w:r>
        <w:t>70</w:t>
      </w:r>
    </w:p>
    <w:p>
      <w:r>
        <w:t>10</w:t>
      </w:r>
    </w:p>
    <w:p>
      <w:r>
        <w:t>Sở Văn hóa, Thể thao và Du lịch</w:t>
      </w:r>
    </w:p>
    <w:p>
      <w:r>
        <w:t>61.854</w:t>
      </w:r>
    </w:p>
    <w:p>
      <w:r>
        <w:t>53.490</w:t>
      </w:r>
    </w:p>
    <w:p>
      <w:r>
        <w:t>8.364</w:t>
      </w:r>
    </w:p>
    <w:p>
      <w:r>
        <w:t>8.364</w:t>
      </w:r>
    </w:p>
    <w:p>
      <w:r>
        <w:t>11</w:t>
      </w:r>
    </w:p>
    <w:p>
      <w:r>
        <w:t>Sở Lao động - Thương binh và Xã hội</w:t>
      </w:r>
    </w:p>
    <w:p>
      <w:r>
        <w:t>45.199</w:t>
      </w:r>
    </w:p>
    <w:p>
      <w:r>
        <w:t>1.700</w:t>
      </w:r>
    </w:p>
    <w:p>
      <w:r>
        <w:t>36.644</w:t>
      </w:r>
    </w:p>
    <w:p>
      <w:r>
        <w:t>6.855</w:t>
      </w:r>
    </w:p>
    <w:p>
      <w:r>
        <w:t>-</w:t>
      </w:r>
    </w:p>
    <w:p>
      <w:r>
        <w:t>6.855</w:t>
      </w:r>
    </w:p>
    <w:p>
      <w:r>
        <w:t>12</w:t>
      </w:r>
    </w:p>
    <w:p>
      <w:r>
        <w:t>Sở Khoa học và Công nghệ</w:t>
      </w:r>
    </w:p>
    <w:p>
      <w:r>
        <w:t>28.588</w:t>
      </w:r>
    </w:p>
    <w:p>
      <w:r>
        <w:t>6.008</w:t>
      </w:r>
    </w:p>
    <w:p>
      <w:r>
        <w:t>22.570</w:t>
      </w:r>
    </w:p>
    <w:p>
      <w:r>
        <w:t>10</w:t>
      </w:r>
    </w:p>
    <w:p>
      <w:r>
        <w:t>10</w:t>
      </w:r>
    </w:p>
    <w:p>
      <w:r>
        <w:t>13</w:t>
      </w:r>
    </w:p>
    <w:p>
      <w:r>
        <w:t>Sở Nông nghiệp và Phát triển nông thôn</w:t>
      </w:r>
    </w:p>
    <w:p>
      <w:r>
        <w:t>122.135</w:t>
      </w:r>
    </w:p>
    <w:p>
      <w:r>
        <w:t>37</w:t>
      </w:r>
    </w:p>
    <w:p>
      <w:r>
        <w:t>103.204</w:t>
      </w:r>
    </w:p>
    <w:p>
      <w:r>
        <w:t>18.894</w:t>
      </w:r>
    </w:p>
    <w:p>
      <w:r>
        <w:t>18.894</w:t>
      </w:r>
    </w:p>
    <w:p>
      <w:r>
        <w:t>14</w:t>
      </w:r>
    </w:p>
    <w:p>
      <w:r>
        <w:t>Sở Tài nguyên và Môi trường</w:t>
      </w:r>
    </w:p>
    <w:p>
      <w:r>
        <w:t>47.252</w:t>
      </w:r>
    </w:p>
    <w:p>
      <w:r>
        <w:t>47.212</w:t>
      </w:r>
    </w:p>
    <w:p>
      <w:r>
        <w:t>40</w:t>
      </w:r>
    </w:p>
    <w:p>
      <w:r>
        <w:t>40</w:t>
      </w:r>
    </w:p>
    <w:p>
      <w:r>
        <w:t>15</w:t>
      </w:r>
    </w:p>
    <w:p>
      <w:r>
        <w:t>Sở Y tế</w:t>
      </w:r>
    </w:p>
    <w:p>
      <w:r>
        <w:t>341.258</w:t>
      </w:r>
    </w:p>
    <w:p>
      <w:r>
        <w:t>99.907</w:t>
      </w:r>
    </w:p>
    <w:p>
      <w:r>
        <w:t>229.557</w:t>
      </w:r>
    </w:p>
    <w:p>
      <w:r>
        <w:t>11.794</w:t>
      </w:r>
    </w:p>
    <w:p>
      <w:r>
        <w:t>11.794</w:t>
      </w:r>
    </w:p>
    <w:p>
      <w:r>
        <w:t>16</w:t>
      </w:r>
    </w:p>
    <w:p>
      <w:r>
        <w:t>Sở Giáo dục và Đào tạo</w:t>
      </w:r>
    </w:p>
    <w:p>
      <w:r>
        <w:t>250.618</w:t>
      </w:r>
    </w:p>
    <w:p>
      <w:r>
        <w:t>238.735</w:t>
      </w:r>
    </w:p>
    <w:p>
      <w:r>
        <w:t>11.883</w:t>
      </w:r>
    </w:p>
    <w:p>
      <w:r>
        <w:t>11.883</w:t>
      </w:r>
    </w:p>
    <w:p>
      <w:r>
        <w:t>17</w:t>
      </w:r>
    </w:p>
    <w:p>
      <w:r>
        <w:t>Sở Thông tin và Truyền thông</w:t>
      </w:r>
    </w:p>
    <w:p>
      <w:r>
        <w:t>39.075</w:t>
      </w:r>
    </w:p>
    <w:p>
      <w:r>
        <w:t>-</w:t>
      </w:r>
    </w:p>
    <w:p>
      <w:r>
        <w:t>33.070</w:t>
      </w:r>
    </w:p>
    <w:p>
      <w:r>
        <w:t>6.005</w:t>
      </w:r>
    </w:p>
    <w:p>
      <w:r>
        <w:t>6.005</w:t>
      </w:r>
    </w:p>
    <w:p>
      <w:r>
        <w:t>18</w:t>
      </w:r>
    </w:p>
    <w:p>
      <w:r>
        <w:t>Thanh tra Nhà nước</w:t>
      </w:r>
    </w:p>
    <w:p>
      <w:r>
        <w:t>6.499</w:t>
      </w:r>
    </w:p>
    <w:p>
      <w:r>
        <w:t>6.499</w:t>
      </w:r>
    </w:p>
    <w:p>
      <w:r>
        <w:t>19</w:t>
      </w:r>
    </w:p>
    <w:p>
      <w:r>
        <w:t>Đài Phát thanh -Truyền hình</w:t>
      </w:r>
    </w:p>
    <w:p>
      <w:r>
        <w:t>24.852</w:t>
      </w:r>
    </w:p>
    <w:p>
      <w:r>
        <w:t>-</w:t>
      </w:r>
    </w:p>
    <w:p>
      <w:r>
        <w:t>24.552</w:t>
      </w:r>
    </w:p>
    <w:p>
      <w:r>
        <w:t>300</w:t>
      </w:r>
    </w:p>
    <w:p>
      <w:r>
        <w:t>300</w:t>
      </w:r>
    </w:p>
    <w:p>
      <w:r>
        <w:t>20</w:t>
      </w:r>
    </w:p>
    <w:p>
      <w:r>
        <w:t>Ban Quản lý Vườn Quốc gia Ba Bể</w:t>
      </w:r>
    </w:p>
    <w:p>
      <w:r>
        <w:t>14.278</w:t>
      </w:r>
    </w:p>
    <w:p>
      <w:r>
        <w:t>14.278</w:t>
      </w:r>
    </w:p>
    <w:p>
      <w:r>
        <w:t>21</w:t>
      </w:r>
    </w:p>
    <w:p>
      <w:r>
        <w:t>Ban Dân tộc</w:t>
      </w:r>
    </w:p>
    <w:p>
      <w:r>
        <w:t>9.783</w:t>
      </w:r>
    </w:p>
    <w:p>
      <w:r>
        <w:t>5.122</w:t>
      </w:r>
    </w:p>
    <w:p>
      <w:r>
        <w:t>4.661</w:t>
      </w:r>
    </w:p>
    <w:p>
      <w:r>
        <w:t>4.661</w:t>
      </w:r>
    </w:p>
    <w:p>
      <w:r>
        <w:t>22</w:t>
      </w:r>
    </w:p>
    <w:p>
      <w:r>
        <w:t>Ban Quản lý dự án các khu công nghiệp</w:t>
      </w:r>
    </w:p>
    <w:p>
      <w:r>
        <w:t>6.951</w:t>
      </w:r>
    </w:p>
    <w:p>
      <w:r>
        <w:t>6.951</w:t>
      </w:r>
    </w:p>
    <w:p>
      <w:r>
        <w:t>23</w:t>
      </w:r>
    </w:p>
    <w:p>
      <w:r>
        <w:t>Ban An toàn giao thông</w:t>
      </w:r>
    </w:p>
    <w:p>
      <w:r>
        <w:t>1.574</w:t>
      </w:r>
    </w:p>
    <w:p>
      <w:r>
        <w:t>1.574</w:t>
      </w:r>
    </w:p>
    <w:p>
      <w:r>
        <w:t>24</w:t>
      </w:r>
    </w:p>
    <w:p>
      <w:r>
        <w:t>Trường Cao đẳng</w:t>
      </w:r>
    </w:p>
    <w:p>
      <w:r>
        <w:t>61.609</w:t>
      </w:r>
    </w:p>
    <w:p>
      <w:r>
        <w:t>51.721</w:t>
      </w:r>
    </w:p>
    <w:p>
      <w:r>
        <w:t>9.888</w:t>
      </w:r>
    </w:p>
    <w:p>
      <w:r>
        <w:t>9.888</w:t>
      </w:r>
    </w:p>
    <w:p>
      <w:r>
        <w:t>25</w:t>
      </w:r>
    </w:p>
    <w:p>
      <w:r>
        <w:t>Văn phòng Điều phối nông thôn mới</w:t>
      </w:r>
    </w:p>
    <w:p>
      <w:r>
        <w:t>3.203</w:t>
      </w:r>
    </w:p>
    <w:p>
      <w:r>
        <w:t>366</w:t>
      </w:r>
    </w:p>
    <w:p>
      <w:r>
        <w:t>2.837</w:t>
      </w:r>
    </w:p>
    <w:p>
      <w:r>
        <w:t>2.837</w:t>
      </w:r>
    </w:p>
    <w:p>
      <w:r>
        <w:t>26</w:t>
      </w:r>
    </w:p>
    <w:p>
      <w:r>
        <w:t>Trung tâm Công nghệ thông tin và Truyền thông</w:t>
      </w:r>
    </w:p>
    <w:p>
      <w:r>
        <w:t>25.000</w:t>
      </w:r>
    </w:p>
    <w:p>
      <w:r>
        <w:t>25.000</w:t>
      </w:r>
    </w:p>
    <w:p>
      <w:r>
        <w:t>27</w:t>
      </w:r>
    </w:p>
    <w:p>
      <w:r>
        <w:t>Ban Quản lý dự án đầu tư xây dựng tỉnh</w:t>
      </w:r>
    </w:p>
    <w:p>
      <w:r>
        <w:t>268.403</w:t>
      </w:r>
    </w:p>
    <w:p>
      <w:r>
        <w:t>146.855</w:t>
      </w:r>
    </w:p>
    <w:p>
      <w:r>
        <w:t>121.548</w:t>
      </w:r>
    </w:p>
    <w:p>
      <w:r>
        <w:t>121.548</w:t>
      </w:r>
    </w:p>
    <w:p>
      <w:r>
        <w:t>28</w:t>
      </w:r>
    </w:p>
    <w:p>
      <w:r>
        <w:t>Trung tâm Nước sạch và Vệ sinh môi trường nông thôn</w:t>
      </w:r>
    </w:p>
    <w:p>
      <w:r>
        <w:t>-</w:t>
      </w:r>
    </w:p>
    <w:p>
      <w:r>
        <w:t>29</w:t>
      </w:r>
    </w:p>
    <w:p>
      <w:r>
        <w:t>Ban Quản lý dự án hỗ trợ kinh doanh cho nông hộ (CSSP)</w:t>
      </w:r>
    </w:p>
    <w:p>
      <w:r>
        <w:t>54.471</w:t>
      </w:r>
    </w:p>
    <w:p>
      <w:r>
        <w:t>54.471</w:t>
      </w:r>
    </w:p>
    <w:p>
      <w:r>
        <w:t>30</w:t>
      </w:r>
    </w:p>
    <w:p>
      <w:r>
        <w:t>Ban Quản lý dự án công trình giao thông tỉnh</w:t>
      </w:r>
    </w:p>
    <w:p>
      <w:r>
        <w:t>277.604</w:t>
      </w:r>
    </w:p>
    <w:p>
      <w:r>
        <w:t>241.725</w:t>
      </w:r>
    </w:p>
    <w:p>
      <w:r>
        <w:t>35.879</w:t>
      </w:r>
    </w:p>
    <w:p>
      <w:r>
        <w:t>35.879</w:t>
      </w:r>
    </w:p>
    <w:p>
      <w:r>
        <w:t>31</w:t>
      </w:r>
    </w:p>
    <w:p>
      <w:r>
        <w:t>Ban Quản lý dự án đầu tư xây dựng công trình nông nghiệp và phát triển nông thôn</w:t>
      </w:r>
    </w:p>
    <w:p>
      <w:r>
        <w:t>140.297</w:t>
      </w:r>
    </w:p>
    <w:p>
      <w:r>
        <w:t>65.962</w:t>
      </w:r>
    </w:p>
    <w:p>
      <w:r>
        <w:t>74.335</w:t>
      </w:r>
    </w:p>
    <w:p>
      <w:r>
        <w:t>74.335</w:t>
      </w:r>
    </w:p>
    <w:p>
      <w:r>
        <w:t>31</w:t>
      </w:r>
    </w:p>
    <w:p>
      <w:r>
        <w:t>Trung tâm Khuyến công và Xúc tiến thương mại tỉnh Bắc Kạn</w:t>
      </w:r>
    </w:p>
    <w:p>
      <w:r>
        <w:t>70.137</w:t>
      </w:r>
    </w:p>
    <w:p>
      <w:r>
        <w:t>70.137</w:t>
      </w:r>
    </w:p>
    <w:p>
      <w:r>
        <w:t>B</w:t>
      </w:r>
    </w:p>
    <w:p>
      <w:r>
        <w:t>Khối Đảng</w:t>
      </w:r>
    </w:p>
    <w:p>
      <w:r>
        <w:t>88.592</w:t>
      </w:r>
    </w:p>
    <w:p>
      <w:r>
        <w:t>100</w:t>
      </w:r>
    </w:p>
    <w:p>
      <w:r>
        <w:t>88.467</w:t>
      </w:r>
    </w:p>
    <w:p>
      <w:r>
        <w:t>25</w:t>
      </w:r>
    </w:p>
    <w:p>
      <w:r>
        <w:t>-</w:t>
      </w:r>
    </w:p>
    <w:p>
      <w:r>
        <w:t>25</w:t>
      </w:r>
    </w:p>
    <w:p>
      <w:r>
        <w:t>-</w:t>
      </w:r>
    </w:p>
    <w:p>
      <w:r>
        <w:t>-</w:t>
      </w:r>
    </w:p>
    <w:p>
      <w:r>
        <w:t>-</w:t>
      </w:r>
    </w:p>
    <w:p>
      <w:r>
        <w:t>1</w:t>
      </w:r>
    </w:p>
    <w:p>
      <w:r>
        <w:t>Văn phòng Tỉnh ủy</w:t>
      </w:r>
    </w:p>
    <w:p>
      <w:r>
        <w:t>81.297</w:t>
      </w:r>
    </w:p>
    <w:p>
      <w:r>
        <w:t>100</w:t>
      </w:r>
    </w:p>
    <w:p>
      <w:r>
        <w:t>81.197</w:t>
      </w:r>
    </w:p>
    <w:p>
      <w:r>
        <w:t>2</w:t>
      </w:r>
    </w:p>
    <w:p>
      <w:r>
        <w:t>Ban Dân vận Tỉnh ủy</w:t>
      </w:r>
    </w:p>
    <w:p>
      <w:r>
        <w:t>25</w:t>
      </w:r>
    </w:p>
    <w:p>
      <w:r>
        <w:t>25</w:t>
      </w:r>
    </w:p>
    <w:p>
      <w:r>
        <w:t>25</w:t>
      </w:r>
    </w:p>
    <w:p>
      <w:r>
        <w:t>3</w:t>
      </w:r>
    </w:p>
    <w:p>
      <w:r>
        <w:t>Trường Chính trị</w:t>
      </w:r>
    </w:p>
    <w:p>
      <w:r>
        <w:t>7.270</w:t>
      </w:r>
    </w:p>
    <w:p>
      <w:r>
        <w:t>7.270</w:t>
      </w:r>
    </w:p>
    <w:p>
      <w:r>
        <w:t>C</w:t>
      </w:r>
    </w:p>
    <w:p>
      <w:r>
        <w:t>Các tổ chức chính trị - xã hội</w:t>
      </w:r>
    </w:p>
    <w:p>
      <w:r>
        <w:t>31.378</w:t>
      </w:r>
    </w:p>
    <w:p>
      <w:r>
        <w:t>-</w:t>
      </w:r>
    </w:p>
    <w:p>
      <w:r>
        <w:t>26.535</w:t>
      </w:r>
    </w:p>
    <w:p>
      <w:r>
        <w:t>4.843</w:t>
      </w:r>
    </w:p>
    <w:p>
      <w:r>
        <w:t>-</w:t>
      </w:r>
    </w:p>
    <w:p>
      <w:r>
        <w:t>4.843</w:t>
      </w:r>
    </w:p>
    <w:p>
      <w:r>
        <w:t>-</w:t>
      </w:r>
    </w:p>
    <w:p>
      <w:r>
        <w:t>-</w:t>
      </w:r>
    </w:p>
    <w:p>
      <w:r>
        <w:t>-</w:t>
      </w:r>
    </w:p>
    <w:p>
      <w:r>
        <w:t>1</w:t>
      </w:r>
    </w:p>
    <w:p>
      <w:r>
        <w:t>Tỉnh đoàn</w:t>
      </w:r>
    </w:p>
    <w:p>
      <w:r>
        <w:t>6.067</w:t>
      </w:r>
    </w:p>
    <w:p>
      <w:r>
        <w:t>5.861</w:t>
      </w:r>
    </w:p>
    <w:p>
      <w:r>
        <w:t>206</w:t>
      </w:r>
    </w:p>
    <w:p>
      <w:r>
        <w:t>206</w:t>
      </w:r>
    </w:p>
    <w:p>
      <w:r>
        <w:t>2</w:t>
      </w:r>
    </w:p>
    <w:p>
      <w:r>
        <w:t>Hội Liên hiệp Phụ nữ tỉnh</w:t>
      </w:r>
    </w:p>
    <w:p>
      <w:r>
        <w:t>8.866</w:t>
      </w:r>
    </w:p>
    <w:p>
      <w:r>
        <w:t>5.255</w:t>
      </w:r>
    </w:p>
    <w:p>
      <w:r>
        <w:t>3.611</w:t>
      </w:r>
    </w:p>
    <w:p>
      <w:r>
        <w:t>3.611</w:t>
      </w:r>
    </w:p>
    <w:p>
      <w:r>
        <w:t>3</w:t>
      </w:r>
    </w:p>
    <w:p>
      <w:r>
        <w:t>Ủy ban Mặt trận Tổ quốc Việt Nam tỉnh</w:t>
      </w:r>
    </w:p>
    <w:p>
      <w:r>
        <w:t>7.533</w:t>
      </w:r>
    </w:p>
    <w:p>
      <w:r>
        <w:t>6.822</w:t>
      </w:r>
    </w:p>
    <w:p>
      <w:r>
        <w:t>711</w:t>
      </w:r>
    </w:p>
    <w:p>
      <w:r>
        <w:t>711</w:t>
      </w:r>
    </w:p>
    <w:p>
      <w:r>
        <w:t>4</w:t>
      </w:r>
    </w:p>
    <w:p>
      <w:r>
        <w:t>Hội Nông dân tỉnh</w:t>
      </w:r>
    </w:p>
    <w:p>
      <w:r>
        <w:t>6.135</w:t>
      </w:r>
    </w:p>
    <w:p>
      <w:r>
        <w:t>5.820</w:t>
      </w:r>
    </w:p>
    <w:p>
      <w:r>
        <w:t>315</w:t>
      </w:r>
    </w:p>
    <w:p>
      <w:r>
        <w:t>315</w:t>
      </w:r>
    </w:p>
    <w:p>
      <w:r>
        <w:t>5</w:t>
      </w:r>
    </w:p>
    <w:p>
      <w:r>
        <w:t>Hội Cựu chiến binh tỉnh</w:t>
      </w:r>
    </w:p>
    <w:p>
      <w:r>
        <w:t>2.777</w:t>
      </w:r>
    </w:p>
    <w:p>
      <w:r>
        <w:t>2.777</w:t>
      </w:r>
    </w:p>
    <w:p>
      <w:r>
        <w:t>D</w:t>
      </w:r>
    </w:p>
    <w:p>
      <w:r>
        <w:t>Hỗ trợ các tổ chức xã hội, tổ chức xã hội - nghề nghiệp</w:t>
      </w:r>
    </w:p>
    <w:p>
      <w:r>
        <w:t>26.906</w:t>
      </w:r>
    </w:p>
    <w:p>
      <w:r>
        <w:t>8.000</w:t>
      </w:r>
    </w:p>
    <w:p>
      <w:r>
        <w:t>17.827</w:t>
      </w:r>
    </w:p>
    <w:p>
      <w:r>
        <w:t>1.079</w:t>
      </w:r>
    </w:p>
    <w:p>
      <w:r>
        <w:t>-</w:t>
      </w:r>
    </w:p>
    <w:p>
      <w:r>
        <w:t>1.079</w:t>
      </w:r>
    </w:p>
    <w:p>
      <w:r>
        <w:t>-</w:t>
      </w:r>
    </w:p>
    <w:p>
      <w:r>
        <w:t>-</w:t>
      </w:r>
    </w:p>
    <w:p>
      <w:r>
        <w:t>-</w:t>
      </w:r>
    </w:p>
    <w:p>
      <w:r>
        <w:t>1</w:t>
      </w:r>
    </w:p>
    <w:p>
      <w:r>
        <w:t>Hội Chữ thập đỏ</w:t>
      </w:r>
    </w:p>
    <w:p>
      <w:r>
        <w:t>1.566</w:t>
      </w:r>
    </w:p>
    <w:p>
      <w:r>
        <w:t>-</w:t>
      </w:r>
    </w:p>
    <w:p>
      <w:r>
        <w:t>1.566</w:t>
      </w:r>
    </w:p>
    <w:p>
      <w:r>
        <w:t>2</w:t>
      </w:r>
    </w:p>
    <w:p>
      <w:r>
        <w:t>Hội Đông y</w:t>
      </w:r>
    </w:p>
    <w:p>
      <w:r>
        <w:t>990</w:t>
      </w:r>
    </w:p>
    <w:p>
      <w:r>
        <w:t>990</w:t>
      </w:r>
    </w:p>
    <w:p>
      <w:r>
        <w:t>3</w:t>
      </w:r>
    </w:p>
    <w:p>
      <w:r>
        <w:t>Liên minh Hợp tác xã</w:t>
      </w:r>
    </w:p>
    <w:p>
      <w:r>
        <w:t>17.320</w:t>
      </w:r>
    </w:p>
    <w:p>
      <w:r>
        <w:t>8.000</w:t>
      </w:r>
    </w:p>
    <w:p>
      <w:r>
        <w:t>8.504</w:t>
      </w:r>
    </w:p>
    <w:p>
      <w:r>
        <w:t>816</w:t>
      </w:r>
    </w:p>
    <w:p>
      <w:r>
        <w:t>816</w:t>
      </w:r>
    </w:p>
    <w:p>
      <w:r>
        <w:t>4</w:t>
      </w:r>
    </w:p>
    <w:p>
      <w:r>
        <w:t>Hội Văn học Nghệ thuật</w:t>
      </w:r>
    </w:p>
    <w:p>
      <w:r>
        <w:t>1.797</w:t>
      </w:r>
    </w:p>
    <w:p>
      <w:r>
        <w:t>1.797</w:t>
      </w:r>
    </w:p>
    <w:p>
      <w:r>
        <w:t>5</w:t>
      </w:r>
    </w:p>
    <w:p>
      <w:r>
        <w:t>Hội Nhà báo</w:t>
      </w:r>
    </w:p>
    <w:p>
      <w:r>
        <w:t>921</w:t>
      </w:r>
    </w:p>
    <w:p>
      <w:r>
        <w:t>921</w:t>
      </w:r>
    </w:p>
    <w:p>
      <w:r>
        <w:t>6</w:t>
      </w:r>
    </w:p>
    <w:p>
      <w:r>
        <w:t>Hội Luật gia</w:t>
      </w:r>
    </w:p>
    <w:p>
      <w:r>
        <w:t>547</w:t>
      </w:r>
    </w:p>
    <w:p>
      <w:r>
        <w:t>547</w:t>
      </w:r>
    </w:p>
    <w:p>
      <w:r>
        <w:t>7</w:t>
      </w:r>
    </w:p>
    <w:p>
      <w:r>
        <w:t>Hội Khuyến học tỉnh</w:t>
      </w:r>
    </w:p>
    <w:p>
      <w:r>
        <w:t>593</w:t>
      </w:r>
    </w:p>
    <w:p>
      <w:r>
        <w:t>593</w:t>
      </w:r>
    </w:p>
    <w:p>
      <w:r>
        <w:t>8</w:t>
      </w:r>
    </w:p>
    <w:p>
      <w:r>
        <w:t>Hội Cựu thanh niên xung phong</w:t>
      </w:r>
    </w:p>
    <w:p>
      <w:r>
        <w:t>457</w:t>
      </w:r>
    </w:p>
    <w:p>
      <w:r>
        <w:t>457</w:t>
      </w:r>
    </w:p>
    <w:p>
      <w:r>
        <w:t>9</w:t>
      </w:r>
    </w:p>
    <w:p>
      <w:r>
        <w:t>Hội Bảo trợ người khuyết tật và bảo vệ quyền trẻ em</w:t>
      </w:r>
    </w:p>
    <w:p>
      <w:r>
        <w:t>559</w:t>
      </w:r>
    </w:p>
    <w:p>
      <w:r>
        <w:t>559</w:t>
      </w:r>
    </w:p>
    <w:p>
      <w:r>
        <w:t>10</w:t>
      </w:r>
    </w:p>
    <w:p>
      <w:r>
        <w:t>Hội Nạn nhân chất độc da cam</w:t>
      </w:r>
    </w:p>
    <w:p>
      <w:r>
        <w:t>633</w:t>
      </w:r>
    </w:p>
    <w:p>
      <w:r>
        <w:t>633</w:t>
      </w:r>
    </w:p>
    <w:p>
      <w:r>
        <w:t>11</w:t>
      </w:r>
    </w:p>
    <w:p>
      <w:r>
        <w:t>Ban Đại diện Hội Người cao tuổi</w:t>
      </w:r>
    </w:p>
    <w:p>
      <w:r>
        <w:t>468</w:t>
      </w:r>
    </w:p>
    <w:p>
      <w:r>
        <w:t>468</w:t>
      </w:r>
    </w:p>
    <w:p>
      <w:r>
        <w:t>12</w:t>
      </w:r>
    </w:p>
    <w:p>
      <w:r>
        <w:t>Liên hiệp các Hội Khoa học và Kỹ thuật tỉnh</w:t>
      </w:r>
    </w:p>
    <w:p>
      <w:r>
        <w:t>702</w:t>
      </w:r>
    </w:p>
    <w:p>
      <w:r>
        <w:t>702</w:t>
      </w:r>
    </w:p>
    <w:p>
      <w:r>
        <w:t>13</w:t>
      </w:r>
    </w:p>
    <w:p>
      <w:r>
        <w:t>Hội Liên hiệp Thanh niên Việt Nam</w:t>
      </w:r>
    </w:p>
    <w:p>
      <w:r>
        <w:t>90</w:t>
      </w:r>
    </w:p>
    <w:p>
      <w:r>
        <w:t>90</w:t>
      </w:r>
    </w:p>
    <w:p>
      <w:r>
        <w:t>14</w:t>
      </w:r>
    </w:p>
    <w:p>
      <w:r>
        <w:t>Báo Bắc Kạn</w:t>
      </w:r>
    </w:p>
    <w:p>
      <w:r>
        <w:t>263</w:t>
      </w:r>
    </w:p>
    <w:p>
      <w:r>
        <w:t>263</w:t>
      </w:r>
    </w:p>
    <w:p>
      <w:r>
        <w:t>263</w:t>
      </w:r>
    </w:p>
    <w:p>
      <w:r>
        <w:t>E</w:t>
      </w:r>
    </w:p>
    <w:p>
      <w:r>
        <w:t>Chi an ninh - quốc phòng</w:t>
      </w:r>
    </w:p>
    <w:p>
      <w:r>
        <w:t>96.712</w:t>
      </w:r>
    </w:p>
    <w:p>
      <w:r>
        <w:t>59.927</w:t>
      </w:r>
    </w:p>
    <w:p>
      <w:r>
        <w:t>36.114</w:t>
      </w:r>
    </w:p>
    <w:p>
      <w:r>
        <w:t>671</w:t>
      </w:r>
    </w:p>
    <w:p>
      <w:r>
        <w:t>-</w:t>
      </w:r>
    </w:p>
    <w:p>
      <w:r>
        <w:t>671</w:t>
      </w:r>
    </w:p>
    <w:p>
      <w:r>
        <w:t>-</w:t>
      </w:r>
    </w:p>
    <w:p>
      <w:r>
        <w:t>-</w:t>
      </w:r>
    </w:p>
    <w:p>
      <w:r>
        <w:t>-</w:t>
      </w:r>
    </w:p>
    <w:p>
      <w:r>
        <w:t>1</w:t>
      </w:r>
    </w:p>
    <w:p>
      <w:r>
        <w:t>Bộ Chỉ huy Quân sự tỉnh</w:t>
      </w:r>
    </w:p>
    <w:p>
      <w:r>
        <w:t>58.681</w:t>
      </w:r>
    </w:p>
    <w:p>
      <w:r>
        <w:t>31.327</w:t>
      </w:r>
    </w:p>
    <w:p>
      <w:r>
        <w:t>27.314</w:t>
      </w:r>
    </w:p>
    <w:p>
      <w:r>
        <w:t>40</w:t>
      </w:r>
    </w:p>
    <w:p>
      <w:r>
        <w:t>40</w:t>
      </w:r>
    </w:p>
    <w:p>
      <w:r>
        <w:t>2</w:t>
      </w:r>
    </w:p>
    <w:p>
      <w:r>
        <w:t>Công an tỉnh</w:t>
      </w:r>
    </w:p>
    <w:p>
      <w:r>
        <w:t>38.031</w:t>
      </w:r>
    </w:p>
    <w:p>
      <w:r>
        <w:t>28.600</w:t>
      </w:r>
    </w:p>
    <w:p>
      <w:r>
        <w:t>8.800</w:t>
      </w:r>
    </w:p>
    <w:p>
      <w:r>
        <w:t>631</w:t>
      </w:r>
    </w:p>
    <w:p>
      <w:r>
        <w:t>631</w:t>
      </w:r>
    </w:p>
    <w:p>
      <w:r>
        <w:t>F</w:t>
      </w:r>
    </w:p>
    <w:p>
      <w:r>
        <w:t>Các đơn vị khác</w:t>
      </w:r>
    </w:p>
    <w:p>
      <w:r>
        <w:t>454.983</w:t>
      </w:r>
    </w:p>
    <w:p>
      <w:r>
        <w:t>225.844</w:t>
      </w:r>
    </w:p>
    <w:p>
      <w:r>
        <w:t>227.549</w:t>
      </w:r>
    </w:p>
    <w:p>
      <w:r>
        <w:t>1.590</w:t>
      </w:r>
    </w:p>
    <w:p>
      <w:r>
        <w:t>500</w:t>
      </w:r>
    </w:p>
    <w:p>
      <w:r>
        <w:t>1.090</w:t>
      </w:r>
    </w:p>
    <w:p>
      <w:r>
        <w:t>-</w:t>
      </w:r>
    </w:p>
    <w:p>
      <w:r>
        <w:t>-</w:t>
      </w:r>
    </w:p>
    <w:p>
      <w:r>
        <w:t>-</w:t>
      </w:r>
    </w:p>
    <w:p>
      <w:r>
        <w:t>1</w:t>
      </w:r>
    </w:p>
    <w:p>
      <w:r>
        <w:t>Chi nhánh Ngân hàng Chính sách xã hội tỉnh Bắc Kạn</w:t>
      </w:r>
    </w:p>
    <w:p>
      <w:r>
        <w:t>5.025</w:t>
      </w:r>
    </w:p>
    <w:p>
      <w:r>
        <w:t>5.000</w:t>
      </w:r>
    </w:p>
    <w:p>
      <w:r>
        <w:t>25</w:t>
      </w:r>
    </w:p>
    <w:p>
      <w:r>
        <w:t>25</w:t>
      </w:r>
    </w:p>
    <w:p>
      <w:r>
        <w:t>2</w:t>
      </w:r>
    </w:p>
    <w:p>
      <w:r>
        <w:t>Ngân hàng Nhà nước Việt Nam</w:t>
      </w:r>
    </w:p>
    <w:p>
      <w:r>
        <w:t>25</w:t>
      </w:r>
    </w:p>
    <w:p>
      <w:r>
        <w:t>25</w:t>
      </w:r>
    </w:p>
    <w:p>
      <w:r>
        <w:t>25</w:t>
      </w:r>
    </w:p>
    <w:p>
      <w:r>
        <w:t>3</w:t>
      </w:r>
    </w:p>
    <w:p>
      <w:r>
        <w:t>Bảo hiểm Xã hội tỉnh Bắc Kạn</w:t>
      </w:r>
    </w:p>
    <w:p>
      <w:r>
        <w:t>216.996</w:t>
      </w:r>
    </w:p>
    <w:p>
      <w:r>
        <w:t>216.996</w:t>
      </w:r>
    </w:p>
    <w:p>
      <w:r>
        <w:t>-</w:t>
      </w:r>
    </w:p>
    <w:p>
      <w:r>
        <w:t>-</w:t>
      </w:r>
    </w:p>
    <w:p>
      <w:r>
        <w:t>4</w:t>
      </w:r>
    </w:p>
    <w:p>
      <w:r>
        <w:t>Công ty Điện lực Bắc Kạn</w:t>
      </w:r>
    </w:p>
    <w:p>
      <w:r>
        <w:t>24</w:t>
      </w:r>
    </w:p>
    <w:p>
      <w:r>
        <w:t>24</w:t>
      </w:r>
    </w:p>
    <w:p>
      <w:r>
        <w:t>5</w:t>
      </w:r>
    </w:p>
    <w:p>
      <w:r>
        <w:t>Viện Kiểm sát nhân dân tỉnh</w:t>
      </w:r>
    </w:p>
    <w:p>
      <w:r>
        <w:t>18</w:t>
      </w:r>
    </w:p>
    <w:p>
      <w:r>
        <w:t>18</w:t>
      </w:r>
    </w:p>
    <w:p>
      <w:r>
        <w:t>6</w:t>
      </w:r>
    </w:p>
    <w:p>
      <w:r>
        <w:t>Tòa án nhân dân tỉnh Bắc Kạn</w:t>
      </w:r>
    </w:p>
    <w:p>
      <w:r>
        <w:t>162</w:t>
      </w:r>
    </w:p>
    <w:p>
      <w:r>
        <w:t>162</w:t>
      </w:r>
    </w:p>
    <w:p>
      <w:r>
        <w:t>-</w:t>
      </w:r>
    </w:p>
    <w:p>
      <w:r>
        <w:t>-</w:t>
      </w:r>
    </w:p>
    <w:p>
      <w:r>
        <w:t>7</w:t>
      </w:r>
    </w:p>
    <w:p>
      <w:r>
        <w:t>Viễn thông Bắc Kạn</w:t>
      </w:r>
    </w:p>
    <w:p>
      <w:r>
        <w:t>18</w:t>
      </w:r>
    </w:p>
    <w:p>
      <w:r>
        <w:t>18</w:t>
      </w:r>
    </w:p>
    <w:p>
      <w:r>
        <w:t>8</w:t>
      </w:r>
    </w:p>
    <w:p>
      <w:r>
        <w:t>Liên đoàn Lao động tỉnh Bắc Kạn</w:t>
      </w:r>
    </w:p>
    <w:p>
      <w:r>
        <w:t>233</w:t>
      </w:r>
    </w:p>
    <w:p>
      <w:r>
        <w:t>233</w:t>
      </w:r>
    </w:p>
    <w:p>
      <w:r>
        <w:t>9</w:t>
      </w:r>
    </w:p>
    <w:p>
      <w:r>
        <w:t>Bưu Điện tỉnh Bắc Kạn</w:t>
      </w:r>
    </w:p>
    <w:p>
      <w:r>
        <w:t>18</w:t>
      </w:r>
    </w:p>
    <w:p>
      <w:r>
        <w:t>18</w:t>
      </w:r>
    </w:p>
    <w:p>
      <w:r>
        <w:t>10</w:t>
      </w:r>
    </w:p>
    <w:p>
      <w:r>
        <w:t>Cục Thi hành án dân sự</w:t>
      </w:r>
    </w:p>
    <w:p>
      <w:r>
        <w:t>50</w:t>
      </w:r>
    </w:p>
    <w:p>
      <w:r>
        <w:t>50</w:t>
      </w:r>
    </w:p>
    <w:p>
      <w:r>
        <w:t>11</w:t>
      </w:r>
    </w:p>
    <w:p>
      <w:r>
        <w:t>Cục Quản lý thị trường</w:t>
      </w:r>
    </w:p>
    <w:p>
      <w:r>
        <w:t>140</w:t>
      </w:r>
    </w:p>
    <w:p>
      <w:r>
        <w:t>140</w:t>
      </w:r>
    </w:p>
    <w:p>
      <w:r>
        <w:t>12</w:t>
      </w:r>
    </w:p>
    <w:p>
      <w:r>
        <w:t>Cục Thống kê tỉnh</w:t>
      </w:r>
    </w:p>
    <w:p>
      <w:r>
        <w:t>15</w:t>
      </w:r>
    </w:p>
    <w:p>
      <w:r>
        <w:t>15</w:t>
      </w:r>
    </w:p>
    <w:p>
      <w:r>
        <w:t>15</w:t>
      </w:r>
    </w:p>
    <w:p>
      <w:r>
        <w:t>13</w:t>
      </w:r>
    </w:p>
    <w:p>
      <w:r>
        <w:t>Công ty Trách nhiệm hữu hạn một thành viên Lâm nghiệp Bắc Kạn</w:t>
      </w:r>
    </w:p>
    <w:p>
      <w:r>
        <w:t>3.166</w:t>
      </w:r>
    </w:p>
    <w:p>
      <w:r>
        <w:t>2.141</w:t>
      </w:r>
    </w:p>
    <w:p>
      <w:r>
        <w:t>1.025</w:t>
      </w:r>
    </w:p>
    <w:p>
      <w:r>
        <w:t>1.025</w:t>
      </w:r>
    </w:p>
    <w:p>
      <w:r>
        <w:t>14</w:t>
      </w:r>
    </w:p>
    <w:p>
      <w:r>
        <w:t>Công ty Trách nhiệm hữu hạn một thành viên Quản lý, khai thác công trình thủy lợi Bắc Kạn</w:t>
      </w:r>
    </w:p>
    <w:p>
      <w:r>
        <w:t>1.464</w:t>
      </w:r>
    </w:p>
    <w:p>
      <w:r>
        <w:t>1.464</w:t>
      </w:r>
    </w:p>
    <w:p>
      <w:r>
        <w:t>15</w:t>
      </w:r>
    </w:p>
    <w:p>
      <w:r>
        <w:t>Hợp tác xã Phja Làng</w:t>
      </w:r>
    </w:p>
    <w:p>
      <w:r>
        <w:t>62</w:t>
      </w:r>
    </w:p>
    <w:p>
      <w:r>
        <w:t>62</w:t>
      </w:r>
    </w:p>
    <w:p>
      <w:r>
        <w:t>16</w:t>
      </w:r>
    </w:p>
    <w:p>
      <w:r>
        <w:t>Hợp tác xã Đại Hà</w:t>
      </w:r>
    </w:p>
    <w:p>
      <w:r>
        <w:t>42</w:t>
      </w:r>
    </w:p>
    <w:p>
      <w:r>
        <w:t>42</w:t>
      </w:r>
    </w:p>
    <w:p>
      <w:r>
        <w:t>17</w:t>
      </w:r>
    </w:p>
    <w:p>
      <w:r>
        <w:t>Hợp tác xã công nghệ cao BK FOODS</w:t>
      </w:r>
    </w:p>
    <w:p>
      <w:r>
        <w:t>124</w:t>
      </w:r>
    </w:p>
    <w:p>
      <w:r>
        <w:t>124</w:t>
      </w:r>
    </w:p>
    <w:p>
      <w:r>
        <w:t>18</w:t>
      </w:r>
    </w:p>
    <w:p>
      <w:r>
        <w:t>Hợp tác xã Nông nghiệp xanh GREEN TECH</w:t>
      </w:r>
    </w:p>
    <w:p>
      <w:r>
        <w:t>18</w:t>
      </w:r>
    </w:p>
    <w:p>
      <w:r>
        <w:t>18</w:t>
      </w:r>
    </w:p>
    <w:p>
      <w:r>
        <w:t>19</w:t>
      </w:r>
    </w:p>
    <w:p>
      <w:r>
        <w:t>Hợp tác xã Phương Giang</w:t>
      </w:r>
    </w:p>
    <w:p>
      <w:r>
        <w:t>39</w:t>
      </w:r>
    </w:p>
    <w:p>
      <w:r>
        <w:t>39</w:t>
      </w:r>
    </w:p>
    <w:p>
      <w:r>
        <w:t>20</w:t>
      </w:r>
    </w:p>
    <w:p>
      <w:r>
        <w:t>Hợp tác xã Hà Anh</w:t>
      </w:r>
    </w:p>
    <w:p>
      <w:r>
        <w:t>13</w:t>
      </w:r>
    </w:p>
    <w:p>
      <w:r>
        <w:t>13</w:t>
      </w:r>
    </w:p>
    <w:p>
      <w:r>
        <w:t>21</w:t>
      </w:r>
    </w:p>
    <w:p>
      <w:r>
        <w:t>Hợp tác xã Dịch vụ nông, lâm nghiệp và xây dựng Hoa Sơn</w:t>
      </w:r>
    </w:p>
    <w:p>
      <w:r>
        <w:t>13</w:t>
      </w:r>
    </w:p>
    <w:p>
      <w:r>
        <w:t>13</w:t>
      </w:r>
    </w:p>
    <w:p>
      <w:r>
        <w:t>22</w:t>
      </w:r>
    </w:p>
    <w:p>
      <w:r>
        <w:t>Hợp tác xã Hợp Giang</w:t>
      </w:r>
    </w:p>
    <w:p>
      <w:r>
        <w:t>37</w:t>
      </w:r>
    </w:p>
    <w:p>
      <w:r>
        <w:t>37</w:t>
      </w:r>
    </w:p>
    <w:p>
      <w:r>
        <w:t>23</w:t>
      </w:r>
    </w:p>
    <w:p>
      <w:r>
        <w:t>Hợp tác xã Nhung Lũy</w:t>
      </w:r>
    </w:p>
    <w:p>
      <w:r>
        <w:t>271</w:t>
      </w:r>
    </w:p>
    <w:p>
      <w:r>
        <w:t>271</w:t>
      </w:r>
    </w:p>
    <w:p>
      <w:r>
        <w:t>-</w:t>
      </w:r>
    </w:p>
    <w:p>
      <w:r>
        <w:t>-</w:t>
      </w:r>
    </w:p>
    <w:p>
      <w:r>
        <w:t>24</w:t>
      </w:r>
    </w:p>
    <w:p>
      <w:r>
        <w:t>Hợp tác xã Nông nghiệp Phiêng Chì</w:t>
      </w:r>
    </w:p>
    <w:p>
      <w:r>
        <w:t>57</w:t>
      </w:r>
    </w:p>
    <w:p>
      <w:r>
        <w:t>57</w:t>
      </w:r>
    </w:p>
    <w:p>
      <w:r>
        <w:t>25</w:t>
      </w:r>
    </w:p>
    <w:p>
      <w:r>
        <w:t>Hợp tác xã Yến Dương</w:t>
      </w:r>
    </w:p>
    <w:p>
      <w:r>
        <w:t>66</w:t>
      </w:r>
    </w:p>
    <w:p>
      <w:r>
        <w:t>66</w:t>
      </w:r>
    </w:p>
    <w:p>
      <w:r>
        <w:t>26</w:t>
      </w:r>
    </w:p>
    <w:p>
      <w:r>
        <w:t>Hợp tác xã Phúc Ba</w:t>
      </w:r>
    </w:p>
    <w:p>
      <w:r>
        <w:t>118</w:t>
      </w:r>
    </w:p>
    <w:p>
      <w:r>
        <w:t>118</w:t>
      </w:r>
    </w:p>
    <w:p>
      <w:r>
        <w:t>27</w:t>
      </w:r>
    </w:p>
    <w:p>
      <w:r>
        <w:t>Hợp tác xã Hoàng Huynh</w:t>
      </w:r>
    </w:p>
    <w:p>
      <w:r>
        <w:t>38</w:t>
      </w:r>
    </w:p>
    <w:p>
      <w:r>
        <w:t>38</w:t>
      </w:r>
    </w:p>
    <w:p>
      <w:r>
        <w:t>28</w:t>
      </w:r>
    </w:p>
    <w:p>
      <w:r>
        <w:t>Hợp tác xã Đồng Tiến</w:t>
      </w:r>
    </w:p>
    <w:p>
      <w:r>
        <w:t>26</w:t>
      </w:r>
    </w:p>
    <w:p>
      <w:r>
        <w:t>26</w:t>
      </w:r>
    </w:p>
    <w:p>
      <w:r>
        <w:t>29</w:t>
      </w:r>
    </w:p>
    <w:p>
      <w:r>
        <w:t>Hợp tác xã An Thịnh</w:t>
      </w:r>
    </w:p>
    <w:p>
      <w:r>
        <w:t>18</w:t>
      </w:r>
    </w:p>
    <w:p>
      <w:r>
        <w:t>18</w:t>
      </w:r>
    </w:p>
    <w:p>
      <w:r>
        <w:t>30</w:t>
      </w:r>
    </w:p>
    <w:p>
      <w:r>
        <w:t>Hợp tác xã Giả Ve</w:t>
      </w:r>
    </w:p>
    <w:p>
      <w:r>
        <w:t>10</w:t>
      </w:r>
    </w:p>
    <w:p>
      <w:r>
        <w:t>10</w:t>
      </w:r>
    </w:p>
    <w:p>
      <w:r>
        <w:t>31</w:t>
      </w:r>
    </w:p>
    <w:p>
      <w:r>
        <w:t>Hợp tác xã Hải Vân</w:t>
      </w:r>
    </w:p>
    <w:p>
      <w:r>
        <w:t>10</w:t>
      </w:r>
    </w:p>
    <w:p>
      <w:r>
        <w:t>10</w:t>
      </w:r>
    </w:p>
    <w:p>
      <w:r>
        <w:t>32</w:t>
      </w:r>
    </w:p>
    <w:p>
      <w:r>
        <w:t>Hợp tác xã Gia Hưng</w:t>
      </w:r>
    </w:p>
    <w:p>
      <w:r>
        <w:t>10</w:t>
      </w:r>
    </w:p>
    <w:p>
      <w:r>
        <w:t>10</w:t>
      </w:r>
    </w:p>
    <w:p>
      <w:r>
        <w:t>33</w:t>
      </w:r>
    </w:p>
    <w:p>
      <w:r>
        <w:t>Hợp tác xã Hoàng Gia</w:t>
      </w:r>
    </w:p>
    <w:p>
      <w:r>
        <w:t>10</w:t>
      </w:r>
    </w:p>
    <w:p>
      <w:r>
        <w:t>10</w:t>
      </w:r>
    </w:p>
    <w:p>
      <w:r>
        <w:t>34</w:t>
      </w:r>
    </w:p>
    <w:p>
      <w:r>
        <w:t>Hợp tác xã Bánh gio</w:t>
      </w:r>
    </w:p>
    <w:p>
      <w:r>
        <w:t>29</w:t>
      </w:r>
    </w:p>
    <w:p>
      <w:r>
        <w:t>29</w:t>
      </w:r>
    </w:p>
    <w:p>
      <w:r>
        <w:t>35</w:t>
      </w:r>
    </w:p>
    <w:p>
      <w:r>
        <w:t>Hợp tác xã Tân Thành</w:t>
      </w:r>
    </w:p>
    <w:p>
      <w:r>
        <w:t>106</w:t>
      </w:r>
    </w:p>
    <w:p>
      <w:r>
        <w:t>106</w:t>
      </w:r>
    </w:p>
    <w:p>
      <w:r>
        <w:t>36</w:t>
      </w:r>
    </w:p>
    <w:p>
      <w:r>
        <w:t>Hợp tác xã Minh Anh</w:t>
      </w:r>
    </w:p>
    <w:p>
      <w:r>
        <w:t>32</w:t>
      </w:r>
    </w:p>
    <w:p>
      <w:r>
        <w:t>32</w:t>
      </w:r>
    </w:p>
    <w:p>
      <w:r>
        <w:t>37</w:t>
      </w:r>
    </w:p>
    <w:p>
      <w:r>
        <w:t>Hợp tác xã Mộc Lan rừng</w:t>
      </w:r>
    </w:p>
    <w:p>
      <w:r>
        <w:t>11</w:t>
      </w:r>
    </w:p>
    <w:p>
      <w:r>
        <w:t>11</w:t>
      </w:r>
    </w:p>
    <w:p>
      <w:r>
        <w:t>38</w:t>
      </w:r>
    </w:p>
    <w:p>
      <w:r>
        <w:t>Hợp tác xã Nước sạch và Vệ sinh môi trường Ngân Sơn</w:t>
      </w:r>
    </w:p>
    <w:p>
      <w:r>
        <w:t>78</w:t>
      </w:r>
    </w:p>
    <w:p>
      <w:r>
        <w:t>78</w:t>
      </w:r>
    </w:p>
    <w:p>
      <w:r>
        <w:t>39</w:t>
      </w:r>
    </w:p>
    <w:p>
      <w:r>
        <w:t>Hợp tác xã Nông nghiệp sạch Tân Sơn</w:t>
      </w:r>
    </w:p>
    <w:p>
      <w:r>
        <w:t>47</w:t>
      </w:r>
    </w:p>
    <w:p>
      <w:r>
        <w:t>47</w:t>
      </w:r>
    </w:p>
    <w:p>
      <w:r>
        <w:t>40</w:t>
      </w:r>
    </w:p>
    <w:p>
      <w:r>
        <w:t>Ủy ban nhân dân huyện Pác Nặm</w:t>
      </w:r>
    </w:p>
    <w:p>
      <w:r>
        <w:t>19.754</w:t>
      </w:r>
    </w:p>
    <w:p>
      <w:r>
        <w:t>19.754</w:t>
      </w:r>
    </w:p>
    <w:p>
      <w:r>
        <w:t>41</w:t>
      </w:r>
    </w:p>
    <w:p>
      <w:r>
        <w:t>Ủy ban nhân dân huyện Ngân Sơn</w:t>
      </w:r>
    </w:p>
    <w:p>
      <w:r>
        <w:t>54.957</w:t>
      </w:r>
    </w:p>
    <w:p>
      <w:r>
        <w:t>54.957</w:t>
      </w:r>
    </w:p>
    <w:p>
      <w:r>
        <w:t>42</w:t>
      </w:r>
    </w:p>
    <w:p>
      <w:r>
        <w:t>Ủy ban nhân dân huyện Chợ Mới</w:t>
      </w:r>
    </w:p>
    <w:p>
      <w:r>
        <w:t>12.769</w:t>
      </w:r>
    </w:p>
    <w:p>
      <w:r>
        <w:t>12.769</w:t>
      </w:r>
    </w:p>
    <w:p>
      <w:r>
        <w:t>43</w:t>
      </w:r>
    </w:p>
    <w:p>
      <w:r>
        <w:t>Ủy ban nhân dân huyện Ba Bể</w:t>
      </w:r>
    </w:p>
    <w:p>
      <w:r>
        <w:t>3.937</w:t>
      </w:r>
    </w:p>
    <w:p>
      <w:r>
        <w:t>3.937</w:t>
      </w:r>
    </w:p>
    <w:p>
      <w:r>
        <w:t>44</w:t>
      </w:r>
    </w:p>
    <w:p>
      <w:r>
        <w:t>Ủy ban nhân dân huyện Na Rì</w:t>
      </w:r>
    </w:p>
    <w:p>
      <w:r>
        <w:t>6.273</w:t>
      </w:r>
    </w:p>
    <w:p>
      <w:r>
        <w:t>6.273</w:t>
      </w:r>
    </w:p>
    <w:p>
      <w:r>
        <w:t>45</w:t>
      </w:r>
    </w:p>
    <w:p>
      <w:r>
        <w:t>Ủy ban nhân dân thành phố Bắc Kạn</w:t>
      </w:r>
    </w:p>
    <w:p>
      <w:r>
        <w:t>78.154</w:t>
      </w:r>
    </w:p>
    <w:p>
      <w:r>
        <w:t>78.154</w:t>
      </w:r>
    </w:p>
    <w:p>
      <w:r>
        <w:t>46</w:t>
      </w:r>
    </w:p>
    <w:p>
      <w:r>
        <w:t>Ủy ban nhân dân huyện Chợ Đồn</w:t>
      </w:r>
    </w:p>
    <w:p>
      <w:r>
        <w:t>50.500</w:t>
      </w:r>
    </w:p>
    <w:p>
      <w:r>
        <w:t>50.000</w:t>
      </w:r>
    </w:p>
    <w:p>
      <w:r>
        <w:t>500</w:t>
      </w:r>
    </w:p>
    <w:p>
      <w:r>
        <w:t>500</w:t>
      </w:r>
    </w:p>
    <w:p>
      <w:r>
        <w:t>II</w:t>
      </w:r>
    </w:p>
    <w:p>
      <w:r>
        <w:t>CHI TRẢ NỢ LÃI CÁC KHOẢN DO CHÍNH QUYỀN ĐỊA PHƯƠNG VAY</w:t>
      </w:r>
    </w:p>
    <w:p>
      <w:r>
        <w:t>3.260</w:t>
      </w:r>
    </w:p>
    <w:p>
      <w:r>
        <w:t>-</w:t>
      </w:r>
    </w:p>
    <w:p>
      <w:r>
        <w:t>-</w:t>
      </w:r>
    </w:p>
    <w:p>
      <w:r>
        <w:t>-</w:t>
      </w:r>
    </w:p>
    <w:p>
      <w:r>
        <w:t>-</w:t>
      </w:r>
    </w:p>
    <w:p>
      <w:r>
        <w:t>-</w:t>
      </w:r>
    </w:p>
    <w:p>
      <w:r>
        <w:t>3.260</w:t>
      </w:r>
    </w:p>
    <w:p>
      <w:r>
        <w:t>III</w:t>
      </w:r>
    </w:p>
    <w:p>
      <w:r>
        <w:t>CHI BỔ SUNG QUỸ DỰ TRỮ TÀI CHÍNH</w:t>
      </w:r>
    </w:p>
    <w:p>
      <w:r>
        <w:t>1.000</w:t>
      </w:r>
    </w:p>
    <w:p>
      <w:r>
        <w:t>1.000</w:t>
      </w:r>
    </w:p>
    <w:p>
      <w:r>
        <w:t>IV</w:t>
      </w:r>
    </w:p>
    <w:p>
      <w:r>
        <w:t>CHI DỰ PHÒNG NGÂN SÁCH</w:t>
      </w:r>
    </w:p>
    <w:p>
      <w:r>
        <w:t>92.530</w:t>
      </w:r>
    </w:p>
    <w:p>
      <w:r>
        <w:t>92.530</w:t>
      </w:r>
    </w:p>
    <w:p>
      <w:r>
        <w:t>Biểu số 36</w:t>
      </w:r>
    </w:p>
    <w:p>
      <w:r>
        <w:t>DỰ TOÁN CHI ĐẦU TƯ PHÁT TRIỂN CỦA NGÂN SÁCH TỈNH CHO CÁC CƠ QUAN, TỔ CHỨC THEO LĨNH VỰC NĂM 2024</w:t>
      </w:r>
    </w:p>
    <w:p>
      <w:r>
        <w:t>(Kèm theo Nghị quyết số 90/NQ-HĐND ngày 08/12/2023 của Hội đồng nhân dân tỉnh Bắc Kạn)</w:t>
      </w:r>
    </w:p>
    <w:p>
      <w:r>
        <w:t>Đơn vị: Triệu đồng</w:t>
      </w:r>
    </w:p>
    <w:p>
      <w:r>
        <w:t>STT</w:t>
      </w:r>
    </w:p>
    <w:p>
      <w:r>
        <w:t>Tên đơn vị</w:t>
      </w:r>
    </w:p>
    <w:p>
      <w:r>
        <w:t>Tổng số</w:t>
      </w:r>
    </w:p>
    <w:p>
      <w:r>
        <w:t>Chi giáo dục - đào tạo và dạy nghề</w:t>
      </w:r>
    </w:p>
    <w:p>
      <w:r>
        <w:t>Chi khoa học và công nghệ</w:t>
      </w:r>
    </w:p>
    <w:p>
      <w:r>
        <w:t>Quốc phòng</w:t>
      </w:r>
    </w:p>
    <w:p>
      <w:r>
        <w:t>An ninh và trật tự, an toàn xã hội</w:t>
      </w:r>
    </w:p>
    <w:p>
      <w:r>
        <w:t>Chi y tế, dân số và gia đình</w:t>
      </w:r>
    </w:p>
    <w:p>
      <w:r>
        <w:t>Chi văn hóa thông tin</w:t>
      </w:r>
    </w:p>
    <w:p>
      <w:r>
        <w:t>Chi phát thanh, truyền hình, thông tấn</w:t>
      </w:r>
    </w:p>
    <w:p>
      <w:r>
        <w:t>Chi thể dục, thể thao</w:t>
      </w:r>
    </w:p>
    <w:p>
      <w:r>
        <w:t>Chi đảm bảo xã hội</w:t>
      </w:r>
    </w:p>
    <w:p>
      <w:r>
        <w:t>Chi bảo vệ môi trường</w:t>
      </w:r>
    </w:p>
    <w:p>
      <w:r>
        <w:t>Chi các hoạt động kinh tế</w:t>
      </w:r>
    </w:p>
    <w:p>
      <w:r>
        <w:t>Trong đó</w:t>
      </w:r>
    </w:p>
    <w:p>
      <w:r>
        <w:t>Chi hoạt động của cơ quan quản lý nhà nước, Đảng, đoàn thể</w:t>
      </w:r>
    </w:p>
    <w:p>
      <w:r>
        <w:t>Chi đầu tư khác</w:t>
      </w:r>
    </w:p>
    <w:p>
      <w:r>
        <w:t>Chi giao thông</w:t>
      </w:r>
    </w:p>
    <w:p>
      <w:r>
        <w:t>Chi nông nghiệp, lâm nghiệp, thủy lợi, thủy sản</w:t>
      </w:r>
    </w:p>
    <w:p>
      <w:r>
        <w:t>Hoạt động kinh tế khác</w:t>
      </w:r>
    </w:p>
    <w:p>
      <w:r>
        <w:t>A</w:t>
      </w:r>
    </w:p>
    <w:p>
      <w:r>
        <w:t>B</w:t>
      </w:r>
    </w:p>
    <w:p>
      <w:r>
        <w:t>1</w:t>
      </w:r>
    </w:p>
    <w:p>
      <w:r>
        <w:t>2</w:t>
      </w:r>
    </w:p>
    <w:p>
      <w:r>
        <w:t>3</w:t>
      </w:r>
    </w:p>
    <w:p>
      <w:r>
        <w:t>4</w:t>
      </w:r>
    </w:p>
    <w:p>
      <w:r>
        <w:t>5</w:t>
      </w:r>
    </w:p>
    <w:p>
      <w:r>
        <w:t>6</w:t>
      </w:r>
    </w:p>
    <w:p>
      <w:r>
        <w:t>7</w:t>
      </w:r>
    </w:p>
    <w:p>
      <w:r>
        <w:t>8</w:t>
      </w:r>
    </w:p>
    <w:p>
      <w:r>
        <w:t>9</w:t>
      </w:r>
    </w:p>
    <w:p>
      <w:r>
        <w:t>10</w:t>
      </w:r>
    </w:p>
    <w:p>
      <w:r>
        <w:t>11</w:t>
      </w:r>
    </w:p>
    <w:p>
      <w:r>
        <w:t>12=13+14+15</w:t>
      </w:r>
    </w:p>
    <w:p>
      <w:r>
        <w:t>13</w:t>
      </w:r>
    </w:p>
    <w:p>
      <w:r>
        <w:t>14</w:t>
      </w:r>
    </w:p>
    <w:p>
      <w:r>
        <w:t>15</w:t>
      </w:r>
    </w:p>
    <w:p>
      <w:r>
        <w:t>16</w:t>
      </w:r>
    </w:p>
    <w:p>
      <w:r>
        <w:t>17</w:t>
      </w:r>
    </w:p>
    <w:p>
      <w:r>
        <w:t>TỔNG CỘNG</w:t>
      </w:r>
    </w:p>
    <w:p>
      <w:r>
        <w:t>1.078.010</w:t>
      </w:r>
    </w:p>
    <w:p>
      <w:r>
        <w:t>29.700</w:t>
      </w:r>
    </w:p>
    <w:p>
      <w:r>
        <w:t>6.008</w:t>
      </w:r>
    </w:p>
    <w:p>
      <w:r>
        <w:t>31.327</w:t>
      </w:r>
    </w:p>
    <w:p>
      <w:r>
        <w:t>28.600</w:t>
      </w:r>
    </w:p>
    <w:p>
      <w:r>
        <w:t>200.250</w:t>
      </w:r>
    </w:p>
    <w:p>
      <w:r>
        <w:t>350</w:t>
      </w:r>
    </w:p>
    <w:p>
      <w:r>
        <w:t>-</w:t>
      </w:r>
    </w:p>
    <w:p>
      <w:r>
        <w:t>65.000</w:t>
      </w:r>
    </w:p>
    <w:p>
      <w:r>
        <w:t>2.550</w:t>
      </w:r>
    </w:p>
    <w:p>
      <w:r>
        <w:t>37.500</w:t>
      </w:r>
    </w:p>
    <w:p>
      <w:r>
        <w:t>638.225</w:t>
      </w:r>
    </w:p>
    <w:p>
      <w:r>
        <w:t>391.775</w:t>
      </w:r>
    </w:p>
    <w:p>
      <w:r>
        <w:t>120.470</w:t>
      </w:r>
    </w:p>
    <w:p>
      <w:r>
        <w:t>120.580</w:t>
      </w:r>
    </w:p>
    <w:p>
      <w:r>
        <w:t>24.500</w:t>
      </w:r>
    </w:p>
    <w:p>
      <w:r>
        <w:t>14.000</w:t>
      </w:r>
    </w:p>
    <w:p>
      <w:r>
        <w:t>A</w:t>
      </w:r>
    </w:p>
    <w:p>
      <w:r>
        <w:t>CHI ĐẦU TƯ PHÁT TRIỂN NGÂN SÁCH ĐỊA PHƯƠNG</w:t>
      </w:r>
    </w:p>
    <w:p>
      <w:r>
        <w:t>295.870</w:t>
      </w:r>
    </w:p>
    <w:p>
      <w:r>
        <w:t>25.700</w:t>
      </w:r>
    </w:p>
    <w:p>
      <w:r>
        <w:t>6.008</w:t>
      </w:r>
    </w:p>
    <w:p>
      <w:r>
        <w:t>2.000</w:t>
      </w:r>
    </w:p>
    <w:p>
      <w:r>
        <w:t>28.600</w:t>
      </w:r>
    </w:p>
    <w:p>
      <w:r>
        <w:t>87.785</w:t>
      </w:r>
    </w:p>
    <w:p>
      <w:r>
        <w:t>350</w:t>
      </w:r>
    </w:p>
    <w:p>
      <w:r>
        <w:t>-</w:t>
      </w:r>
    </w:p>
    <w:p>
      <w:r>
        <w:t>15.000</w:t>
      </w:r>
    </w:p>
    <w:p>
      <w:r>
        <w:t>2.550</w:t>
      </w:r>
    </w:p>
    <w:p>
      <w:r>
        <w:t>-</w:t>
      </w:r>
    </w:p>
    <w:p>
      <w:r>
        <w:t>89.377</w:t>
      </w:r>
    </w:p>
    <w:p>
      <w:r>
        <w:t>14.407</w:t>
      </w:r>
    </w:p>
    <w:p>
      <w:r>
        <w:t>44.127</w:t>
      </w:r>
    </w:p>
    <w:p>
      <w:r>
        <w:t>25.443</w:t>
      </w:r>
    </w:p>
    <w:p>
      <w:r>
        <w:t>24.500</w:t>
      </w:r>
    </w:p>
    <w:p>
      <w:r>
        <w:t>14.000</w:t>
      </w:r>
    </w:p>
    <w:p>
      <w:r>
        <w:t>A1</w:t>
      </w:r>
    </w:p>
    <w:p>
      <w:r>
        <w:t>NGUỒN VỐN CÂN ĐỐI NGÂN SÁCH ĐỊA PHƯƠNG TỈNH ĐIỀU HÀNH</w:t>
      </w:r>
    </w:p>
    <w:p>
      <w:r>
        <w:t>150.061</w:t>
      </w:r>
    </w:p>
    <w:p>
      <w:r>
        <w:t>5.700</w:t>
      </w:r>
    </w:p>
    <w:p>
      <w:r>
        <w:t>6.008</w:t>
      </w:r>
    </w:p>
    <w:p>
      <w:r>
        <w:t>2.000</w:t>
      </w:r>
    </w:p>
    <w:p>
      <w:r>
        <w:t>100</w:t>
      </w:r>
    </w:p>
    <w:p>
      <w:r>
        <w:t>15.000</w:t>
      </w:r>
    </w:p>
    <w:p>
      <w:r>
        <w:t>350</w:t>
      </w:r>
    </w:p>
    <w:p>
      <w:r>
        <w:t>-</w:t>
      </w:r>
    </w:p>
    <w:p>
      <w:r>
        <w:t>-</w:t>
      </w:r>
    </w:p>
    <w:p>
      <w:r>
        <w:t>2.550</w:t>
      </w:r>
    </w:p>
    <w:p>
      <w:r>
        <w:t>-</w:t>
      </w:r>
    </w:p>
    <w:p>
      <w:r>
        <w:t>79.853</w:t>
      </w:r>
    </w:p>
    <w:p>
      <w:r>
        <w:t>14.407</w:t>
      </w:r>
    </w:p>
    <w:p>
      <w:r>
        <w:t>41.047</w:t>
      </w:r>
    </w:p>
    <w:p>
      <w:r>
        <w:t>24.399</w:t>
      </w:r>
    </w:p>
    <w:p>
      <w:r>
        <w:t>24.500</w:t>
      </w:r>
    </w:p>
    <w:p>
      <w:r>
        <w:t>14.000</w:t>
      </w:r>
    </w:p>
    <w:p>
      <w:r>
        <w:t>I</w:t>
      </w:r>
    </w:p>
    <w:p>
      <w:r>
        <w:t>Khối quản lý nhà nước, sự nghiệp</w:t>
      </w:r>
    </w:p>
    <w:p>
      <w:r>
        <w:t>130.104</w:t>
      </w:r>
    </w:p>
    <w:p>
      <w:r>
        <w:t>-</w:t>
      </w:r>
    </w:p>
    <w:p>
      <w:r>
        <w:t>6.008</w:t>
      </w:r>
    </w:p>
    <w:p>
      <w:r>
        <w:t>-</w:t>
      </w:r>
    </w:p>
    <w:p>
      <w:r>
        <w:t>-</w:t>
      </w:r>
    </w:p>
    <w:p>
      <w:r>
        <w:t>15.000</w:t>
      </w:r>
    </w:p>
    <w:p>
      <w:r>
        <w:t>100</w:t>
      </w:r>
    </w:p>
    <w:p>
      <w:r>
        <w:t>-</w:t>
      </w:r>
    </w:p>
    <w:p>
      <w:r>
        <w:t>-</w:t>
      </w:r>
    </w:p>
    <w:p>
      <w:r>
        <w:t>2.550</w:t>
      </w:r>
    </w:p>
    <w:p>
      <w:r>
        <w:t>-</w:t>
      </w:r>
    </w:p>
    <w:p>
      <w:r>
        <w:t>67.946</w:t>
      </w:r>
    </w:p>
    <w:p>
      <w:r>
        <w:t>2.500</w:t>
      </w:r>
    </w:p>
    <w:p>
      <w:r>
        <w:t>41.047</w:t>
      </w:r>
    </w:p>
    <w:p>
      <w:r>
        <w:t>24.399</w:t>
      </w:r>
    </w:p>
    <w:p>
      <w:r>
        <w:t>24.500</w:t>
      </w:r>
    </w:p>
    <w:p>
      <w:r>
        <w:t>14.000</w:t>
      </w:r>
    </w:p>
    <w:p>
      <w:r>
        <w:t>1</w:t>
      </w:r>
    </w:p>
    <w:p>
      <w:r>
        <w:t>Sở Kế hoạch và Đầu tư</w:t>
      </w:r>
    </w:p>
    <w:p>
      <w:r>
        <w:t>22.399</w:t>
      </w:r>
    </w:p>
    <w:p>
      <w:r>
        <w:t>-</w:t>
      </w:r>
    </w:p>
    <w:p>
      <w:r>
        <w:t>-</w:t>
      </w:r>
    </w:p>
    <w:p>
      <w:r>
        <w:t>-</w:t>
      </w:r>
    </w:p>
    <w:p>
      <w:r>
        <w:t>-</w:t>
      </w:r>
    </w:p>
    <w:p>
      <w:r>
        <w:t>-</w:t>
      </w:r>
    </w:p>
    <w:p>
      <w:r>
        <w:t>-</w:t>
      </w:r>
    </w:p>
    <w:p>
      <w:r>
        <w:t>-</w:t>
      </w:r>
    </w:p>
    <w:p>
      <w:r>
        <w:t>-</w:t>
      </w:r>
    </w:p>
    <w:p>
      <w:r>
        <w:t>-</w:t>
      </w:r>
    </w:p>
    <w:p>
      <w:r>
        <w:t>-</w:t>
      </w:r>
    </w:p>
    <w:p>
      <w:r>
        <w:t>22.399</w:t>
      </w:r>
    </w:p>
    <w:p>
      <w:r>
        <w:t>-</w:t>
      </w:r>
    </w:p>
    <w:p>
      <w:r>
        <w:t>-</w:t>
      </w:r>
    </w:p>
    <w:p>
      <w:r>
        <w:t>22.399</w:t>
      </w:r>
    </w:p>
    <w:p>
      <w:r>
        <w:t>-</w:t>
      </w:r>
    </w:p>
    <w:p>
      <w:r>
        <w:t>-</w:t>
      </w:r>
    </w:p>
    <w:p>
      <w:r>
        <w:t>2</w:t>
      </w:r>
    </w:p>
    <w:p>
      <w:r>
        <w:t>Sở Xây dựng</w:t>
      </w:r>
    </w:p>
    <w:p>
      <w:r>
        <w:t>2.000</w:t>
      </w:r>
    </w:p>
    <w:p>
      <w:r>
        <w:t>-</w:t>
      </w:r>
    </w:p>
    <w:p>
      <w:r>
        <w:t>-</w:t>
      </w:r>
    </w:p>
    <w:p>
      <w:r>
        <w:t>-</w:t>
      </w:r>
    </w:p>
    <w:p>
      <w:r>
        <w:t>-</w:t>
      </w:r>
    </w:p>
    <w:p>
      <w:r>
        <w:t>-</w:t>
      </w:r>
    </w:p>
    <w:p>
      <w:r>
        <w:t>-</w:t>
      </w:r>
    </w:p>
    <w:p>
      <w:r>
        <w:t>-</w:t>
      </w:r>
    </w:p>
    <w:p>
      <w:r>
        <w:t>-</w:t>
      </w:r>
    </w:p>
    <w:p>
      <w:r>
        <w:t>-</w:t>
      </w:r>
    </w:p>
    <w:p>
      <w:r>
        <w:t>-</w:t>
      </w:r>
    </w:p>
    <w:p>
      <w:r>
        <w:t>2.000</w:t>
      </w:r>
    </w:p>
    <w:p>
      <w:r>
        <w:t>-</w:t>
      </w:r>
    </w:p>
    <w:p>
      <w:r>
        <w:t>-</w:t>
      </w:r>
    </w:p>
    <w:p>
      <w:r>
        <w:t>2.000</w:t>
      </w:r>
    </w:p>
    <w:p>
      <w:r>
        <w:t>-</w:t>
      </w:r>
    </w:p>
    <w:p>
      <w:r>
        <w:t>-</w:t>
      </w:r>
    </w:p>
    <w:p>
      <w:r>
        <w:t>3</w:t>
      </w:r>
    </w:p>
    <w:p>
      <w:r>
        <w:t>Sở Lao động - Thương binh và Xã hội</w:t>
      </w:r>
    </w:p>
    <w:p>
      <w:r>
        <w:t>1.700</w:t>
      </w:r>
    </w:p>
    <w:p>
      <w:r>
        <w:t>-</w:t>
      </w:r>
    </w:p>
    <w:p>
      <w:r>
        <w:t>-</w:t>
      </w:r>
    </w:p>
    <w:p>
      <w:r>
        <w:t>-</w:t>
      </w:r>
    </w:p>
    <w:p>
      <w:r>
        <w:t>-</w:t>
      </w:r>
    </w:p>
    <w:p>
      <w:r>
        <w:t>-</w:t>
      </w:r>
    </w:p>
    <w:p>
      <w:r>
        <w:t>-</w:t>
      </w:r>
    </w:p>
    <w:p>
      <w:r>
        <w:t>-</w:t>
      </w:r>
    </w:p>
    <w:p>
      <w:r>
        <w:t>-</w:t>
      </w:r>
    </w:p>
    <w:p>
      <w:r>
        <w:t>1.700</w:t>
      </w:r>
    </w:p>
    <w:p>
      <w:r>
        <w:t>-</w:t>
      </w:r>
    </w:p>
    <w:p>
      <w:r>
        <w:t>-</w:t>
      </w:r>
    </w:p>
    <w:p>
      <w:r>
        <w:t>-</w:t>
      </w:r>
    </w:p>
    <w:p>
      <w:r>
        <w:t>-</w:t>
      </w:r>
    </w:p>
    <w:p>
      <w:r>
        <w:t>-</w:t>
      </w:r>
    </w:p>
    <w:p>
      <w:r>
        <w:t>-</w:t>
      </w:r>
    </w:p>
    <w:p>
      <w:r>
        <w:t>-</w:t>
      </w:r>
    </w:p>
    <w:p>
      <w:r>
        <w:t>4</w:t>
      </w:r>
    </w:p>
    <w:p>
      <w:r>
        <w:t>Sở Y tế</w:t>
      </w:r>
    </w:p>
    <w:p>
      <w:r>
        <w:t>12.000</w:t>
      </w:r>
    </w:p>
    <w:p>
      <w:r>
        <w:t>-</w:t>
      </w:r>
    </w:p>
    <w:p>
      <w:r>
        <w:t>-</w:t>
      </w:r>
    </w:p>
    <w:p>
      <w:r>
        <w:t>-</w:t>
      </w:r>
    </w:p>
    <w:p>
      <w:r>
        <w:t>-</w:t>
      </w:r>
    </w:p>
    <w:p>
      <w:r>
        <w:t>12.000</w:t>
      </w:r>
    </w:p>
    <w:p>
      <w:r>
        <w:t>-</w:t>
      </w:r>
    </w:p>
    <w:p>
      <w:r>
        <w:t>-</w:t>
      </w:r>
    </w:p>
    <w:p>
      <w:r>
        <w:t>-</w:t>
      </w:r>
    </w:p>
    <w:p>
      <w:r>
        <w:t>-</w:t>
      </w:r>
    </w:p>
    <w:p>
      <w:r>
        <w:t>-</w:t>
      </w:r>
    </w:p>
    <w:p>
      <w:r>
        <w:t>-</w:t>
      </w:r>
    </w:p>
    <w:p>
      <w:r>
        <w:t>-</w:t>
      </w:r>
    </w:p>
    <w:p>
      <w:r>
        <w:t>-</w:t>
      </w:r>
    </w:p>
    <w:p>
      <w:r>
        <w:t>-</w:t>
      </w:r>
    </w:p>
    <w:p>
      <w:r>
        <w:t>-</w:t>
      </w:r>
    </w:p>
    <w:p>
      <w:r>
        <w:t>5</w:t>
      </w:r>
    </w:p>
    <w:p>
      <w:r>
        <w:t>Ban Quản lý dự án đầu tư xây dựng tỉnh</w:t>
      </w:r>
    </w:p>
    <w:p>
      <w:r>
        <w:t>34.350</w:t>
      </w:r>
    </w:p>
    <w:p>
      <w:r>
        <w:t>-</w:t>
      </w:r>
    </w:p>
    <w:p>
      <w:r>
        <w:t>-</w:t>
      </w:r>
    </w:p>
    <w:p>
      <w:r>
        <w:t>-</w:t>
      </w:r>
    </w:p>
    <w:p>
      <w:r>
        <w:t>-</w:t>
      </w:r>
    </w:p>
    <w:p>
      <w:r>
        <w:t>3.000</w:t>
      </w:r>
    </w:p>
    <w:p>
      <w:r>
        <w:t>100</w:t>
      </w:r>
    </w:p>
    <w:p>
      <w:r>
        <w:t>-</w:t>
      </w:r>
    </w:p>
    <w:p>
      <w:r>
        <w:t>-</w:t>
      </w:r>
    </w:p>
    <w:p>
      <w:r>
        <w:t>850</w:t>
      </w:r>
    </w:p>
    <w:p>
      <w:r>
        <w:t>-</w:t>
      </w:r>
    </w:p>
    <w:p>
      <w:r>
        <w:t>-</w:t>
      </w:r>
    </w:p>
    <w:p>
      <w:r>
        <w:t>-</w:t>
      </w:r>
    </w:p>
    <w:p>
      <w:r>
        <w:t>-</w:t>
      </w:r>
    </w:p>
    <w:p>
      <w:r>
        <w:t>-</w:t>
      </w:r>
    </w:p>
    <w:p>
      <w:r>
        <w:t>24.400</w:t>
      </w:r>
    </w:p>
    <w:p>
      <w:r>
        <w:t>6.000</w:t>
      </w:r>
    </w:p>
    <w:p>
      <w:r>
        <w:t>6</w:t>
      </w:r>
    </w:p>
    <w:p>
      <w:r>
        <w:t>Ban Quản lý dự án hỗ trợ kinh doanh cho nông hộ (CSSP)</w:t>
      </w:r>
    </w:p>
    <w:p>
      <w:r>
        <w:t>23.670</w:t>
      </w:r>
    </w:p>
    <w:p>
      <w:r>
        <w:t>-</w:t>
      </w:r>
    </w:p>
    <w:p>
      <w:r>
        <w:t>-</w:t>
      </w:r>
    </w:p>
    <w:p>
      <w:r>
        <w:t>-</w:t>
      </w:r>
    </w:p>
    <w:p>
      <w:r>
        <w:t>-</w:t>
      </w:r>
    </w:p>
    <w:p>
      <w:r>
        <w:t>-</w:t>
      </w:r>
    </w:p>
    <w:p>
      <w:r>
        <w:t>-</w:t>
      </w:r>
    </w:p>
    <w:p>
      <w:r>
        <w:t>-</w:t>
      </w:r>
    </w:p>
    <w:p>
      <w:r>
        <w:t>-</w:t>
      </w:r>
    </w:p>
    <w:p>
      <w:r>
        <w:t>-</w:t>
      </w:r>
    </w:p>
    <w:p>
      <w:r>
        <w:t>23.670</w:t>
      </w:r>
    </w:p>
    <w:p>
      <w:r>
        <w:t>-</w:t>
      </w:r>
    </w:p>
    <w:p>
      <w:r>
        <w:t>23.670</w:t>
      </w:r>
    </w:p>
    <w:p>
      <w:r>
        <w:t>-</w:t>
      </w:r>
    </w:p>
    <w:p>
      <w:r>
        <w:t>-</w:t>
      </w:r>
    </w:p>
    <w:p>
      <w:r>
        <w:t>-</w:t>
      </w:r>
    </w:p>
    <w:p>
      <w:r>
        <w:t>7</w:t>
      </w:r>
    </w:p>
    <w:p>
      <w:r>
        <w:t>Ban Quản lý dự án đầu tư xây dựng công trình nông nghiệp và phát triển nông thôn</w:t>
      </w:r>
    </w:p>
    <w:p>
      <w:r>
        <w:t>17.340</w:t>
      </w:r>
    </w:p>
    <w:p>
      <w:r>
        <w:t>-</w:t>
      </w:r>
    </w:p>
    <w:p>
      <w:r>
        <w:t>-</w:t>
      </w:r>
    </w:p>
    <w:p>
      <w:r>
        <w:t>-</w:t>
      </w:r>
    </w:p>
    <w:p>
      <w:r>
        <w:t>-</w:t>
      </w:r>
    </w:p>
    <w:p>
      <w:r>
        <w:t>-</w:t>
      </w:r>
    </w:p>
    <w:p>
      <w:r>
        <w:t>-</w:t>
      </w:r>
    </w:p>
    <w:p>
      <w:r>
        <w:t>-</w:t>
      </w:r>
    </w:p>
    <w:p>
      <w:r>
        <w:t>-</w:t>
      </w:r>
    </w:p>
    <w:p>
      <w:r>
        <w:t>-</w:t>
      </w:r>
    </w:p>
    <w:p>
      <w:r>
        <w:t>-</w:t>
      </w:r>
    </w:p>
    <w:p>
      <w:r>
        <w:t>17.340</w:t>
      </w:r>
    </w:p>
    <w:p>
      <w:r>
        <w:t>-</w:t>
      </w:r>
    </w:p>
    <w:p>
      <w:r>
        <w:t>17.340</w:t>
      </w:r>
    </w:p>
    <w:p>
      <w:r>
        <w:t>-</w:t>
      </w:r>
    </w:p>
    <w:p>
      <w:r>
        <w:t>-</w:t>
      </w:r>
    </w:p>
    <w:p>
      <w:r>
        <w:t>-</w:t>
      </w:r>
    </w:p>
    <w:p>
      <w:r>
        <w:t>8</w:t>
      </w:r>
    </w:p>
    <w:p>
      <w:r>
        <w:t>Ban Quản lý dự án đầu tư xây dựng công trình giao thông</w:t>
      </w:r>
    </w:p>
    <w:p>
      <w:r>
        <w:t>2.500</w:t>
      </w:r>
    </w:p>
    <w:p>
      <w:r>
        <w:t>-</w:t>
      </w:r>
    </w:p>
    <w:p>
      <w:r>
        <w:t>-</w:t>
      </w:r>
    </w:p>
    <w:p>
      <w:r>
        <w:t>-</w:t>
      </w:r>
    </w:p>
    <w:p>
      <w:r>
        <w:t>-</w:t>
      </w:r>
    </w:p>
    <w:p>
      <w:r>
        <w:t>-</w:t>
      </w:r>
    </w:p>
    <w:p>
      <w:r>
        <w:t>-</w:t>
      </w:r>
    </w:p>
    <w:p>
      <w:r>
        <w:t>-</w:t>
      </w:r>
    </w:p>
    <w:p>
      <w:r>
        <w:t>-</w:t>
      </w:r>
    </w:p>
    <w:p>
      <w:r>
        <w:t>-</w:t>
      </w:r>
    </w:p>
    <w:p>
      <w:r>
        <w:t>-</w:t>
      </w:r>
    </w:p>
    <w:p>
      <w:r>
        <w:t>2.500</w:t>
      </w:r>
    </w:p>
    <w:p>
      <w:r>
        <w:t>2.500</w:t>
      </w:r>
    </w:p>
    <w:p>
      <w:r>
        <w:t>-</w:t>
      </w:r>
    </w:p>
    <w:p>
      <w:r>
        <w:t>-</w:t>
      </w:r>
    </w:p>
    <w:p>
      <w:r>
        <w:t>-</w:t>
      </w:r>
    </w:p>
    <w:p>
      <w:r>
        <w:t>-</w:t>
      </w:r>
    </w:p>
    <w:p>
      <w:r>
        <w:t>9</w:t>
      </w:r>
    </w:p>
    <w:p>
      <w:r>
        <w:t>Sở Khoa học và Công nghệ</w:t>
      </w:r>
    </w:p>
    <w:p>
      <w:r>
        <w:t>6.008</w:t>
      </w:r>
    </w:p>
    <w:p>
      <w:r>
        <w:t>-</w:t>
      </w:r>
    </w:p>
    <w:p>
      <w:r>
        <w:t>6.008</w:t>
      </w:r>
    </w:p>
    <w:p>
      <w:r>
        <w:t>-</w:t>
      </w:r>
    </w:p>
    <w:p>
      <w:r>
        <w:t>-</w:t>
      </w:r>
    </w:p>
    <w:p>
      <w:r>
        <w:t>-</w:t>
      </w:r>
    </w:p>
    <w:p>
      <w:r>
        <w:t>-</w:t>
      </w:r>
    </w:p>
    <w:p>
      <w:r>
        <w:t>-</w:t>
      </w:r>
    </w:p>
    <w:p>
      <w:r>
        <w:t>-</w:t>
      </w:r>
    </w:p>
    <w:p>
      <w:r>
        <w:t>-</w:t>
      </w:r>
    </w:p>
    <w:p>
      <w:r>
        <w:t>-</w:t>
      </w:r>
    </w:p>
    <w:p>
      <w:r>
        <w:t>-</w:t>
      </w:r>
    </w:p>
    <w:p>
      <w:r>
        <w:t>-</w:t>
      </w:r>
    </w:p>
    <w:p>
      <w:r>
        <w:t>-</w:t>
      </w:r>
    </w:p>
    <w:p>
      <w:r>
        <w:t>-</w:t>
      </w:r>
    </w:p>
    <w:p>
      <w:r>
        <w:t>-</w:t>
      </w:r>
    </w:p>
    <w:p>
      <w:r>
        <w:t>10</w:t>
      </w:r>
    </w:p>
    <w:p>
      <w:r>
        <w:t>Sở Nông nghiệp và Phát triển nông thôn</w:t>
      </w:r>
    </w:p>
    <w:p>
      <w:r>
        <w:t>37</w:t>
      </w:r>
    </w:p>
    <w:p>
      <w:r>
        <w:t>-</w:t>
      </w:r>
    </w:p>
    <w:p>
      <w:r>
        <w:t>-</w:t>
      </w:r>
    </w:p>
    <w:p>
      <w:r>
        <w:t>-</w:t>
      </w:r>
    </w:p>
    <w:p>
      <w:r>
        <w:t>-</w:t>
      </w:r>
    </w:p>
    <w:p>
      <w:r>
        <w:t>-</w:t>
      </w:r>
    </w:p>
    <w:p>
      <w:r>
        <w:t>-</w:t>
      </w:r>
    </w:p>
    <w:p>
      <w:r>
        <w:t>-</w:t>
      </w:r>
    </w:p>
    <w:p>
      <w:r>
        <w:t>-</w:t>
      </w:r>
    </w:p>
    <w:p>
      <w:r>
        <w:t>-</w:t>
      </w:r>
    </w:p>
    <w:p>
      <w:r>
        <w:t>37</w:t>
      </w:r>
    </w:p>
    <w:p>
      <w:r>
        <w:t>-</w:t>
      </w:r>
    </w:p>
    <w:p>
      <w:r>
        <w:t>37</w:t>
      </w:r>
    </w:p>
    <w:p>
      <w:r>
        <w:t>-</w:t>
      </w:r>
    </w:p>
    <w:p>
      <w:r>
        <w:t>-</w:t>
      </w:r>
    </w:p>
    <w:p>
      <w:r>
        <w:t>-</w:t>
      </w:r>
    </w:p>
    <w:p>
      <w:r>
        <w:t>11</w:t>
      </w:r>
    </w:p>
    <w:p>
      <w:r>
        <w:t>Liên minh Hợp tác xã tỉnh</w:t>
      </w:r>
    </w:p>
    <w:p>
      <w:r>
        <w:t>8.000</w:t>
      </w:r>
    </w:p>
    <w:p>
      <w:r>
        <w:t>8.000</w:t>
      </w:r>
    </w:p>
    <w:p>
      <w:r>
        <w:t>12</w:t>
      </w:r>
    </w:p>
    <w:p>
      <w:r>
        <w:t>Văn phòng Tỉnh ủy</w:t>
      </w:r>
    </w:p>
    <w:p>
      <w:r>
        <w:t>100</w:t>
      </w:r>
    </w:p>
    <w:p>
      <w:r>
        <w:t>-</w:t>
      </w:r>
    </w:p>
    <w:p>
      <w:r>
        <w:t>-</w:t>
      </w:r>
    </w:p>
    <w:p>
      <w:r>
        <w:t>-</w:t>
      </w:r>
    </w:p>
    <w:p>
      <w:r>
        <w:t>-</w:t>
      </w:r>
    </w:p>
    <w:p>
      <w:r>
        <w:t>-</w:t>
      </w:r>
    </w:p>
    <w:p>
      <w:r>
        <w:t>-</w:t>
      </w:r>
    </w:p>
    <w:p>
      <w:r>
        <w:t>-</w:t>
      </w:r>
    </w:p>
    <w:p>
      <w:r>
        <w:t>-</w:t>
      </w:r>
    </w:p>
    <w:p>
      <w:r>
        <w:t>-</w:t>
      </w:r>
    </w:p>
    <w:p>
      <w:r>
        <w:t>-</w:t>
      </w:r>
    </w:p>
    <w:p>
      <w:r>
        <w:t>-</w:t>
      </w:r>
    </w:p>
    <w:p>
      <w:r>
        <w:t>-</w:t>
      </w:r>
    </w:p>
    <w:p>
      <w:r>
        <w:t>-</w:t>
      </w:r>
    </w:p>
    <w:p>
      <w:r>
        <w:t>-</w:t>
      </w:r>
    </w:p>
    <w:p>
      <w:r>
        <w:t>100</w:t>
      </w:r>
    </w:p>
    <w:p>
      <w:r>
        <w:t>-</w:t>
      </w:r>
    </w:p>
    <w:p>
      <w:r>
        <w:t>II</w:t>
      </w:r>
    </w:p>
    <w:p>
      <w:r>
        <w:t>Chi an ninh, quốc phòng</w:t>
      </w:r>
    </w:p>
    <w:p>
      <w:r>
        <w:t>2.100</w:t>
      </w:r>
    </w:p>
    <w:p>
      <w:r>
        <w:t>-</w:t>
      </w:r>
    </w:p>
    <w:p>
      <w:r>
        <w:t>-</w:t>
      </w:r>
    </w:p>
    <w:p>
      <w:r>
        <w:t>2.000</w:t>
      </w:r>
    </w:p>
    <w:p>
      <w:r>
        <w:t>100</w:t>
      </w:r>
    </w:p>
    <w:p>
      <w:r>
        <w:t>-</w:t>
      </w:r>
    </w:p>
    <w:p>
      <w:r>
        <w:t>-</w:t>
      </w:r>
    </w:p>
    <w:p>
      <w:r>
        <w:t>-</w:t>
      </w:r>
    </w:p>
    <w:p>
      <w:r>
        <w:t>-</w:t>
      </w:r>
    </w:p>
    <w:p>
      <w:r>
        <w:t>-</w:t>
      </w:r>
    </w:p>
    <w:p>
      <w:r>
        <w:t>-</w:t>
      </w:r>
    </w:p>
    <w:p>
      <w:r>
        <w:t>-</w:t>
      </w:r>
    </w:p>
    <w:p>
      <w:r>
        <w:t>-</w:t>
      </w:r>
    </w:p>
    <w:p>
      <w:r>
        <w:t>-</w:t>
      </w:r>
    </w:p>
    <w:p>
      <w:r>
        <w:t>-</w:t>
      </w:r>
    </w:p>
    <w:p>
      <w:r>
        <w:t>-</w:t>
      </w:r>
    </w:p>
    <w:p>
      <w:r>
        <w:t>-</w:t>
      </w:r>
    </w:p>
    <w:p>
      <w:r>
        <w:t>1</w:t>
      </w:r>
    </w:p>
    <w:p>
      <w:r>
        <w:t>Bộ Chỉ huy Quân sự tỉnh</w:t>
      </w:r>
    </w:p>
    <w:p>
      <w:r>
        <w:t>2.000</w:t>
      </w:r>
    </w:p>
    <w:p>
      <w:r>
        <w:t>-</w:t>
      </w:r>
    </w:p>
    <w:p>
      <w:r>
        <w:t>-</w:t>
      </w:r>
    </w:p>
    <w:p>
      <w:r>
        <w:t>2.000</w:t>
      </w:r>
    </w:p>
    <w:p>
      <w:r>
        <w:t>-</w:t>
      </w:r>
    </w:p>
    <w:p>
      <w:r>
        <w:t>-</w:t>
      </w:r>
    </w:p>
    <w:p>
      <w:r>
        <w:t>-</w:t>
      </w:r>
    </w:p>
    <w:p>
      <w:r>
        <w:t>-</w:t>
      </w:r>
    </w:p>
    <w:p>
      <w:r>
        <w:t>-</w:t>
      </w:r>
    </w:p>
    <w:p>
      <w:r>
        <w:t>-</w:t>
      </w:r>
    </w:p>
    <w:p>
      <w:r>
        <w:t>-</w:t>
      </w:r>
    </w:p>
    <w:p>
      <w:r>
        <w:t>-</w:t>
      </w:r>
    </w:p>
    <w:p>
      <w:r>
        <w:t>-</w:t>
      </w:r>
    </w:p>
    <w:p>
      <w:r>
        <w:t>-</w:t>
      </w:r>
    </w:p>
    <w:p>
      <w:r>
        <w:t>-</w:t>
      </w:r>
    </w:p>
    <w:p>
      <w:r>
        <w:t>-</w:t>
      </w:r>
    </w:p>
    <w:p>
      <w:r>
        <w:t>2</w:t>
      </w:r>
    </w:p>
    <w:p>
      <w:r>
        <w:t>Công an tỉnh</w:t>
      </w:r>
    </w:p>
    <w:p>
      <w:r>
        <w:t>100</w:t>
      </w:r>
    </w:p>
    <w:p>
      <w:r>
        <w:t>-</w:t>
      </w:r>
    </w:p>
    <w:p>
      <w:r>
        <w:t>-</w:t>
      </w:r>
    </w:p>
    <w:p>
      <w:r>
        <w:t>-</w:t>
      </w:r>
    </w:p>
    <w:p>
      <w:r>
        <w:t>100</w:t>
      </w:r>
    </w:p>
    <w:p>
      <w:r>
        <w:t>-</w:t>
      </w:r>
    </w:p>
    <w:p>
      <w:r>
        <w:t>-</w:t>
      </w:r>
    </w:p>
    <w:p>
      <w:r>
        <w:t>-</w:t>
      </w:r>
    </w:p>
    <w:p>
      <w:r>
        <w:t>-</w:t>
      </w:r>
    </w:p>
    <w:p>
      <w:r>
        <w:t>-</w:t>
      </w:r>
    </w:p>
    <w:p>
      <w:r>
        <w:t>-</w:t>
      </w:r>
    </w:p>
    <w:p>
      <w:r>
        <w:t>-</w:t>
      </w:r>
    </w:p>
    <w:p>
      <w:r>
        <w:t>-</w:t>
      </w:r>
    </w:p>
    <w:p>
      <w:r>
        <w:t>-</w:t>
      </w:r>
    </w:p>
    <w:p>
      <w:r>
        <w:t>-</w:t>
      </w:r>
    </w:p>
    <w:p>
      <w:r>
        <w:t>-</w:t>
      </w:r>
    </w:p>
    <w:p>
      <w:r>
        <w:t>-</w:t>
      </w:r>
    </w:p>
    <w:p>
      <w:r>
        <w:t>III</w:t>
      </w:r>
    </w:p>
    <w:p>
      <w:r>
        <w:t>Các huyện, thành phố</w:t>
      </w:r>
    </w:p>
    <w:p>
      <w:r>
        <w:t>17.857</w:t>
      </w:r>
    </w:p>
    <w:p>
      <w:r>
        <w:t>5.700</w:t>
      </w:r>
    </w:p>
    <w:p>
      <w:r>
        <w:t>-</w:t>
      </w:r>
    </w:p>
    <w:p>
      <w:r>
        <w:t>-</w:t>
      </w:r>
    </w:p>
    <w:p>
      <w:r>
        <w:t>-</w:t>
      </w:r>
    </w:p>
    <w:p>
      <w:r>
        <w:t>-</w:t>
      </w:r>
    </w:p>
    <w:p>
      <w:r>
        <w:t>250</w:t>
      </w:r>
    </w:p>
    <w:p>
      <w:r>
        <w:t>-</w:t>
      </w:r>
    </w:p>
    <w:p>
      <w:r>
        <w:t>-</w:t>
      </w:r>
    </w:p>
    <w:p>
      <w:r>
        <w:t>-</w:t>
      </w:r>
    </w:p>
    <w:p>
      <w:r>
        <w:t>-</w:t>
      </w:r>
    </w:p>
    <w:p>
      <w:r>
        <w:t>11.907</w:t>
      </w:r>
    </w:p>
    <w:p>
      <w:r>
        <w:t>11.907</w:t>
      </w:r>
    </w:p>
    <w:p>
      <w:r>
        <w:t>-</w:t>
      </w:r>
    </w:p>
    <w:p>
      <w:r>
        <w:t>-</w:t>
      </w:r>
    </w:p>
    <w:p>
      <w:r>
        <w:t>-</w:t>
      </w:r>
    </w:p>
    <w:p>
      <w:r>
        <w:t>-</w:t>
      </w:r>
    </w:p>
    <w:p>
      <w:r>
        <w:t>1</w:t>
      </w:r>
    </w:p>
    <w:p>
      <w:r>
        <w:t>Ủy ban nhân dân huyện Pác Nặm</w:t>
      </w:r>
    </w:p>
    <w:p>
      <w:r>
        <w:t>3.800</w:t>
      </w:r>
    </w:p>
    <w:p>
      <w:r>
        <w:t>3.800</w:t>
      </w:r>
    </w:p>
    <w:p>
      <w:r>
        <w:t>-</w:t>
      </w:r>
    </w:p>
    <w:p>
      <w:r>
        <w:t>-</w:t>
      </w:r>
    </w:p>
    <w:p>
      <w:r>
        <w:t>-</w:t>
      </w:r>
    </w:p>
    <w:p>
      <w:r>
        <w:t>-</w:t>
      </w:r>
    </w:p>
    <w:p>
      <w:r>
        <w:t>-</w:t>
      </w:r>
    </w:p>
    <w:p>
      <w:r>
        <w:t>-</w:t>
      </w:r>
    </w:p>
    <w:p>
      <w:r>
        <w:t>-</w:t>
      </w:r>
    </w:p>
    <w:p>
      <w:r>
        <w:t>-</w:t>
      </w:r>
    </w:p>
    <w:p>
      <w:r>
        <w:t>-</w:t>
      </w:r>
    </w:p>
    <w:p>
      <w:r>
        <w:t>-</w:t>
      </w:r>
    </w:p>
    <w:p>
      <w:r>
        <w:t>-</w:t>
      </w:r>
    </w:p>
    <w:p>
      <w:r>
        <w:t>-</w:t>
      </w:r>
    </w:p>
    <w:p>
      <w:r>
        <w:t>-</w:t>
      </w:r>
    </w:p>
    <w:p>
      <w:r>
        <w:t>-</w:t>
      </w:r>
    </w:p>
    <w:p>
      <w:r>
        <w:t>2</w:t>
      </w:r>
    </w:p>
    <w:p>
      <w:r>
        <w:t>Ủy ban nhân dân huyện Ngân Sơn</w:t>
      </w:r>
    </w:p>
    <w:p>
      <w:r>
        <w:t>13.957</w:t>
      </w:r>
    </w:p>
    <w:p>
      <w:r>
        <w:t>1.800</w:t>
      </w:r>
    </w:p>
    <w:p>
      <w:r>
        <w:t>-</w:t>
      </w:r>
    </w:p>
    <w:p>
      <w:r>
        <w:t>-</w:t>
      </w:r>
    </w:p>
    <w:p>
      <w:r>
        <w:t>-</w:t>
      </w:r>
    </w:p>
    <w:p>
      <w:r>
        <w:t>-</w:t>
      </w:r>
    </w:p>
    <w:p>
      <w:r>
        <w:t>250</w:t>
      </w:r>
    </w:p>
    <w:p>
      <w:r>
        <w:t>-</w:t>
      </w:r>
    </w:p>
    <w:p>
      <w:r>
        <w:t>-</w:t>
      </w:r>
    </w:p>
    <w:p>
      <w:r>
        <w:t>-</w:t>
      </w:r>
    </w:p>
    <w:p>
      <w:r>
        <w:t>11.907</w:t>
      </w:r>
    </w:p>
    <w:p>
      <w:r>
        <w:t>11.907</w:t>
      </w:r>
    </w:p>
    <w:p>
      <w:r>
        <w:t>-</w:t>
      </w:r>
    </w:p>
    <w:p>
      <w:r>
        <w:t>-</w:t>
      </w:r>
    </w:p>
    <w:p>
      <w:r>
        <w:t>-</w:t>
      </w:r>
    </w:p>
    <w:p>
      <w:r>
        <w:t>-</w:t>
      </w:r>
    </w:p>
    <w:p>
      <w:r>
        <w:t>3</w:t>
      </w:r>
    </w:p>
    <w:p>
      <w:r>
        <w:t>Ủy ban nhân dân thành phố Bắc Kạn</w:t>
      </w:r>
    </w:p>
    <w:p>
      <w:r>
        <w:t>100</w:t>
      </w:r>
    </w:p>
    <w:p>
      <w:r>
        <w:t>100</w:t>
      </w:r>
    </w:p>
    <w:p>
      <w:r>
        <w:t>-</w:t>
      </w:r>
    </w:p>
    <w:p>
      <w:r>
        <w:t>-</w:t>
      </w:r>
    </w:p>
    <w:p>
      <w:r>
        <w:t>-</w:t>
      </w:r>
    </w:p>
    <w:p>
      <w:r>
        <w:t>-</w:t>
      </w:r>
    </w:p>
    <w:p>
      <w:r>
        <w:t>-</w:t>
      </w:r>
    </w:p>
    <w:p>
      <w:r>
        <w:t>-</w:t>
      </w:r>
    </w:p>
    <w:p>
      <w:r>
        <w:t>-</w:t>
      </w:r>
    </w:p>
    <w:p>
      <w:r>
        <w:t>-</w:t>
      </w:r>
    </w:p>
    <w:p>
      <w:r>
        <w:t>-</w:t>
      </w:r>
    </w:p>
    <w:p>
      <w:r>
        <w:t>-</w:t>
      </w:r>
    </w:p>
    <w:p>
      <w:r>
        <w:t>-</w:t>
      </w:r>
    </w:p>
    <w:p>
      <w:r>
        <w:t>-</w:t>
      </w:r>
    </w:p>
    <w:p>
      <w:r>
        <w:t>-</w:t>
      </w:r>
    </w:p>
    <w:p>
      <w:r>
        <w:t>-</w:t>
      </w:r>
    </w:p>
    <w:p>
      <w:r>
        <w:t>A2</w:t>
      </w:r>
    </w:p>
    <w:p>
      <w:r>
        <w:t>NGUỒN THU XỔ SỐ KIẾN THIẾT</w:t>
      </w:r>
    </w:p>
    <w:p>
      <w:r>
        <w:t>20.000</w:t>
      </w:r>
    </w:p>
    <w:p>
      <w:r>
        <w:t>20.000</w:t>
      </w:r>
    </w:p>
    <w:p>
      <w:r>
        <w:t>-</w:t>
      </w:r>
    </w:p>
    <w:p>
      <w:r>
        <w:t>-</w:t>
      </w:r>
    </w:p>
    <w:p>
      <w:r>
        <w:t>-</w:t>
      </w:r>
    </w:p>
    <w:p>
      <w:r>
        <w:t>-</w:t>
      </w:r>
    </w:p>
    <w:p>
      <w:r>
        <w:t>-</w:t>
      </w:r>
    </w:p>
    <w:p>
      <w:r>
        <w:t>-</w:t>
      </w:r>
    </w:p>
    <w:p>
      <w:r>
        <w:t>-</w:t>
      </w:r>
    </w:p>
    <w:p>
      <w:r>
        <w:t>-</w:t>
      </w:r>
    </w:p>
    <w:p>
      <w:r>
        <w:t>-</w:t>
      </w:r>
    </w:p>
    <w:p>
      <w:r>
        <w:t>-</w:t>
      </w:r>
    </w:p>
    <w:p>
      <w:r>
        <w:t>-</w:t>
      </w:r>
    </w:p>
    <w:p>
      <w:r>
        <w:t>-</w:t>
      </w:r>
    </w:p>
    <w:p>
      <w:r>
        <w:t>-</w:t>
      </w:r>
    </w:p>
    <w:p>
      <w:r>
        <w:t>-</w:t>
      </w:r>
    </w:p>
    <w:p>
      <w:r>
        <w:t>1</w:t>
      </w:r>
    </w:p>
    <w:p>
      <w:r>
        <w:t>Ủy ban nhân dân huyện Ba Bể</w:t>
      </w:r>
    </w:p>
    <w:p>
      <w:r>
        <w:t>3.937</w:t>
      </w:r>
    </w:p>
    <w:p>
      <w:r>
        <w:t>3.937</w:t>
      </w:r>
    </w:p>
    <w:p>
      <w:r>
        <w:t>-</w:t>
      </w:r>
    </w:p>
    <w:p>
      <w:r>
        <w:t>-</w:t>
      </w:r>
    </w:p>
    <w:p>
      <w:r>
        <w:t>-</w:t>
      </w:r>
    </w:p>
    <w:p>
      <w:r>
        <w:t>-</w:t>
      </w:r>
    </w:p>
    <w:p>
      <w:r>
        <w:t>-</w:t>
      </w:r>
    </w:p>
    <w:p>
      <w:r>
        <w:t>-</w:t>
      </w:r>
    </w:p>
    <w:p>
      <w:r>
        <w:t>-</w:t>
      </w:r>
    </w:p>
    <w:p>
      <w:r>
        <w:t>-</w:t>
      </w:r>
    </w:p>
    <w:p>
      <w:r>
        <w:t>-</w:t>
      </w:r>
    </w:p>
    <w:p>
      <w:r>
        <w:t>-</w:t>
      </w:r>
    </w:p>
    <w:p>
      <w:r>
        <w:t>-</w:t>
      </w:r>
    </w:p>
    <w:p>
      <w:r>
        <w:t>-</w:t>
      </w:r>
    </w:p>
    <w:p>
      <w:r>
        <w:t>-</w:t>
      </w:r>
    </w:p>
    <w:p>
      <w:r>
        <w:t>-</w:t>
      </w:r>
    </w:p>
    <w:p>
      <w:r>
        <w:t>2</w:t>
      </w:r>
    </w:p>
    <w:p>
      <w:r>
        <w:t>Ủy ban nhân dân huyện Chợ Mới</w:t>
      </w:r>
    </w:p>
    <w:p>
      <w:r>
        <w:t>1.869</w:t>
      </w:r>
    </w:p>
    <w:p>
      <w:r>
        <w:t>1.869</w:t>
      </w:r>
    </w:p>
    <w:p>
      <w:r>
        <w:t>-</w:t>
      </w:r>
    </w:p>
    <w:p>
      <w:r>
        <w:t>-</w:t>
      </w:r>
    </w:p>
    <w:p>
      <w:r>
        <w:t>-</w:t>
      </w:r>
    </w:p>
    <w:p>
      <w:r>
        <w:t>-</w:t>
      </w:r>
    </w:p>
    <w:p>
      <w:r>
        <w:t>-</w:t>
      </w:r>
    </w:p>
    <w:p>
      <w:r>
        <w:t>-</w:t>
      </w:r>
    </w:p>
    <w:p>
      <w:r>
        <w:t>-</w:t>
      </w:r>
    </w:p>
    <w:p>
      <w:r>
        <w:t>-</w:t>
      </w:r>
    </w:p>
    <w:p>
      <w:r>
        <w:t>-</w:t>
      </w:r>
    </w:p>
    <w:p>
      <w:r>
        <w:t>-</w:t>
      </w:r>
    </w:p>
    <w:p>
      <w:r>
        <w:t>-</w:t>
      </w:r>
    </w:p>
    <w:p>
      <w:r>
        <w:t>-</w:t>
      </w:r>
    </w:p>
    <w:p>
      <w:r>
        <w:t>-</w:t>
      </w:r>
    </w:p>
    <w:p>
      <w:r>
        <w:t>-</w:t>
      </w:r>
    </w:p>
    <w:p>
      <w:r>
        <w:t>3</w:t>
      </w:r>
    </w:p>
    <w:p>
      <w:r>
        <w:t>Ủy ban nhân dân huyện Pác Nặm</w:t>
      </w:r>
    </w:p>
    <w:p>
      <w:r>
        <w:t>1.454</w:t>
      </w:r>
    </w:p>
    <w:p>
      <w:r>
        <w:t>1.454</w:t>
      </w:r>
    </w:p>
    <w:p>
      <w:r>
        <w:t>-</w:t>
      </w:r>
    </w:p>
    <w:p>
      <w:r>
        <w:t>-</w:t>
      </w:r>
    </w:p>
    <w:p>
      <w:r>
        <w:t>-</w:t>
      </w:r>
    </w:p>
    <w:p>
      <w:r>
        <w:t>-</w:t>
      </w:r>
    </w:p>
    <w:p>
      <w:r>
        <w:t>-</w:t>
      </w:r>
    </w:p>
    <w:p>
      <w:r>
        <w:t>-</w:t>
      </w:r>
    </w:p>
    <w:p>
      <w:r>
        <w:t>-</w:t>
      </w:r>
    </w:p>
    <w:p>
      <w:r>
        <w:t>-</w:t>
      </w:r>
    </w:p>
    <w:p>
      <w:r>
        <w:t>-</w:t>
      </w:r>
    </w:p>
    <w:p>
      <w:r>
        <w:t>-</w:t>
      </w:r>
    </w:p>
    <w:p>
      <w:r>
        <w:t>-</w:t>
      </w:r>
    </w:p>
    <w:p>
      <w:r>
        <w:t>-</w:t>
      </w:r>
    </w:p>
    <w:p>
      <w:r>
        <w:t>-</w:t>
      </w:r>
    </w:p>
    <w:p>
      <w:r>
        <w:t>-</w:t>
      </w:r>
    </w:p>
    <w:p>
      <w:r>
        <w:t>4</w:t>
      </w:r>
    </w:p>
    <w:p>
      <w:r>
        <w:t>Ủy ban nhân dân huyện Na Rì</w:t>
      </w:r>
    </w:p>
    <w:p>
      <w:r>
        <w:t>1.978</w:t>
      </w:r>
    </w:p>
    <w:p>
      <w:r>
        <w:t>1.978</w:t>
      </w:r>
    </w:p>
    <w:p>
      <w:r>
        <w:t>-</w:t>
      </w:r>
    </w:p>
    <w:p>
      <w:r>
        <w:t>-</w:t>
      </w:r>
    </w:p>
    <w:p>
      <w:r>
        <w:t>-</w:t>
      </w:r>
    </w:p>
    <w:p>
      <w:r>
        <w:t>-</w:t>
      </w:r>
    </w:p>
    <w:p>
      <w:r>
        <w:t>-</w:t>
      </w:r>
    </w:p>
    <w:p>
      <w:r>
        <w:t>-</w:t>
      </w:r>
    </w:p>
    <w:p>
      <w:r>
        <w:t>-</w:t>
      </w:r>
    </w:p>
    <w:p>
      <w:r>
        <w:t>-</w:t>
      </w:r>
    </w:p>
    <w:p>
      <w:r>
        <w:t>-</w:t>
      </w:r>
    </w:p>
    <w:p>
      <w:r>
        <w:t>-</w:t>
      </w:r>
    </w:p>
    <w:p>
      <w:r>
        <w:t>-</w:t>
      </w:r>
    </w:p>
    <w:p>
      <w:r>
        <w:t>-</w:t>
      </w:r>
    </w:p>
    <w:p>
      <w:r>
        <w:t>-</w:t>
      </w:r>
    </w:p>
    <w:p>
      <w:r>
        <w:t>-</w:t>
      </w:r>
    </w:p>
    <w:p>
      <w:r>
        <w:t>5</w:t>
      </w:r>
    </w:p>
    <w:p>
      <w:r>
        <w:t>Ủy ban nhân dân huyện Ngân Sơn</w:t>
      </w:r>
    </w:p>
    <w:p>
      <w:r>
        <w:t>5.000</w:t>
      </w:r>
    </w:p>
    <w:p>
      <w:r>
        <w:t>5.000</w:t>
      </w:r>
    </w:p>
    <w:p>
      <w:r>
        <w:t>-</w:t>
      </w:r>
    </w:p>
    <w:p>
      <w:r>
        <w:t>-</w:t>
      </w:r>
    </w:p>
    <w:p>
      <w:r>
        <w:t>-</w:t>
      </w:r>
    </w:p>
    <w:p>
      <w:r>
        <w:t>-</w:t>
      </w:r>
    </w:p>
    <w:p>
      <w:r>
        <w:t>-</w:t>
      </w:r>
    </w:p>
    <w:p>
      <w:r>
        <w:t>-</w:t>
      </w:r>
    </w:p>
    <w:p>
      <w:r>
        <w:t>-</w:t>
      </w:r>
    </w:p>
    <w:p>
      <w:r>
        <w:t>-</w:t>
      </w:r>
    </w:p>
    <w:p>
      <w:r>
        <w:t>-</w:t>
      </w:r>
    </w:p>
    <w:p>
      <w:r>
        <w:t>-</w:t>
      </w:r>
    </w:p>
    <w:p>
      <w:r>
        <w:t>-</w:t>
      </w:r>
    </w:p>
    <w:p>
      <w:r>
        <w:t>-</w:t>
      </w:r>
    </w:p>
    <w:p>
      <w:r>
        <w:t>-</w:t>
      </w:r>
    </w:p>
    <w:p>
      <w:r>
        <w:t>-</w:t>
      </w:r>
    </w:p>
    <w:p>
      <w:r>
        <w:t>6</w:t>
      </w:r>
    </w:p>
    <w:p>
      <w:r>
        <w:t>Ban Quản lý dự án đầu tư xây dựng tỉnh</w:t>
      </w:r>
    </w:p>
    <w:p>
      <w:r>
        <w:t>5.762</w:t>
      </w:r>
    </w:p>
    <w:p>
      <w:r>
        <w:t>5.762</w:t>
      </w:r>
    </w:p>
    <w:p>
      <w:r>
        <w:t>-</w:t>
      </w:r>
    </w:p>
    <w:p>
      <w:r>
        <w:t>-</w:t>
      </w:r>
    </w:p>
    <w:p>
      <w:r>
        <w:t>-</w:t>
      </w:r>
    </w:p>
    <w:p>
      <w:r>
        <w:t>-</w:t>
      </w:r>
    </w:p>
    <w:p>
      <w:r>
        <w:t>-</w:t>
      </w:r>
    </w:p>
    <w:p>
      <w:r>
        <w:t>-</w:t>
      </w:r>
    </w:p>
    <w:p>
      <w:r>
        <w:t>-</w:t>
      </w:r>
    </w:p>
    <w:p>
      <w:r>
        <w:t>-</w:t>
      </w:r>
    </w:p>
    <w:p>
      <w:r>
        <w:t>-</w:t>
      </w:r>
    </w:p>
    <w:p>
      <w:r>
        <w:t>-</w:t>
      </w:r>
    </w:p>
    <w:p>
      <w:r>
        <w:t>-</w:t>
      </w:r>
    </w:p>
    <w:p>
      <w:r>
        <w:t>-</w:t>
      </w:r>
    </w:p>
    <w:p>
      <w:r>
        <w:t>-</w:t>
      </w:r>
    </w:p>
    <w:p>
      <w:r>
        <w:t>-</w:t>
      </w:r>
    </w:p>
    <w:p>
      <w:r>
        <w:t>A3</w:t>
      </w:r>
    </w:p>
    <w:p>
      <w:r>
        <w:t>NGUỒN VAY LẠI</w:t>
      </w:r>
    </w:p>
    <w:p>
      <w:r>
        <w:t>14.566</w:t>
      </w:r>
    </w:p>
    <w:p>
      <w:r>
        <w:t>-</w:t>
      </w:r>
    </w:p>
    <w:p>
      <w:r>
        <w:t>-</w:t>
      </w:r>
    </w:p>
    <w:p>
      <w:r>
        <w:t>-</w:t>
      </w:r>
    </w:p>
    <w:p>
      <w:r>
        <w:t>-</w:t>
      </w:r>
    </w:p>
    <w:p>
      <w:r>
        <w:t>10.442</w:t>
      </w:r>
    </w:p>
    <w:p>
      <w:r>
        <w:t>-</w:t>
      </w:r>
    </w:p>
    <w:p>
      <w:r>
        <w:t>-</w:t>
      </w:r>
    </w:p>
    <w:p>
      <w:r>
        <w:t>-</w:t>
      </w:r>
    </w:p>
    <w:p>
      <w:r>
        <w:t>-</w:t>
      </w:r>
    </w:p>
    <w:p>
      <w:r>
        <w:t>-</w:t>
      </w:r>
    </w:p>
    <w:p>
      <w:r>
        <w:t>4.124</w:t>
      </w:r>
    </w:p>
    <w:p>
      <w:r>
        <w:t>-</w:t>
      </w:r>
    </w:p>
    <w:p>
      <w:r>
        <w:t>3.080</w:t>
      </w:r>
    </w:p>
    <w:p>
      <w:r>
        <w:t>1.044</w:t>
      </w:r>
    </w:p>
    <w:p>
      <w:r>
        <w:t>-</w:t>
      </w:r>
    </w:p>
    <w:p>
      <w:r>
        <w:t>-</w:t>
      </w:r>
    </w:p>
    <w:p>
      <w:r>
        <w:t>1</w:t>
      </w:r>
    </w:p>
    <w:p>
      <w:r>
        <w:t>Sở Kế hoạch và Đầu tư</w:t>
      </w:r>
    </w:p>
    <w:p>
      <w:r>
        <w:t>1.044</w:t>
      </w:r>
    </w:p>
    <w:p>
      <w:r>
        <w:t>-</w:t>
      </w:r>
    </w:p>
    <w:p>
      <w:r>
        <w:t>-</w:t>
      </w:r>
    </w:p>
    <w:p>
      <w:r>
        <w:t>-</w:t>
      </w:r>
    </w:p>
    <w:p>
      <w:r>
        <w:t>-</w:t>
      </w:r>
    </w:p>
    <w:p>
      <w:r>
        <w:t>-</w:t>
      </w:r>
    </w:p>
    <w:p>
      <w:r>
        <w:t>-</w:t>
      </w:r>
    </w:p>
    <w:p>
      <w:r>
        <w:t>-</w:t>
      </w:r>
    </w:p>
    <w:p>
      <w:r>
        <w:t>-</w:t>
      </w:r>
    </w:p>
    <w:p>
      <w:r>
        <w:t>-</w:t>
      </w:r>
    </w:p>
    <w:p>
      <w:r>
        <w:t>-</w:t>
      </w:r>
    </w:p>
    <w:p>
      <w:r>
        <w:t>1.044</w:t>
      </w:r>
    </w:p>
    <w:p>
      <w:r>
        <w:t>-</w:t>
      </w:r>
    </w:p>
    <w:p>
      <w:r>
        <w:t>-</w:t>
      </w:r>
    </w:p>
    <w:p>
      <w:r>
        <w:t>1.044</w:t>
      </w:r>
    </w:p>
    <w:p>
      <w:r>
        <w:t>-</w:t>
      </w:r>
    </w:p>
    <w:p>
      <w:r>
        <w:t>-</w:t>
      </w:r>
    </w:p>
    <w:p>
      <w:r>
        <w:t>2</w:t>
      </w:r>
    </w:p>
    <w:p>
      <w:r>
        <w:t>Ban Điều phối dự án CSSP tỉnh</w:t>
      </w:r>
    </w:p>
    <w:p>
      <w:r>
        <w:t>3.080</w:t>
      </w:r>
    </w:p>
    <w:p>
      <w:r>
        <w:t>-</w:t>
      </w:r>
    </w:p>
    <w:p>
      <w:r>
        <w:t>-</w:t>
      </w:r>
    </w:p>
    <w:p>
      <w:r>
        <w:t>-</w:t>
      </w:r>
    </w:p>
    <w:p>
      <w:r>
        <w:t>-</w:t>
      </w:r>
    </w:p>
    <w:p>
      <w:r>
        <w:t>-</w:t>
      </w:r>
    </w:p>
    <w:p>
      <w:r>
        <w:t>-</w:t>
      </w:r>
    </w:p>
    <w:p>
      <w:r>
        <w:t>-</w:t>
      </w:r>
    </w:p>
    <w:p>
      <w:r>
        <w:t>-</w:t>
      </w:r>
    </w:p>
    <w:p>
      <w:r>
        <w:t>-</w:t>
      </w:r>
    </w:p>
    <w:p>
      <w:r>
        <w:t>-</w:t>
      </w:r>
    </w:p>
    <w:p>
      <w:r>
        <w:t>3.080</w:t>
      </w:r>
    </w:p>
    <w:p>
      <w:r>
        <w:t>-</w:t>
      </w:r>
    </w:p>
    <w:p>
      <w:r>
        <w:t>3.080</w:t>
      </w:r>
    </w:p>
    <w:p>
      <w:r>
        <w:t>-</w:t>
      </w:r>
    </w:p>
    <w:p>
      <w:r>
        <w:t>-</w:t>
      </w:r>
    </w:p>
    <w:p>
      <w:r>
        <w:t>-</w:t>
      </w:r>
    </w:p>
    <w:p>
      <w:r>
        <w:t>3</w:t>
      </w:r>
    </w:p>
    <w:p>
      <w:r>
        <w:t>Sở Y tế</w:t>
      </w:r>
    </w:p>
    <w:p>
      <w:r>
        <w:t>10.442</w:t>
      </w:r>
    </w:p>
    <w:p>
      <w:r>
        <w:t>-</w:t>
      </w:r>
    </w:p>
    <w:p>
      <w:r>
        <w:t>-</w:t>
      </w:r>
    </w:p>
    <w:p>
      <w:r>
        <w:t>-</w:t>
      </w:r>
    </w:p>
    <w:p>
      <w:r>
        <w:t>-</w:t>
      </w:r>
    </w:p>
    <w:p>
      <w:r>
        <w:t>10.442</w:t>
      </w:r>
    </w:p>
    <w:p>
      <w:r>
        <w:t>-</w:t>
      </w:r>
    </w:p>
    <w:p>
      <w:r>
        <w:t>-</w:t>
      </w:r>
    </w:p>
    <w:p>
      <w:r>
        <w:t>-</w:t>
      </w:r>
    </w:p>
    <w:p>
      <w:r>
        <w:t>-</w:t>
      </w:r>
    </w:p>
    <w:p>
      <w:r>
        <w:t>-</w:t>
      </w:r>
    </w:p>
    <w:p>
      <w:r>
        <w:t>-</w:t>
      </w:r>
    </w:p>
    <w:p>
      <w:r>
        <w:t>-</w:t>
      </w:r>
    </w:p>
    <w:p>
      <w:r>
        <w:t>-</w:t>
      </w:r>
    </w:p>
    <w:p>
      <w:r>
        <w:t>-</w:t>
      </w:r>
    </w:p>
    <w:p>
      <w:r>
        <w:t>-</w:t>
      </w:r>
    </w:p>
    <w:p>
      <w:r>
        <w:t>-</w:t>
      </w:r>
    </w:p>
    <w:p>
      <w:r>
        <w:t>A4</w:t>
      </w:r>
    </w:p>
    <w:p>
      <w:r>
        <w:t>NGUỒN THU TIỀN SỬ DỤNG ĐẤT</w:t>
      </w:r>
    </w:p>
    <w:p>
      <w:r>
        <w:t>111.243</w:t>
      </w:r>
    </w:p>
    <w:p>
      <w:r>
        <w:t>-</w:t>
      </w:r>
    </w:p>
    <w:p>
      <w:r>
        <w:t>-</w:t>
      </w:r>
    </w:p>
    <w:p>
      <w:r>
        <w:t>-</w:t>
      </w:r>
    </w:p>
    <w:p>
      <w:r>
        <w:t>28.500</w:t>
      </w:r>
    </w:p>
    <w:p>
      <w:r>
        <w:t>62.343</w:t>
      </w:r>
    </w:p>
    <w:p>
      <w:r>
        <w:t>-</w:t>
      </w:r>
    </w:p>
    <w:p>
      <w:r>
        <w:t>-</w:t>
      </w:r>
    </w:p>
    <w:p>
      <w:r>
        <w:t>15.000</w:t>
      </w:r>
    </w:p>
    <w:p>
      <w:r>
        <w:t>-</w:t>
      </w:r>
    </w:p>
    <w:p>
      <w:r>
        <w:t>-</w:t>
      </w:r>
    </w:p>
    <w:p>
      <w:r>
        <w:t>5.400</w:t>
      </w:r>
    </w:p>
    <w:p>
      <w:r>
        <w:t>-</w:t>
      </w:r>
    </w:p>
    <w:p>
      <w:r>
        <w:t>-</w:t>
      </w:r>
    </w:p>
    <w:p>
      <w:r>
        <w:t>-</w:t>
      </w:r>
    </w:p>
    <w:p>
      <w:r>
        <w:t>-</w:t>
      </w:r>
    </w:p>
    <w:p>
      <w:r>
        <w:t>-</w:t>
      </w:r>
    </w:p>
    <w:p>
      <w:r>
        <w:t>1</w:t>
      </w:r>
    </w:p>
    <w:p>
      <w:r>
        <w:t>Công an tỉnh</w:t>
      </w:r>
    </w:p>
    <w:p>
      <w:r>
        <w:t>28.500</w:t>
      </w:r>
    </w:p>
    <w:p>
      <w:r>
        <w:t>-</w:t>
      </w:r>
    </w:p>
    <w:p>
      <w:r>
        <w:t>-</w:t>
      </w:r>
    </w:p>
    <w:p>
      <w:r>
        <w:t>-</w:t>
      </w:r>
    </w:p>
    <w:p>
      <w:r>
        <w:t>28.500</w:t>
      </w:r>
    </w:p>
    <w:p>
      <w:r>
        <w:t>-</w:t>
      </w:r>
    </w:p>
    <w:p>
      <w:r>
        <w:t>-</w:t>
      </w:r>
    </w:p>
    <w:p>
      <w:r>
        <w:t>-</w:t>
      </w:r>
    </w:p>
    <w:p>
      <w:r>
        <w:t>-</w:t>
      </w:r>
    </w:p>
    <w:p>
      <w:r>
        <w:t>-</w:t>
      </w:r>
    </w:p>
    <w:p>
      <w:r>
        <w:t>-</w:t>
      </w:r>
    </w:p>
    <w:p>
      <w:r>
        <w:t>-</w:t>
      </w:r>
    </w:p>
    <w:p>
      <w:r>
        <w:t>-</w:t>
      </w:r>
    </w:p>
    <w:p>
      <w:r>
        <w:t>-</w:t>
      </w:r>
    </w:p>
    <w:p>
      <w:r>
        <w:t>-</w:t>
      </w:r>
    </w:p>
    <w:p>
      <w:r>
        <w:t>-</w:t>
      </w:r>
    </w:p>
    <w:p>
      <w:r>
        <w:t>-</w:t>
      </w:r>
    </w:p>
    <w:p>
      <w:r>
        <w:t>2</w:t>
      </w:r>
    </w:p>
    <w:p>
      <w:r>
        <w:t>Ủy ban nhân dân thành phố Bắc Kạn</w:t>
      </w:r>
    </w:p>
    <w:p>
      <w:r>
        <w:t>15.000</w:t>
      </w:r>
    </w:p>
    <w:p>
      <w:r>
        <w:t>-</w:t>
      </w:r>
    </w:p>
    <w:p>
      <w:r>
        <w:t>-</w:t>
      </w:r>
    </w:p>
    <w:p>
      <w:r>
        <w:t>-</w:t>
      </w:r>
    </w:p>
    <w:p>
      <w:r>
        <w:t>-</w:t>
      </w:r>
    </w:p>
    <w:p>
      <w:r>
        <w:t>-</w:t>
      </w:r>
    </w:p>
    <w:p>
      <w:r>
        <w:t>-</w:t>
      </w:r>
    </w:p>
    <w:p>
      <w:r>
        <w:t>-</w:t>
      </w:r>
    </w:p>
    <w:p>
      <w:r>
        <w:t>15.000</w:t>
      </w:r>
    </w:p>
    <w:p>
      <w:r>
        <w:t>-</w:t>
      </w:r>
    </w:p>
    <w:p>
      <w:r>
        <w:t>-</w:t>
      </w:r>
    </w:p>
    <w:p>
      <w:r>
        <w:t>-</w:t>
      </w:r>
    </w:p>
    <w:p>
      <w:r>
        <w:t>-</w:t>
      </w:r>
    </w:p>
    <w:p>
      <w:r>
        <w:t>-</w:t>
      </w:r>
    </w:p>
    <w:p>
      <w:r>
        <w:t>-</w:t>
      </w:r>
    </w:p>
    <w:p>
      <w:r>
        <w:t>-</w:t>
      </w:r>
    </w:p>
    <w:p>
      <w:r>
        <w:t>-</w:t>
      </w:r>
    </w:p>
    <w:p>
      <w:r>
        <w:t>3</w:t>
      </w:r>
    </w:p>
    <w:p>
      <w:r>
        <w:t>Ban Quản lý dự án đầu tư xây dựng tỉnh</w:t>
      </w:r>
    </w:p>
    <w:p>
      <w:r>
        <w:t>67.743</w:t>
      </w:r>
    </w:p>
    <w:p>
      <w:r>
        <w:t>-</w:t>
      </w:r>
    </w:p>
    <w:p>
      <w:r>
        <w:t>-</w:t>
      </w:r>
    </w:p>
    <w:p>
      <w:r>
        <w:t>-</w:t>
      </w:r>
    </w:p>
    <w:p>
      <w:r>
        <w:t>-</w:t>
      </w:r>
    </w:p>
    <w:p>
      <w:r>
        <w:t>62.343</w:t>
      </w:r>
    </w:p>
    <w:p>
      <w:r>
        <w:t>-</w:t>
      </w:r>
    </w:p>
    <w:p>
      <w:r>
        <w:t>-</w:t>
      </w:r>
    </w:p>
    <w:p>
      <w:r>
        <w:t>-</w:t>
      </w:r>
    </w:p>
    <w:p>
      <w:r>
        <w:t>-</w:t>
      </w:r>
    </w:p>
    <w:p>
      <w:r>
        <w:t>-</w:t>
      </w:r>
    </w:p>
    <w:p>
      <w:r>
        <w:t>5.400</w:t>
      </w:r>
    </w:p>
    <w:p>
      <w:r>
        <w:t>-</w:t>
      </w:r>
    </w:p>
    <w:p>
      <w:r>
        <w:t>-</w:t>
      </w:r>
    </w:p>
    <w:p>
      <w:r>
        <w:t>-</w:t>
      </w:r>
    </w:p>
    <w:p>
      <w:r>
        <w:t>-</w:t>
      </w:r>
    </w:p>
    <w:p>
      <w:r>
        <w:t>-</w:t>
      </w:r>
    </w:p>
    <w:p>
      <w:r>
        <w:t>B</w:t>
      </w:r>
    </w:p>
    <w:p>
      <w:r>
        <w:t>NGUỒN CHƯƠNG TRÌNH MỤC TIÊU</w:t>
      </w:r>
    </w:p>
    <w:p>
      <w:r>
        <w:t>782.140</w:t>
      </w:r>
    </w:p>
    <w:p>
      <w:r>
        <w:t>4.000</w:t>
      </w:r>
    </w:p>
    <w:p>
      <w:r>
        <w:t>-</w:t>
      </w:r>
    </w:p>
    <w:p>
      <w:r>
        <w:t>29.327</w:t>
      </w:r>
    </w:p>
    <w:p>
      <w:r>
        <w:t>-</w:t>
      </w:r>
    </w:p>
    <w:p>
      <w:r>
        <w:t>112.465</w:t>
      </w:r>
    </w:p>
    <w:p>
      <w:r>
        <w:t>-</w:t>
      </w:r>
    </w:p>
    <w:p>
      <w:r>
        <w:t>-</w:t>
      </w:r>
    </w:p>
    <w:p>
      <w:r>
        <w:t>50.000</w:t>
      </w:r>
    </w:p>
    <w:p>
      <w:r>
        <w:t>-</w:t>
      </w:r>
    </w:p>
    <w:p>
      <w:r>
        <w:t>37.500</w:t>
      </w:r>
    </w:p>
    <w:p>
      <w:r>
        <w:t>548.848</w:t>
      </w:r>
    </w:p>
    <w:p>
      <w:r>
        <w:t>377.368</w:t>
      </w:r>
    </w:p>
    <w:p>
      <w:r>
        <w:t>76.343</w:t>
      </w:r>
    </w:p>
    <w:p>
      <w:r>
        <w:t>95.137</w:t>
      </w:r>
    </w:p>
    <w:p>
      <w:r>
        <w:t>-</w:t>
      </w:r>
    </w:p>
    <w:p>
      <w:r>
        <w:t>-</w:t>
      </w:r>
    </w:p>
    <w:p>
      <w:r>
        <w:t>B1</w:t>
      </w:r>
    </w:p>
    <w:p>
      <w:r>
        <w:t>NGUỒN VỐN TRONG NƯỚC</w:t>
      </w:r>
    </w:p>
    <w:p>
      <w:r>
        <w:t>720.660</w:t>
      </w:r>
    </w:p>
    <w:p>
      <w:r>
        <w:t>4.000</w:t>
      </w:r>
    </w:p>
    <w:p>
      <w:r>
        <w:t>-</w:t>
      </w:r>
    </w:p>
    <w:p>
      <w:r>
        <w:t>29.327</w:t>
      </w:r>
    </w:p>
    <w:p>
      <w:r>
        <w:t>-</w:t>
      </w:r>
    </w:p>
    <w:p>
      <w:r>
        <w:t>88.100</w:t>
      </w:r>
    </w:p>
    <w:p>
      <w:r>
        <w:t>-</w:t>
      </w:r>
    </w:p>
    <w:p>
      <w:r>
        <w:t>-</w:t>
      </w:r>
    </w:p>
    <w:p>
      <w:r>
        <w:t>50.000</w:t>
      </w:r>
    </w:p>
    <w:p>
      <w:r>
        <w:t>-</w:t>
      </w:r>
    </w:p>
    <w:p>
      <w:r>
        <w:t>37.500</w:t>
      </w:r>
    </w:p>
    <w:p>
      <w:r>
        <w:t>511.733</w:t>
      </w:r>
    </w:p>
    <w:p>
      <w:r>
        <w:t>367.974</w:t>
      </w:r>
    </w:p>
    <w:p>
      <w:r>
        <w:t>48.622</w:t>
      </w:r>
    </w:p>
    <w:p>
      <w:r>
        <w:t>95.137</w:t>
      </w:r>
    </w:p>
    <w:p>
      <w:r>
        <w:t>-</w:t>
      </w:r>
    </w:p>
    <w:p>
      <w:r>
        <w:t>-</w:t>
      </w:r>
    </w:p>
    <w:p>
      <w:r>
        <w:t>I</w:t>
      </w:r>
    </w:p>
    <w:p>
      <w:r>
        <w:t>Trung ương bổ sung có mục tiêu thực hiện nhiệm vụ đầu tư xây dựng</w:t>
      </w:r>
    </w:p>
    <w:p>
      <w:r>
        <w:t>632.560</w:t>
      </w:r>
    </w:p>
    <w:p>
      <w:r>
        <w:t>4.000</w:t>
      </w:r>
    </w:p>
    <w:p>
      <w:r>
        <w:t>-</w:t>
      </w:r>
    </w:p>
    <w:p>
      <w:r>
        <w:t>29.327</w:t>
      </w:r>
    </w:p>
    <w:p>
      <w:r>
        <w:t>-</w:t>
      </w:r>
    </w:p>
    <w:p>
      <w:r>
        <w:t>-</w:t>
      </w:r>
    </w:p>
    <w:p>
      <w:r>
        <w:t>-</w:t>
      </w:r>
    </w:p>
    <w:p>
      <w:r>
        <w:t>-</w:t>
      </w:r>
    </w:p>
    <w:p>
      <w:r>
        <w:t>50.000</w:t>
      </w:r>
    </w:p>
    <w:p>
      <w:r>
        <w:t>-</w:t>
      </w:r>
    </w:p>
    <w:p>
      <w:r>
        <w:t>37.500</w:t>
      </w:r>
    </w:p>
    <w:p>
      <w:r>
        <w:t>511.733</w:t>
      </w:r>
    </w:p>
    <w:p>
      <w:r>
        <w:t>367.974</w:t>
      </w:r>
    </w:p>
    <w:p>
      <w:r>
        <w:t>48.622</w:t>
      </w:r>
    </w:p>
    <w:p>
      <w:r>
        <w:t>95.137</w:t>
      </w:r>
    </w:p>
    <w:p>
      <w:r>
        <w:t>-</w:t>
      </w:r>
    </w:p>
    <w:p>
      <w:r>
        <w:t>-</w:t>
      </w:r>
    </w:p>
    <w:p>
      <w:r>
        <w:t>I.1</w:t>
      </w:r>
    </w:p>
    <w:p>
      <w:r>
        <w:t>Các sở, ban, ngành</w:t>
      </w:r>
    </w:p>
    <w:p>
      <w:r>
        <w:t>453.811</w:t>
      </w:r>
    </w:p>
    <w:p>
      <w:r>
        <w:t>4.000</w:t>
      </w:r>
    </w:p>
    <w:p>
      <w:r>
        <w:t>-</w:t>
      </w:r>
    </w:p>
    <w:p>
      <w:r>
        <w:t>29.327</w:t>
      </w:r>
    </w:p>
    <w:p>
      <w:r>
        <w:t>-</w:t>
      </w:r>
    </w:p>
    <w:p>
      <w:r>
        <w:t>-</w:t>
      </w:r>
    </w:p>
    <w:p>
      <w:r>
        <w:t>-</w:t>
      </w:r>
    </w:p>
    <w:p>
      <w:r>
        <w:t>-</w:t>
      </w:r>
    </w:p>
    <w:p>
      <w:r>
        <w:t>-</w:t>
      </w:r>
    </w:p>
    <w:p>
      <w:r>
        <w:t>-</w:t>
      </w:r>
    </w:p>
    <w:p>
      <w:r>
        <w:t>37.500</w:t>
      </w:r>
    </w:p>
    <w:p>
      <w:r>
        <w:t>382.984</w:t>
      </w:r>
    </w:p>
    <w:p>
      <w:r>
        <w:t>239.225</w:t>
      </w:r>
    </w:p>
    <w:p>
      <w:r>
        <w:t>48.622</w:t>
      </w:r>
    </w:p>
    <w:p>
      <w:r>
        <w:t>95.137</w:t>
      </w:r>
    </w:p>
    <w:p>
      <w:r>
        <w:t>-</w:t>
      </w:r>
    </w:p>
    <w:p>
      <w:r>
        <w:t>-</w:t>
      </w:r>
    </w:p>
    <w:p>
      <w:r>
        <w:t>1</w:t>
      </w:r>
    </w:p>
    <w:p>
      <w:r>
        <w:t>Ban Quản lý dự án đầu tư xây dựng công trình giao thông</w:t>
      </w:r>
    </w:p>
    <w:p>
      <w:r>
        <w:t>239.225</w:t>
      </w:r>
    </w:p>
    <w:p>
      <w:r>
        <w:t>-</w:t>
      </w:r>
    </w:p>
    <w:p>
      <w:r>
        <w:t>-</w:t>
      </w:r>
    </w:p>
    <w:p>
      <w:r>
        <w:t>-</w:t>
      </w:r>
    </w:p>
    <w:p>
      <w:r>
        <w:t>-</w:t>
      </w:r>
    </w:p>
    <w:p>
      <w:r>
        <w:t>-</w:t>
      </w:r>
    </w:p>
    <w:p>
      <w:r>
        <w:t>-</w:t>
      </w:r>
    </w:p>
    <w:p>
      <w:r>
        <w:t>-</w:t>
      </w:r>
    </w:p>
    <w:p>
      <w:r>
        <w:t>-</w:t>
      </w:r>
    </w:p>
    <w:p>
      <w:r>
        <w:t>-</w:t>
      </w:r>
    </w:p>
    <w:p>
      <w:r>
        <w:t>-</w:t>
      </w:r>
    </w:p>
    <w:p>
      <w:r>
        <w:t>239.225</w:t>
      </w:r>
    </w:p>
    <w:p>
      <w:r>
        <w:t>239.225</w:t>
      </w:r>
    </w:p>
    <w:p>
      <w:r>
        <w:t>-</w:t>
      </w:r>
    </w:p>
    <w:p>
      <w:r>
        <w:t>-</w:t>
      </w:r>
    </w:p>
    <w:p>
      <w:r>
        <w:t>-</w:t>
      </w:r>
    </w:p>
    <w:p>
      <w:r>
        <w:t>-</w:t>
      </w:r>
    </w:p>
    <w:p>
      <w:r>
        <w:t>2</w:t>
      </w:r>
    </w:p>
    <w:p>
      <w:r>
        <w:t>Ban Quản lý dự án đầu tư xây dựng tỉnh</w:t>
      </w:r>
    </w:p>
    <w:p>
      <w:r>
        <w:t>4.000</w:t>
      </w:r>
    </w:p>
    <w:p>
      <w:r>
        <w:t>4.000</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Bộ Chỉ huy Quân sự tỉnh</w:t>
      </w:r>
    </w:p>
    <w:p>
      <w:r>
        <w:t>29.327</w:t>
      </w:r>
    </w:p>
    <w:p>
      <w:r>
        <w:t>-</w:t>
      </w:r>
    </w:p>
    <w:p>
      <w:r>
        <w:t>-</w:t>
      </w:r>
    </w:p>
    <w:p>
      <w:r>
        <w:t>29.327</w:t>
      </w:r>
    </w:p>
    <w:p>
      <w:r>
        <w:t>-</w:t>
      </w:r>
    </w:p>
    <w:p>
      <w:r>
        <w:t>-</w:t>
      </w:r>
    </w:p>
    <w:p>
      <w:r>
        <w:t>-</w:t>
      </w:r>
    </w:p>
    <w:p>
      <w:r>
        <w:t>-</w:t>
      </w:r>
    </w:p>
    <w:p>
      <w:r>
        <w:t>-</w:t>
      </w:r>
    </w:p>
    <w:p>
      <w:r>
        <w:t>-</w:t>
      </w:r>
    </w:p>
    <w:p>
      <w:r>
        <w:t>-</w:t>
      </w:r>
    </w:p>
    <w:p>
      <w:r>
        <w:t>-</w:t>
      </w:r>
    </w:p>
    <w:p>
      <w:r>
        <w:t>-</w:t>
      </w:r>
    </w:p>
    <w:p>
      <w:r>
        <w:t>-</w:t>
      </w:r>
    </w:p>
    <w:p>
      <w:r>
        <w:t>-</w:t>
      </w:r>
    </w:p>
    <w:p>
      <w:r>
        <w:t>-</w:t>
      </w:r>
    </w:p>
    <w:p>
      <w:r>
        <w:t>-</w:t>
      </w:r>
    </w:p>
    <w:p>
      <w:r>
        <w:t>4</w:t>
      </w:r>
    </w:p>
    <w:p>
      <w:r>
        <w:t>Sở Xây dựng</w:t>
      </w:r>
    </w:p>
    <w:p>
      <w:r>
        <w:t>37.500</w:t>
      </w:r>
    </w:p>
    <w:p>
      <w:r>
        <w:t>-</w:t>
      </w:r>
    </w:p>
    <w:p>
      <w:r>
        <w:t>-</w:t>
      </w:r>
    </w:p>
    <w:p>
      <w:r>
        <w:t>-</w:t>
      </w:r>
    </w:p>
    <w:p>
      <w:r>
        <w:t>-</w:t>
      </w:r>
    </w:p>
    <w:p>
      <w:r>
        <w:t>-</w:t>
      </w:r>
    </w:p>
    <w:p>
      <w:r>
        <w:t>-</w:t>
      </w:r>
    </w:p>
    <w:p>
      <w:r>
        <w:t>-</w:t>
      </w:r>
    </w:p>
    <w:p>
      <w:r>
        <w:t>-</w:t>
      </w:r>
    </w:p>
    <w:p>
      <w:r>
        <w:t>-</w:t>
      </w:r>
    </w:p>
    <w:p>
      <w:r>
        <w:t>37.500</w:t>
      </w:r>
    </w:p>
    <w:p>
      <w:r>
        <w:t>-</w:t>
      </w:r>
    </w:p>
    <w:p>
      <w:r>
        <w:t>-</w:t>
      </w:r>
    </w:p>
    <w:p>
      <w:r>
        <w:t>-</w:t>
      </w:r>
    </w:p>
    <w:p>
      <w:r>
        <w:t>-</w:t>
      </w:r>
    </w:p>
    <w:p>
      <w:r>
        <w:t>-</w:t>
      </w:r>
    </w:p>
    <w:p>
      <w:r>
        <w:t>-</w:t>
      </w:r>
    </w:p>
    <w:p>
      <w:r>
        <w:t>5</w:t>
      </w:r>
    </w:p>
    <w:p>
      <w:r>
        <w:t>Ban Quản lý dự án đầu tư xây dựng công trình nông nghiệp và phát triển nông thôn</w:t>
      </w:r>
    </w:p>
    <w:p>
      <w:r>
        <w:t>48.622</w:t>
      </w:r>
    </w:p>
    <w:p>
      <w:r>
        <w:t>-</w:t>
      </w:r>
    </w:p>
    <w:p>
      <w:r>
        <w:t>-</w:t>
      </w:r>
    </w:p>
    <w:p>
      <w:r>
        <w:t>-</w:t>
      </w:r>
    </w:p>
    <w:p>
      <w:r>
        <w:t>-</w:t>
      </w:r>
    </w:p>
    <w:p>
      <w:r>
        <w:t>-</w:t>
      </w:r>
    </w:p>
    <w:p>
      <w:r>
        <w:t>-</w:t>
      </w:r>
    </w:p>
    <w:p>
      <w:r>
        <w:t>-</w:t>
      </w:r>
    </w:p>
    <w:p>
      <w:r>
        <w:t>-</w:t>
      </w:r>
    </w:p>
    <w:p>
      <w:r>
        <w:t>-</w:t>
      </w:r>
    </w:p>
    <w:p>
      <w:r>
        <w:t>-</w:t>
      </w:r>
    </w:p>
    <w:p>
      <w:r>
        <w:t>48.622</w:t>
      </w:r>
    </w:p>
    <w:p>
      <w:r>
        <w:t>-</w:t>
      </w:r>
    </w:p>
    <w:p>
      <w:r>
        <w:t>48.622</w:t>
      </w:r>
    </w:p>
    <w:p>
      <w:r>
        <w:t>-</w:t>
      </w:r>
    </w:p>
    <w:p>
      <w:r>
        <w:t>-</w:t>
      </w:r>
    </w:p>
    <w:p>
      <w:r>
        <w:t>-</w:t>
      </w:r>
    </w:p>
    <w:p>
      <w:r>
        <w:t>6</w:t>
      </w:r>
    </w:p>
    <w:p>
      <w:r>
        <w:t>Trung tâm Công nghệ thông tin và Truyền thông</w:t>
      </w:r>
    </w:p>
    <w:p>
      <w:r>
        <w:t>25.000</w:t>
      </w:r>
    </w:p>
    <w:p>
      <w:r>
        <w:t>-</w:t>
      </w:r>
    </w:p>
    <w:p>
      <w:r>
        <w:t>-</w:t>
      </w:r>
    </w:p>
    <w:p>
      <w:r>
        <w:t>-</w:t>
      </w:r>
    </w:p>
    <w:p>
      <w:r>
        <w:t>-</w:t>
      </w:r>
    </w:p>
    <w:p>
      <w:r>
        <w:t>-</w:t>
      </w:r>
    </w:p>
    <w:p>
      <w:r>
        <w:t>-</w:t>
      </w:r>
    </w:p>
    <w:p>
      <w:r>
        <w:t>-</w:t>
      </w:r>
    </w:p>
    <w:p>
      <w:r>
        <w:t>-</w:t>
      </w:r>
    </w:p>
    <w:p>
      <w:r>
        <w:t>-</w:t>
      </w:r>
    </w:p>
    <w:p>
      <w:r>
        <w:t>-</w:t>
      </w:r>
    </w:p>
    <w:p>
      <w:r>
        <w:t>25.000</w:t>
      </w:r>
    </w:p>
    <w:p>
      <w:r>
        <w:t>-</w:t>
      </w:r>
    </w:p>
    <w:p>
      <w:r>
        <w:t>-</w:t>
      </w:r>
    </w:p>
    <w:p>
      <w:r>
        <w:t>25.000</w:t>
      </w:r>
    </w:p>
    <w:p>
      <w:r>
        <w:t>-</w:t>
      </w:r>
    </w:p>
    <w:p>
      <w:r>
        <w:t>-</w:t>
      </w:r>
    </w:p>
    <w:p>
      <w:r>
        <w:t>7</w:t>
      </w:r>
    </w:p>
    <w:p>
      <w:r>
        <w:t>Trung tâm Khuyến công và Xúc tiến thương mại tỉnh Bắc Kạn</w:t>
      </w:r>
    </w:p>
    <w:p>
      <w:r>
        <w:t>70.137</w:t>
      </w:r>
    </w:p>
    <w:p>
      <w:r>
        <w:t>-</w:t>
      </w:r>
    </w:p>
    <w:p>
      <w:r>
        <w:t>-</w:t>
      </w:r>
    </w:p>
    <w:p>
      <w:r>
        <w:t>-</w:t>
      </w:r>
    </w:p>
    <w:p>
      <w:r>
        <w:t>-</w:t>
      </w:r>
    </w:p>
    <w:p>
      <w:r>
        <w:t>-</w:t>
      </w:r>
    </w:p>
    <w:p>
      <w:r>
        <w:t>-</w:t>
      </w:r>
    </w:p>
    <w:p>
      <w:r>
        <w:t>-</w:t>
      </w:r>
    </w:p>
    <w:p>
      <w:r>
        <w:t>-</w:t>
      </w:r>
    </w:p>
    <w:p>
      <w:r>
        <w:t>-</w:t>
      </w:r>
    </w:p>
    <w:p>
      <w:r>
        <w:t>-</w:t>
      </w:r>
    </w:p>
    <w:p>
      <w:r>
        <w:t>70.137</w:t>
      </w:r>
    </w:p>
    <w:p>
      <w:r>
        <w:t>-</w:t>
      </w:r>
    </w:p>
    <w:p>
      <w:r>
        <w:t>-</w:t>
      </w:r>
    </w:p>
    <w:p>
      <w:r>
        <w:t>70.137</w:t>
      </w:r>
    </w:p>
    <w:p>
      <w:r>
        <w:t>-</w:t>
      </w:r>
    </w:p>
    <w:p>
      <w:r>
        <w:t>-</w:t>
      </w:r>
    </w:p>
    <w:p>
      <w:r>
        <w:t>I.2</w:t>
      </w:r>
    </w:p>
    <w:p>
      <w:r>
        <w:t>Các huyện, thành phố</w:t>
      </w:r>
    </w:p>
    <w:p>
      <w:r>
        <w:t>178.749</w:t>
      </w:r>
    </w:p>
    <w:p>
      <w:r>
        <w:t>-</w:t>
      </w:r>
    </w:p>
    <w:p>
      <w:r>
        <w:t>-</w:t>
      </w:r>
    </w:p>
    <w:p>
      <w:r>
        <w:t>-</w:t>
      </w:r>
    </w:p>
    <w:p>
      <w:r>
        <w:t>-</w:t>
      </w:r>
    </w:p>
    <w:p>
      <w:r>
        <w:t>-</w:t>
      </w:r>
    </w:p>
    <w:p>
      <w:r>
        <w:t>-</w:t>
      </w:r>
    </w:p>
    <w:p>
      <w:r>
        <w:t>-</w:t>
      </w:r>
    </w:p>
    <w:p>
      <w:r>
        <w:t>50.000</w:t>
      </w:r>
    </w:p>
    <w:p>
      <w:r>
        <w:t>-</w:t>
      </w:r>
    </w:p>
    <w:p>
      <w:r>
        <w:t>-</w:t>
      </w:r>
    </w:p>
    <w:p>
      <w:r>
        <w:t>128.749</w:t>
      </w:r>
    </w:p>
    <w:p>
      <w:r>
        <w:t>128.749</w:t>
      </w:r>
    </w:p>
    <w:p>
      <w:r>
        <w:t>-</w:t>
      </w:r>
    </w:p>
    <w:p>
      <w:r>
        <w:t>-</w:t>
      </w:r>
    </w:p>
    <w:p>
      <w:r>
        <w:t>-</w:t>
      </w:r>
    </w:p>
    <w:p>
      <w:r>
        <w:t>-</w:t>
      </w:r>
    </w:p>
    <w:p>
      <w:r>
        <w:t>1</w:t>
      </w:r>
    </w:p>
    <w:p>
      <w:r>
        <w:t>Ủy ban nhân dân huyện Pác Nặm</w:t>
      </w:r>
    </w:p>
    <w:p>
      <w:r>
        <w:t>14.500</w:t>
      </w:r>
    </w:p>
    <w:p>
      <w:r>
        <w:t>-</w:t>
      </w:r>
    </w:p>
    <w:p>
      <w:r>
        <w:t>-</w:t>
      </w:r>
    </w:p>
    <w:p>
      <w:r>
        <w:t>-</w:t>
      </w:r>
    </w:p>
    <w:p>
      <w:r>
        <w:t>-</w:t>
      </w:r>
    </w:p>
    <w:p>
      <w:r>
        <w:t>-</w:t>
      </w:r>
    </w:p>
    <w:p>
      <w:r>
        <w:t>-</w:t>
      </w:r>
    </w:p>
    <w:p>
      <w:r>
        <w:t>-</w:t>
      </w:r>
    </w:p>
    <w:p>
      <w:r>
        <w:t>-</w:t>
      </w:r>
    </w:p>
    <w:p>
      <w:r>
        <w:t>-</w:t>
      </w:r>
    </w:p>
    <w:p>
      <w:r>
        <w:t>-</w:t>
      </w:r>
    </w:p>
    <w:p>
      <w:r>
        <w:t>14.500</w:t>
      </w:r>
    </w:p>
    <w:p>
      <w:r>
        <w:t>14.500</w:t>
      </w:r>
    </w:p>
    <w:p>
      <w:r>
        <w:t>-</w:t>
      </w:r>
    </w:p>
    <w:p>
      <w:r>
        <w:t>-</w:t>
      </w:r>
    </w:p>
    <w:p>
      <w:r>
        <w:t>-</w:t>
      </w:r>
    </w:p>
    <w:p>
      <w:r>
        <w:t>-</w:t>
      </w:r>
    </w:p>
    <w:p>
      <w:r>
        <w:t>2</w:t>
      </w:r>
    </w:p>
    <w:p>
      <w:r>
        <w:t>Ủy ban nhân dân huyện Na Rì</w:t>
      </w:r>
    </w:p>
    <w:p>
      <w:r>
        <w:t>4.295</w:t>
      </w:r>
    </w:p>
    <w:p>
      <w:r>
        <w:t>-</w:t>
      </w:r>
    </w:p>
    <w:p>
      <w:r>
        <w:t>-</w:t>
      </w:r>
    </w:p>
    <w:p>
      <w:r>
        <w:t>-</w:t>
      </w:r>
    </w:p>
    <w:p>
      <w:r>
        <w:t>-</w:t>
      </w:r>
    </w:p>
    <w:p>
      <w:r>
        <w:t>-</w:t>
      </w:r>
    </w:p>
    <w:p>
      <w:r>
        <w:t>-</w:t>
      </w:r>
    </w:p>
    <w:p>
      <w:r>
        <w:t>-</w:t>
      </w:r>
    </w:p>
    <w:p>
      <w:r>
        <w:t>-</w:t>
      </w:r>
    </w:p>
    <w:p>
      <w:r>
        <w:t>-</w:t>
      </w:r>
    </w:p>
    <w:p>
      <w:r>
        <w:t>-</w:t>
      </w:r>
    </w:p>
    <w:p>
      <w:r>
        <w:t>4.295</w:t>
      </w:r>
    </w:p>
    <w:p>
      <w:r>
        <w:t>4.295</w:t>
      </w:r>
    </w:p>
    <w:p>
      <w:r>
        <w:t>-</w:t>
      </w:r>
    </w:p>
    <w:p>
      <w:r>
        <w:t>-</w:t>
      </w:r>
    </w:p>
    <w:p>
      <w:r>
        <w:t>-</w:t>
      </w:r>
    </w:p>
    <w:p>
      <w:r>
        <w:t>-</w:t>
      </w:r>
    </w:p>
    <w:p>
      <w:r>
        <w:t>3</w:t>
      </w:r>
    </w:p>
    <w:p>
      <w:r>
        <w:t>Ủy ban nhân dân huyện Ngân Sơn</w:t>
      </w:r>
    </w:p>
    <w:p>
      <w:r>
        <w:t>36.000</w:t>
      </w:r>
    </w:p>
    <w:p>
      <w:r>
        <w:t>-</w:t>
      </w:r>
    </w:p>
    <w:p>
      <w:r>
        <w:t>-</w:t>
      </w:r>
    </w:p>
    <w:p>
      <w:r>
        <w:t>-</w:t>
      </w:r>
    </w:p>
    <w:p>
      <w:r>
        <w:t>-</w:t>
      </w:r>
    </w:p>
    <w:p>
      <w:r>
        <w:t>-</w:t>
      </w:r>
    </w:p>
    <w:p>
      <w:r>
        <w:t>-</w:t>
      </w:r>
    </w:p>
    <w:p>
      <w:r>
        <w:t>-</w:t>
      </w:r>
    </w:p>
    <w:p>
      <w:r>
        <w:t>-</w:t>
      </w:r>
    </w:p>
    <w:p>
      <w:r>
        <w:t>-</w:t>
      </w:r>
    </w:p>
    <w:p>
      <w:r>
        <w:t>-</w:t>
      </w:r>
    </w:p>
    <w:p>
      <w:r>
        <w:t>36.000</w:t>
      </w:r>
    </w:p>
    <w:p>
      <w:r>
        <w:t>36.000</w:t>
      </w:r>
    </w:p>
    <w:p>
      <w:r>
        <w:t>-</w:t>
      </w:r>
    </w:p>
    <w:p>
      <w:r>
        <w:t>-</w:t>
      </w:r>
    </w:p>
    <w:p>
      <w:r>
        <w:t>-</w:t>
      </w:r>
    </w:p>
    <w:p>
      <w:r>
        <w:t>-</w:t>
      </w:r>
    </w:p>
    <w:p>
      <w:r>
        <w:t>4</w:t>
      </w:r>
    </w:p>
    <w:p>
      <w:r>
        <w:t>Ủy ban nhân dân huyện Chợ Mới</w:t>
      </w:r>
    </w:p>
    <w:p>
      <w:r>
        <w:t>10.900</w:t>
      </w:r>
    </w:p>
    <w:p>
      <w:r>
        <w:t>-</w:t>
      </w:r>
    </w:p>
    <w:p>
      <w:r>
        <w:t>-</w:t>
      </w:r>
    </w:p>
    <w:p>
      <w:r>
        <w:t>-</w:t>
      </w:r>
    </w:p>
    <w:p>
      <w:r>
        <w:t>-</w:t>
      </w:r>
    </w:p>
    <w:p>
      <w:r>
        <w:t>-</w:t>
      </w:r>
    </w:p>
    <w:p>
      <w:r>
        <w:t>-</w:t>
      </w:r>
    </w:p>
    <w:p>
      <w:r>
        <w:t>-</w:t>
      </w:r>
    </w:p>
    <w:p>
      <w:r>
        <w:t>-</w:t>
      </w:r>
    </w:p>
    <w:p>
      <w:r>
        <w:t>-</w:t>
      </w:r>
    </w:p>
    <w:p>
      <w:r>
        <w:t>-</w:t>
      </w:r>
    </w:p>
    <w:p>
      <w:r>
        <w:t>10.900</w:t>
      </w:r>
    </w:p>
    <w:p>
      <w:r>
        <w:t>10.900</w:t>
      </w:r>
    </w:p>
    <w:p>
      <w:r>
        <w:t>-</w:t>
      </w:r>
    </w:p>
    <w:p>
      <w:r>
        <w:t>-</w:t>
      </w:r>
    </w:p>
    <w:p>
      <w:r>
        <w:t>-</w:t>
      </w:r>
    </w:p>
    <w:p>
      <w:r>
        <w:t>-</w:t>
      </w:r>
    </w:p>
    <w:p>
      <w:r>
        <w:t>5</w:t>
      </w:r>
    </w:p>
    <w:p>
      <w:r>
        <w:t>Ủy ban nhân dân thành phố Bắc Kạn</w:t>
      </w:r>
    </w:p>
    <w:p>
      <w:r>
        <w:t>63.054</w:t>
      </w:r>
    </w:p>
    <w:p>
      <w:r>
        <w:t>-</w:t>
      </w:r>
    </w:p>
    <w:p>
      <w:r>
        <w:t>-</w:t>
      </w:r>
    </w:p>
    <w:p>
      <w:r>
        <w:t>-</w:t>
      </w:r>
    </w:p>
    <w:p>
      <w:r>
        <w:t>-</w:t>
      </w:r>
    </w:p>
    <w:p>
      <w:r>
        <w:t>-</w:t>
      </w:r>
    </w:p>
    <w:p>
      <w:r>
        <w:t>-</w:t>
      </w:r>
    </w:p>
    <w:p>
      <w:r>
        <w:t>-</w:t>
      </w:r>
    </w:p>
    <w:p>
      <w:r>
        <w:t>50.000</w:t>
      </w:r>
    </w:p>
    <w:p>
      <w:r>
        <w:t>-</w:t>
      </w:r>
    </w:p>
    <w:p>
      <w:r>
        <w:t>-</w:t>
      </w:r>
    </w:p>
    <w:p>
      <w:r>
        <w:t>13.054</w:t>
      </w:r>
    </w:p>
    <w:p>
      <w:r>
        <w:t>13.054</w:t>
      </w:r>
    </w:p>
    <w:p>
      <w:r>
        <w:t>-</w:t>
      </w:r>
    </w:p>
    <w:p>
      <w:r>
        <w:t>-</w:t>
      </w:r>
    </w:p>
    <w:p>
      <w:r>
        <w:t>-</w:t>
      </w:r>
    </w:p>
    <w:p>
      <w:r>
        <w:t>-</w:t>
      </w:r>
    </w:p>
    <w:p>
      <w:r>
        <w:t>6</w:t>
      </w:r>
    </w:p>
    <w:p>
      <w:r>
        <w:t>Ủy ban nhân dân huyện Chợ Đồn</w:t>
      </w:r>
    </w:p>
    <w:p>
      <w:r>
        <w:t>50.000</w:t>
      </w:r>
    </w:p>
    <w:p>
      <w:r>
        <w:t>-</w:t>
      </w:r>
    </w:p>
    <w:p>
      <w:r>
        <w:t>-</w:t>
      </w:r>
    </w:p>
    <w:p>
      <w:r>
        <w:t>-</w:t>
      </w:r>
    </w:p>
    <w:p>
      <w:r>
        <w:t>-</w:t>
      </w:r>
    </w:p>
    <w:p>
      <w:r>
        <w:t>-</w:t>
      </w:r>
    </w:p>
    <w:p>
      <w:r>
        <w:t>-</w:t>
      </w:r>
    </w:p>
    <w:p>
      <w:r>
        <w:t>-</w:t>
      </w:r>
    </w:p>
    <w:p>
      <w:r>
        <w:t>-</w:t>
      </w:r>
    </w:p>
    <w:p>
      <w:r>
        <w:t>-</w:t>
      </w:r>
    </w:p>
    <w:p>
      <w:r>
        <w:t>-</w:t>
      </w:r>
    </w:p>
    <w:p>
      <w:r>
        <w:t>50.000</w:t>
      </w:r>
    </w:p>
    <w:p>
      <w:r>
        <w:t>50.000</w:t>
      </w:r>
    </w:p>
    <w:p>
      <w:r>
        <w:t>-</w:t>
      </w:r>
    </w:p>
    <w:p>
      <w:r>
        <w:t>-</w:t>
      </w:r>
    </w:p>
    <w:p>
      <w:r>
        <w:t>-</w:t>
      </w:r>
    </w:p>
    <w:p>
      <w:r>
        <w:t>-</w:t>
      </w:r>
    </w:p>
    <w:p>
      <w:r>
        <w:t>II</w:t>
      </w:r>
    </w:p>
    <w:p>
      <w:r>
        <w:t>Chương trình phục hồi và phát triển kinh tế - xã hội</w:t>
      </w:r>
    </w:p>
    <w:p>
      <w:r>
        <w:t>88.100</w:t>
      </w:r>
    </w:p>
    <w:p>
      <w:r>
        <w:t>-</w:t>
      </w:r>
    </w:p>
    <w:p>
      <w:r>
        <w:t>-</w:t>
      </w:r>
    </w:p>
    <w:p>
      <w:r>
        <w:t>-</w:t>
      </w:r>
    </w:p>
    <w:p>
      <w:r>
        <w:t>-</w:t>
      </w:r>
    </w:p>
    <w:p>
      <w:r>
        <w:t>88.100</w:t>
      </w:r>
    </w:p>
    <w:p>
      <w:r>
        <w:t>-</w:t>
      </w:r>
    </w:p>
    <w:p>
      <w:r>
        <w:t>-</w:t>
      </w:r>
    </w:p>
    <w:p>
      <w:r>
        <w:t>-</w:t>
      </w:r>
    </w:p>
    <w:p>
      <w:r>
        <w:t>-</w:t>
      </w:r>
    </w:p>
    <w:p>
      <w:r>
        <w:t>-</w:t>
      </w:r>
    </w:p>
    <w:p>
      <w:r>
        <w:t>-</w:t>
      </w:r>
    </w:p>
    <w:p>
      <w:r>
        <w:t>-</w:t>
      </w:r>
    </w:p>
    <w:p>
      <w:r>
        <w:t>-</w:t>
      </w:r>
    </w:p>
    <w:p>
      <w:r>
        <w:t>-</w:t>
      </w:r>
    </w:p>
    <w:p>
      <w:r>
        <w:t>-</w:t>
      </w:r>
    </w:p>
    <w:p>
      <w:r>
        <w:t>1</w:t>
      </w:r>
    </w:p>
    <w:p>
      <w:r>
        <w:t>Sở Y tế</w:t>
      </w:r>
    </w:p>
    <w:p>
      <w:r>
        <w:t>53.100</w:t>
      </w:r>
    </w:p>
    <w:p>
      <w:r>
        <w:t>-</w:t>
      </w:r>
    </w:p>
    <w:p>
      <w:r>
        <w:t>-</w:t>
      </w:r>
    </w:p>
    <w:p>
      <w:r>
        <w:t>-</w:t>
      </w:r>
    </w:p>
    <w:p>
      <w:r>
        <w:t>-</w:t>
      </w:r>
    </w:p>
    <w:p>
      <w:r>
        <w:t>53.100</w:t>
      </w:r>
    </w:p>
    <w:p>
      <w:r>
        <w:t>-</w:t>
      </w:r>
    </w:p>
    <w:p>
      <w:r>
        <w:t>-</w:t>
      </w:r>
    </w:p>
    <w:p>
      <w:r>
        <w:t>-</w:t>
      </w:r>
    </w:p>
    <w:p>
      <w:r>
        <w:t>-</w:t>
      </w:r>
    </w:p>
    <w:p>
      <w:r>
        <w:t>-</w:t>
      </w:r>
    </w:p>
    <w:p>
      <w:r>
        <w:t>-</w:t>
      </w:r>
    </w:p>
    <w:p>
      <w:r>
        <w:t>-</w:t>
      </w:r>
    </w:p>
    <w:p>
      <w:r>
        <w:t>-</w:t>
      </w:r>
    </w:p>
    <w:p>
      <w:r>
        <w:t>-</w:t>
      </w:r>
    </w:p>
    <w:p>
      <w:r>
        <w:t>-</w:t>
      </w:r>
    </w:p>
    <w:p>
      <w:r>
        <w:t>2</w:t>
      </w:r>
    </w:p>
    <w:p>
      <w:r>
        <w:t>Ban Quản lý dự án đầu tư xây dựng tỉnh</w:t>
      </w:r>
    </w:p>
    <w:p>
      <w:r>
        <w:t>35.000</w:t>
      </w:r>
    </w:p>
    <w:p>
      <w:r>
        <w:t>-</w:t>
      </w:r>
    </w:p>
    <w:p>
      <w:r>
        <w:t>-</w:t>
      </w:r>
    </w:p>
    <w:p>
      <w:r>
        <w:t>-</w:t>
      </w:r>
    </w:p>
    <w:p>
      <w:r>
        <w:t>-</w:t>
      </w:r>
    </w:p>
    <w:p>
      <w:r>
        <w:t>35.000</w:t>
      </w:r>
    </w:p>
    <w:p>
      <w:r>
        <w:t>-</w:t>
      </w:r>
    </w:p>
    <w:p>
      <w:r>
        <w:t>-</w:t>
      </w:r>
    </w:p>
    <w:p>
      <w:r>
        <w:t>-</w:t>
      </w:r>
    </w:p>
    <w:p>
      <w:r>
        <w:t>-</w:t>
      </w:r>
    </w:p>
    <w:p>
      <w:r>
        <w:t>-</w:t>
      </w:r>
    </w:p>
    <w:p>
      <w:r>
        <w:t>-</w:t>
      </w:r>
    </w:p>
    <w:p>
      <w:r>
        <w:t>-</w:t>
      </w:r>
    </w:p>
    <w:p>
      <w:r>
        <w:t>-</w:t>
      </w:r>
    </w:p>
    <w:p>
      <w:r>
        <w:t>-</w:t>
      </w:r>
    </w:p>
    <w:p>
      <w:r>
        <w:t>-</w:t>
      </w:r>
    </w:p>
    <w:p>
      <w:r>
        <w:t>B2</w:t>
      </w:r>
    </w:p>
    <w:p>
      <w:r>
        <w:t>NGUỒN VỐN NƯỚC NGOÀI</w:t>
      </w:r>
    </w:p>
    <w:p>
      <w:r>
        <w:t>61.480</w:t>
      </w:r>
    </w:p>
    <w:p>
      <w:r>
        <w:t>-</w:t>
      </w:r>
    </w:p>
    <w:p>
      <w:r>
        <w:t>-</w:t>
      </w:r>
    </w:p>
    <w:p>
      <w:r>
        <w:t>-</w:t>
      </w:r>
    </w:p>
    <w:p>
      <w:r>
        <w:t>-</w:t>
      </w:r>
    </w:p>
    <w:p>
      <w:r>
        <w:t>24.365</w:t>
      </w:r>
    </w:p>
    <w:p>
      <w:r>
        <w:t>-</w:t>
      </w:r>
    </w:p>
    <w:p>
      <w:r>
        <w:t>-</w:t>
      </w:r>
    </w:p>
    <w:p>
      <w:r>
        <w:t>-</w:t>
      </w:r>
    </w:p>
    <w:p>
      <w:r>
        <w:t>-</w:t>
      </w:r>
    </w:p>
    <w:p>
      <w:r>
        <w:t>-</w:t>
      </w:r>
    </w:p>
    <w:p>
      <w:r>
        <w:t>37.115</w:t>
      </w:r>
    </w:p>
    <w:p>
      <w:r>
        <w:t>9.394</w:t>
      </w:r>
    </w:p>
    <w:p>
      <w:r>
        <w:t>27.721</w:t>
      </w:r>
    </w:p>
    <w:p>
      <w:r>
        <w:t>-</w:t>
      </w:r>
    </w:p>
    <w:p>
      <w:r>
        <w:t>-</w:t>
      </w:r>
    </w:p>
    <w:p>
      <w:r>
        <w:t>1</w:t>
      </w:r>
    </w:p>
    <w:p>
      <w:r>
        <w:t>Ban Quản lý dự án hỗ trợ kinh doanh cho nông hộ (CSSP)</w:t>
      </w:r>
    </w:p>
    <w:p>
      <w:r>
        <w:t>27.721</w:t>
      </w:r>
    </w:p>
    <w:p>
      <w:r>
        <w:t>-</w:t>
      </w:r>
    </w:p>
    <w:p>
      <w:r>
        <w:t>-</w:t>
      </w:r>
    </w:p>
    <w:p>
      <w:r>
        <w:t>-</w:t>
      </w:r>
    </w:p>
    <w:p>
      <w:r>
        <w:t>-</w:t>
      </w:r>
    </w:p>
    <w:p>
      <w:r>
        <w:t>-</w:t>
      </w:r>
    </w:p>
    <w:p>
      <w:r>
        <w:t>-</w:t>
      </w:r>
    </w:p>
    <w:p>
      <w:r>
        <w:t>-</w:t>
      </w:r>
    </w:p>
    <w:p>
      <w:r>
        <w:t>-</w:t>
      </w:r>
    </w:p>
    <w:p>
      <w:r>
        <w:t>-</w:t>
      </w:r>
    </w:p>
    <w:p>
      <w:r>
        <w:t>-</w:t>
      </w:r>
    </w:p>
    <w:p>
      <w:r>
        <w:t>27.721</w:t>
      </w:r>
    </w:p>
    <w:p>
      <w:r>
        <w:t>-</w:t>
      </w:r>
    </w:p>
    <w:p>
      <w:r>
        <w:t>27.721</w:t>
      </w:r>
    </w:p>
    <w:p>
      <w:r>
        <w:t>-</w:t>
      </w:r>
    </w:p>
    <w:p>
      <w:r>
        <w:t>-</w:t>
      </w:r>
    </w:p>
    <w:p>
      <w:r>
        <w:t>-</w:t>
      </w:r>
    </w:p>
    <w:p>
      <w:r>
        <w:t>2</w:t>
      </w:r>
    </w:p>
    <w:p>
      <w:r>
        <w:t>Sở Kế hoạch và Đầu tư</w:t>
      </w:r>
    </w:p>
    <w:p>
      <w:r>
        <w:t>9.394</w:t>
      </w:r>
    </w:p>
    <w:p>
      <w:r>
        <w:t>-</w:t>
      </w:r>
    </w:p>
    <w:p>
      <w:r>
        <w:t>-</w:t>
      </w:r>
    </w:p>
    <w:p>
      <w:r>
        <w:t>-</w:t>
      </w:r>
    </w:p>
    <w:p>
      <w:r>
        <w:t>-</w:t>
      </w:r>
    </w:p>
    <w:p>
      <w:r>
        <w:t>-</w:t>
      </w:r>
    </w:p>
    <w:p>
      <w:r>
        <w:t>-</w:t>
      </w:r>
    </w:p>
    <w:p>
      <w:r>
        <w:t>-</w:t>
      </w:r>
    </w:p>
    <w:p>
      <w:r>
        <w:t>-</w:t>
      </w:r>
    </w:p>
    <w:p>
      <w:r>
        <w:t>-</w:t>
      </w:r>
    </w:p>
    <w:p>
      <w:r>
        <w:t>-</w:t>
      </w:r>
    </w:p>
    <w:p>
      <w:r>
        <w:t>9.394</w:t>
      </w:r>
    </w:p>
    <w:p>
      <w:r>
        <w:t>9.394</w:t>
      </w:r>
    </w:p>
    <w:p>
      <w:r>
        <w:t>-</w:t>
      </w:r>
    </w:p>
    <w:p>
      <w:r>
        <w:t>-</w:t>
      </w:r>
    </w:p>
    <w:p>
      <w:r>
        <w:t>-</w:t>
      </w:r>
    </w:p>
    <w:p>
      <w:r>
        <w:t>-</w:t>
      </w:r>
    </w:p>
    <w:p>
      <w:r>
        <w:t>3</w:t>
      </w:r>
    </w:p>
    <w:p>
      <w:r>
        <w:t>Sở Y tế</w:t>
      </w:r>
    </w:p>
    <w:p>
      <w:r>
        <w:t>24.365</w:t>
      </w:r>
    </w:p>
    <w:p>
      <w:r>
        <w:t>-</w:t>
      </w:r>
    </w:p>
    <w:p>
      <w:r>
        <w:t>-</w:t>
      </w:r>
    </w:p>
    <w:p>
      <w:r>
        <w:t>-</w:t>
      </w:r>
    </w:p>
    <w:p>
      <w:r>
        <w:t>-</w:t>
      </w:r>
    </w:p>
    <w:p>
      <w:r>
        <w:t>24.365</w:t>
      </w:r>
    </w:p>
    <w:p>
      <w:r>
        <w:t>-</w:t>
      </w:r>
    </w:p>
    <w:p>
      <w:r>
        <w:t>-</w:t>
      </w:r>
    </w:p>
    <w:p>
      <w:r>
        <w:t>-</w:t>
      </w:r>
    </w:p>
    <w:p>
      <w:r>
        <w:t>-</w:t>
      </w:r>
    </w:p>
    <w:p>
      <w:r>
        <w:t>-</w:t>
      </w:r>
    </w:p>
    <w:p>
      <w:r>
        <w:t>-</w:t>
      </w:r>
    </w:p>
    <w:p>
      <w:r>
        <w:t>-</w:t>
      </w:r>
    </w:p>
    <w:p>
      <w:r>
        <w:t>-</w:t>
      </w:r>
    </w:p>
    <w:p>
      <w:r>
        <w:t>-</w:t>
      </w:r>
    </w:p>
    <w:p>
      <w:r>
        <w:t>-</w:t>
      </w:r>
    </w:p>
    <w:p>
      <w:r>
        <w:t>-</w:t>
      </w:r>
    </w:p>
    <w:p>
      <w:r>
        <w:t>*Ghi chú: Số liệu trên chưa bao gồm kinh phí thực hiện chương trình mục tiêu quốc gia.</w:t>
      </w:r>
    </w:p>
    <w:p>
      <w:r>
        <w:t>Biểu số 37</w:t>
      </w:r>
    </w:p>
    <w:p>
      <w:r>
        <w:t>DỰ TOÁN CHI THƯỜNG XUYÊN CỦA NGÂN SÁCH CẤP TỈNH CHO TỪNG CƠ QUAN, TỔ CHỨC THEO LĨNH VỰC NĂM 2024</w:t>
      </w:r>
    </w:p>
    <w:p>
      <w:r>
        <w:t>(Kèm theo Nghị quyết số 90/NQ-HĐND ngày 08/12/2023 của Hội đồng nhân dân tỉnh Bắc Kạn)</w:t>
      </w:r>
    </w:p>
    <w:p>
      <w:r>
        <w:t>Đơn vị: Triệu đồng</w:t>
      </w:r>
    </w:p>
    <w:p>
      <w:r>
        <w:t>STT</w:t>
      </w:r>
    </w:p>
    <w:p>
      <w:r>
        <w:t>Tên đơn vị</w:t>
      </w:r>
    </w:p>
    <w:p>
      <w:r>
        <w:t>Tổng dự toán giao cho đơn vị</w:t>
      </w:r>
    </w:p>
    <w:p>
      <w:r>
        <w:t>Chi giáo dục -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Tiết kiệm 10% chi thường xuyên theo quy định</w:t>
      </w:r>
    </w:p>
    <w:p>
      <w:r>
        <w:t>Giảm chi trực tiếp 02% hoặc 03% chi thường xuyên của đơn vị sự nghiệp công lập theo quy định</w:t>
      </w:r>
    </w:p>
    <w:p>
      <w:r>
        <w:t>Ghi chú</w:t>
      </w:r>
    </w:p>
    <w:p>
      <w:r>
        <w:t>Chi giao thông</w:t>
      </w:r>
    </w:p>
    <w:p>
      <w:r>
        <w:t>Chi nông nghiệp, lâm nghiệp, thủy lợi, tài nguyên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SỐ</w:t>
      </w:r>
    </w:p>
    <w:p>
      <w:r>
        <w:t>1.462.692</w:t>
      </w:r>
    </w:p>
    <w:p>
      <w:r>
        <w:t>298.339</w:t>
      </w:r>
    </w:p>
    <w:p>
      <w:r>
        <w:t>16.074</w:t>
      </w:r>
    </w:p>
    <w:p>
      <w:r>
        <w:t>27.314</w:t>
      </w:r>
    </w:p>
    <w:p>
      <w:r>
        <w:t>11.380</w:t>
      </w:r>
    </w:p>
    <w:p>
      <w:r>
        <w:t>424.314</w:t>
      </w:r>
    </w:p>
    <w:p>
      <w:r>
        <w:t>43.793</w:t>
      </w:r>
    </w:p>
    <w:p>
      <w:r>
        <w:t>23.974</w:t>
      </w:r>
    </w:p>
    <w:p>
      <w:r>
        <w:t>10.989</w:t>
      </w:r>
    </w:p>
    <w:p>
      <w:r>
        <w:t>22.749</w:t>
      </w:r>
    </w:p>
    <w:p>
      <w:r>
        <w:t>225.932</w:t>
      </w:r>
    </w:p>
    <w:p>
      <w:r>
        <w:t>62.568</w:t>
      </w:r>
    </w:p>
    <w:p>
      <w:r>
        <w:t>51.729</w:t>
      </w:r>
    </w:p>
    <w:p>
      <w:r>
        <w:t>329.151</w:t>
      </w:r>
    </w:p>
    <w:p>
      <w:r>
        <w:t>20.606</w:t>
      </w:r>
    </w:p>
    <w:p>
      <w:r>
        <w:t>8.077</w:t>
      </w:r>
    </w:p>
    <w:p>
      <w:r>
        <w:t>20.198</w:t>
      </w:r>
    </w:p>
    <w:p>
      <w:r>
        <w:t>1.638</w:t>
      </w:r>
    </w:p>
    <w:p>
      <w:r>
        <w:t>0</w:t>
      </w:r>
    </w:p>
    <w:p>
      <w:r>
        <w:t>A</w:t>
      </w:r>
    </w:p>
    <w:p>
      <w:r>
        <w:t>Khối quản lý nhà nước, sự nghiệp</w:t>
      </w:r>
    </w:p>
    <w:p>
      <w:r>
        <w:t>1.066.200</w:t>
      </w:r>
    </w:p>
    <w:p>
      <w:r>
        <w:t>289.924</w:t>
      </w:r>
    </w:p>
    <w:p>
      <w:r>
        <w:t>15.854</w:t>
      </w:r>
    </w:p>
    <w:p>
      <w:r>
        <w:t>0</w:t>
      </w:r>
    </w:p>
    <w:p>
      <w:r>
        <w:t>2.580</w:t>
      </w:r>
    </w:p>
    <w:p>
      <w:r>
        <w:t>207.318</w:t>
      </w:r>
    </w:p>
    <w:p>
      <w:r>
        <w:t>31.487</w:t>
      </w:r>
    </w:p>
    <w:p>
      <w:r>
        <w:t>23.974</w:t>
      </w:r>
    </w:p>
    <w:p>
      <w:r>
        <w:t>10.989</w:t>
      </w:r>
    </w:p>
    <w:p>
      <w:r>
        <w:t>22.749</w:t>
      </w:r>
    </w:p>
    <w:p>
      <w:r>
        <w:t>208.243</w:t>
      </w:r>
    </w:p>
    <w:p>
      <w:r>
        <w:t>62.568</w:t>
      </w:r>
    </w:p>
    <w:p>
      <w:r>
        <w:t>48.181</w:t>
      </w:r>
    </w:p>
    <w:p>
      <w:r>
        <w:t>225.062</w:t>
      </w:r>
    </w:p>
    <w:p>
      <w:r>
        <w:t>20.606</w:t>
      </w:r>
    </w:p>
    <w:p>
      <w:r>
        <w:t>7.414</w:t>
      </w:r>
    </w:p>
    <w:p>
      <w:r>
        <w:t>17.479</w:t>
      </w:r>
    </w:p>
    <w:p>
      <w:r>
        <w:t>1.571</w:t>
      </w:r>
    </w:p>
    <w:p>
      <w:r>
        <w:t>0</w:t>
      </w:r>
    </w:p>
    <w:p>
      <w:r>
        <w:t>1</w:t>
      </w:r>
    </w:p>
    <w:p>
      <w:r>
        <w:t>Văn phòng Đoàn Đại biểu Quốc hội, Hội đồng nhân dân tỉnh</w:t>
      </w:r>
    </w:p>
    <w:p>
      <w:r>
        <w:t>13.737</w:t>
      </w:r>
    </w:p>
    <w:p>
      <w:r>
        <w:t>13.737</w:t>
      </w:r>
    </w:p>
    <w:p>
      <w:r>
        <w:t>258</w:t>
      </w:r>
    </w:p>
    <w:p>
      <w:r>
        <w:t>2</w:t>
      </w:r>
    </w:p>
    <w:p>
      <w:r>
        <w:t>Văn phòng Ủy ban nhân dân tỉnh Bắc Kạn</w:t>
      </w:r>
    </w:p>
    <w:p>
      <w:r>
        <w:t>25.017</w:t>
      </w:r>
    </w:p>
    <w:p>
      <w:r>
        <w:t>2.880</w:t>
      </w:r>
    </w:p>
    <w:p>
      <w:r>
        <w:t>1.518</w:t>
      </w:r>
    </w:p>
    <w:p>
      <w:r>
        <w:t>20.619</w:t>
      </w:r>
    </w:p>
    <w:p>
      <w:r>
        <w:t>1.286</w:t>
      </w:r>
    </w:p>
    <w:p>
      <w:r>
        <w:t>17</w:t>
      </w:r>
    </w:p>
    <w:p>
      <w:r>
        <w:t>3</w:t>
      </w:r>
    </w:p>
    <w:p>
      <w:r>
        <w:t>Sở Nội vụ</w:t>
      </w:r>
    </w:p>
    <w:p>
      <w:r>
        <w:t>20.547</w:t>
      </w:r>
    </w:p>
    <w:p>
      <w:r>
        <w:t>388</w:t>
      </w:r>
    </w:p>
    <w:p>
      <w:r>
        <w:t>2.000</w:t>
      </w:r>
    </w:p>
    <w:p>
      <w:r>
        <w:t>16.110</w:t>
      </w:r>
    </w:p>
    <w:p>
      <w:r>
        <w:t>2.049</w:t>
      </w:r>
    </w:p>
    <w:p>
      <w:r>
        <w:t>364</w:t>
      </w:r>
    </w:p>
    <w:p>
      <w:r>
        <w:t>13</w:t>
      </w:r>
    </w:p>
    <w:p>
      <w:r>
        <w:t>4</w:t>
      </w:r>
    </w:p>
    <w:p>
      <w:r>
        <w:t>Sở Kế hoạch và Đầu tư</w:t>
      </w:r>
    </w:p>
    <w:p>
      <w:r>
        <w:t>9.634</w:t>
      </w:r>
    </w:p>
    <w:p>
      <w:r>
        <w:t>1.788</w:t>
      </w:r>
    </w:p>
    <w:p>
      <w:r>
        <w:t>7.846</w:t>
      </w:r>
    </w:p>
    <w:p>
      <w:r>
        <w:t>217</w:t>
      </w:r>
    </w:p>
    <w:p>
      <w:r>
        <w:t>9</w:t>
      </w:r>
    </w:p>
    <w:p>
      <w:r>
        <w:t>5</w:t>
      </w:r>
    </w:p>
    <w:p>
      <w:r>
        <w:t>Sở Tài chính</w:t>
      </w:r>
    </w:p>
    <w:p>
      <w:r>
        <w:t>15.021</w:t>
      </w:r>
    </w:p>
    <w:p>
      <w:r>
        <w:t>3.419</w:t>
      </w:r>
    </w:p>
    <w:p>
      <w:r>
        <w:t>11.602</w:t>
      </w:r>
    </w:p>
    <w:p>
      <w:r>
        <w:t>153</w:t>
      </w:r>
    </w:p>
    <w:p>
      <w:r>
        <w:t>6</w:t>
      </w:r>
    </w:p>
    <w:p>
      <w:r>
        <w:t>Sở Tư pháp</w:t>
      </w:r>
    </w:p>
    <w:p>
      <w:r>
        <w:t>13.416</w:t>
      </w:r>
    </w:p>
    <w:p>
      <w:r>
        <w:t>8.051</w:t>
      </w:r>
    </w:p>
    <w:p>
      <w:r>
        <w:t>5.365</w:t>
      </w:r>
    </w:p>
    <w:p>
      <w:r>
        <w:t>486</w:t>
      </w:r>
    </w:p>
    <w:p>
      <w:r>
        <w:t>37</w:t>
      </w:r>
    </w:p>
    <w:p>
      <w:r>
        <w:t>7</w:t>
      </w:r>
    </w:p>
    <w:p>
      <w:r>
        <w:t>Sở Giao thông vận tải</w:t>
      </w:r>
    </w:p>
    <w:p>
      <w:r>
        <w:t>72.542</w:t>
      </w:r>
    </w:p>
    <w:p>
      <w:r>
        <w:t>1.006</w:t>
      </w:r>
    </w:p>
    <w:p>
      <w:r>
        <w:t>62.568</w:t>
      </w:r>
    </w:p>
    <w:p>
      <w:r>
        <w:t>62.568</w:t>
      </w:r>
    </w:p>
    <w:p>
      <w:r>
        <w:t>8.968</w:t>
      </w:r>
    </w:p>
    <w:p>
      <w:r>
        <w:t>1.356</w:t>
      </w:r>
    </w:p>
    <w:p>
      <w:r>
        <w:t>8</w:t>
      </w:r>
    </w:p>
    <w:p>
      <w:r>
        <w:t>Sở Xây dựng</w:t>
      </w:r>
    </w:p>
    <w:p>
      <w:r>
        <w:t>8.602</w:t>
      </w:r>
    </w:p>
    <w:p>
      <w:r>
        <w:t>2.239</w:t>
      </w:r>
    </w:p>
    <w:p>
      <w:r>
        <w:t>6.363</w:t>
      </w:r>
    </w:p>
    <w:p>
      <w:r>
        <w:t>115</w:t>
      </w:r>
    </w:p>
    <w:p>
      <w:r>
        <w:t>9</w:t>
      </w:r>
    </w:p>
    <w:p>
      <w:r>
        <w:t>Sở Công Thương</w:t>
      </w:r>
    </w:p>
    <w:p>
      <w:r>
        <w:t>12.139</w:t>
      </w:r>
    </w:p>
    <w:p>
      <w:r>
        <w:t>3.364</w:t>
      </w:r>
    </w:p>
    <w:p>
      <w:r>
        <w:t>8.775</w:t>
      </w:r>
    </w:p>
    <w:p>
      <w:r>
        <w:t>10</w:t>
      </w:r>
    </w:p>
    <w:p>
      <w:r>
        <w:t>Sở Văn hóa, Thể thao và Du lịch</w:t>
      </w:r>
    </w:p>
    <w:p>
      <w:r>
        <w:t>53.490</w:t>
      </w:r>
    </w:p>
    <w:p>
      <w:r>
        <w:t>294</w:t>
      </w:r>
    </w:p>
    <w:p>
      <w:r>
        <w:t>20.998</w:t>
      </w:r>
    </w:p>
    <w:p>
      <w:r>
        <w:t>10.989</w:t>
      </w:r>
    </w:p>
    <w:p>
      <w:r>
        <w:t>14.111</w:t>
      </w:r>
    </w:p>
    <w:p>
      <w:r>
        <w:t>7.098</w:t>
      </w:r>
    </w:p>
    <w:p>
      <w:r>
        <w:t>3.092</w:t>
      </w:r>
    </w:p>
    <w:p>
      <w:r>
        <w:t>106</w:t>
      </w:r>
    </w:p>
    <w:p>
      <w:r>
        <w:t>11</w:t>
      </w:r>
    </w:p>
    <w:p>
      <w:r>
        <w:t>Sở Lao động - Thương binh và Xã hội</w:t>
      </w:r>
    </w:p>
    <w:p>
      <w:r>
        <w:t>36.644</w:t>
      </w:r>
    </w:p>
    <w:p>
      <w:r>
        <w:t>5.848</w:t>
      </w:r>
    </w:p>
    <w:p>
      <w:r>
        <w:t>1.828</w:t>
      </w:r>
    </w:p>
    <w:p>
      <w:r>
        <w:t>8.940</w:t>
      </w:r>
    </w:p>
    <w:p>
      <w:r>
        <w:t>20.028</w:t>
      </w:r>
    </w:p>
    <w:p>
      <w:r>
        <w:t>774</w:t>
      </w:r>
    </w:p>
    <w:p>
      <w:r>
        <w:t>11</w:t>
      </w:r>
    </w:p>
    <w:p>
      <w:r>
        <w:t>12</w:t>
      </w:r>
    </w:p>
    <w:p>
      <w:r>
        <w:t>Sở Khoa học và Công nghệ</w:t>
      </w:r>
    </w:p>
    <w:p>
      <w:r>
        <w:t>22.570</w:t>
      </w:r>
    </w:p>
    <w:p>
      <w:r>
        <w:t>15.854</w:t>
      </w:r>
    </w:p>
    <w:p>
      <w:r>
        <w:t>974</w:t>
      </w:r>
    </w:p>
    <w:p>
      <w:r>
        <w:t>5.742</w:t>
      </w:r>
    </w:p>
    <w:p>
      <w:r>
        <w:t>159</w:t>
      </w:r>
    </w:p>
    <w:p>
      <w:r>
        <w:t>17</w:t>
      </w:r>
    </w:p>
    <w:p>
      <w:r>
        <w:t>13</w:t>
      </w:r>
    </w:p>
    <w:p>
      <w:r>
        <w:t>Sở Nông nghiệp và Phát triển nông thôn</w:t>
      </w:r>
    </w:p>
    <w:p>
      <w:r>
        <w:t>103.204</w:t>
      </w:r>
    </w:p>
    <w:p>
      <w:r>
        <w:t>154</w:t>
      </w:r>
    </w:p>
    <w:p>
      <w:r>
        <w:t>48.953</w:t>
      </w:r>
    </w:p>
    <w:p>
      <w:r>
        <w:t>48.181</w:t>
      </w:r>
    </w:p>
    <w:p>
      <w:r>
        <w:t>54.097</w:t>
      </w:r>
    </w:p>
    <w:p>
      <w:r>
        <w:t>2.439</w:t>
      </w:r>
    </w:p>
    <w:p>
      <w:r>
        <w:t>75</w:t>
      </w:r>
    </w:p>
    <w:p>
      <w:r>
        <w:t>14</w:t>
      </w:r>
    </w:p>
    <w:p>
      <w:r>
        <w:t>Sở Tài nguyên và Môi trường</w:t>
      </w:r>
    </w:p>
    <w:p>
      <w:r>
        <w:t>47.212</w:t>
      </w:r>
    </w:p>
    <w:p>
      <w:r>
        <w:t>12.500</w:t>
      </w:r>
    </w:p>
    <w:p>
      <w:r>
        <w:t>27.459</w:t>
      </w:r>
    </w:p>
    <w:p>
      <w:r>
        <w:t>7.253</w:t>
      </w:r>
    </w:p>
    <w:p>
      <w:r>
        <w:t>371</w:t>
      </w:r>
    </w:p>
    <w:p>
      <w:r>
        <w:t>60</w:t>
      </w:r>
    </w:p>
    <w:p>
      <w:r>
        <w:t>15</w:t>
      </w:r>
    </w:p>
    <w:p>
      <w:r>
        <w:t>Sở Y tế</w:t>
      </w:r>
    </w:p>
    <w:p>
      <w:r>
        <w:t>229.557</w:t>
      </w:r>
    </w:p>
    <w:p>
      <w:r>
        <w:t>6.187</w:t>
      </w:r>
    </w:p>
    <w:p>
      <w:r>
        <w:t>207.024</w:t>
      </w:r>
    </w:p>
    <w:p>
      <w:r>
        <w:t>5.200</w:t>
      </w:r>
    </w:p>
    <w:p>
      <w:r>
        <w:t>10.568</w:t>
      </w:r>
    </w:p>
    <w:p>
      <w:r>
        <w:t>578</w:t>
      </w:r>
    </w:p>
    <w:p>
      <w:r>
        <w:t>2.491</w:t>
      </w:r>
    </w:p>
    <w:p>
      <w:r>
        <w:t>16</w:t>
      </w:r>
    </w:p>
    <w:p>
      <w:r>
        <w:t>Sở Giáo dục và Đào tạo</w:t>
      </w:r>
    </w:p>
    <w:p>
      <w:r>
        <w:t>238.735</w:t>
      </w:r>
    </w:p>
    <w:p>
      <w:r>
        <w:t>225.780</w:t>
      </w:r>
    </w:p>
    <w:p>
      <w:r>
        <w:t>4.190</w:t>
      </w:r>
    </w:p>
    <w:p>
      <w:r>
        <w:t>8.765</w:t>
      </w:r>
    </w:p>
    <w:p>
      <w:r>
        <w:t>2.606</w:t>
      </w:r>
    </w:p>
    <w:p>
      <w:r>
        <w:t>895</w:t>
      </w:r>
    </w:p>
    <w:p>
      <w:r>
        <w:t>17</w:t>
      </w:r>
    </w:p>
    <w:p>
      <w:r>
        <w:t>Sở Thông tin và Truyền thông</w:t>
      </w:r>
    </w:p>
    <w:p>
      <w:r>
        <w:t>33.070</w:t>
      </w:r>
    </w:p>
    <w:p>
      <w:r>
        <w:t>7.609</w:t>
      </w:r>
    </w:p>
    <w:p>
      <w:r>
        <w:t>20.843</w:t>
      </w:r>
    </w:p>
    <w:p>
      <w:r>
        <w:t>4.618</w:t>
      </w:r>
    </w:p>
    <w:p>
      <w:r>
        <w:t>229</w:t>
      </w:r>
    </w:p>
    <w:p>
      <w:r>
        <w:t>21</w:t>
      </w:r>
    </w:p>
    <w:p>
      <w:r>
        <w:t>18</w:t>
      </w:r>
    </w:p>
    <w:p>
      <w:r>
        <w:t>Thanh tra tỉnh</w:t>
      </w:r>
    </w:p>
    <w:p>
      <w:r>
        <w:t>6.499</w:t>
      </w:r>
    </w:p>
    <w:p>
      <w:r>
        <w:t>6.499</w:t>
      </w:r>
    </w:p>
    <w:p>
      <w:r>
        <w:t>111</w:t>
      </w:r>
    </w:p>
    <w:p>
      <w:r>
        <w:t>19</w:t>
      </w:r>
    </w:p>
    <w:p>
      <w:r>
        <w:t>Đài Phát thanh và Truyền hình</w:t>
      </w:r>
    </w:p>
    <w:p>
      <w:r>
        <w:t>24.552</w:t>
      </w:r>
    </w:p>
    <w:p>
      <w:r>
        <w:t>23.974</w:t>
      </w:r>
    </w:p>
    <w:p>
      <w:r>
        <w:t>578</w:t>
      </w:r>
    </w:p>
    <w:p>
      <w:r>
        <w:t>20</w:t>
      </w:r>
    </w:p>
    <w:p>
      <w:r>
        <w:t>Ban Quản lý Vườn Quốc gia Ba Bể</w:t>
      </w:r>
    </w:p>
    <w:p>
      <w:r>
        <w:t>14.278</w:t>
      </w:r>
    </w:p>
    <w:p>
      <w:r>
        <w:t>10.095</w:t>
      </w:r>
    </w:p>
    <w:p>
      <w:r>
        <w:t>4.183</w:t>
      </w:r>
    </w:p>
    <w:p>
      <w:r>
        <w:t>217</w:t>
      </w:r>
    </w:p>
    <w:p>
      <w:r>
        <w:t>67</w:t>
      </w:r>
    </w:p>
    <w:p>
      <w:r>
        <w:t>21</w:t>
      </w:r>
    </w:p>
    <w:p>
      <w:r>
        <w:t>Ban Dân tộc tỉnh</w:t>
      </w:r>
    </w:p>
    <w:p>
      <w:r>
        <w:t>5.122</w:t>
      </w:r>
    </w:p>
    <w:p>
      <w:r>
        <w:t>5.122</w:t>
      </w:r>
    </w:p>
    <w:p>
      <w:r>
        <w:t>71</w:t>
      </w:r>
    </w:p>
    <w:p>
      <w:r>
        <w:t>22</w:t>
      </w:r>
    </w:p>
    <w:p>
      <w:r>
        <w:t>Ban Quản lý dự án các khu công nghiệp</w:t>
      </w:r>
    </w:p>
    <w:p>
      <w:r>
        <w:t>6.951</w:t>
      </w:r>
    </w:p>
    <w:p>
      <w:r>
        <w:t>2.662</w:t>
      </w:r>
    </w:p>
    <w:p>
      <w:r>
        <w:t>4.289</w:t>
      </w:r>
    </w:p>
    <w:p>
      <w:r>
        <w:t>98</w:t>
      </w:r>
    </w:p>
    <w:p>
      <w:r>
        <w:t>12</w:t>
      </w:r>
    </w:p>
    <w:p>
      <w:r>
        <w:t>23</w:t>
      </w:r>
    </w:p>
    <w:p>
      <w:r>
        <w:t>Ban An toàn giao thông</w:t>
      </w:r>
    </w:p>
    <w:p>
      <w:r>
        <w:t>1.574</w:t>
      </w:r>
    </w:p>
    <w:p>
      <w:r>
        <w:t>1.574</w:t>
      </w:r>
    </w:p>
    <w:p>
      <w:r>
        <w:t>124</w:t>
      </w:r>
    </w:p>
    <w:p>
      <w:r>
        <w:t>24</w:t>
      </w:r>
    </w:p>
    <w:p>
      <w:r>
        <w:t>Trường Cao đẳng Bắc Kạn</w:t>
      </w:r>
    </w:p>
    <w:p>
      <w:r>
        <w:t>51.721</w:t>
      </w:r>
    </w:p>
    <w:p>
      <w:r>
        <w:t>51.721</w:t>
      </w:r>
    </w:p>
    <w:p>
      <w:r>
        <w:t>462</w:t>
      </w:r>
    </w:p>
    <w:p>
      <w:r>
        <w:t>231</w:t>
      </w:r>
    </w:p>
    <w:p>
      <w:r>
        <w:t>25</w:t>
      </w:r>
    </w:p>
    <w:p>
      <w:r>
        <w:t>Văn phòng Điều phối nông thôn mới</w:t>
      </w:r>
    </w:p>
    <w:p>
      <w:r>
        <w:t>366</w:t>
      </w:r>
    </w:p>
    <w:p>
      <w:r>
        <w:t>366</w:t>
      </w:r>
    </w:p>
    <w:p>
      <w:r>
        <w:t>B</w:t>
      </w:r>
    </w:p>
    <w:p>
      <w:r>
        <w:t>Khối Đảng</w:t>
      </w:r>
    </w:p>
    <w:p>
      <w:r>
        <w:t>88.467</w:t>
      </w:r>
    </w:p>
    <w:p>
      <w:r>
        <w:t>8.415</w:t>
      </w:r>
    </w:p>
    <w:p>
      <w:r>
        <w:t>0</w:t>
      </w:r>
    </w:p>
    <w:p>
      <w:r>
        <w:t>0</w:t>
      </w:r>
    </w:p>
    <w:p>
      <w:r>
        <w:t>0</w:t>
      </w:r>
    </w:p>
    <w:p>
      <w:r>
        <w:t>-</w:t>
      </w:r>
    </w:p>
    <w:p>
      <w:r>
        <w:t>12.306</w:t>
      </w:r>
    </w:p>
    <w:p>
      <w:r>
        <w:t>0</w:t>
      </w:r>
    </w:p>
    <w:p>
      <w:r>
        <w:t>0</w:t>
      </w:r>
    </w:p>
    <w:p>
      <w:r>
        <w:t>0</w:t>
      </w:r>
    </w:p>
    <w:p>
      <w:r>
        <w:t>1.911</w:t>
      </w:r>
    </w:p>
    <w:p>
      <w:r>
        <w:t>0</w:t>
      </w:r>
    </w:p>
    <w:p>
      <w:r>
        <w:t>0</w:t>
      </w:r>
    </w:p>
    <w:p>
      <w:r>
        <w:t>65.835</w:t>
      </w:r>
    </w:p>
    <w:p>
      <w:r>
        <w:t>0</w:t>
      </w:r>
    </w:p>
    <w:p>
      <w:r>
        <w:t>0</w:t>
      </w:r>
    </w:p>
    <w:p>
      <w:r>
        <w:t>2.040</w:t>
      </w:r>
    </w:p>
    <w:p>
      <w:r>
        <w:t>67</w:t>
      </w:r>
    </w:p>
    <w:p>
      <w:r>
        <w:t>0</w:t>
      </w:r>
    </w:p>
    <w:p>
      <w:r>
        <w:t>1</w:t>
      </w:r>
    </w:p>
    <w:p>
      <w:r>
        <w:t>Văn phòng Tỉnh ủy</w:t>
      </w:r>
    </w:p>
    <w:p>
      <w:r>
        <w:t>81.197</w:t>
      </w:r>
    </w:p>
    <w:p>
      <w:r>
        <w:t>1.145</w:t>
      </w:r>
    </w:p>
    <w:p>
      <w:r>
        <w:t>12.306</w:t>
      </w:r>
    </w:p>
    <w:p>
      <w:r>
        <w:t>1.911</w:t>
      </w:r>
    </w:p>
    <w:p>
      <w:r>
        <w:t>65.835</w:t>
      </w:r>
    </w:p>
    <w:p>
      <w:r>
        <w:t>1.971</w:t>
      </w:r>
    </w:p>
    <w:p>
      <w:r>
        <w:t>33</w:t>
      </w:r>
    </w:p>
    <w:p>
      <w:r>
        <w:t>2</w:t>
      </w:r>
    </w:p>
    <w:p>
      <w:r>
        <w:t>Trường Chính trị</w:t>
      </w:r>
    </w:p>
    <w:p>
      <w:r>
        <w:t>7.270</w:t>
      </w:r>
    </w:p>
    <w:p>
      <w:r>
        <w:t>7.270</w:t>
      </w:r>
    </w:p>
    <w:p>
      <w:r>
        <w:t>69</w:t>
      </w:r>
    </w:p>
    <w:p>
      <w:r>
        <w:t>34</w:t>
      </w:r>
    </w:p>
    <w:p>
      <w:r>
        <w:t>C</w:t>
      </w:r>
    </w:p>
    <w:p>
      <w:r>
        <w:t>Các tổ chức chính trị - xã hội</w:t>
      </w:r>
    </w:p>
    <w:p>
      <w:r>
        <w:t>26.535</w:t>
      </w:r>
    </w:p>
    <w:p>
      <w:r>
        <w:t>26.535</w:t>
      </w:r>
    </w:p>
    <w:p>
      <w:r>
        <w:t>612</w:t>
      </w:r>
    </w:p>
    <w:p>
      <w:r>
        <w:t>1</w:t>
      </w:r>
    </w:p>
    <w:p>
      <w:r>
        <w:t>Tỉnh đoàn</w:t>
      </w:r>
    </w:p>
    <w:p>
      <w:r>
        <w:t>5.861</w:t>
      </w:r>
    </w:p>
    <w:p>
      <w:r>
        <w:t>5.861</w:t>
      </w:r>
    </w:p>
    <w:p>
      <w:r>
        <w:t>190</w:t>
      </w:r>
    </w:p>
    <w:p>
      <w:r>
        <w:t>2</w:t>
      </w:r>
    </w:p>
    <w:p>
      <w:r>
        <w:t>Hội Liên hiệp Phụ nữ tỉnh</w:t>
      </w:r>
    </w:p>
    <w:p>
      <w:r>
        <w:t>5.255</w:t>
      </w:r>
    </w:p>
    <w:p>
      <w:r>
        <w:t>5.255</w:t>
      </w:r>
    </w:p>
    <w:p>
      <w:r>
        <w:t>91</w:t>
      </w:r>
    </w:p>
    <w:p>
      <w:r>
        <w:t>3</w:t>
      </w:r>
    </w:p>
    <w:p>
      <w:r>
        <w:t>Ủy ban Mặt trận Tổ quốc tỉnh</w:t>
      </w:r>
    </w:p>
    <w:p>
      <w:r>
        <w:t>6.822</w:t>
      </w:r>
    </w:p>
    <w:p>
      <w:r>
        <w:t>6.822</w:t>
      </w:r>
    </w:p>
    <w:p>
      <w:r>
        <w:t>144</w:t>
      </w:r>
    </w:p>
    <w:p>
      <w:r>
        <w:t>4</w:t>
      </w:r>
    </w:p>
    <w:p>
      <w:r>
        <w:t>Hội Nông dân tỉnh</w:t>
      </w:r>
    </w:p>
    <w:p>
      <w:r>
        <w:t>5.820</w:t>
      </w:r>
    </w:p>
    <w:p>
      <w:r>
        <w:t>5.820</w:t>
      </w:r>
    </w:p>
    <w:p>
      <w:r>
        <w:t>95</w:t>
      </w:r>
    </w:p>
    <w:p>
      <w:r>
        <w:t>5</w:t>
      </w:r>
    </w:p>
    <w:p>
      <w:r>
        <w:t>Hội Cựu chiến binh tỉnh</w:t>
      </w:r>
    </w:p>
    <w:p>
      <w:r>
        <w:t>2.777</w:t>
      </w:r>
    </w:p>
    <w:p>
      <w:r>
        <w:t>2.777</w:t>
      </w:r>
    </w:p>
    <w:p>
      <w:r>
        <w:t>92</w:t>
      </w:r>
    </w:p>
    <w:p>
      <w:r>
        <w:t>D</w:t>
      </w:r>
    </w:p>
    <w:p>
      <w:r>
        <w:t>Hỗ trợ các tổ chức xã hội, tổ chức xã hội - nghề nghiệp</w:t>
      </w:r>
    </w:p>
    <w:p>
      <w:r>
        <w:t>17.827</w:t>
      </w:r>
    </w:p>
    <w:p>
      <w:r>
        <w:t>0</w:t>
      </w:r>
    </w:p>
    <w:p>
      <w:r>
        <w:t>220</w:t>
      </w:r>
    </w:p>
    <w:p>
      <w:r>
        <w:t>0</w:t>
      </w:r>
    </w:p>
    <w:p>
      <w:r>
        <w:t>0</w:t>
      </w:r>
    </w:p>
    <w:p>
      <w:r>
        <w:t>-</w:t>
      </w:r>
    </w:p>
    <w:p>
      <w:r>
        <w:t>0</w:t>
      </w:r>
    </w:p>
    <w:p>
      <w:r>
        <w:t>0</w:t>
      </w:r>
    </w:p>
    <w:p>
      <w:r>
        <w:t>0</w:t>
      </w:r>
    </w:p>
    <w:p>
      <w:r>
        <w:t>0</w:t>
      </w:r>
    </w:p>
    <w:p>
      <w:r>
        <w:t>5.888</w:t>
      </w:r>
    </w:p>
    <w:p>
      <w:r>
        <w:t>0</w:t>
      </w:r>
    </w:p>
    <w:p>
      <w:r>
        <w:t>0</w:t>
      </w:r>
    </w:p>
    <w:p>
      <w:r>
        <w:t>11.719</w:t>
      </w:r>
    </w:p>
    <w:p>
      <w:r>
        <w:t>0</w:t>
      </w:r>
    </w:p>
    <w:p>
      <w:r>
        <w:t>0</w:t>
      </w:r>
    </w:p>
    <w:p>
      <w:r>
        <w:t>67</w:t>
      </w:r>
    </w:p>
    <w:p>
      <w:r>
        <w:t>0</w:t>
      </w:r>
    </w:p>
    <w:p>
      <w:r>
        <w:t>0</w:t>
      </w:r>
    </w:p>
    <w:p>
      <w:r>
        <w:t>1</w:t>
      </w:r>
    </w:p>
    <w:p>
      <w:r>
        <w:t>Hội Chữ thập đỏ</w:t>
      </w:r>
    </w:p>
    <w:p>
      <w:r>
        <w:t>1.566</w:t>
      </w:r>
    </w:p>
    <w:p>
      <w:r>
        <w:t>1.566</w:t>
      </w:r>
    </w:p>
    <w:p>
      <w:r>
        <w:t>9</w:t>
      </w:r>
    </w:p>
    <w:p>
      <w:r>
        <w:t>2</w:t>
      </w:r>
    </w:p>
    <w:p>
      <w:r>
        <w:t>Hội Đông y</w:t>
      </w:r>
    </w:p>
    <w:p>
      <w:r>
        <w:t>990</w:t>
      </w:r>
    </w:p>
    <w:p>
      <w:r>
        <w:t>990</w:t>
      </w:r>
    </w:p>
    <w:p>
      <w:r>
        <w:t>3</w:t>
      </w:r>
    </w:p>
    <w:p>
      <w:r>
        <w:t>Liên minh Hợp tác xã</w:t>
      </w:r>
    </w:p>
    <w:p>
      <w:r>
        <w:t>8.504</w:t>
      </w:r>
    </w:p>
    <w:p>
      <w:r>
        <w:t>5.888</w:t>
      </w:r>
    </w:p>
    <w:p>
      <w:r>
        <w:t>2.616</w:t>
      </w:r>
    </w:p>
    <w:p>
      <w:r>
        <w:t>52</w:t>
      </w:r>
    </w:p>
    <w:p>
      <w:r>
        <w:t>4</w:t>
      </w:r>
    </w:p>
    <w:p>
      <w:r>
        <w:t>Hội Văn học Nghệ thuật</w:t>
      </w:r>
    </w:p>
    <w:p>
      <w:r>
        <w:t>1.797</w:t>
      </w:r>
    </w:p>
    <w:p>
      <w:r>
        <w:t>1.797</w:t>
      </w:r>
    </w:p>
    <w:p>
      <w:r>
        <w:t>5</w:t>
      </w:r>
    </w:p>
    <w:p>
      <w:r>
        <w:t>Hội Nhà báo</w:t>
      </w:r>
    </w:p>
    <w:p>
      <w:r>
        <w:t>921</w:t>
      </w:r>
    </w:p>
    <w:p>
      <w:r>
        <w:t>921</w:t>
      </w:r>
    </w:p>
    <w:p>
      <w:r>
        <w:t>6</w:t>
      </w:r>
    </w:p>
    <w:p>
      <w:r>
        <w:t>Hội Luật gia</w:t>
      </w:r>
    </w:p>
    <w:p>
      <w:r>
        <w:t>547</w:t>
      </w:r>
    </w:p>
    <w:p>
      <w:r>
        <w:t>547</w:t>
      </w:r>
    </w:p>
    <w:p>
      <w:r>
        <w:t>6</w:t>
      </w:r>
    </w:p>
    <w:p>
      <w:r>
        <w:t>7</w:t>
      </w:r>
    </w:p>
    <w:p>
      <w:r>
        <w:t>Hội Khuyến học</w:t>
      </w:r>
    </w:p>
    <w:p>
      <w:r>
        <w:t>593</w:t>
      </w:r>
    </w:p>
    <w:p>
      <w:r>
        <w:t>593</w:t>
      </w:r>
    </w:p>
    <w:p>
      <w:r>
        <w:t>8</w:t>
      </w:r>
    </w:p>
    <w:p>
      <w:r>
        <w:t>Hội Cựu thanh niên xung phong</w:t>
      </w:r>
    </w:p>
    <w:p>
      <w:r>
        <w:t>457</w:t>
      </w:r>
    </w:p>
    <w:p>
      <w:r>
        <w:t>457</w:t>
      </w:r>
    </w:p>
    <w:p>
      <w:r>
        <w:t>9</w:t>
      </w:r>
    </w:p>
    <w:p>
      <w:r>
        <w:t>Hội Bảo trợ người khuyết tật và Bảo vệ quyền trẻ em</w:t>
      </w:r>
    </w:p>
    <w:p>
      <w:r>
        <w:t>559</w:t>
      </w:r>
    </w:p>
    <w:p>
      <w:r>
        <w:t>559</w:t>
      </w:r>
    </w:p>
    <w:p>
      <w:r>
        <w:t>10</w:t>
      </w:r>
    </w:p>
    <w:p>
      <w:r>
        <w:t>Hội Nạn nhân chất độc da cam</w:t>
      </w:r>
    </w:p>
    <w:p>
      <w:r>
        <w:t>633</w:t>
      </w:r>
    </w:p>
    <w:p>
      <w:r>
        <w:t>633</w:t>
      </w:r>
    </w:p>
    <w:p>
      <w:r>
        <w:t>11</w:t>
      </w:r>
    </w:p>
    <w:p>
      <w:r>
        <w:t>Ban đại diện Hội Người cao tuổi tỉnh</w:t>
      </w:r>
    </w:p>
    <w:p>
      <w:r>
        <w:t>468</w:t>
      </w:r>
    </w:p>
    <w:p>
      <w:r>
        <w:t>468</w:t>
      </w:r>
    </w:p>
    <w:p>
      <w:r>
        <w:t>12</w:t>
      </w:r>
    </w:p>
    <w:p>
      <w:r>
        <w:t>Liên hiệp các Hội Khoa học và Kỹ thuật tỉnh</w:t>
      </w:r>
    </w:p>
    <w:p>
      <w:r>
        <w:t>702</w:t>
      </w:r>
    </w:p>
    <w:p>
      <w:r>
        <w:t>220</w:t>
      </w:r>
    </w:p>
    <w:p>
      <w:r>
        <w:t>482</w:t>
      </w:r>
    </w:p>
    <w:p>
      <w:r>
        <w:t>13</w:t>
      </w:r>
    </w:p>
    <w:p>
      <w:r>
        <w:t>Hội Liên hiệp Thanh niên Việt Nam</w:t>
      </w:r>
    </w:p>
    <w:p>
      <w:r>
        <w:t>90</w:t>
      </w:r>
    </w:p>
    <w:p>
      <w:r>
        <w:t>90</w:t>
      </w:r>
    </w:p>
    <w:p>
      <w:r>
        <w:t>E</w:t>
      </w:r>
    </w:p>
    <w:p>
      <w:r>
        <w:t>Chi an ninh - quốc phòng</w:t>
      </w:r>
    </w:p>
    <w:p>
      <w:r>
        <w:t>36.114</w:t>
      </w:r>
    </w:p>
    <w:p>
      <w:r>
        <w:t>0</w:t>
      </w:r>
    </w:p>
    <w:p>
      <w:r>
        <w:t>0</w:t>
      </w:r>
    </w:p>
    <w:p>
      <w:r>
        <w:t>27.314</w:t>
      </w:r>
    </w:p>
    <w:p>
      <w:r>
        <w:t>8.800</w:t>
      </w:r>
    </w:p>
    <w:p>
      <w:r>
        <w:t>-</w:t>
      </w:r>
    </w:p>
    <w:p>
      <w:r>
        <w:t>0</w:t>
      </w:r>
    </w:p>
    <w:p>
      <w:r>
        <w:t>0</w:t>
      </w:r>
    </w:p>
    <w:p>
      <w:r>
        <w:t>0</w:t>
      </w:r>
    </w:p>
    <w:p>
      <w:r>
        <w:t>0</w:t>
      </w:r>
    </w:p>
    <w:p>
      <w:r>
        <w:t>0</w:t>
      </w:r>
    </w:p>
    <w:p>
      <w:r>
        <w:t>0</w:t>
      </w:r>
    </w:p>
    <w:p>
      <w:r>
        <w:t>0</w:t>
      </w:r>
    </w:p>
    <w:p>
      <w:r>
        <w:t>0</w:t>
      </w:r>
    </w:p>
    <w:p>
      <w:r>
        <w:t>0</w:t>
      </w:r>
    </w:p>
    <w:p>
      <w:r>
        <w:t>0</w:t>
      </w:r>
    </w:p>
    <w:p>
      <w:r>
        <w:t>0</w:t>
      </w:r>
    </w:p>
    <w:p>
      <w:r>
        <w:t>0</w:t>
      </w:r>
    </w:p>
    <w:p>
      <w:r>
        <w:t>0</w:t>
      </w:r>
    </w:p>
    <w:p>
      <w:r>
        <w:t>1</w:t>
      </w:r>
    </w:p>
    <w:p>
      <w:r>
        <w:t>Bộ Chỉ huy Quân sự tỉnh</w:t>
      </w:r>
    </w:p>
    <w:p>
      <w:r>
        <w:t>27.314</w:t>
      </w:r>
    </w:p>
    <w:p>
      <w:r>
        <w:t>27.314</w:t>
      </w:r>
    </w:p>
    <w:p>
      <w:r>
        <w:t>2</w:t>
      </w:r>
    </w:p>
    <w:p>
      <w:r>
        <w:t>Công an tỉnh</w:t>
      </w:r>
    </w:p>
    <w:p>
      <w:r>
        <w:t>8.800</w:t>
      </w:r>
    </w:p>
    <w:p>
      <w:r>
        <w:t>8.800</w:t>
      </w:r>
    </w:p>
    <w:p>
      <w:r>
        <w:t>F</w:t>
      </w:r>
    </w:p>
    <w:p>
      <w:r>
        <w:t>Các đơn vị khác</w:t>
      </w:r>
    </w:p>
    <w:p>
      <w:r>
        <w:t>227.549</w:t>
      </w:r>
    </w:p>
    <w:p>
      <w:r>
        <w:t>0</w:t>
      </w:r>
    </w:p>
    <w:p>
      <w:r>
        <w:t>0</w:t>
      </w:r>
    </w:p>
    <w:p>
      <w:r>
        <w:t>0</w:t>
      </w:r>
    </w:p>
    <w:p>
      <w:r>
        <w:t>0</w:t>
      </w:r>
    </w:p>
    <w:p>
      <w:r>
        <w:t>216.996</w:t>
      </w:r>
    </w:p>
    <w:p>
      <w:r>
        <w:t>0</w:t>
      </w:r>
    </w:p>
    <w:p>
      <w:r>
        <w:t>0</w:t>
      </w:r>
    </w:p>
    <w:p>
      <w:r>
        <w:t>0</w:t>
      </w:r>
    </w:p>
    <w:p>
      <w:r>
        <w:t>0</w:t>
      </w:r>
    </w:p>
    <w:p>
      <w:r>
        <w:t>9.890</w:t>
      </w:r>
    </w:p>
    <w:p>
      <w:r>
        <w:t>0</w:t>
      </w:r>
    </w:p>
    <w:p>
      <w:r>
        <w:t>3.548</w:t>
      </w:r>
    </w:p>
    <w:p>
      <w:r>
        <w:t>0</w:t>
      </w:r>
    </w:p>
    <w:p>
      <w:r>
        <w:t>0</w:t>
      </w:r>
    </w:p>
    <w:p>
      <w:r>
        <w:t>663</w:t>
      </w:r>
    </w:p>
    <w:p>
      <w:r>
        <w:t>0</w:t>
      </w:r>
    </w:p>
    <w:p>
      <w:r>
        <w:t>0</w:t>
      </w:r>
    </w:p>
    <w:p>
      <w:r>
        <w:t>0</w:t>
      </w:r>
    </w:p>
    <w:p>
      <w:r>
        <w:t>1</w:t>
      </w:r>
    </w:p>
    <w:p>
      <w:r>
        <w:t>Chi nhánh Ngân hàng Chính sách xã hội tỉnh Bắc Kạn</w:t>
      </w:r>
    </w:p>
    <w:p>
      <w:r>
        <w:t>5.000</w:t>
      </w:r>
    </w:p>
    <w:p>
      <w:r>
        <w:t>5.000</w:t>
      </w:r>
    </w:p>
    <w:p>
      <w:r>
        <w:t>2</w:t>
      </w:r>
    </w:p>
    <w:p>
      <w:r>
        <w:t>Bảo hiểm Xã hội tỉnh Bắc Kạn</w:t>
      </w:r>
    </w:p>
    <w:p>
      <w:r>
        <w:t>216.996</w:t>
      </w:r>
    </w:p>
    <w:p>
      <w:r>
        <w:t>216.996</w:t>
      </w:r>
    </w:p>
    <w:p>
      <w:r>
        <w:t>3</w:t>
      </w:r>
    </w:p>
    <w:p>
      <w:r>
        <w:t>Công ty Điện lực Bắc Kạn</w:t>
      </w:r>
    </w:p>
    <w:p>
      <w:r>
        <w:t>24</w:t>
      </w:r>
    </w:p>
    <w:p>
      <w:r>
        <w:t>24</w:t>
      </w:r>
    </w:p>
    <w:p>
      <w:r>
        <w:t>4</w:t>
      </w:r>
    </w:p>
    <w:p>
      <w:r>
        <w:t>Viện Kiểm sát nhân dân tỉnh</w:t>
      </w:r>
    </w:p>
    <w:p>
      <w:r>
        <w:t>18</w:t>
      </w:r>
    </w:p>
    <w:p>
      <w:r>
        <w:t>18</w:t>
      </w:r>
    </w:p>
    <w:p>
      <w:r>
        <w:t>5</w:t>
      </w:r>
    </w:p>
    <w:p>
      <w:r>
        <w:t>Tòa án nhân dân tỉnh Bắc Kạn</w:t>
      </w:r>
    </w:p>
    <w:p>
      <w:r>
        <w:t>162</w:t>
      </w:r>
    </w:p>
    <w:p>
      <w:r>
        <w:t>162</w:t>
      </w:r>
    </w:p>
    <w:p>
      <w:r>
        <w:t>6</w:t>
      </w:r>
    </w:p>
    <w:p>
      <w:r>
        <w:t>Viễn thông Bắc Kạn</w:t>
      </w:r>
    </w:p>
    <w:p>
      <w:r>
        <w:t>18</w:t>
      </w:r>
    </w:p>
    <w:p>
      <w:r>
        <w:t>18</w:t>
      </w:r>
    </w:p>
    <w:p>
      <w:r>
        <w:t>7</w:t>
      </w:r>
    </w:p>
    <w:p>
      <w:r>
        <w:t>Liên đoàn Lao động tỉnh Bắc Kạn</w:t>
      </w:r>
    </w:p>
    <w:p>
      <w:r>
        <w:t>233</w:t>
      </w:r>
    </w:p>
    <w:p>
      <w:r>
        <w:t>233</w:t>
      </w:r>
    </w:p>
    <w:p>
      <w:r>
        <w:t>8</w:t>
      </w:r>
    </w:p>
    <w:p>
      <w:r>
        <w:t>Bưu Điện tỉnh Bắc Kạn</w:t>
      </w:r>
    </w:p>
    <w:p>
      <w:r>
        <w:t>18</w:t>
      </w:r>
    </w:p>
    <w:p>
      <w:r>
        <w:t>18</w:t>
      </w:r>
    </w:p>
    <w:p>
      <w:r>
        <w:t>9</w:t>
      </w:r>
    </w:p>
    <w:p>
      <w:r>
        <w:t>Cục Thi hành án dân sự</w:t>
      </w:r>
    </w:p>
    <w:p>
      <w:r>
        <w:t>50</w:t>
      </w:r>
    </w:p>
    <w:p>
      <w:r>
        <w:t>50</w:t>
      </w:r>
    </w:p>
    <w:p>
      <w:r>
        <w:t>10</w:t>
      </w:r>
    </w:p>
    <w:p>
      <w:r>
        <w:t>Cục Quản lý thị trường</w:t>
      </w:r>
    </w:p>
    <w:p>
      <w:r>
        <w:t>140</w:t>
      </w:r>
    </w:p>
    <w:p>
      <w:r>
        <w:t>140</w:t>
      </w:r>
    </w:p>
    <w:p>
      <w:r>
        <w:t>11</w:t>
      </w:r>
    </w:p>
    <w:p>
      <w:r>
        <w:t>Công ty Trách nhiệm hữu hạn một thành viên Lâm nghiệp Bắc Kạn</w:t>
      </w:r>
    </w:p>
    <w:p>
      <w:r>
        <w:t>2.141</w:t>
      </w:r>
    </w:p>
    <w:p>
      <w:r>
        <w:t>2.141</w:t>
      </w:r>
    </w:p>
    <w:p>
      <w:r>
        <w:t>2.084</w:t>
      </w:r>
    </w:p>
    <w:p>
      <w:r>
        <w:t>12</w:t>
      </w:r>
    </w:p>
    <w:p>
      <w:r>
        <w:t>Công ty Trách nhiệm hữu hạn một thành viên Quản lý, khai thác công trình thủy lợi Bắc Kạn</w:t>
      </w:r>
    </w:p>
    <w:p>
      <w:r>
        <w:t>1.464</w:t>
      </w:r>
    </w:p>
    <w:p>
      <w:r>
        <w:t>1.464</w:t>
      </w:r>
    </w:p>
    <w:p>
      <w:r>
        <w:t>1.464</w:t>
      </w:r>
    </w:p>
    <w:p>
      <w:r>
        <w:t>13</w:t>
      </w:r>
    </w:p>
    <w:p>
      <w:r>
        <w:t>Hợp tác xã Phja Làng</w:t>
      </w:r>
    </w:p>
    <w:p>
      <w:r>
        <w:t>62</w:t>
      </w:r>
    </w:p>
    <w:p>
      <w:r>
        <w:t>62</w:t>
      </w:r>
    </w:p>
    <w:p>
      <w:r>
        <w:t>14</w:t>
      </w:r>
    </w:p>
    <w:p>
      <w:r>
        <w:t>Hợp tác xã Đại Hà</w:t>
      </w:r>
    </w:p>
    <w:p>
      <w:r>
        <w:t>42</w:t>
      </w:r>
    </w:p>
    <w:p>
      <w:r>
        <w:t>42</w:t>
      </w:r>
    </w:p>
    <w:p>
      <w:r>
        <w:t>15</w:t>
      </w:r>
    </w:p>
    <w:p>
      <w:r>
        <w:t>Hợp tác xã Công nghệ cao BK FOODS</w:t>
      </w:r>
    </w:p>
    <w:p>
      <w:r>
        <w:t>124</w:t>
      </w:r>
    </w:p>
    <w:p>
      <w:r>
        <w:t>124</w:t>
      </w:r>
    </w:p>
    <w:p>
      <w:r>
        <w:t>16</w:t>
      </w:r>
    </w:p>
    <w:p>
      <w:r>
        <w:t>Hợp tác xã Nông nghiệp xanh GREEN TECH</w:t>
      </w:r>
    </w:p>
    <w:p>
      <w:r>
        <w:t>18</w:t>
      </w:r>
    </w:p>
    <w:p>
      <w:r>
        <w:t>18</w:t>
      </w:r>
    </w:p>
    <w:p>
      <w:r>
        <w:t>17</w:t>
      </w:r>
    </w:p>
    <w:p>
      <w:r>
        <w:t>Hợp tác xã Phương Giang</w:t>
      </w:r>
    </w:p>
    <w:p>
      <w:r>
        <w:t>39</w:t>
      </w:r>
    </w:p>
    <w:p>
      <w:r>
        <w:t>39</w:t>
      </w:r>
    </w:p>
    <w:p>
      <w:r>
        <w:t>18</w:t>
      </w:r>
    </w:p>
    <w:p>
      <w:r>
        <w:t>Hợp tác xã Hà Anh</w:t>
      </w:r>
    </w:p>
    <w:p>
      <w:r>
        <w:t>13</w:t>
      </w:r>
    </w:p>
    <w:p>
      <w:r>
        <w:t>13</w:t>
      </w:r>
    </w:p>
    <w:p>
      <w:r>
        <w:t>19</w:t>
      </w:r>
    </w:p>
    <w:p>
      <w:r>
        <w:t>Hợp tác xã Dịch vụ nông, lâm nghiệp và Xây dựng Hoa Sơn</w:t>
      </w:r>
    </w:p>
    <w:p>
      <w:r>
        <w:t>13</w:t>
      </w:r>
    </w:p>
    <w:p>
      <w:r>
        <w:t>13</w:t>
      </w:r>
    </w:p>
    <w:p>
      <w:r>
        <w:t>20</w:t>
      </w:r>
    </w:p>
    <w:p>
      <w:r>
        <w:t>Hợp tác xã Dịch vụ nông nghiệp Hợp Giang</w:t>
      </w:r>
    </w:p>
    <w:p>
      <w:r>
        <w:t>37</w:t>
      </w:r>
    </w:p>
    <w:p>
      <w:r>
        <w:t>37</w:t>
      </w:r>
    </w:p>
    <w:p>
      <w:r>
        <w:t>21</w:t>
      </w:r>
    </w:p>
    <w:p>
      <w:r>
        <w:t>Hợp tác xã Nhung Lũy</w:t>
      </w:r>
    </w:p>
    <w:p>
      <w:r>
        <w:t>271</w:t>
      </w:r>
    </w:p>
    <w:p>
      <w:r>
        <w:t>271</w:t>
      </w:r>
    </w:p>
    <w:p>
      <w:r>
        <w:t>22</w:t>
      </w:r>
    </w:p>
    <w:p>
      <w:r>
        <w:t>Hợp tác xã Nông nghiệp Phiêng Chì</w:t>
      </w:r>
    </w:p>
    <w:p>
      <w:r>
        <w:t>57</w:t>
      </w:r>
    </w:p>
    <w:p>
      <w:r>
        <w:t>57</w:t>
      </w:r>
    </w:p>
    <w:p>
      <w:r>
        <w:t>23</w:t>
      </w:r>
    </w:p>
    <w:p>
      <w:r>
        <w:t>Hợp tác xã Yến Dương</w:t>
      </w:r>
    </w:p>
    <w:p>
      <w:r>
        <w:t>66</w:t>
      </w:r>
    </w:p>
    <w:p>
      <w:r>
        <w:t>66</w:t>
      </w:r>
    </w:p>
    <w:p>
      <w:r>
        <w:t>24</w:t>
      </w:r>
    </w:p>
    <w:p>
      <w:r>
        <w:t>Hợp tác xã Phúc Ba</w:t>
      </w:r>
    </w:p>
    <w:p>
      <w:r>
        <w:t>118</w:t>
      </w:r>
    </w:p>
    <w:p>
      <w:r>
        <w:t>118</w:t>
      </w:r>
    </w:p>
    <w:p>
      <w:r>
        <w:t>25</w:t>
      </w:r>
    </w:p>
    <w:p>
      <w:r>
        <w:t>Hợp tác xã Hoàng Huynh</w:t>
      </w:r>
    </w:p>
    <w:p>
      <w:r>
        <w:t>38</w:t>
      </w:r>
    </w:p>
    <w:p>
      <w:r>
        <w:t>38</w:t>
      </w:r>
    </w:p>
    <w:p>
      <w:r>
        <w:t>26</w:t>
      </w:r>
    </w:p>
    <w:p>
      <w:r>
        <w:t>Hợp tác xã Đồng Tiến</w:t>
      </w:r>
    </w:p>
    <w:p>
      <w:r>
        <w:t>26</w:t>
      </w:r>
    </w:p>
    <w:p>
      <w:r>
        <w:t>26</w:t>
      </w:r>
    </w:p>
    <w:p>
      <w:r>
        <w:t>27</w:t>
      </w:r>
    </w:p>
    <w:p>
      <w:r>
        <w:t>Hợp tác xã An Thịnh</w:t>
      </w:r>
    </w:p>
    <w:p>
      <w:r>
        <w:t>18</w:t>
      </w:r>
    </w:p>
    <w:p>
      <w:r>
        <w:t>18</w:t>
      </w:r>
    </w:p>
    <w:p>
      <w:r>
        <w:t>28</w:t>
      </w:r>
    </w:p>
    <w:p>
      <w:r>
        <w:t>Hợp tác xã Giả Ve</w:t>
      </w:r>
    </w:p>
    <w:p>
      <w:r>
        <w:t>10</w:t>
      </w:r>
    </w:p>
    <w:p>
      <w:r>
        <w:t>10</w:t>
      </w:r>
    </w:p>
    <w:p>
      <w:r>
        <w:t>29</w:t>
      </w:r>
    </w:p>
    <w:p>
      <w:r>
        <w:t>Hợp tác xã Hải Vân</w:t>
      </w:r>
    </w:p>
    <w:p>
      <w:r>
        <w:t>10</w:t>
      </w:r>
    </w:p>
    <w:p>
      <w:r>
        <w:t>10</w:t>
      </w:r>
    </w:p>
    <w:p>
      <w:r>
        <w:t>30</w:t>
      </w:r>
    </w:p>
    <w:p>
      <w:r>
        <w:t>Hợp tác xã Gia Hưng</w:t>
      </w:r>
    </w:p>
    <w:p>
      <w:r>
        <w:t>10</w:t>
      </w:r>
    </w:p>
    <w:p>
      <w:r>
        <w:t>10</w:t>
      </w:r>
    </w:p>
    <w:p>
      <w:r>
        <w:t>31</w:t>
      </w:r>
    </w:p>
    <w:p>
      <w:r>
        <w:t>Hợp tác xã Hoàng Gia</w:t>
      </w:r>
    </w:p>
    <w:p>
      <w:r>
        <w:t>10</w:t>
      </w:r>
    </w:p>
    <w:p>
      <w:r>
        <w:t>10</w:t>
      </w:r>
    </w:p>
    <w:p>
      <w:r>
        <w:t>32</w:t>
      </w:r>
    </w:p>
    <w:p>
      <w:r>
        <w:t>Hợp tác xã Bánh gio</w:t>
      </w:r>
    </w:p>
    <w:p>
      <w:r>
        <w:t>29</w:t>
      </w:r>
    </w:p>
    <w:p>
      <w:r>
        <w:t>29</w:t>
      </w:r>
    </w:p>
    <w:p>
      <w:r>
        <w:t>33</w:t>
      </w:r>
    </w:p>
    <w:p>
      <w:r>
        <w:t>Hợp tác xã Tân Thành</w:t>
      </w:r>
    </w:p>
    <w:p>
      <w:r>
        <w:t>106</w:t>
      </w:r>
    </w:p>
    <w:p>
      <w:r>
        <w:t>106</w:t>
      </w:r>
    </w:p>
    <w:p>
      <w:r>
        <w:t>34</w:t>
      </w:r>
    </w:p>
    <w:p>
      <w:r>
        <w:t>Hợp tác xã Minh Anh</w:t>
      </w:r>
    </w:p>
    <w:p>
      <w:r>
        <w:t>32</w:t>
      </w:r>
    </w:p>
    <w:p>
      <w:r>
        <w:t>32</w:t>
      </w:r>
    </w:p>
    <w:p>
      <w:r>
        <w:t>35</w:t>
      </w:r>
    </w:p>
    <w:p>
      <w:r>
        <w:t>Hợp tác xã Mộc Lan rừng</w:t>
      </w:r>
    </w:p>
    <w:p>
      <w:r>
        <w:t>11</w:t>
      </w:r>
    </w:p>
    <w:p>
      <w:r>
        <w:t>11</w:t>
      </w:r>
    </w:p>
    <w:p>
      <w:r>
        <w:t>36</w:t>
      </w:r>
    </w:p>
    <w:p>
      <w:r>
        <w:t>Hợp tác xã Nước sạch và Vệ sinh môi trường Ngân Sơn</w:t>
      </w:r>
    </w:p>
    <w:p>
      <w:r>
        <w:t>78</w:t>
      </w:r>
    </w:p>
    <w:p>
      <w:r>
        <w:t>78</w:t>
      </w:r>
    </w:p>
    <w:p>
      <w:r>
        <w:t>37</w:t>
      </w:r>
    </w:p>
    <w:p>
      <w:r>
        <w:t>Hợp tác xã Nông nghiệp sạch Tân Sơn</w:t>
      </w:r>
    </w:p>
    <w:p>
      <w:r>
        <w:t>47</w:t>
      </w:r>
    </w:p>
    <w:p>
      <w:r>
        <w:t>47</w:t>
      </w:r>
    </w:p>
    <w:p>
      <w:r>
        <w:t>*Ghi chú: Số liệu trên chưa bao gồm kinh phí thực hiện chương trình mục tiêu quốc gia</w:t>
      </w:r>
    </w:p>
    <w:p>
      <w:r>
        <w:t>Biểu số 38</w:t>
      </w:r>
    </w:p>
    <w:p>
      <w:r>
        <w:t>DỰ TOÁN CHI CHƯƠNG TRÌNH MỤC TIÊU QUỐC GIA NGÂN SÁCH CẤP TỈNH VÀ NGÂN SÁCH CẤP HUYỆN NĂM 2024</w:t>
      </w:r>
    </w:p>
    <w:p>
      <w:r>
        <w:t>(Kèm theo Nghị quyết số 90/NQ-HĐND ngày 08/12/2023 của Hội đồng nhân dân tỉnh Bắc Kạn)</w:t>
      </w:r>
    </w:p>
    <w:p>
      <w:r>
        <w:t>Đơn vị: Triệu đồng</w:t>
      </w:r>
    </w:p>
    <w:p>
      <w:r>
        <w:t>STT</w:t>
      </w:r>
    </w:p>
    <w:p>
      <w:r>
        <w:t>Đơn vị</w:t>
      </w:r>
    </w:p>
    <w:p>
      <w:r>
        <w:t>Tổng số</w:t>
      </w:r>
    </w:p>
    <w:p>
      <w:r>
        <w:t>Trong đó</w:t>
      </w:r>
    </w:p>
    <w:p>
      <w:r>
        <w:t>Chương trình mục tiêu quốc gia xây dựng nông thôn mới</w:t>
      </w:r>
    </w:p>
    <w:p>
      <w:r>
        <w:t>Chương trình mục tiêu quốc gia giảm nghèo bền vững</w:t>
      </w:r>
    </w:p>
    <w:p>
      <w:r>
        <w:t>Chương trình mục tiêu quốc gia phát triển kinh tế - xã hội vùng đồng bào dân tộc thiểu số và miền núi</w:t>
      </w:r>
    </w:p>
    <w:p>
      <w:r>
        <w:t>Vốn</w:t>
      </w:r>
    </w:p>
    <w:p>
      <w:r>
        <w:t>đầu tư</w:t>
      </w:r>
    </w:p>
    <w:p>
      <w:r>
        <w:t>Vốn sự nghiệp</w:t>
      </w:r>
    </w:p>
    <w:p>
      <w:r>
        <w:t>Tổng số</w:t>
      </w:r>
    </w:p>
    <w:p>
      <w:r>
        <w:t>Vốn đầu tư</w:t>
      </w:r>
    </w:p>
    <w:p>
      <w:r>
        <w:t>Vốn sự nghiệp</w:t>
      </w:r>
    </w:p>
    <w:p>
      <w:r>
        <w:t>Tổng số</w:t>
      </w:r>
    </w:p>
    <w:p>
      <w:r>
        <w:t>Vốn đầu tư</w:t>
      </w:r>
    </w:p>
    <w:p>
      <w:r>
        <w:t>Vốn sự nghiệp</w:t>
      </w:r>
    </w:p>
    <w:p>
      <w:r>
        <w:t>Tổng số</w:t>
      </w:r>
    </w:p>
    <w:p>
      <w:r>
        <w:t>Vốn đầu tư</w:t>
      </w:r>
    </w:p>
    <w:p>
      <w:r>
        <w:t>Vốn sự nghiệp</w:t>
      </w:r>
    </w:p>
    <w:p>
      <w:r>
        <w:t>Tổng cộng</w:t>
      </w:r>
    </w:p>
    <w:p>
      <w:r>
        <w:t>1.206.403</w:t>
      </w:r>
    </w:p>
    <w:p>
      <w:r>
        <w:t>657.033</w:t>
      </w:r>
    </w:p>
    <w:p>
      <w:r>
        <w:t>549.370</w:t>
      </w:r>
    </w:p>
    <w:p>
      <w:r>
        <w:t>131.508</w:t>
      </w:r>
    </w:p>
    <w:p>
      <w:r>
        <w:t>103.570</w:t>
      </w:r>
    </w:p>
    <w:p>
      <w:r>
        <w:t>27.938</w:t>
      </w:r>
    </w:p>
    <w:p>
      <w:r>
        <w:t>279.249</w:t>
      </w:r>
    </w:p>
    <w:p>
      <w:r>
        <w:t>131.355</w:t>
      </w:r>
    </w:p>
    <w:p>
      <w:r>
        <w:t>147.894</w:t>
      </w:r>
    </w:p>
    <w:p>
      <w:r>
        <w:t>795.646</w:t>
      </w:r>
    </w:p>
    <w:p>
      <w:r>
        <w:t>422.108</w:t>
      </w:r>
    </w:p>
    <w:p>
      <w:r>
        <w:t>373.538</w:t>
      </w:r>
    </w:p>
    <w:p>
      <w:r>
        <w:t>I</w:t>
      </w:r>
    </w:p>
    <w:p>
      <w:r>
        <w:t>Cấp tỉnh</w:t>
      </w:r>
    </w:p>
    <w:p>
      <w:r>
        <w:t>324.224</w:t>
      </w:r>
    </w:p>
    <w:p>
      <w:r>
        <w:t>232.262</w:t>
      </w:r>
    </w:p>
    <w:p>
      <w:r>
        <w:t>91.962</w:t>
      </w:r>
    </w:p>
    <w:p>
      <w:r>
        <w:t>6.882</w:t>
      </w:r>
    </w:p>
    <w:p>
      <w:r>
        <w:t>-</w:t>
      </w:r>
    </w:p>
    <w:p>
      <w:r>
        <w:t>6.882</w:t>
      </w:r>
    </w:p>
    <w:p>
      <w:r>
        <w:t>54.832</w:t>
      </w:r>
    </w:p>
    <w:p>
      <w:r>
        <w:t>25.047</w:t>
      </w:r>
    </w:p>
    <w:p>
      <w:r>
        <w:t>29.785</w:t>
      </w:r>
    </w:p>
    <w:p>
      <w:r>
        <w:t>262.510</w:t>
      </w:r>
    </w:p>
    <w:p>
      <w:r>
        <w:t>207.215</w:t>
      </w:r>
    </w:p>
    <w:p>
      <w:r>
        <w:t>55.295</w:t>
      </w:r>
    </w:p>
    <w:p>
      <w:r>
        <w:t>1</w:t>
      </w:r>
    </w:p>
    <w:p>
      <w:r>
        <w:t>Văn phòng Điều phối nông thôn mới tỉnh</w:t>
      </w:r>
    </w:p>
    <w:p>
      <w:r>
        <w:t>2.837</w:t>
      </w:r>
    </w:p>
    <w:p>
      <w:r>
        <w:t>-</w:t>
      </w:r>
    </w:p>
    <w:p>
      <w:r>
        <w:t>2.837</w:t>
      </w:r>
    </w:p>
    <w:p>
      <w:r>
        <w:t>2.837</w:t>
      </w:r>
    </w:p>
    <w:p>
      <w:r>
        <w:t>2.837</w:t>
      </w:r>
    </w:p>
    <w:p>
      <w:r>
        <w:t>-</w:t>
      </w:r>
    </w:p>
    <w:p>
      <w:r>
        <w:t>-</w:t>
      </w:r>
    </w:p>
    <w:p>
      <w:r>
        <w:t>-</w:t>
      </w:r>
    </w:p>
    <w:p>
      <w:r>
        <w:t>-</w:t>
      </w:r>
    </w:p>
    <w:p>
      <w:r>
        <w:t>-</w:t>
      </w:r>
    </w:p>
    <w:p>
      <w:r>
        <w:t>2</w:t>
      </w:r>
    </w:p>
    <w:p>
      <w:r>
        <w:t>Sở Nông nghiệp và Phát triển nông thôn</w:t>
      </w:r>
    </w:p>
    <w:p>
      <w:r>
        <w:t>18.894</w:t>
      </w:r>
    </w:p>
    <w:p>
      <w:r>
        <w:t>-</w:t>
      </w:r>
    </w:p>
    <w:p>
      <w:r>
        <w:t>18.894</w:t>
      </w:r>
    </w:p>
    <w:p>
      <w:r>
        <w:t>1.218</w:t>
      </w:r>
    </w:p>
    <w:p>
      <w:r>
        <w:t>1.218</w:t>
      </w:r>
    </w:p>
    <w:p>
      <w:r>
        <w:t>7.237</w:t>
      </w:r>
    </w:p>
    <w:p>
      <w:r>
        <w:t>-</w:t>
      </w:r>
    </w:p>
    <w:p>
      <w:r>
        <w:t>7.237</w:t>
      </w:r>
    </w:p>
    <w:p>
      <w:r>
        <w:t>10.439</w:t>
      </w:r>
    </w:p>
    <w:p>
      <w:r>
        <w:t>-</w:t>
      </w:r>
    </w:p>
    <w:p>
      <w:r>
        <w:t>10.439</w:t>
      </w:r>
    </w:p>
    <w:p>
      <w:r>
        <w:t>3</w:t>
      </w:r>
    </w:p>
    <w:p>
      <w:r>
        <w:t>Sở Giáo dục và Đào tạo</w:t>
      </w:r>
    </w:p>
    <w:p>
      <w:r>
        <w:t>11.883</w:t>
      </w:r>
    </w:p>
    <w:p>
      <w:r>
        <w:t>-</w:t>
      </w:r>
    </w:p>
    <w:p>
      <w:r>
        <w:t>11.883</w:t>
      </w:r>
    </w:p>
    <w:p>
      <w:r>
        <w:t>67</w:t>
      </w:r>
    </w:p>
    <w:p>
      <w:r>
        <w:t>67</w:t>
      </w:r>
    </w:p>
    <w:p>
      <w:r>
        <w:t>-</w:t>
      </w:r>
    </w:p>
    <w:p>
      <w:r>
        <w:t>-</w:t>
      </w:r>
    </w:p>
    <w:p>
      <w:r>
        <w:t>-</w:t>
      </w:r>
    </w:p>
    <w:p>
      <w:r>
        <w:t>11.816</w:t>
      </w:r>
    </w:p>
    <w:p>
      <w:r>
        <w:t>-</w:t>
      </w:r>
    </w:p>
    <w:p>
      <w:r>
        <w:t>11.816</w:t>
      </w:r>
    </w:p>
    <w:p>
      <w:r>
        <w:t>4</w:t>
      </w:r>
    </w:p>
    <w:p>
      <w:r>
        <w:t>Sở Nội vụ</w:t>
      </w:r>
    </w:p>
    <w:p>
      <w:r>
        <w:t>892</w:t>
      </w:r>
    </w:p>
    <w:p>
      <w:r>
        <w:t>-</w:t>
      </w:r>
    </w:p>
    <w:p>
      <w:r>
        <w:t>892</w:t>
      </w:r>
    </w:p>
    <w:p>
      <w:r>
        <w:t>405</w:t>
      </w:r>
    </w:p>
    <w:p>
      <w:r>
        <w:t>405</w:t>
      </w:r>
    </w:p>
    <w:p>
      <w:r>
        <w:t>-</w:t>
      </w:r>
    </w:p>
    <w:p>
      <w:r>
        <w:t>-</w:t>
      </w:r>
    </w:p>
    <w:p>
      <w:r>
        <w:t>-</w:t>
      </w:r>
    </w:p>
    <w:p>
      <w:r>
        <w:t>487</w:t>
      </w:r>
    </w:p>
    <w:p>
      <w:r>
        <w:t>-</w:t>
      </w:r>
    </w:p>
    <w:p>
      <w:r>
        <w:t>487</w:t>
      </w:r>
    </w:p>
    <w:p>
      <w:r>
        <w:t>5</w:t>
      </w:r>
    </w:p>
    <w:p>
      <w:r>
        <w:t>Sở Tư pháp</w:t>
      </w:r>
    </w:p>
    <w:p>
      <w:r>
        <w:t>1.596</w:t>
      </w:r>
    </w:p>
    <w:p>
      <w:r>
        <w:t>-</w:t>
      </w:r>
    </w:p>
    <w:p>
      <w:r>
        <w:t>1.596</w:t>
      </w:r>
    </w:p>
    <w:p>
      <w:r>
        <w:t>175</w:t>
      </w:r>
    </w:p>
    <w:p>
      <w:r>
        <w:t>175</w:t>
      </w:r>
    </w:p>
    <w:p>
      <w:r>
        <w:t>51</w:t>
      </w:r>
    </w:p>
    <w:p>
      <w:r>
        <w:t>-</w:t>
      </w:r>
    </w:p>
    <w:p>
      <w:r>
        <w:t>51</w:t>
      </w:r>
    </w:p>
    <w:p>
      <w:r>
        <w:t>1.370</w:t>
      </w:r>
    </w:p>
    <w:p>
      <w:r>
        <w:t>-</w:t>
      </w:r>
    </w:p>
    <w:p>
      <w:r>
        <w:t>1.370</w:t>
      </w:r>
    </w:p>
    <w:p>
      <w:r>
        <w:t>6</w:t>
      </w:r>
    </w:p>
    <w:p>
      <w:r>
        <w:t>Sở Công Thương</w:t>
      </w:r>
    </w:p>
    <w:p>
      <w:r>
        <w:t>70</w:t>
      </w:r>
    </w:p>
    <w:p>
      <w:r>
        <w:t>-</w:t>
      </w:r>
    </w:p>
    <w:p>
      <w:r>
        <w:t>70</w:t>
      </w:r>
    </w:p>
    <w:p>
      <w:r>
        <w:t>45</w:t>
      </w:r>
    </w:p>
    <w:p>
      <w:r>
        <w:t>45</w:t>
      </w:r>
    </w:p>
    <w:p>
      <w:r>
        <w:t>-</w:t>
      </w:r>
    </w:p>
    <w:p>
      <w:r>
        <w:t>-</w:t>
      </w:r>
    </w:p>
    <w:p>
      <w:r>
        <w:t>-</w:t>
      </w:r>
    </w:p>
    <w:p>
      <w:r>
        <w:t>25</w:t>
      </w:r>
    </w:p>
    <w:p>
      <w:r>
        <w:t>-</w:t>
      </w:r>
    </w:p>
    <w:p>
      <w:r>
        <w:t>25</w:t>
      </w:r>
    </w:p>
    <w:p>
      <w:r>
        <w:t>7</w:t>
      </w:r>
    </w:p>
    <w:p>
      <w:r>
        <w:t>Sở Thông tin và Truyền thông</w:t>
      </w:r>
    </w:p>
    <w:p>
      <w:r>
        <w:t>6.005</w:t>
      </w:r>
    </w:p>
    <w:p>
      <w:r>
        <w:t>-</w:t>
      </w:r>
    </w:p>
    <w:p>
      <w:r>
        <w:t>6.005</w:t>
      </w:r>
    </w:p>
    <w:p>
      <w:r>
        <w:t>15</w:t>
      </w:r>
    </w:p>
    <w:p>
      <w:r>
        <w:t>15</w:t>
      </w:r>
    </w:p>
    <w:p>
      <w:r>
        <w:t>5.257</w:t>
      </w:r>
    </w:p>
    <w:p>
      <w:r>
        <w:t>-</w:t>
      </w:r>
    </w:p>
    <w:p>
      <w:r>
        <w:t>5.257</w:t>
      </w:r>
    </w:p>
    <w:p>
      <w:r>
        <w:t>733</w:t>
      </w:r>
    </w:p>
    <w:p>
      <w:r>
        <w:t>-</w:t>
      </w:r>
    </w:p>
    <w:p>
      <w:r>
        <w:t>733</w:t>
      </w:r>
    </w:p>
    <w:p>
      <w:r>
        <w:t>8</w:t>
      </w:r>
    </w:p>
    <w:p>
      <w:r>
        <w:t>Ủy ban Mặt trận Tổ quốc Việt Nam tỉnh</w:t>
      </w:r>
    </w:p>
    <w:p>
      <w:r>
        <w:t>711</w:t>
      </w:r>
    </w:p>
    <w:p>
      <w:r>
        <w:t>-</w:t>
      </w:r>
    </w:p>
    <w:p>
      <w:r>
        <w:t>711</w:t>
      </w:r>
    </w:p>
    <w:p>
      <w:r>
        <w:t>168</w:t>
      </w:r>
    </w:p>
    <w:p>
      <w:r>
        <w:t>168</w:t>
      </w:r>
    </w:p>
    <w:p>
      <w:r>
        <w:t>295</w:t>
      </w:r>
    </w:p>
    <w:p>
      <w:r>
        <w:t>-</w:t>
      </w:r>
    </w:p>
    <w:p>
      <w:r>
        <w:t>295</w:t>
      </w:r>
    </w:p>
    <w:p>
      <w:r>
        <w:t>248</w:t>
      </w:r>
    </w:p>
    <w:p>
      <w:r>
        <w:t>-</w:t>
      </w:r>
    </w:p>
    <w:p>
      <w:r>
        <w:t>248</w:t>
      </w:r>
    </w:p>
    <w:p>
      <w:r>
        <w:t>9</w:t>
      </w:r>
    </w:p>
    <w:p>
      <w:r>
        <w:t>Hội Nông dân tỉnh</w:t>
      </w:r>
    </w:p>
    <w:p>
      <w:r>
        <w:t>315</w:t>
      </w:r>
    </w:p>
    <w:p>
      <w:r>
        <w:t>-</w:t>
      </w:r>
    </w:p>
    <w:p>
      <w:r>
        <w:t>315</w:t>
      </w:r>
    </w:p>
    <w:p>
      <w:r>
        <w:t>290</w:t>
      </w:r>
    </w:p>
    <w:p>
      <w:r>
        <w:t>290</w:t>
      </w:r>
    </w:p>
    <w:p>
      <w:r>
        <w:t>-</w:t>
      </w:r>
    </w:p>
    <w:p>
      <w:r>
        <w:t>-</w:t>
      </w:r>
    </w:p>
    <w:p>
      <w:r>
        <w:t>-</w:t>
      </w:r>
    </w:p>
    <w:p>
      <w:r>
        <w:t>25</w:t>
      </w:r>
    </w:p>
    <w:p>
      <w:r>
        <w:t>-</w:t>
      </w:r>
    </w:p>
    <w:p>
      <w:r>
        <w:t>25</w:t>
      </w:r>
    </w:p>
    <w:p>
      <w:r>
        <w:t>10</w:t>
      </w:r>
    </w:p>
    <w:p>
      <w:r>
        <w:t>Hội Liên hiệp Phụ nữ tỉnh</w:t>
      </w:r>
    </w:p>
    <w:p>
      <w:r>
        <w:t>3.611</w:t>
      </w:r>
    </w:p>
    <w:p>
      <w:r>
        <w:t>-</w:t>
      </w:r>
    </w:p>
    <w:p>
      <w:r>
        <w:t>3.611</w:t>
      </w:r>
    </w:p>
    <w:p>
      <w:r>
        <w:t>160</w:t>
      </w:r>
    </w:p>
    <w:p>
      <w:r>
        <w:t>160</w:t>
      </w:r>
    </w:p>
    <w:p>
      <w:r>
        <w:t>-</w:t>
      </w:r>
    </w:p>
    <w:p>
      <w:r>
        <w:t>-</w:t>
      </w:r>
    </w:p>
    <w:p>
      <w:r>
        <w:t>-</w:t>
      </w:r>
    </w:p>
    <w:p>
      <w:r>
        <w:t>3.451</w:t>
      </w:r>
    </w:p>
    <w:p>
      <w:r>
        <w:t>-</w:t>
      </w:r>
    </w:p>
    <w:p>
      <w:r>
        <w:t>3.451</w:t>
      </w:r>
    </w:p>
    <w:p>
      <w:r>
        <w:t>11</w:t>
      </w:r>
    </w:p>
    <w:p>
      <w:r>
        <w:t>Tỉnh đoàn</w:t>
      </w:r>
    </w:p>
    <w:p>
      <w:r>
        <w:t>206</w:t>
      </w:r>
    </w:p>
    <w:p>
      <w:r>
        <w:t>-</w:t>
      </w:r>
    </w:p>
    <w:p>
      <w:r>
        <w:t>206</w:t>
      </w:r>
    </w:p>
    <w:p>
      <w:r>
        <w:t>206</w:t>
      </w:r>
    </w:p>
    <w:p>
      <w:r>
        <w:t>206</w:t>
      </w:r>
    </w:p>
    <w:p>
      <w:r>
        <w:t>-</w:t>
      </w:r>
    </w:p>
    <w:p>
      <w:r>
        <w:t>-</w:t>
      </w:r>
    </w:p>
    <w:p>
      <w:r>
        <w:t>-</w:t>
      </w:r>
    </w:p>
    <w:p>
      <w:r>
        <w:t>-</w:t>
      </w:r>
    </w:p>
    <w:p>
      <w:r>
        <w:t>-</w:t>
      </w:r>
    </w:p>
    <w:p>
      <w:r>
        <w:t>-</w:t>
      </w:r>
    </w:p>
    <w:p>
      <w:r>
        <w:t>12</w:t>
      </w:r>
    </w:p>
    <w:p>
      <w:r>
        <w:t>Công an tỉnh</w:t>
      </w:r>
    </w:p>
    <w:p>
      <w:r>
        <w:t>631</w:t>
      </w:r>
    </w:p>
    <w:p>
      <w:r>
        <w:t>-</w:t>
      </w:r>
    </w:p>
    <w:p>
      <w:r>
        <w:t>631</w:t>
      </w:r>
    </w:p>
    <w:p>
      <w:r>
        <w:t>606</w:t>
      </w:r>
    </w:p>
    <w:p>
      <w:r>
        <w:t>606</w:t>
      </w:r>
    </w:p>
    <w:p>
      <w:r>
        <w:t>-</w:t>
      </w:r>
    </w:p>
    <w:p>
      <w:r>
        <w:t>-</w:t>
      </w:r>
    </w:p>
    <w:p>
      <w:r>
        <w:t>-</w:t>
      </w:r>
    </w:p>
    <w:p>
      <w:r>
        <w:t>25</w:t>
      </w:r>
    </w:p>
    <w:p>
      <w:r>
        <w:t>-</w:t>
      </w:r>
    </w:p>
    <w:p>
      <w:r>
        <w:t>25</w:t>
      </w:r>
    </w:p>
    <w:p>
      <w:r>
        <w:t>13</w:t>
      </w:r>
    </w:p>
    <w:p>
      <w:r>
        <w:t>Liên minh Hợp tác xã</w:t>
      </w:r>
    </w:p>
    <w:p>
      <w:r>
        <w:t>816</w:t>
      </w:r>
    </w:p>
    <w:p>
      <w:r>
        <w:t>-</w:t>
      </w:r>
    </w:p>
    <w:p>
      <w:r>
        <w:t>816</w:t>
      </w:r>
    </w:p>
    <w:p>
      <w:r>
        <w:t>550</w:t>
      </w:r>
    </w:p>
    <w:p>
      <w:r>
        <w:t>550</w:t>
      </w:r>
    </w:p>
    <w:p>
      <w:r>
        <w:t>-</w:t>
      </w:r>
    </w:p>
    <w:p>
      <w:r>
        <w:t>-</w:t>
      </w:r>
    </w:p>
    <w:p>
      <w:r>
        <w:t>-</w:t>
      </w:r>
    </w:p>
    <w:p>
      <w:r>
        <w:t>266</w:t>
      </w:r>
    </w:p>
    <w:p>
      <w:r>
        <w:t>-</w:t>
      </w:r>
    </w:p>
    <w:p>
      <w:r>
        <w:t>266</w:t>
      </w:r>
    </w:p>
    <w:p>
      <w:r>
        <w:t>14</w:t>
      </w:r>
    </w:p>
    <w:p>
      <w:r>
        <w:t>Sở Lao động - Thương binh và Xã hội</w:t>
      </w:r>
    </w:p>
    <w:p>
      <w:r>
        <w:t>6.855</w:t>
      </w:r>
    </w:p>
    <w:p>
      <w:r>
        <w:t>-</w:t>
      </w:r>
    </w:p>
    <w:p>
      <w:r>
        <w:t>6.855</w:t>
      </w:r>
    </w:p>
    <w:p>
      <w:r>
        <w:t>10</w:t>
      </w:r>
    </w:p>
    <w:p>
      <w:r>
        <w:t>10</w:t>
      </w:r>
    </w:p>
    <w:p>
      <w:r>
        <w:t>6.009</w:t>
      </w:r>
    </w:p>
    <w:p>
      <w:r>
        <w:t>-</w:t>
      </w:r>
    </w:p>
    <w:p>
      <w:r>
        <w:t>6.009</w:t>
      </w:r>
    </w:p>
    <w:p>
      <w:r>
        <w:t>836</w:t>
      </w:r>
    </w:p>
    <w:p>
      <w:r>
        <w:t>-</w:t>
      </w:r>
    </w:p>
    <w:p>
      <w:r>
        <w:t>836</w:t>
      </w:r>
    </w:p>
    <w:p>
      <w:r>
        <w:t>15</w:t>
      </w:r>
    </w:p>
    <w:p>
      <w:r>
        <w:t>Sở Y tế</w:t>
      </w:r>
    </w:p>
    <w:p>
      <w:r>
        <w:t>11.794</w:t>
      </w:r>
    </w:p>
    <w:p>
      <w:r>
        <w:t>-</w:t>
      </w:r>
    </w:p>
    <w:p>
      <w:r>
        <w:t>11.794</w:t>
      </w:r>
    </w:p>
    <w:p>
      <w:r>
        <w:t>15</w:t>
      </w:r>
    </w:p>
    <w:p>
      <w:r>
        <w:t>15</w:t>
      </w:r>
    </w:p>
    <w:p>
      <w:r>
        <w:t>465</w:t>
      </w:r>
    </w:p>
    <w:p>
      <w:r>
        <w:t>-</w:t>
      </w:r>
    </w:p>
    <w:p>
      <w:r>
        <w:t>465</w:t>
      </w:r>
    </w:p>
    <w:p>
      <w:r>
        <w:t>11.314</w:t>
      </w:r>
    </w:p>
    <w:p>
      <w:r>
        <w:t>-</w:t>
      </w:r>
    </w:p>
    <w:p>
      <w:r>
        <w:t>11.314</w:t>
      </w:r>
    </w:p>
    <w:p>
      <w:r>
        <w:t>16</w:t>
      </w:r>
    </w:p>
    <w:p>
      <w:r>
        <w:t>Trường Cao đẳng Bắc Kạn</w:t>
      </w:r>
    </w:p>
    <w:p>
      <w:r>
        <w:t>9.888</w:t>
      </w:r>
    </w:p>
    <w:p>
      <w:r>
        <w:t>-</w:t>
      </w:r>
    </w:p>
    <w:p>
      <w:r>
        <w:t>9.888</w:t>
      </w:r>
    </w:p>
    <w:p>
      <w:r>
        <w:t>-</w:t>
      </w:r>
    </w:p>
    <w:p>
      <w:r>
        <w:t>-</w:t>
      </w:r>
    </w:p>
    <w:p>
      <w:r>
        <w:t>9.888</w:t>
      </w:r>
    </w:p>
    <w:p>
      <w:r>
        <w:t>-</w:t>
      </w:r>
    </w:p>
    <w:p>
      <w:r>
        <w:t>9.888</w:t>
      </w:r>
    </w:p>
    <w:p>
      <w:r>
        <w:t>-</w:t>
      </w:r>
    </w:p>
    <w:p>
      <w:r>
        <w:t>-</w:t>
      </w:r>
    </w:p>
    <w:p>
      <w:r>
        <w:t>-</w:t>
      </w:r>
    </w:p>
    <w:p>
      <w:r>
        <w:t>17</w:t>
      </w:r>
    </w:p>
    <w:p>
      <w:r>
        <w:t>Báo Bắc Kạn</w:t>
      </w:r>
    </w:p>
    <w:p>
      <w:r>
        <w:t>263</w:t>
      </w:r>
    </w:p>
    <w:p>
      <w:r>
        <w:t>-</w:t>
      </w:r>
    </w:p>
    <w:p>
      <w:r>
        <w:t>263</w:t>
      </w:r>
    </w:p>
    <w:p>
      <w:r>
        <w:t>-</w:t>
      </w:r>
    </w:p>
    <w:p>
      <w:r>
        <w:t>-</w:t>
      </w:r>
    </w:p>
    <w:p>
      <w:r>
        <w:t>263</w:t>
      </w:r>
    </w:p>
    <w:p>
      <w:r>
        <w:t>-</w:t>
      </w:r>
    </w:p>
    <w:p>
      <w:r>
        <w:t>263</w:t>
      </w:r>
    </w:p>
    <w:p>
      <w:r>
        <w:t>-</w:t>
      </w:r>
    </w:p>
    <w:p>
      <w:r>
        <w:t>-</w:t>
      </w:r>
    </w:p>
    <w:p>
      <w:r>
        <w:t>-</w:t>
      </w:r>
    </w:p>
    <w:p>
      <w:r>
        <w:t>18</w:t>
      </w:r>
    </w:p>
    <w:p>
      <w:r>
        <w:t>Đài Phát thanh và Truyền hình</w:t>
      </w:r>
    </w:p>
    <w:p>
      <w:r>
        <w:t>300</w:t>
      </w:r>
    </w:p>
    <w:p>
      <w:r>
        <w:t>-</w:t>
      </w:r>
    </w:p>
    <w:p>
      <w:r>
        <w:t>300</w:t>
      </w:r>
    </w:p>
    <w:p>
      <w:r>
        <w:t>-</w:t>
      </w:r>
    </w:p>
    <w:p>
      <w:r>
        <w:t>-</w:t>
      </w:r>
    </w:p>
    <w:p>
      <w:r>
        <w:t>300</w:t>
      </w:r>
    </w:p>
    <w:p>
      <w:r>
        <w:t>-</w:t>
      </w:r>
    </w:p>
    <w:p>
      <w:r>
        <w:t>300</w:t>
      </w:r>
    </w:p>
    <w:p>
      <w:r>
        <w:t>-</w:t>
      </w:r>
    </w:p>
    <w:p>
      <w:r>
        <w:t>-</w:t>
      </w:r>
    </w:p>
    <w:p>
      <w:r>
        <w:t>-</w:t>
      </w:r>
    </w:p>
    <w:p>
      <w:r>
        <w:t>19</w:t>
      </w:r>
    </w:p>
    <w:p>
      <w:r>
        <w:t>Ban Dân tộc tỉnh</w:t>
      </w:r>
    </w:p>
    <w:p>
      <w:r>
        <w:t>4.661</w:t>
      </w:r>
    </w:p>
    <w:p>
      <w:r>
        <w:t>-</w:t>
      </w:r>
    </w:p>
    <w:p>
      <w:r>
        <w:t>4.661</w:t>
      </w:r>
    </w:p>
    <w:p>
      <w:r>
        <w:t>-</w:t>
      </w:r>
    </w:p>
    <w:p>
      <w:r>
        <w:t>-</w:t>
      </w:r>
    </w:p>
    <w:p>
      <w:r>
        <w:t>-</w:t>
      </w:r>
    </w:p>
    <w:p>
      <w:r>
        <w:t>-</w:t>
      </w:r>
    </w:p>
    <w:p>
      <w:r>
        <w:t>-</w:t>
      </w:r>
    </w:p>
    <w:p>
      <w:r>
        <w:t>4.661</w:t>
      </w:r>
    </w:p>
    <w:p>
      <w:r>
        <w:t>-</w:t>
      </w:r>
    </w:p>
    <w:p>
      <w:r>
        <w:t>4.661</w:t>
      </w:r>
    </w:p>
    <w:p>
      <w:r>
        <w:t>20</w:t>
      </w:r>
    </w:p>
    <w:p>
      <w:r>
        <w:t>Bộ Chỉ huy Quân sự tỉnh</w:t>
      </w:r>
    </w:p>
    <w:p>
      <w:r>
        <w:t>40</w:t>
      </w:r>
    </w:p>
    <w:p>
      <w:r>
        <w:t>-</w:t>
      </w:r>
    </w:p>
    <w:p>
      <w:r>
        <w:t>40</w:t>
      </w:r>
    </w:p>
    <w:p>
      <w:r>
        <w:t>15</w:t>
      </w:r>
    </w:p>
    <w:p>
      <w:r>
        <w:t>15</w:t>
      </w:r>
    </w:p>
    <w:p>
      <w:r>
        <w:t>-</w:t>
      </w:r>
    </w:p>
    <w:p>
      <w:r>
        <w:t>-</w:t>
      </w:r>
    </w:p>
    <w:p>
      <w:r>
        <w:t>-</w:t>
      </w:r>
    </w:p>
    <w:p>
      <w:r>
        <w:t>25</w:t>
      </w:r>
    </w:p>
    <w:p>
      <w:r>
        <w:t>-</w:t>
      </w:r>
    </w:p>
    <w:p>
      <w:r>
        <w:t>25</w:t>
      </w:r>
    </w:p>
    <w:p>
      <w:r>
        <w:t>21</w:t>
      </w:r>
    </w:p>
    <w:p>
      <w:r>
        <w:t>Sở Văn hóa, Thể thao và Du lịch</w:t>
      </w:r>
    </w:p>
    <w:p>
      <w:r>
        <w:t>8.364</w:t>
      </w:r>
    </w:p>
    <w:p>
      <w:r>
        <w:t>-</w:t>
      </w:r>
    </w:p>
    <w:p>
      <w:r>
        <w:t>8.364</w:t>
      </w:r>
    </w:p>
    <w:p>
      <w:r>
        <w:t>15</w:t>
      </w:r>
    </w:p>
    <w:p>
      <w:r>
        <w:t>15</w:t>
      </w:r>
    </w:p>
    <w:p>
      <w:r>
        <w:t>-</w:t>
      </w:r>
    </w:p>
    <w:p>
      <w:r>
        <w:t>-</w:t>
      </w:r>
    </w:p>
    <w:p>
      <w:r>
        <w:t>-</w:t>
      </w:r>
    </w:p>
    <w:p>
      <w:r>
        <w:t>8.349</w:t>
      </w:r>
    </w:p>
    <w:p>
      <w:r>
        <w:t>-</w:t>
      </w:r>
    </w:p>
    <w:p>
      <w:r>
        <w:t>8.349</w:t>
      </w:r>
    </w:p>
    <w:p>
      <w:r>
        <w:t>22</w:t>
      </w:r>
    </w:p>
    <w:p>
      <w:r>
        <w:t>Sở Tài chính</w:t>
      </w:r>
    </w:p>
    <w:p>
      <w:r>
        <w:t>25</w:t>
      </w:r>
    </w:p>
    <w:p>
      <w:r>
        <w:t>-</w:t>
      </w:r>
    </w:p>
    <w:p>
      <w:r>
        <w:t>25</w:t>
      </w:r>
    </w:p>
    <w:p>
      <w:r>
        <w:t>-</w:t>
      </w:r>
    </w:p>
    <w:p>
      <w:r>
        <w:t>-</w:t>
      </w:r>
    </w:p>
    <w:p>
      <w:r>
        <w:t>-</w:t>
      </w:r>
    </w:p>
    <w:p>
      <w:r>
        <w:t>-</w:t>
      </w:r>
    </w:p>
    <w:p>
      <w:r>
        <w:t>-</w:t>
      </w:r>
    </w:p>
    <w:p>
      <w:r>
        <w:t>25</w:t>
      </w:r>
    </w:p>
    <w:p>
      <w:r>
        <w:t>-</w:t>
      </w:r>
    </w:p>
    <w:p>
      <w:r>
        <w:t>25</w:t>
      </w:r>
    </w:p>
    <w:p>
      <w:r>
        <w:t>23</w:t>
      </w:r>
    </w:p>
    <w:p>
      <w:r>
        <w:t>Sở Kế hoạch và Đầu tư</w:t>
      </w:r>
    </w:p>
    <w:p>
      <w:r>
        <w:t>40</w:t>
      </w:r>
    </w:p>
    <w:p>
      <w:r>
        <w:t>-</w:t>
      </w:r>
    </w:p>
    <w:p>
      <w:r>
        <w:t>40</w:t>
      </w:r>
    </w:p>
    <w:p>
      <w:r>
        <w:t>15</w:t>
      </w:r>
    </w:p>
    <w:p>
      <w:r>
        <w:t>15</w:t>
      </w:r>
    </w:p>
    <w:p>
      <w:r>
        <w:t>-</w:t>
      </w:r>
    </w:p>
    <w:p>
      <w:r>
        <w:t>-</w:t>
      </w:r>
    </w:p>
    <w:p>
      <w:r>
        <w:t>-</w:t>
      </w:r>
    </w:p>
    <w:p>
      <w:r>
        <w:t>25</w:t>
      </w:r>
    </w:p>
    <w:p>
      <w:r>
        <w:t>-</w:t>
      </w:r>
    </w:p>
    <w:p>
      <w:r>
        <w:t>25</w:t>
      </w:r>
    </w:p>
    <w:p>
      <w:r>
        <w:t>24</w:t>
      </w:r>
    </w:p>
    <w:p>
      <w:r>
        <w:t>Sở Giao thông vận tải</w:t>
      </w:r>
    </w:p>
    <w:p>
      <w:r>
        <w:t>40</w:t>
      </w:r>
    </w:p>
    <w:p>
      <w:r>
        <w:t>-</w:t>
      </w:r>
    </w:p>
    <w:p>
      <w:r>
        <w:t>40</w:t>
      </w:r>
    </w:p>
    <w:p>
      <w:r>
        <w:t>15</w:t>
      </w:r>
    </w:p>
    <w:p>
      <w:r>
        <w:t>15</w:t>
      </w:r>
    </w:p>
    <w:p>
      <w:r>
        <w:t>-</w:t>
      </w:r>
    </w:p>
    <w:p>
      <w:r>
        <w:t>-</w:t>
      </w:r>
    </w:p>
    <w:p>
      <w:r>
        <w:t>-</w:t>
      </w:r>
    </w:p>
    <w:p>
      <w:r>
        <w:t>25</w:t>
      </w:r>
    </w:p>
    <w:p>
      <w:r>
        <w:t>-</w:t>
      </w:r>
    </w:p>
    <w:p>
      <w:r>
        <w:t>25</w:t>
      </w:r>
    </w:p>
    <w:p>
      <w:r>
        <w:t>25</w:t>
      </w:r>
    </w:p>
    <w:p>
      <w:r>
        <w:t>Sở Xây dựng</w:t>
      </w:r>
    </w:p>
    <w:p>
      <w:r>
        <w:t>60</w:t>
      </w:r>
    </w:p>
    <w:p>
      <w:r>
        <w:t>-</w:t>
      </w:r>
    </w:p>
    <w:p>
      <w:r>
        <w:t>60</w:t>
      </w:r>
    </w:p>
    <w:p>
      <w:r>
        <w:t>15</w:t>
      </w:r>
    </w:p>
    <w:p>
      <w:r>
        <w:t>15</w:t>
      </w:r>
    </w:p>
    <w:p>
      <w:r>
        <w:t>20</w:t>
      </w:r>
    </w:p>
    <w:p>
      <w:r>
        <w:t>-</w:t>
      </w:r>
    </w:p>
    <w:p>
      <w:r>
        <w:t>20</w:t>
      </w:r>
    </w:p>
    <w:p>
      <w:r>
        <w:t>25</w:t>
      </w:r>
    </w:p>
    <w:p>
      <w:r>
        <w:t>-</w:t>
      </w:r>
    </w:p>
    <w:p>
      <w:r>
        <w:t>25</w:t>
      </w:r>
    </w:p>
    <w:p>
      <w:r>
        <w:t>26</w:t>
      </w:r>
    </w:p>
    <w:p>
      <w:r>
        <w:t>Sở Tài nguyên và Môi trường</w:t>
      </w:r>
    </w:p>
    <w:p>
      <w:r>
        <w:t>40</w:t>
      </w:r>
    </w:p>
    <w:p>
      <w:r>
        <w:t>-</w:t>
      </w:r>
    </w:p>
    <w:p>
      <w:r>
        <w:t>40</w:t>
      </w:r>
    </w:p>
    <w:p>
      <w:r>
        <w:t>15</w:t>
      </w:r>
    </w:p>
    <w:p>
      <w:r>
        <w:t>15</w:t>
      </w:r>
    </w:p>
    <w:p>
      <w:r>
        <w:t>-</w:t>
      </w:r>
    </w:p>
    <w:p>
      <w:r>
        <w:t>-</w:t>
      </w:r>
    </w:p>
    <w:p>
      <w:r>
        <w:t>-</w:t>
      </w:r>
    </w:p>
    <w:p>
      <w:r>
        <w:t>25</w:t>
      </w:r>
    </w:p>
    <w:p>
      <w:r>
        <w:t>-</w:t>
      </w:r>
    </w:p>
    <w:p>
      <w:r>
        <w:t>25</w:t>
      </w:r>
    </w:p>
    <w:p>
      <w:r>
        <w:t>27</w:t>
      </w:r>
    </w:p>
    <w:p>
      <w:r>
        <w:t>Ban Dân vận Tỉnh ủy</w:t>
      </w:r>
    </w:p>
    <w:p>
      <w:r>
        <w:t>25</w:t>
      </w:r>
    </w:p>
    <w:p>
      <w:r>
        <w:t>-</w:t>
      </w:r>
    </w:p>
    <w:p>
      <w:r>
        <w:t>25</w:t>
      </w:r>
    </w:p>
    <w:p>
      <w:r>
        <w:t>-</w:t>
      </w:r>
    </w:p>
    <w:p>
      <w:r>
        <w:t>-</w:t>
      </w:r>
    </w:p>
    <w:p>
      <w:r>
        <w:t>-</w:t>
      </w:r>
    </w:p>
    <w:p>
      <w:r>
        <w:t>-</w:t>
      </w:r>
    </w:p>
    <w:p>
      <w:r>
        <w:t>-</w:t>
      </w:r>
    </w:p>
    <w:p>
      <w:r>
        <w:t>25</w:t>
      </w:r>
    </w:p>
    <w:p>
      <w:r>
        <w:t>-</w:t>
      </w:r>
    </w:p>
    <w:p>
      <w:r>
        <w:t>25</w:t>
      </w:r>
    </w:p>
    <w:p>
      <w:r>
        <w:t>28</w:t>
      </w:r>
    </w:p>
    <w:p>
      <w:r>
        <w:t>Chi nhánh Ngân hàng Nhà nước Việt Nam</w:t>
      </w:r>
    </w:p>
    <w:p>
      <w:r>
        <w:t>25</w:t>
      </w:r>
    </w:p>
    <w:p>
      <w:r>
        <w:t>-</w:t>
      </w:r>
    </w:p>
    <w:p>
      <w:r>
        <w:t>25</w:t>
      </w:r>
    </w:p>
    <w:p>
      <w:r>
        <w:t>-</w:t>
      </w:r>
    </w:p>
    <w:p>
      <w:r>
        <w:t>-</w:t>
      </w:r>
    </w:p>
    <w:p>
      <w:r>
        <w:t>-</w:t>
      </w:r>
    </w:p>
    <w:p>
      <w:r>
        <w:t>-</w:t>
      </w:r>
    </w:p>
    <w:p>
      <w:r>
        <w:t>-</w:t>
      </w:r>
    </w:p>
    <w:p>
      <w:r>
        <w:t>25</w:t>
      </w:r>
    </w:p>
    <w:p>
      <w:r>
        <w:t>-</w:t>
      </w:r>
    </w:p>
    <w:p>
      <w:r>
        <w:t>25</w:t>
      </w:r>
    </w:p>
    <w:p>
      <w:r>
        <w:t>29</w:t>
      </w:r>
    </w:p>
    <w:p>
      <w:r>
        <w:t>Chi nhánh Ngân hàng Chính sách xã hội tỉnh</w:t>
      </w:r>
    </w:p>
    <w:p>
      <w:r>
        <w:t>25</w:t>
      </w:r>
    </w:p>
    <w:p>
      <w:r>
        <w:t>-</w:t>
      </w:r>
    </w:p>
    <w:p>
      <w:r>
        <w:t>25</w:t>
      </w:r>
    </w:p>
    <w:p>
      <w:r>
        <w:t>-</w:t>
      </w:r>
    </w:p>
    <w:p>
      <w:r>
        <w:t>-</w:t>
      </w:r>
    </w:p>
    <w:p>
      <w:r>
        <w:t>-</w:t>
      </w:r>
    </w:p>
    <w:p>
      <w:r>
        <w:t>-</w:t>
      </w:r>
    </w:p>
    <w:p>
      <w:r>
        <w:t>-</w:t>
      </w:r>
    </w:p>
    <w:p>
      <w:r>
        <w:t>25</w:t>
      </w:r>
    </w:p>
    <w:p>
      <w:r>
        <w:t>-</w:t>
      </w:r>
    </w:p>
    <w:p>
      <w:r>
        <w:t>25</w:t>
      </w:r>
    </w:p>
    <w:p>
      <w:r>
        <w:t>30</w:t>
      </w:r>
    </w:p>
    <w:p>
      <w:r>
        <w:t>Công ty Trách nhiệm hữu hạn một thành viên Lâm nghiệp Bắc Kạn</w:t>
      </w:r>
    </w:p>
    <w:p>
      <w:r>
        <w:t>1.025</w:t>
      </w:r>
    </w:p>
    <w:p>
      <w:r>
        <w:t>-</w:t>
      </w:r>
    </w:p>
    <w:p>
      <w:r>
        <w:t>1.025</w:t>
      </w:r>
    </w:p>
    <w:p>
      <w:r>
        <w:t>-</w:t>
      </w:r>
    </w:p>
    <w:p>
      <w:r>
        <w:t>-</w:t>
      </w:r>
    </w:p>
    <w:p>
      <w:r>
        <w:t>-</w:t>
      </w:r>
    </w:p>
    <w:p>
      <w:r>
        <w:t>-</w:t>
      </w:r>
    </w:p>
    <w:p>
      <w:r>
        <w:t>-</w:t>
      </w:r>
    </w:p>
    <w:p>
      <w:r>
        <w:t>1.025</w:t>
      </w:r>
    </w:p>
    <w:p>
      <w:r>
        <w:t>-</w:t>
      </w:r>
    </w:p>
    <w:p>
      <w:r>
        <w:t>1.025</w:t>
      </w:r>
    </w:p>
    <w:p>
      <w:r>
        <w:t>31</w:t>
      </w:r>
    </w:p>
    <w:p>
      <w:r>
        <w:t>Ban Quản lý dự án đầu tư xây dựng tỉnh</w:t>
      </w:r>
    </w:p>
    <w:p>
      <w:r>
        <w:t>121.548</w:t>
      </w:r>
    </w:p>
    <w:p>
      <w:r>
        <w:t>121.548</w:t>
      </w:r>
    </w:p>
    <w:p>
      <w:r>
        <w:t>-</w:t>
      </w:r>
    </w:p>
    <w:p>
      <w:r>
        <w:t>-</w:t>
      </w:r>
    </w:p>
    <w:p>
      <w:r>
        <w:t>-</w:t>
      </w:r>
    </w:p>
    <w:p>
      <w:r>
        <w:t>25.047</w:t>
      </w:r>
    </w:p>
    <w:p>
      <w:r>
        <w:t>25.047</w:t>
      </w:r>
    </w:p>
    <w:p>
      <w:r>
        <w:t>-</w:t>
      </w:r>
    </w:p>
    <w:p>
      <w:r>
        <w:t>96.501</w:t>
      </w:r>
    </w:p>
    <w:p>
      <w:r>
        <w:t>96.501</w:t>
      </w:r>
    </w:p>
    <w:p>
      <w:r>
        <w:t>-</w:t>
      </w:r>
    </w:p>
    <w:p>
      <w:r>
        <w:t>32</w:t>
      </w:r>
    </w:p>
    <w:p>
      <w:r>
        <w:t>Ban Quản lý dự án đầu tư xây dựng công trình nông nghiệp và phát triển nông thôn</w:t>
      </w:r>
    </w:p>
    <w:p>
      <w:r>
        <w:t>74.335</w:t>
      </w:r>
    </w:p>
    <w:p>
      <w:r>
        <w:t>74.335</w:t>
      </w:r>
    </w:p>
    <w:p>
      <w:r>
        <w:t>-</w:t>
      </w:r>
    </w:p>
    <w:p>
      <w:r>
        <w:t>-</w:t>
      </w:r>
    </w:p>
    <w:p>
      <w:r>
        <w:t>-</w:t>
      </w:r>
    </w:p>
    <w:p>
      <w:r>
        <w:t>-</w:t>
      </w:r>
    </w:p>
    <w:p>
      <w:r>
        <w:t>-</w:t>
      </w:r>
    </w:p>
    <w:p>
      <w:r>
        <w:t>-</w:t>
      </w:r>
    </w:p>
    <w:p>
      <w:r>
        <w:t>74.335</w:t>
      </w:r>
    </w:p>
    <w:p>
      <w:r>
        <w:t>74.335</w:t>
      </w:r>
    </w:p>
    <w:p>
      <w:r>
        <w:t>-</w:t>
      </w:r>
    </w:p>
    <w:p>
      <w:r>
        <w:t>33</w:t>
      </w:r>
    </w:p>
    <w:p>
      <w:r>
        <w:t>Ban Quản lý dự án đầu tư xây dựng công trình giao thông</w:t>
      </w:r>
    </w:p>
    <w:p>
      <w:r>
        <w:t>35.879</w:t>
      </w:r>
    </w:p>
    <w:p>
      <w:r>
        <w:t>35.879</w:t>
      </w:r>
    </w:p>
    <w:p>
      <w:r>
        <w:t>-</w:t>
      </w:r>
    </w:p>
    <w:p>
      <w:r>
        <w:t>-</w:t>
      </w:r>
    </w:p>
    <w:p>
      <w:r>
        <w:t>-</w:t>
      </w:r>
    </w:p>
    <w:p>
      <w:r>
        <w:t>-</w:t>
      </w:r>
    </w:p>
    <w:p>
      <w:r>
        <w:t>-</w:t>
      </w:r>
    </w:p>
    <w:p>
      <w:r>
        <w:t>-</w:t>
      </w:r>
    </w:p>
    <w:p>
      <w:r>
        <w:t>35.879</w:t>
      </w:r>
    </w:p>
    <w:p>
      <w:r>
        <w:t>35.879</w:t>
      </w:r>
    </w:p>
    <w:p>
      <w:r>
        <w:t>-</w:t>
      </w:r>
    </w:p>
    <w:p>
      <w:r>
        <w:t>34</w:t>
      </w:r>
    </w:p>
    <w:p>
      <w:r>
        <w:t>Ủy ban nhân dân huyện Chợ Đồn</w:t>
      </w:r>
    </w:p>
    <w:p>
      <w:r>
        <w:t>500</w:t>
      </w:r>
    </w:p>
    <w:p>
      <w:r>
        <w:t>500</w:t>
      </w:r>
    </w:p>
    <w:p>
      <w:r>
        <w:t>-</w:t>
      </w:r>
    </w:p>
    <w:p>
      <w:r>
        <w:t>-</w:t>
      </w:r>
    </w:p>
    <w:p>
      <w:r>
        <w:t>-</w:t>
      </w:r>
    </w:p>
    <w:p>
      <w:r>
        <w:t>-</w:t>
      </w:r>
    </w:p>
    <w:p>
      <w:r>
        <w:t>-</w:t>
      </w:r>
    </w:p>
    <w:p>
      <w:r>
        <w:t>-</w:t>
      </w:r>
    </w:p>
    <w:p>
      <w:r>
        <w:t>500</w:t>
      </w:r>
    </w:p>
    <w:p>
      <w:r>
        <w:t>500</w:t>
      </w:r>
    </w:p>
    <w:p>
      <w:r>
        <w:t>-</w:t>
      </w:r>
    </w:p>
    <w:p>
      <w:r>
        <w:t>35</w:t>
      </w:r>
    </w:p>
    <w:p>
      <w:r>
        <w:t>Cục Thống kê</w:t>
      </w:r>
    </w:p>
    <w:p>
      <w:r>
        <w:t>15</w:t>
      </w:r>
    </w:p>
    <w:p>
      <w:r>
        <w:t>-</w:t>
      </w:r>
    </w:p>
    <w:p>
      <w:r>
        <w:t>15</w:t>
      </w:r>
    </w:p>
    <w:p>
      <w:r>
        <w:t>15</w:t>
      </w:r>
    </w:p>
    <w:p>
      <w:r>
        <w:t>15</w:t>
      </w:r>
    </w:p>
    <w:p>
      <w:r>
        <w:t>-</w:t>
      </w:r>
    </w:p>
    <w:p>
      <w:r>
        <w:t>-</w:t>
      </w:r>
    </w:p>
    <w:p>
      <w:r>
        <w:t>-</w:t>
      </w:r>
    </w:p>
    <w:p>
      <w:r>
        <w:t>-</w:t>
      </w:r>
    </w:p>
    <w:p>
      <w:r>
        <w:t>-</w:t>
      </w:r>
    </w:p>
    <w:p>
      <w:r>
        <w:t>-</w:t>
      </w:r>
    </w:p>
    <w:p>
      <w:r>
        <w:t>36</w:t>
      </w:r>
    </w:p>
    <w:p>
      <w:r>
        <w:t>Sở Khoa học và Công nghệ</w:t>
      </w:r>
    </w:p>
    <w:p>
      <w:r>
        <w:t>10</w:t>
      </w:r>
    </w:p>
    <w:p>
      <w:r>
        <w:t>-</w:t>
      </w:r>
    </w:p>
    <w:p>
      <w:r>
        <w:t>10</w:t>
      </w:r>
    </w:p>
    <w:p>
      <w:r>
        <w:t>10</w:t>
      </w:r>
    </w:p>
    <w:p>
      <w:r>
        <w:t>10</w:t>
      </w:r>
    </w:p>
    <w:p>
      <w:r>
        <w:t>-</w:t>
      </w:r>
    </w:p>
    <w:p>
      <w:r>
        <w:t>-</w:t>
      </w:r>
    </w:p>
    <w:p>
      <w:r>
        <w:t>-</w:t>
      </w:r>
    </w:p>
    <w:p>
      <w:r>
        <w:t>-</w:t>
      </w:r>
    </w:p>
    <w:p>
      <w:r>
        <w:t>-</w:t>
      </w:r>
    </w:p>
    <w:p>
      <w:r>
        <w:t>-</w:t>
      </w:r>
    </w:p>
    <w:p>
      <w:r>
        <w:t>II</w:t>
      </w:r>
    </w:p>
    <w:p>
      <w:r>
        <w:t>Cấp huyện</w:t>
      </w:r>
    </w:p>
    <w:p>
      <w:r>
        <w:t>882.179</w:t>
      </w:r>
    </w:p>
    <w:p>
      <w:r>
        <w:t>424.771</w:t>
      </w:r>
    </w:p>
    <w:p>
      <w:r>
        <w:t>457.408</w:t>
      </w:r>
    </w:p>
    <w:p>
      <w:r>
        <w:t>124.626</w:t>
      </w:r>
    </w:p>
    <w:p>
      <w:r>
        <w:t>103.570</w:t>
      </w:r>
    </w:p>
    <w:p>
      <w:r>
        <w:t>21.056</w:t>
      </w:r>
    </w:p>
    <w:p>
      <w:r>
        <w:t>224.417</w:t>
      </w:r>
    </w:p>
    <w:p>
      <w:r>
        <w:t>106.308</w:t>
      </w:r>
    </w:p>
    <w:p>
      <w:r>
        <w:t>118.109</w:t>
      </w:r>
    </w:p>
    <w:p>
      <w:r>
        <w:t>533.136</w:t>
      </w:r>
    </w:p>
    <w:p>
      <w:r>
        <w:t>214.893</w:t>
      </w:r>
    </w:p>
    <w:p>
      <w:r>
        <w:t>318.243</w:t>
      </w:r>
    </w:p>
    <w:p>
      <w:r>
        <w:t>1</w:t>
      </w:r>
    </w:p>
    <w:p>
      <w:r>
        <w:t>Thành phố Bắc Kạn</w:t>
      </w:r>
    </w:p>
    <w:p>
      <w:r>
        <w:t>17.034</w:t>
      </w:r>
    </w:p>
    <w:p>
      <w:r>
        <w:t>2.067</w:t>
      </w:r>
    </w:p>
    <w:p>
      <w:r>
        <w:t>14.967</w:t>
      </w:r>
    </w:p>
    <w:p>
      <w:r>
        <w:t>5.600</w:t>
      </w:r>
    </w:p>
    <w:p>
      <w:r>
        <w:t>1.698</w:t>
      </w:r>
    </w:p>
    <w:p>
      <w:r>
        <w:t>3.902</w:t>
      </w:r>
    </w:p>
    <w:p>
      <w:r>
        <w:t>6.187</w:t>
      </w:r>
    </w:p>
    <w:p>
      <w:r>
        <w:t>-</w:t>
      </w:r>
    </w:p>
    <w:p>
      <w:r>
        <w:t>6.187</w:t>
      </w:r>
    </w:p>
    <w:p>
      <w:r>
        <w:t>5.247</w:t>
      </w:r>
    </w:p>
    <w:p>
      <w:r>
        <w:t>369</w:t>
      </w:r>
    </w:p>
    <w:p>
      <w:r>
        <w:t>4.878</w:t>
      </w:r>
    </w:p>
    <w:p>
      <w:r>
        <w:t>2</w:t>
      </w:r>
    </w:p>
    <w:p>
      <w:r>
        <w:t>Huyện Bạch Thông</w:t>
      </w:r>
    </w:p>
    <w:p>
      <w:r>
        <w:t>107.886</w:t>
      </w:r>
    </w:p>
    <w:p>
      <w:r>
        <w:t>53.650</w:t>
      </w:r>
    </w:p>
    <w:p>
      <w:r>
        <w:t>54.236</w:t>
      </w:r>
    </w:p>
    <w:p>
      <w:r>
        <w:t>30.629</w:t>
      </w:r>
    </w:p>
    <w:p>
      <w:r>
        <w:t>27.419</w:t>
      </w:r>
    </w:p>
    <w:p>
      <w:r>
        <w:t>3.210</w:t>
      </w:r>
    </w:p>
    <w:p>
      <w:r>
        <w:t>9.402</w:t>
      </w:r>
    </w:p>
    <w:p>
      <w:r>
        <w:t>-</w:t>
      </w:r>
    </w:p>
    <w:p>
      <w:r>
        <w:t>9.402</w:t>
      </w:r>
    </w:p>
    <w:p>
      <w:r>
        <w:t>67.855</w:t>
      </w:r>
    </w:p>
    <w:p>
      <w:r>
        <w:t>26.231</w:t>
      </w:r>
    </w:p>
    <w:p>
      <w:r>
        <w:t>41.624</w:t>
      </w:r>
    </w:p>
    <w:p>
      <w:r>
        <w:t>3</w:t>
      </w:r>
    </w:p>
    <w:p>
      <w:r>
        <w:t>Huyện Chợ Mới</w:t>
      </w:r>
    </w:p>
    <w:p>
      <w:r>
        <w:t>88.913</w:t>
      </w:r>
    </w:p>
    <w:p>
      <w:r>
        <w:t>34.445</w:t>
      </w:r>
    </w:p>
    <w:p>
      <w:r>
        <w:t>54.468</w:t>
      </w:r>
    </w:p>
    <w:p>
      <w:r>
        <w:t>10.956</w:t>
      </w:r>
    </w:p>
    <w:p>
      <w:r>
        <w:t>9.341</w:t>
      </w:r>
    </w:p>
    <w:p>
      <w:r>
        <w:t>1.615</w:t>
      </w:r>
    </w:p>
    <w:p>
      <w:r>
        <w:t>10.178</w:t>
      </w:r>
    </w:p>
    <w:p>
      <w:r>
        <w:t>-</w:t>
      </w:r>
    </w:p>
    <w:p>
      <w:r>
        <w:t>10.178</w:t>
      </w:r>
    </w:p>
    <w:p>
      <w:r>
        <w:t>67.779</w:t>
      </w:r>
    </w:p>
    <w:p>
      <w:r>
        <w:t>25.104</w:t>
      </w:r>
    </w:p>
    <w:p>
      <w:r>
        <w:t>42.675</w:t>
      </w:r>
    </w:p>
    <w:p>
      <w:r>
        <w:t>4</w:t>
      </w:r>
    </w:p>
    <w:p>
      <w:r>
        <w:t>Huyện Chợ Đồn</w:t>
      </w:r>
    </w:p>
    <w:p>
      <w:r>
        <w:t>133.486</w:t>
      </w:r>
    </w:p>
    <w:p>
      <w:r>
        <w:t>76.200</w:t>
      </w:r>
    </w:p>
    <w:p>
      <w:r>
        <w:t>57.286</w:t>
      </w:r>
    </w:p>
    <w:p>
      <w:r>
        <w:t>48.914</w:t>
      </w:r>
    </w:p>
    <w:p>
      <w:r>
        <w:t>41.642</w:t>
      </w:r>
    </w:p>
    <w:p>
      <w:r>
        <w:t>7.272</w:t>
      </w:r>
    </w:p>
    <w:p>
      <w:r>
        <w:t>10.595</w:t>
      </w:r>
    </w:p>
    <w:p>
      <w:r>
        <w:t>-</w:t>
      </w:r>
    </w:p>
    <w:p>
      <w:r>
        <w:t>10.595</w:t>
      </w:r>
    </w:p>
    <w:p>
      <w:r>
        <w:t>73.977</w:t>
      </w:r>
    </w:p>
    <w:p>
      <w:r>
        <w:t>34.558</w:t>
      </w:r>
    </w:p>
    <w:p>
      <w:r>
        <w:t>39.419</w:t>
      </w:r>
    </w:p>
    <w:p>
      <w:r>
        <w:t>5</w:t>
      </w:r>
    </w:p>
    <w:p>
      <w:r>
        <w:t>Huyện Na Rì</w:t>
      </w:r>
    </w:p>
    <w:p>
      <w:r>
        <w:t>103.960</w:t>
      </w:r>
    </w:p>
    <w:p>
      <w:r>
        <w:t>41.910</w:t>
      </w:r>
    </w:p>
    <w:p>
      <w:r>
        <w:t>62.050</w:t>
      </w:r>
    </w:p>
    <w:p>
      <w:r>
        <w:t>2.554</w:t>
      </w:r>
    </w:p>
    <w:p>
      <w:r>
        <w:t>849</w:t>
      </w:r>
    </w:p>
    <w:p>
      <w:r>
        <w:t>1.705</w:t>
      </w:r>
    </w:p>
    <w:p>
      <w:r>
        <w:t>12.587</w:t>
      </w:r>
    </w:p>
    <w:p>
      <w:r>
        <w:t>-</w:t>
      </w:r>
    </w:p>
    <w:p>
      <w:r>
        <w:t>12.587</w:t>
      </w:r>
    </w:p>
    <w:p>
      <w:r>
        <w:t>88.819</w:t>
      </w:r>
    </w:p>
    <w:p>
      <w:r>
        <w:t>41.061</w:t>
      </w:r>
    </w:p>
    <w:p>
      <w:r>
        <w:t>47.758</w:t>
      </w:r>
    </w:p>
    <w:p>
      <w:r>
        <w:t>6</w:t>
      </w:r>
    </w:p>
    <w:p>
      <w:r>
        <w:t>Huyện Ngân Sơn</w:t>
      </w:r>
    </w:p>
    <w:p>
      <w:r>
        <w:t>152.461</w:t>
      </w:r>
    </w:p>
    <w:p>
      <w:r>
        <w:t>77.444</w:t>
      </w:r>
    </w:p>
    <w:p>
      <w:r>
        <w:t>75.017</w:t>
      </w:r>
    </w:p>
    <w:p>
      <w:r>
        <w:t>1.879</w:t>
      </w:r>
    </w:p>
    <w:p>
      <w:r>
        <w:t>849</w:t>
      </w:r>
    </w:p>
    <w:p>
      <w:r>
        <w:t>1.030</w:t>
      </w:r>
    </w:p>
    <w:p>
      <w:r>
        <w:t>79.880</w:t>
      </w:r>
    </w:p>
    <w:p>
      <w:r>
        <w:t>51.932</w:t>
      </w:r>
    </w:p>
    <w:p>
      <w:r>
        <w:t>27.948</w:t>
      </w:r>
    </w:p>
    <w:p>
      <w:r>
        <w:t>70.702</w:t>
      </w:r>
    </w:p>
    <w:p>
      <w:r>
        <w:t>24.663</w:t>
      </w:r>
    </w:p>
    <w:p>
      <w:r>
        <w:t>46.039</w:t>
      </w:r>
    </w:p>
    <w:p>
      <w:r>
        <w:t>7</w:t>
      </w:r>
    </w:p>
    <w:p>
      <w:r>
        <w:t>Huyện Ba Bể</w:t>
      </w:r>
    </w:p>
    <w:p>
      <w:r>
        <w:t>93.846</w:t>
      </w:r>
    </w:p>
    <w:p>
      <w:r>
        <w:t>36.587</w:t>
      </w:r>
    </w:p>
    <w:p>
      <w:r>
        <w:t>57.259</w:t>
      </w:r>
    </w:p>
    <w:p>
      <w:r>
        <w:t>4.869</w:t>
      </w:r>
    </w:p>
    <w:p>
      <w:r>
        <w:t>3.397</w:t>
      </w:r>
    </w:p>
    <w:p>
      <w:r>
        <w:t>1.472</w:t>
      </w:r>
    </w:p>
    <w:p>
      <w:r>
        <w:t>12.328</w:t>
      </w:r>
    </w:p>
    <w:p>
      <w:r>
        <w:t>-</w:t>
      </w:r>
    </w:p>
    <w:p>
      <w:r>
        <w:t>12.328</w:t>
      </w:r>
    </w:p>
    <w:p>
      <w:r>
        <w:t>76.649</w:t>
      </w:r>
    </w:p>
    <w:p>
      <w:r>
        <w:t>33.190</w:t>
      </w:r>
    </w:p>
    <w:p>
      <w:r>
        <w:t>43.459</w:t>
      </w:r>
    </w:p>
    <w:p>
      <w:r>
        <w:t>8</w:t>
      </w:r>
    </w:p>
    <w:p>
      <w:r>
        <w:t>Huyện Pác Nặm</w:t>
      </w:r>
    </w:p>
    <w:p>
      <w:r>
        <w:t>184.593</w:t>
      </w:r>
    </w:p>
    <w:p>
      <w:r>
        <w:t>102.468</w:t>
      </w:r>
    </w:p>
    <w:p>
      <w:r>
        <w:t>82.125</w:t>
      </w:r>
    </w:p>
    <w:p>
      <w:r>
        <w:t>19.225</w:t>
      </w:r>
    </w:p>
    <w:p>
      <w:r>
        <w:t>18.375</w:t>
      </w:r>
    </w:p>
    <w:p>
      <w:r>
        <w:t>850</w:t>
      </w:r>
    </w:p>
    <w:p>
      <w:r>
        <w:t>83.260</w:t>
      </w:r>
    </w:p>
    <w:p>
      <w:r>
        <w:t>54.376</w:t>
      </w:r>
    </w:p>
    <w:p>
      <w:r>
        <w:t>28.884</w:t>
      </w:r>
    </w:p>
    <w:p>
      <w:r>
        <w:t>82.108</w:t>
      </w:r>
    </w:p>
    <w:p>
      <w:r>
        <w:t>29.717</w:t>
      </w:r>
    </w:p>
    <w:p>
      <w:r>
        <w:t>52.391</w:t>
      </w:r>
    </w:p>
    <w:p>
      <w:r>
        <w:t>Biểu số 38A</w:t>
      </w:r>
    </w:p>
    <w:p>
      <w:r>
        <w:t>BẢNG PHÂN BỔ CHI TIẾT NGUỒN VỐN CHO CÁC ĐƠN VỊ, ĐỊA PHƯƠNG THỰC HIỆN CHƯƠNG TRÌNH MỤC TIÊU QUỐC GIA PHÁT TRIỂN KINH TẾ - XÃ HỘI VÙNG ĐỒNG BÀO DÂN TỘC THIỂU SỐ VÀ MIỀN NÚI NĂM 2024</w:t>
      </w:r>
    </w:p>
    <w:p>
      <w:r>
        <w:t>(Kèm theo Nghị quyết số 90/NQ-HĐND ngày 08/12/2023 của Hội đồng nhân dân tỉnh Bắc Kạn)</w:t>
      </w:r>
    </w:p>
    <w:p>
      <w:r>
        <w:t>Đơn vị: Triệu đồng</w:t>
      </w:r>
    </w:p>
    <w:p>
      <w:r>
        <w:t>STT</w:t>
      </w:r>
    </w:p>
    <w:p>
      <w:r>
        <w:t>Đơn vị,/địa phương</w:t>
      </w:r>
    </w:p>
    <w:p>
      <w:r>
        <w:t>Tổng dự toán phân bổ cho các đơn vị/địa phương năm 2024</w:t>
      </w:r>
    </w:p>
    <w:p>
      <w:r>
        <w:t>Dự án 1</w:t>
      </w:r>
    </w:p>
    <w:p>
      <w:r>
        <w:t>Dự án 3</w:t>
      </w:r>
    </w:p>
    <w:p>
      <w:r>
        <w:t>Dự án 4</w:t>
      </w:r>
    </w:p>
    <w:p>
      <w:r>
        <w:t>Sự nghiệp kinh tế</w:t>
      </w:r>
    </w:p>
    <w:p>
      <w:r>
        <w:t>Sự nghiệp kinh tế</w:t>
      </w:r>
    </w:p>
    <w:p>
      <w:r>
        <w:t>Sự nghiệp kinh tế</w:t>
      </w:r>
    </w:p>
    <w:p>
      <w:r>
        <w:t>Tổng dự án 1</w:t>
      </w:r>
    </w:p>
    <w:p>
      <w:r>
        <w:t>Nội dung 3</w:t>
      </w:r>
    </w:p>
    <w:p>
      <w:r>
        <w:t>Nội dung 4</w:t>
      </w:r>
    </w:p>
    <w:p>
      <w:r>
        <w:t>Tổng dự án 3</w:t>
      </w:r>
    </w:p>
    <w:p>
      <w:r>
        <w:t>Tiểu dự án 1</w:t>
      </w:r>
    </w:p>
    <w:p>
      <w:r>
        <w:t>Tiểu dự án 2</w:t>
      </w:r>
    </w:p>
    <w:p>
      <w:r>
        <w:t>Tổng dự án 4</w:t>
      </w:r>
    </w:p>
    <w:p>
      <w:r>
        <w:t>Tiểu dự án 1</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Trong đó</w:t>
      </w:r>
    </w:p>
    <w:p>
      <w:r>
        <w:t>NSTW</w:t>
      </w:r>
    </w:p>
    <w:p>
      <w:r>
        <w:t>NSĐP đối ứng</w:t>
      </w:r>
    </w:p>
    <w:p>
      <w:r>
        <w:t>NSTW</w:t>
      </w:r>
    </w:p>
    <w:p>
      <w:r>
        <w:t>NSĐP đối ứng</w:t>
      </w:r>
    </w:p>
    <w:p>
      <w:r>
        <w:t>NSTW</w:t>
      </w:r>
    </w:p>
    <w:p>
      <w:r>
        <w:t>NSĐP đối ứng</w:t>
      </w:r>
    </w:p>
    <w:p>
      <w:r>
        <w:t>NSTW</w:t>
      </w:r>
    </w:p>
    <w:p>
      <w:r>
        <w:t>NSĐP đối ứng</w:t>
      </w:r>
    </w:p>
    <w:p>
      <w:r>
        <w:t>NSTW</w:t>
      </w:r>
    </w:p>
    <w:p>
      <w:r>
        <w:t>NSĐP đối ứng</w:t>
      </w:r>
    </w:p>
    <w:p>
      <w:r>
        <w:t>NSTW</w:t>
      </w:r>
    </w:p>
    <w:p>
      <w:r>
        <w:t>NSĐP đối ứng</w:t>
      </w:r>
    </w:p>
    <w:p>
      <w:r>
        <w:t>TỔNG SỐ</w:t>
      </w:r>
    </w:p>
    <w:p>
      <w:r>
        <w:t>373.538</w:t>
      </w:r>
    </w:p>
    <w:p>
      <w:r>
        <w:t>355.750</w:t>
      </w:r>
    </w:p>
    <w:p>
      <w:r>
        <w:t>17.788</w:t>
      </w:r>
    </w:p>
    <w:p>
      <w:r>
        <w:t>5.817</w:t>
      </w:r>
    </w:p>
    <w:p>
      <w:r>
        <w:t>1.852</w:t>
      </w:r>
    </w:p>
    <w:p>
      <w:r>
        <w:t>1.763</w:t>
      </w:r>
    </w:p>
    <w:p>
      <w:r>
        <w:t>89</w:t>
      </w:r>
    </w:p>
    <w:p>
      <w:r>
        <w:t>3.965</w:t>
      </w:r>
    </w:p>
    <w:p>
      <w:r>
        <w:t>3.778</w:t>
      </w:r>
    </w:p>
    <w:p>
      <w:r>
        <w:t>187</w:t>
      </w:r>
    </w:p>
    <w:p>
      <w:r>
        <w:t>203.534</w:t>
      </w:r>
    </w:p>
    <w:p>
      <w:r>
        <w:t>105.131</w:t>
      </w:r>
    </w:p>
    <w:p>
      <w:r>
        <w:t>105.131</w:t>
      </w:r>
    </w:p>
    <w:p>
      <w:r>
        <w:t>0</w:t>
      </w:r>
    </w:p>
    <w:p>
      <w:r>
        <w:t>98.403</w:t>
      </w:r>
    </w:p>
    <w:p>
      <w:r>
        <w:t>88.711</w:t>
      </w:r>
    </w:p>
    <w:p>
      <w:r>
        <w:t>9.692</w:t>
      </w:r>
    </w:p>
    <w:p>
      <w:r>
        <w:t>19.817</w:t>
      </w:r>
    </w:p>
    <w:p>
      <w:r>
        <w:t>18.873</w:t>
      </w:r>
    </w:p>
    <w:p>
      <w:r>
        <w:t>944</w:t>
      </w:r>
    </w:p>
    <w:p>
      <w:r>
        <w:t>I</w:t>
      </w:r>
    </w:p>
    <w:p>
      <w:r>
        <w:t>Cấp tỉnh</w:t>
      </w:r>
    </w:p>
    <w:p>
      <w:r>
        <w:t>55.295</w:t>
      </w:r>
    </w:p>
    <w:p>
      <w:r>
        <w:t>52.659</w:t>
      </w:r>
    </w:p>
    <w:p>
      <w:r>
        <w:t>2.636</w:t>
      </w:r>
    </w:p>
    <w:p>
      <w:r>
        <w:t>0</w:t>
      </w:r>
    </w:p>
    <w:p>
      <w:r>
        <w:t>0</w:t>
      </w:r>
    </w:p>
    <w:p>
      <w:r>
        <w:t>0</w:t>
      </w:r>
    </w:p>
    <w:p>
      <w:r>
        <w:t>0</w:t>
      </w:r>
    </w:p>
    <w:p>
      <w:r>
        <w:t>0</w:t>
      </w:r>
    </w:p>
    <w:p>
      <w:r>
        <w:t>0</w:t>
      </w:r>
    </w:p>
    <w:p>
      <w:r>
        <w:t>0</w:t>
      </w:r>
    </w:p>
    <w:p>
      <w:r>
        <w:t>11.402</w:t>
      </w:r>
    </w:p>
    <w:p>
      <w:r>
        <w:t>1.025</w:t>
      </w:r>
    </w:p>
    <w:p>
      <w:r>
        <w:t>1.025</w:t>
      </w:r>
    </w:p>
    <w:p>
      <w:r>
        <w:t>0</w:t>
      </w:r>
    </w:p>
    <w:p>
      <w:r>
        <w:t>10.377</w:t>
      </w:r>
    </w:p>
    <w:p>
      <w:r>
        <w:t>9.355</w:t>
      </w:r>
    </w:p>
    <w:p>
      <w:r>
        <w:t>1.022</w:t>
      </w:r>
    </w:p>
    <w:p>
      <w:r>
        <w:t>0</w:t>
      </w:r>
    </w:p>
    <w:p>
      <w:r>
        <w:t>0</w:t>
      </w:r>
    </w:p>
    <w:p>
      <w:r>
        <w:t>0</w:t>
      </w:r>
    </w:p>
    <w:p>
      <w:r>
        <w:t>1</w:t>
      </w:r>
    </w:p>
    <w:p>
      <w:r>
        <w:t>Ban Dân tộc tỉnh</w:t>
      </w:r>
    </w:p>
    <w:p>
      <w:r>
        <w:t>4.661</w:t>
      </w:r>
    </w:p>
    <w:p>
      <w:r>
        <w:t>4.455</w:t>
      </w:r>
    </w:p>
    <w:p>
      <w:r>
        <w:t>206</w:t>
      </w:r>
    </w:p>
    <w:p>
      <w:r>
        <w:t>0</w:t>
      </w:r>
    </w:p>
    <w:p>
      <w:r>
        <w:t>0</w:t>
      </w:r>
    </w:p>
    <w:p>
      <w:r>
        <w:t>0</w:t>
      </w:r>
    </w:p>
    <w:p>
      <w:r>
        <w:t>0</w:t>
      </w:r>
    </w:p>
    <w:p>
      <w:r>
        <w:t>0</w:t>
      </w:r>
    </w:p>
    <w:p>
      <w:r>
        <w:t>0</w:t>
      </w:r>
    </w:p>
    <w:p>
      <w:r>
        <w:t>0</w:t>
      </w:r>
    </w:p>
    <w:p>
      <w:r>
        <w:t>2</w:t>
      </w:r>
    </w:p>
    <w:p>
      <w:r>
        <w:t>Sở Thông tin và Truyền thông</w:t>
      </w:r>
    </w:p>
    <w:p>
      <w:r>
        <w:t>733</w:t>
      </w:r>
    </w:p>
    <w:p>
      <w:r>
        <w:t>732</w:t>
      </w:r>
    </w:p>
    <w:p>
      <w:r>
        <w:t>1</w:t>
      </w:r>
    </w:p>
    <w:p>
      <w:r>
        <w:t>0</w:t>
      </w:r>
    </w:p>
    <w:p>
      <w:r>
        <w:t>0</w:t>
      </w:r>
    </w:p>
    <w:p>
      <w:r>
        <w:t>0</w:t>
      </w:r>
    </w:p>
    <w:p>
      <w:r>
        <w:t>0</w:t>
      </w:r>
    </w:p>
    <w:p>
      <w:r>
        <w:t>0</w:t>
      </w:r>
    </w:p>
    <w:p>
      <w:r>
        <w:t>0</w:t>
      </w:r>
    </w:p>
    <w:p>
      <w:r>
        <w:t>0</w:t>
      </w:r>
    </w:p>
    <w:p>
      <w:r>
        <w:t>3</w:t>
      </w:r>
    </w:p>
    <w:p>
      <w:r>
        <w:t>Sở Nông nghiệp và Phát triển Nông thôn</w:t>
      </w:r>
    </w:p>
    <w:p>
      <w:r>
        <w:t>10.439</w:t>
      </w:r>
    </w:p>
    <w:p>
      <w:r>
        <w:t>9.414</w:t>
      </w:r>
    </w:p>
    <w:p>
      <w:r>
        <w:t>1.025</w:t>
      </w:r>
    </w:p>
    <w:p>
      <w:r>
        <w:t>0</w:t>
      </w:r>
    </w:p>
    <w:p>
      <w:r>
        <w:t>0</w:t>
      </w:r>
    </w:p>
    <w:p>
      <w:r>
        <w:t>0</w:t>
      </w:r>
    </w:p>
    <w:p>
      <w:r>
        <w:t>10.377</w:t>
      </w:r>
    </w:p>
    <w:p>
      <w:r>
        <w:t>0</w:t>
      </w:r>
    </w:p>
    <w:p>
      <w:r>
        <w:t>10.377</w:t>
      </w:r>
    </w:p>
    <w:p>
      <w:r>
        <w:t>9.355</w:t>
      </w:r>
    </w:p>
    <w:p>
      <w:r>
        <w:t>1.022</w:t>
      </w:r>
    </w:p>
    <w:p>
      <w:r>
        <w:t>0</w:t>
      </w:r>
    </w:p>
    <w:p>
      <w:r>
        <w:t>4</w:t>
      </w:r>
    </w:p>
    <w:p>
      <w:r>
        <w:t>Sở Giáo dục và Đào tạo</w:t>
      </w:r>
    </w:p>
    <w:p>
      <w:r>
        <w:t>11.816</w:t>
      </w:r>
    </w:p>
    <w:p>
      <w:r>
        <w:t>11.673</w:t>
      </w:r>
    </w:p>
    <w:p>
      <w:r>
        <w:t>143</w:t>
      </w:r>
    </w:p>
    <w:p>
      <w:r>
        <w:t>0</w:t>
      </w:r>
    </w:p>
    <w:p>
      <w:r>
        <w:t>0</w:t>
      </w:r>
    </w:p>
    <w:p>
      <w:r>
        <w:t>0</w:t>
      </w:r>
    </w:p>
    <w:p>
      <w:r>
        <w:t>0</w:t>
      </w:r>
    </w:p>
    <w:p>
      <w:r>
        <w:t>0</w:t>
      </w:r>
    </w:p>
    <w:p>
      <w:r>
        <w:t>0</w:t>
      </w:r>
    </w:p>
    <w:p>
      <w:r>
        <w:t>0</w:t>
      </w:r>
    </w:p>
    <w:p>
      <w:r>
        <w:t>5</w:t>
      </w:r>
    </w:p>
    <w:p>
      <w:r>
        <w:t>Bộ Chỉ huy Quân sự tỉnh</w:t>
      </w:r>
    </w:p>
    <w:p>
      <w:r>
        <w:t>25</w:t>
      </w:r>
    </w:p>
    <w:p>
      <w:r>
        <w:t>24</w:t>
      </w:r>
    </w:p>
    <w:p>
      <w:r>
        <w:t>1</w:t>
      </w:r>
    </w:p>
    <w:p>
      <w:r>
        <w:t>0</w:t>
      </w:r>
    </w:p>
    <w:p>
      <w:r>
        <w:t>0</w:t>
      </w:r>
    </w:p>
    <w:p>
      <w:r>
        <w:t>0</w:t>
      </w:r>
    </w:p>
    <w:p>
      <w:r>
        <w:t>0</w:t>
      </w:r>
    </w:p>
    <w:p>
      <w:r>
        <w:t>0</w:t>
      </w:r>
    </w:p>
    <w:p>
      <w:r>
        <w:t>0</w:t>
      </w:r>
    </w:p>
    <w:p>
      <w:r>
        <w:t>0</w:t>
      </w:r>
    </w:p>
    <w:p>
      <w:r>
        <w:t>6</w:t>
      </w:r>
    </w:p>
    <w:p>
      <w:r>
        <w:t>Sở Lao động - Thương binh và Xã hội</w:t>
      </w:r>
    </w:p>
    <w:p>
      <w:r>
        <w:t>836</w:t>
      </w:r>
    </w:p>
    <w:p>
      <w:r>
        <w:t>774</w:t>
      </w:r>
    </w:p>
    <w:p>
      <w:r>
        <w:t>62</w:t>
      </w:r>
    </w:p>
    <w:p>
      <w:r>
        <w:t>0</w:t>
      </w:r>
    </w:p>
    <w:p>
      <w:r>
        <w:t>0</w:t>
      </w:r>
    </w:p>
    <w:p>
      <w:r>
        <w:t>0</w:t>
      </w:r>
    </w:p>
    <w:p>
      <w:r>
        <w:t>0</w:t>
      </w:r>
    </w:p>
    <w:p>
      <w:r>
        <w:t>0</w:t>
      </w:r>
    </w:p>
    <w:p>
      <w:r>
        <w:t>0</w:t>
      </w:r>
    </w:p>
    <w:p>
      <w:r>
        <w:t>0</w:t>
      </w:r>
    </w:p>
    <w:p>
      <w:r>
        <w:t>7</w:t>
      </w:r>
    </w:p>
    <w:p>
      <w:r>
        <w:t>Sở Văn hóa, Thể thao và Du lịch</w:t>
      </w:r>
    </w:p>
    <w:p>
      <w:r>
        <w:t>8.349</w:t>
      </w:r>
    </w:p>
    <w:p>
      <w:r>
        <w:t>7.952</w:t>
      </w:r>
    </w:p>
    <w:p>
      <w:r>
        <w:t>397</w:t>
      </w:r>
    </w:p>
    <w:p>
      <w:r>
        <w:t>0</w:t>
      </w:r>
    </w:p>
    <w:p>
      <w:r>
        <w:t>0</w:t>
      </w:r>
    </w:p>
    <w:p>
      <w:r>
        <w:t>0</w:t>
      </w:r>
    </w:p>
    <w:p>
      <w:r>
        <w:t>0</w:t>
      </w:r>
    </w:p>
    <w:p>
      <w:r>
        <w:t>0</w:t>
      </w:r>
    </w:p>
    <w:p>
      <w:r>
        <w:t>0</w:t>
      </w:r>
    </w:p>
    <w:p>
      <w:r>
        <w:t>0</w:t>
      </w:r>
    </w:p>
    <w:p>
      <w:r>
        <w:t>8</w:t>
      </w:r>
    </w:p>
    <w:p>
      <w:r>
        <w:t>Sở Y tế</w:t>
      </w:r>
    </w:p>
    <w:p>
      <w:r>
        <w:t>11.314</w:t>
      </w:r>
    </w:p>
    <w:p>
      <w:r>
        <w:t>10.775</w:t>
      </w:r>
    </w:p>
    <w:p>
      <w:r>
        <w:t>539</w:t>
      </w:r>
    </w:p>
    <w:p>
      <w:r>
        <w:t>0</w:t>
      </w:r>
    </w:p>
    <w:p>
      <w:r>
        <w:t>0</w:t>
      </w:r>
    </w:p>
    <w:p>
      <w:r>
        <w:t>0</w:t>
      </w:r>
    </w:p>
    <w:p>
      <w:r>
        <w:t>0</w:t>
      </w:r>
    </w:p>
    <w:p>
      <w:r>
        <w:t>0</w:t>
      </w:r>
    </w:p>
    <w:p>
      <w:r>
        <w:t>0</w:t>
      </w:r>
    </w:p>
    <w:p>
      <w:r>
        <w:t>0</w:t>
      </w:r>
    </w:p>
    <w:p>
      <w:r>
        <w:t>9</w:t>
      </w:r>
    </w:p>
    <w:p>
      <w:r>
        <w:t>Hội Liên hiệp Phụ nữ tỉnh</w:t>
      </w:r>
    </w:p>
    <w:p>
      <w:r>
        <w:t>3.451</w:t>
      </w:r>
    </w:p>
    <w:p>
      <w:r>
        <w:t>3.288</w:t>
      </w:r>
    </w:p>
    <w:p>
      <w:r>
        <w:t>163</w:t>
      </w:r>
    </w:p>
    <w:p>
      <w:r>
        <w:t>0</w:t>
      </w:r>
    </w:p>
    <w:p>
      <w:r>
        <w:t>0</w:t>
      </w:r>
    </w:p>
    <w:p>
      <w:r>
        <w:t>0</w:t>
      </w:r>
    </w:p>
    <w:p>
      <w:r>
        <w:t>0</w:t>
      </w:r>
    </w:p>
    <w:p>
      <w:r>
        <w:t>0</w:t>
      </w:r>
    </w:p>
    <w:p>
      <w:r>
        <w:t>0</w:t>
      </w:r>
    </w:p>
    <w:p>
      <w:r>
        <w:t>0</w:t>
      </w:r>
    </w:p>
    <w:p>
      <w:r>
        <w:t>10</w:t>
      </w:r>
    </w:p>
    <w:p>
      <w:r>
        <w:t>Sở Tài chính</w:t>
      </w:r>
    </w:p>
    <w:p>
      <w:r>
        <w:t>25</w:t>
      </w:r>
    </w:p>
    <w:p>
      <w:r>
        <w:t>24</w:t>
      </w:r>
    </w:p>
    <w:p>
      <w:r>
        <w:t>1</w:t>
      </w:r>
    </w:p>
    <w:p>
      <w:r>
        <w:t>0</w:t>
      </w:r>
    </w:p>
    <w:p>
      <w:r>
        <w:t>0</w:t>
      </w:r>
    </w:p>
    <w:p>
      <w:r>
        <w:t>0</w:t>
      </w:r>
    </w:p>
    <w:p>
      <w:r>
        <w:t>0</w:t>
      </w:r>
    </w:p>
    <w:p>
      <w:r>
        <w:t>0</w:t>
      </w:r>
    </w:p>
    <w:p>
      <w:r>
        <w:t>0</w:t>
      </w:r>
    </w:p>
    <w:p>
      <w:r>
        <w:t>0</w:t>
      </w:r>
    </w:p>
    <w:p>
      <w:r>
        <w:t>11</w:t>
      </w:r>
    </w:p>
    <w:p>
      <w:r>
        <w:t>Ủy ban Mặt trận Tổ quốc Việt Nam tỉnh</w:t>
      </w:r>
    </w:p>
    <w:p>
      <w:r>
        <w:t>248</w:t>
      </w:r>
    </w:p>
    <w:p>
      <w:r>
        <w:t>235</w:t>
      </w:r>
    </w:p>
    <w:p>
      <w:r>
        <w:t>13</w:t>
      </w:r>
    </w:p>
    <w:p>
      <w:r>
        <w:t>0</w:t>
      </w:r>
    </w:p>
    <w:p>
      <w:r>
        <w:t>0</w:t>
      </w:r>
    </w:p>
    <w:p>
      <w:r>
        <w:t>0</w:t>
      </w:r>
    </w:p>
    <w:p>
      <w:r>
        <w:t>0</w:t>
      </w:r>
    </w:p>
    <w:p>
      <w:r>
        <w:t>0</w:t>
      </w:r>
    </w:p>
    <w:p>
      <w:r>
        <w:t>0</w:t>
      </w:r>
    </w:p>
    <w:p>
      <w:r>
        <w:t>0</w:t>
      </w:r>
    </w:p>
    <w:p>
      <w:r>
        <w:t>12</w:t>
      </w:r>
    </w:p>
    <w:p>
      <w:r>
        <w:t>Sở Kế hoạch và Đầu tư</w:t>
      </w:r>
    </w:p>
    <w:p>
      <w:r>
        <w:t>25</w:t>
      </w:r>
    </w:p>
    <w:p>
      <w:r>
        <w:t>24</w:t>
      </w:r>
    </w:p>
    <w:p>
      <w:r>
        <w:t>1</w:t>
      </w:r>
    </w:p>
    <w:p>
      <w:r>
        <w:t>0</w:t>
      </w:r>
    </w:p>
    <w:p>
      <w:r>
        <w:t>0</w:t>
      </w:r>
    </w:p>
    <w:p>
      <w:r>
        <w:t>0</w:t>
      </w:r>
    </w:p>
    <w:p>
      <w:r>
        <w:t>0</w:t>
      </w:r>
    </w:p>
    <w:p>
      <w:r>
        <w:t>0</w:t>
      </w:r>
    </w:p>
    <w:p>
      <w:r>
        <w:t>0</w:t>
      </w:r>
    </w:p>
    <w:p>
      <w:r>
        <w:t>0</w:t>
      </w:r>
    </w:p>
    <w:p>
      <w:r>
        <w:t>13</w:t>
      </w:r>
    </w:p>
    <w:p>
      <w:r>
        <w:t>Sở Giao thông vận tải</w:t>
      </w:r>
    </w:p>
    <w:p>
      <w:r>
        <w:t>25</w:t>
      </w:r>
    </w:p>
    <w:p>
      <w:r>
        <w:t>24</w:t>
      </w:r>
    </w:p>
    <w:p>
      <w:r>
        <w:t>1</w:t>
      </w:r>
    </w:p>
    <w:p>
      <w:r>
        <w:t>0</w:t>
      </w:r>
    </w:p>
    <w:p>
      <w:r>
        <w:t>0</w:t>
      </w:r>
    </w:p>
    <w:p>
      <w:r>
        <w:t>0</w:t>
      </w:r>
    </w:p>
    <w:p>
      <w:r>
        <w:t>0</w:t>
      </w:r>
    </w:p>
    <w:p>
      <w:r>
        <w:t>0</w:t>
      </w:r>
    </w:p>
    <w:p>
      <w:r>
        <w:t>0</w:t>
      </w:r>
    </w:p>
    <w:p>
      <w:r>
        <w:t>0</w:t>
      </w:r>
    </w:p>
    <w:p>
      <w:r>
        <w:t>14</w:t>
      </w:r>
    </w:p>
    <w:p>
      <w:r>
        <w:t>Sở Công Thương</w:t>
      </w:r>
    </w:p>
    <w:p>
      <w:r>
        <w:t>25</w:t>
      </w:r>
    </w:p>
    <w:p>
      <w:r>
        <w:t>24</w:t>
      </w:r>
    </w:p>
    <w:p>
      <w:r>
        <w:t>1</w:t>
      </w:r>
    </w:p>
    <w:p>
      <w:r>
        <w:t>0</w:t>
      </w:r>
    </w:p>
    <w:p>
      <w:r>
        <w:t>0</w:t>
      </w:r>
    </w:p>
    <w:p>
      <w:r>
        <w:t>0</w:t>
      </w:r>
    </w:p>
    <w:p>
      <w:r>
        <w:t>0</w:t>
      </w:r>
    </w:p>
    <w:p>
      <w:r>
        <w:t>0</w:t>
      </w:r>
    </w:p>
    <w:p>
      <w:r>
        <w:t>0</w:t>
      </w:r>
    </w:p>
    <w:p>
      <w:r>
        <w:t>0</w:t>
      </w:r>
    </w:p>
    <w:p>
      <w:r>
        <w:t>15</w:t>
      </w:r>
    </w:p>
    <w:p>
      <w:r>
        <w:t>Chi nhánh Ngân hàng Nhà nước Việt Nam</w:t>
      </w:r>
    </w:p>
    <w:p>
      <w:r>
        <w:t>25</w:t>
      </w:r>
    </w:p>
    <w:p>
      <w:r>
        <w:t>24</w:t>
      </w:r>
    </w:p>
    <w:p>
      <w:r>
        <w:t>1</w:t>
      </w:r>
    </w:p>
    <w:p>
      <w:r>
        <w:t>0</w:t>
      </w:r>
    </w:p>
    <w:p>
      <w:r>
        <w:t>0</w:t>
      </w:r>
    </w:p>
    <w:p>
      <w:r>
        <w:t>0</w:t>
      </w:r>
    </w:p>
    <w:p>
      <w:r>
        <w:t>0</w:t>
      </w:r>
    </w:p>
    <w:p>
      <w:r>
        <w:t>0</w:t>
      </w:r>
    </w:p>
    <w:p>
      <w:r>
        <w:t>0</w:t>
      </w:r>
    </w:p>
    <w:p>
      <w:r>
        <w:t>0</w:t>
      </w:r>
    </w:p>
    <w:p>
      <w:r>
        <w:t>16</w:t>
      </w:r>
    </w:p>
    <w:p>
      <w:r>
        <w:t>Chi nhánh Ngân hàng Chính sách xã hội tỉnh</w:t>
      </w:r>
    </w:p>
    <w:p>
      <w:r>
        <w:t>25</w:t>
      </w:r>
    </w:p>
    <w:p>
      <w:r>
        <w:t>24</w:t>
      </w:r>
    </w:p>
    <w:p>
      <w:r>
        <w:t>1</w:t>
      </w:r>
    </w:p>
    <w:p>
      <w:r>
        <w:t>0</w:t>
      </w:r>
    </w:p>
    <w:p>
      <w:r>
        <w:t>0</w:t>
      </w:r>
    </w:p>
    <w:p>
      <w:r>
        <w:t>0</w:t>
      </w:r>
    </w:p>
    <w:p>
      <w:r>
        <w:t>0</w:t>
      </w:r>
    </w:p>
    <w:p>
      <w:r>
        <w:t>0</w:t>
      </w:r>
    </w:p>
    <w:p>
      <w:r>
        <w:t>0</w:t>
      </w:r>
    </w:p>
    <w:p>
      <w:r>
        <w:t>0</w:t>
      </w:r>
    </w:p>
    <w:p>
      <w:r>
        <w:t>17</w:t>
      </w:r>
    </w:p>
    <w:p>
      <w:r>
        <w:t>Sở Nội vụ</w:t>
      </w:r>
    </w:p>
    <w:p>
      <w:r>
        <w:t>487</w:t>
      </w:r>
    </w:p>
    <w:p>
      <w:r>
        <w:t>486</w:t>
      </w:r>
    </w:p>
    <w:p>
      <w:r>
        <w:t>1</w:t>
      </w:r>
    </w:p>
    <w:p>
      <w:r>
        <w:t>0</w:t>
      </w:r>
    </w:p>
    <w:p>
      <w:r>
        <w:t>0</w:t>
      </w:r>
    </w:p>
    <w:p>
      <w:r>
        <w:t>0</w:t>
      </w:r>
    </w:p>
    <w:p>
      <w:r>
        <w:t>0</w:t>
      </w:r>
    </w:p>
    <w:p>
      <w:r>
        <w:t>0</w:t>
      </w:r>
    </w:p>
    <w:p>
      <w:r>
        <w:t>0</w:t>
      </w:r>
    </w:p>
    <w:p>
      <w:r>
        <w:t>0</w:t>
      </w:r>
    </w:p>
    <w:p>
      <w:r>
        <w:t>18</w:t>
      </w:r>
    </w:p>
    <w:p>
      <w:r>
        <w:t>Công an tỉnh</w:t>
      </w:r>
    </w:p>
    <w:p>
      <w:r>
        <w:t>25</w:t>
      </w:r>
    </w:p>
    <w:p>
      <w:r>
        <w:t>24</w:t>
      </w:r>
    </w:p>
    <w:p>
      <w:r>
        <w:t>1</w:t>
      </w:r>
    </w:p>
    <w:p>
      <w:r>
        <w:t>0</w:t>
      </w:r>
    </w:p>
    <w:p>
      <w:r>
        <w:t>0</w:t>
      </w:r>
    </w:p>
    <w:p>
      <w:r>
        <w:t>0</w:t>
      </w:r>
    </w:p>
    <w:p>
      <w:r>
        <w:t>0</w:t>
      </w:r>
    </w:p>
    <w:p>
      <w:r>
        <w:t>0</w:t>
      </w:r>
    </w:p>
    <w:p>
      <w:r>
        <w:t>0</w:t>
      </w:r>
    </w:p>
    <w:p>
      <w:r>
        <w:t>0</w:t>
      </w:r>
    </w:p>
    <w:p>
      <w:r>
        <w:t>19</w:t>
      </w:r>
    </w:p>
    <w:p>
      <w:r>
        <w:t>Ban Dân vận Tỉnh ủy</w:t>
      </w:r>
    </w:p>
    <w:p>
      <w:r>
        <w:t>25</w:t>
      </w:r>
    </w:p>
    <w:p>
      <w:r>
        <w:t>24</w:t>
      </w:r>
    </w:p>
    <w:p>
      <w:r>
        <w:t>1</w:t>
      </w:r>
    </w:p>
    <w:p>
      <w:r>
        <w:t>0</w:t>
      </w:r>
    </w:p>
    <w:p>
      <w:r>
        <w:t>0</w:t>
      </w:r>
    </w:p>
    <w:p>
      <w:r>
        <w:t>0</w:t>
      </w:r>
    </w:p>
    <w:p>
      <w:r>
        <w:t>0</w:t>
      </w:r>
    </w:p>
    <w:p>
      <w:r>
        <w:t>0</w:t>
      </w:r>
    </w:p>
    <w:p>
      <w:r>
        <w:t>0</w:t>
      </w:r>
    </w:p>
    <w:p>
      <w:r>
        <w:t>0</w:t>
      </w:r>
    </w:p>
    <w:p>
      <w:r>
        <w:t>20</w:t>
      </w:r>
    </w:p>
    <w:p>
      <w:r>
        <w:t>Sở Tư pháp</w:t>
      </w:r>
    </w:p>
    <w:p>
      <w:r>
        <w:t>1.370</w:t>
      </w:r>
    </w:p>
    <w:p>
      <w:r>
        <w:t>1.297</w:t>
      </w:r>
    </w:p>
    <w:p>
      <w:r>
        <w:t>73</w:t>
      </w:r>
    </w:p>
    <w:p>
      <w:r>
        <w:t>0</w:t>
      </w:r>
    </w:p>
    <w:p>
      <w:r>
        <w:t>0</w:t>
      </w:r>
    </w:p>
    <w:p>
      <w:r>
        <w:t>0</w:t>
      </w:r>
    </w:p>
    <w:p>
      <w:r>
        <w:t>0</w:t>
      </w:r>
    </w:p>
    <w:p>
      <w:r>
        <w:t>0</w:t>
      </w:r>
    </w:p>
    <w:p>
      <w:r>
        <w:t>0</w:t>
      </w:r>
    </w:p>
    <w:p>
      <w:r>
        <w:t>0</w:t>
      </w:r>
    </w:p>
    <w:p>
      <w:r>
        <w:t>21</w:t>
      </w:r>
    </w:p>
    <w:p>
      <w:r>
        <w:t>Liên minh Hợp tác xã</w:t>
      </w:r>
    </w:p>
    <w:p>
      <w:r>
        <w:t>266</w:t>
      </w:r>
    </w:p>
    <w:p>
      <w:r>
        <w:t>265</w:t>
      </w:r>
    </w:p>
    <w:p>
      <w:r>
        <w:t>1</w:t>
      </w:r>
    </w:p>
    <w:p>
      <w:r>
        <w:t>0</w:t>
      </w:r>
    </w:p>
    <w:p>
      <w:r>
        <w:t>0</w:t>
      </w:r>
    </w:p>
    <w:p>
      <w:r>
        <w:t>0</w:t>
      </w:r>
    </w:p>
    <w:p>
      <w:r>
        <w:t>0</w:t>
      </w:r>
    </w:p>
    <w:p>
      <w:r>
        <w:t>0</w:t>
      </w:r>
    </w:p>
    <w:p>
      <w:r>
        <w:t>0</w:t>
      </w:r>
    </w:p>
    <w:p>
      <w:r>
        <w:t>0</w:t>
      </w:r>
    </w:p>
    <w:p>
      <w:r>
        <w:t>22</w:t>
      </w:r>
    </w:p>
    <w:p>
      <w:r>
        <w:t>Hội Nông dân tỉnh</w:t>
      </w:r>
    </w:p>
    <w:p>
      <w:r>
        <w:t>25</w:t>
      </w:r>
    </w:p>
    <w:p>
      <w:r>
        <w:t>24</w:t>
      </w:r>
    </w:p>
    <w:p>
      <w:r>
        <w:t>1</w:t>
      </w:r>
    </w:p>
    <w:p>
      <w:r>
        <w:t>0</w:t>
      </w:r>
    </w:p>
    <w:p>
      <w:r>
        <w:t>0</w:t>
      </w:r>
    </w:p>
    <w:p>
      <w:r>
        <w:t>0</w:t>
      </w:r>
    </w:p>
    <w:p>
      <w:r>
        <w:t>0</w:t>
      </w:r>
    </w:p>
    <w:p>
      <w:r>
        <w:t>0</w:t>
      </w:r>
    </w:p>
    <w:p>
      <w:r>
        <w:t>0</w:t>
      </w:r>
    </w:p>
    <w:p>
      <w:r>
        <w:t>0</w:t>
      </w:r>
    </w:p>
    <w:p>
      <w:r>
        <w:t>23</w:t>
      </w:r>
    </w:p>
    <w:p>
      <w:r>
        <w:t>Sở Xây dựng</w:t>
      </w:r>
    </w:p>
    <w:p>
      <w:r>
        <w:t>25</w:t>
      </w:r>
    </w:p>
    <w:p>
      <w:r>
        <w:t>24</w:t>
      </w:r>
    </w:p>
    <w:p>
      <w:r>
        <w:t>1</w:t>
      </w:r>
    </w:p>
    <w:p>
      <w:r>
        <w:t>0</w:t>
      </w:r>
    </w:p>
    <w:p>
      <w:r>
        <w:t>0</w:t>
      </w:r>
    </w:p>
    <w:p>
      <w:r>
        <w:t>0</w:t>
      </w:r>
    </w:p>
    <w:p>
      <w:r>
        <w:t>0</w:t>
      </w:r>
    </w:p>
    <w:p>
      <w:r>
        <w:t>0</w:t>
      </w:r>
    </w:p>
    <w:p>
      <w:r>
        <w:t>0</w:t>
      </w:r>
    </w:p>
    <w:p>
      <w:r>
        <w:t>0</w:t>
      </w:r>
    </w:p>
    <w:p>
      <w:r>
        <w:t>24</w:t>
      </w:r>
    </w:p>
    <w:p>
      <w:r>
        <w:t>Sở Tài nguyên và Môi trường</w:t>
      </w:r>
    </w:p>
    <w:p>
      <w:r>
        <w:t>25</w:t>
      </w:r>
    </w:p>
    <w:p>
      <w:r>
        <w:t>24</w:t>
      </w:r>
    </w:p>
    <w:p>
      <w:r>
        <w:t>1</w:t>
      </w:r>
    </w:p>
    <w:p>
      <w:r>
        <w:t>0</w:t>
      </w:r>
    </w:p>
    <w:p>
      <w:r>
        <w:t>0</w:t>
      </w:r>
    </w:p>
    <w:p>
      <w:r>
        <w:t>0</w:t>
      </w:r>
    </w:p>
    <w:p>
      <w:r>
        <w:t>0</w:t>
      </w:r>
    </w:p>
    <w:p>
      <w:r>
        <w:t>0</w:t>
      </w:r>
    </w:p>
    <w:p>
      <w:r>
        <w:t>0</w:t>
      </w:r>
    </w:p>
    <w:p>
      <w:r>
        <w:t>0</w:t>
      </w:r>
    </w:p>
    <w:p>
      <w:r>
        <w:t>25</w:t>
      </w:r>
    </w:p>
    <w:p>
      <w:r>
        <w:t>Công ty Trách nhiệm hữu hạn một thành viên Lâm nghiệp Bắc Kạn</w:t>
      </w:r>
    </w:p>
    <w:p>
      <w:r>
        <w:t>1.025</w:t>
      </w:r>
    </w:p>
    <w:p>
      <w:r>
        <w:t>1.025</w:t>
      </w:r>
    </w:p>
    <w:p>
      <w:r>
        <w:t>0</w:t>
      </w:r>
    </w:p>
    <w:p>
      <w:r>
        <w:t>0</w:t>
      </w:r>
    </w:p>
    <w:p>
      <w:r>
        <w:t>0</w:t>
      </w:r>
    </w:p>
    <w:p>
      <w:r>
        <w:t>0</w:t>
      </w:r>
    </w:p>
    <w:p>
      <w:r>
        <w:t>1.025</w:t>
      </w:r>
    </w:p>
    <w:p>
      <w:r>
        <w:t>1.025</w:t>
      </w:r>
    </w:p>
    <w:p>
      <w:r>
        <w:t>1.025</w:t>
      </w:r>
    </w:p>
    <w:p>
      <w:r>
        <w:t>0</w:t>
      </w:r>
    </w:p>
    <w:p>
      <w:r>
        <w:t>0</w:t>
      </w:r>
    </w:p>
    <w:p>
      <w:r>
        <w:t>II</w:t>
      </w:r>
    </w:p>
    <w:p>
      <w:r>
        <w:t>Các huyện, thành phố</w:t>
      </w:r>
    </w:p>
    <w:p>
      <w:r>
        <w:t>318.243</w:t>
      </w:r>
    </w:p>
    <w:p>
      <w:r>
        <w:t>303.091</w:t>
      </w:r>
    </w:p>
    <w:p>
      <w:r>
        <w:t>15.152</w:t>
      </w:r>
    </w:p>
    <w:p>
      <w:r>
        <w:t>5.817</w:t>
      </w:r>
    </w:p>
    <w:p>
      <w:r>
        <w:t>1.852</w:t>
      </w:r>
    </w:p>
    <w:p>
      <w:r>
        <w:t>1.763</w:t>
      </w:r>
    </w:p>
    <w:p>
      <w:r>
        <w:t>89</w:t>
      </w:r>
    </w:p>
    <w:p>
      <w:r>
        <w:t>3.965</w:t>
      </w:r>
    </w:p>
    <w:p>
      <w:r>
        <w:t>3.778</w:t>
      </w:r>
    </w:p>
    <w:p>
      <w:r>
        <w:t>187</w:t>
      </w:r>
    </w:p>
    <w:p>
      <w:r>
        <w:t>192.132</w:t>
      </w:r>
    </w:p>
    <w:p>
      <w:r>
        <w:t>104.106</w:t>
      </w:r>
    </w:p>
    <w:p>
      <w:r>
        <w:t>104.106</w:t>
      </w:r>
    </w:p>
    <w:p>
      <w:r>
        <w:t>0</w:t>
      </w:r>
    </w:p>
    <w:p>
      <w:r>
        <w:t>88.026</w:t>
      </w:r>
    </w:p>
    <w:p>
      <w:r>
        <w:t>79.356</w:t>
      </w:r>
    </w:p>
    <w:p>
      <w:r>
        <w:t>8.670</w:t>
      </w:r>
    </w:p>
    <w:p>
      <w:r>
        <w:t>19.817</w:t>
      </w:r>
    </w:p>
    <w:p>
      <w:r>
        <w:t>18.873</w:t>
      </w:r>
    </w:p>
    <w:p>
      <w:r>
        <w:t>944</w:t>
      </w:r>
    </w:p>
    <w:p>
      <w:r>
        <w:t>1</w:t>
      </w:r>
    </w:p>
    <w:p>
      <w:r>
        <w:t>Huyện Chợ Mới</w:t>
      </w:r>
    </w:p>
    <w:p>
      <w:r>
        <w:t>42.675</w:t>
      </w:r>
    </w:p>
    <w:p>
      <w:r>
        <w:t>40.642</w:t>
      </w:r>
    </w:p>
    <w:p>
      <w:r>
        <w:t>2.033</w:t>
      </w:r>
    </w:p>
    <w:p>
      <w:r>
        <w:t>926</w:t>
      </w:r>
    </w:p>
    <w:p>
      <w:r>
        <w:t>629</w:t>
      </w:r>
    </w:p>
    <w:p>
      <w:r>
        <w:t>599</w:t>
      </w:r>
    </w:p>
    <w:p>
      <w:r>
        <w:t>30</w:t>
      </w:r>
    </w:p>
    <w:p>
      <w:r>
        <w:t>297</w:t>
      </w:r>
    </w:p>
    <w:p>
      <w:r>
        <w:t>283</w:t>
      </w:r>
    </w:p>
    <w:p>
      <w:r>
        <w:t>14</w:t>
      </w:r>
    </w:p>
    <w:p>
      <w:r>
        <w:t>28.028</w:t>
      </w:r>
    </w:p>
    <w:p>
      <w:r>
        <w:t>14.810</w:t>
      </w:r>
    </w:p>
    <w:p>
      <w:r>
        <w:t>14.810</w:t>
      </w:r>
    </w:p>
    <w:p>
      <w:r>
        <w:t>13.218</w:t>
      </w:r>
    </w:p>
    <w:p>
      <w:r>
        <w:t>11.916</w:t>
      </w:r>
    </w:p>
    <w:p>
      <w:r>
        <w:t>1.302</w:t>
      </w:r>
    </w:p>
    <w:p>
      <w:r>
        <w:t>2.375</w:t>
      </w:r>
    </w:p>
    <w:p>
      <w:r>
        <w:t>2.262</w:t>
      </w:r>
    </w:p>
    <w:p>
      <w:r>
        <w:t>113</w:t>
      </w:r>
    </w:p>
    <w:p>
      <w:r>
        <w:t>2</w:t>
      </w:r>
    </w:p>
    <w:p>
      <w:r>
        <w:t>Huyện Chợ Đồn</w:t>
      </w:r>
    </w:p>
    <w:p>
      <w:r>
        <w:t>39.419</w:t>
      </w:r>
    </w:p>
    <w:p>
      <w:r>
        <w:t>37.193</w:t>
      </w:r>
    </w:p>
    <w:p>
      <w:r>
        <w:t>2.226</w:t>
      </w:r>
    </w:p>
    <w:p>
      <w:r>
        <w:t>485</w:t>
      </w:r>
    </w:p>
    <w:p>
      <w:r>
        <w:t>245</w:t>
      </w:r>
    </w:p>
    <w:p>
      <w:r>
        <w:t>233</w:t>
      </w:r>
    </w:p>
    <w:p>
      <w:r>
        <w:t>12</w:t>
      </w:r>
    </w:p>
    <w:p>
      <w:r>
        <w:t>240</w:t>
      </w:r>
    </w:p>
    <w:p>
      <w:r>
        <w:t>229</w:t>
      </w:r>
    </w:p>
    <w:p>
      <w:r>
        <w:t>11</w:t>
      </w:r>
    </w:p>
    <w:p>
      <w:r>
        <w:t>21.149</w:t>
      </w:r>
    </w:p>
    <w:p>
      <w:r>
        <w:t>7.839</w:t>
      </w:r>
    </w:p>
    <w:p>
      <w:r>
        <w:t>7.839</w:t>
      </w:r>
    </w:p>
    <w:p>
      <w:r>
        <w:t>13.310</w:t>
      </w:r>
    </w:p>
    <w:p>
      <w:r>
        <w:t>11.999</w:t>
      </w:r>
    </w:p>
    <w:p>
      <w:r>
        <w:t>1.311</w:t>
      </w:r>
    </w:p>
    <w:p>
      <w:r>
        <w:t>3.050</w:t>
      </w:r>
    </w:p>
    <w:p>
      <w:r>
        <w:t>2.905</w:t>
      </w:r>
    </w:p>
    <w:p>
      <w:r>
        <w:t>145</w:t>
      </w:r>
    </w:p>
    <w:p>
      <w:r>
        <w:t>3</w:t>
      </w:r>
    </w:p>
    <w:p>
      <w:r>
        <w:t>Huyện Ngân Sơn</w:t>
      </w:r>
    </w:p>
    <w:p>
      <w:r>
        <w:t>46.039</w:t>
      </w:r>
    </w:p>
    <w:p>
      <w:r>
        <w:t>44.481</w:t>
      </w:r>
    </w:p>
    <w:p>
      <w:r>
        <w:t>1.558</w:t>
      </w:r>
    </w:p>
    <w:p>
      <w:r>
        <w:t>324</w:t>
      </w:r>
    </w:p>
    <w:p>
      <w:r>
        <w:t>0</w:t>
      </w:r>
    </w:p>
    <w:p>
      <w:r>
        <w:t>0</w:t>
      </w:r>
    </w:p>
    <w:p>
      <w:r>
        <w:t>0</w:t>
      </w:r>
    </w:p>
    <w:p>
      <w:r>
        <w:t>324</w:t>
      </w:r>
    </w:p>
    <w:p>
      <w:r>
        <w:t>309</w:t>
      </w:r>
    </w:p>
    <w:p>
      <w:r>
        <w:t>15</w:t>
      </w:r>
    </w:p>
    <w:p>
      <w:r>
        <w:t>30.058</w:t>
      </w:r>
    </w:p>
    <w:p>
      <w:r>
        <w:t>23.008</w:t>
      </w:r>
    </w:p>
    <w:p>
      <w:r>
        <w:t>23.008</w:t>
      </w:r>
    </w:p>
    <w:p>
      <w:r>
        <w:t>7.050</w:t>
      </w:r>
    </w:p>
    <w:p>
      <w:r>
        <w:t>6.355</w:t>
      </w:r>
    </w:p>
    <w:p>
      <w:r>
        <w:t>695</w:t>
      </w:r>
    </w:p>
    <w:p>
      <w:r>
        <w:t>2.241</w:t>
      </w:r>
    </w:p>
    <w:p>
      <w:r>
        <w:t>2.134</w:t>
      </w:r>
    </w:p>
    <w:p>
      <w:r>
        <w:t>107</w:t>
      </w:r>
    </w:p>
    <w:p>
      <w:r>
        <w:t>4</w:t>
      </w:r>
    </w:p>
    <w:p>
      <w:r>
        <w:t>Huyện Bạch Thông</w:t>
      </w:r>
    </w:p>
    <w:p>
      <w:r>
        <w:t>41.624</w:t>
      </w:r>
    </w:p>
    <w:p>
      <w:r>
        <w:t>39.444</w:t>
      </w:r>
    </w:p>
    <w:p>
      <w:r>
        <w:t>2.180</w:t>
      </w:r>
    </w:p>
    <w:p>
      <w:r>
        <w:t>223</w:t>
      </w:r>
    </w:p>
    <w:p>
      <w:r>
        <w:t>0</w:t>
      </w:r>
    </w:p>
    <w:p>
      <w:r>
        <w:t>0</w:t>
      </w:r>
    </w:p>
    <w:p>
      <w:r>
        <w:t>0</w:t>
      </w:r>
    </w:p>
    <w:p>
      <w:r>
        <w:t>223</w:t>
      </w:r>
    </w:p>
    <w:p>
      <w:r>
        <w:t>212</w:t>
      </w:r>
    </w:p>
    <w:p>
      <w:r>
        <w:t>11</w:t>
      </w:r>
    </w:p>
    <w:p>
      <w:r>
        <w:t>28.169</w:t>
      </w:r>
    </w:p>
    <w:p>
      <w:r>
        <w:t>12.698</w:t>
      </w:r>
    </w:p>
    <w:p>
      <w:r>
        <w:t>12.698</w:t>
      </w:r>
    </w:p>
    <w:p>
      <w:r>
        <w:t>15.471</w:t>
      </w:r>
    </w:p>
    <w:p>
      <w:r>
        <w:t>13.947</w:t>
      </w:r>
    </w:p>
    <w:p>
      <w:r>
        <w:t>1.524</w:t>
      </w:r>
    </w:p>
    <w:p>
      <w:r>
        <w:t>2.571</w:t>
      </w:r>
    </w:p>
    <w:p>
      <w:r>
        <w:t>2.449</w:t>
      </w:r>
    </w:p>
    <w:p>
      <w:r>
        <w:t>122</w:t>
      </w:r>
    </w:p>
    <w:p>
      <w:r>
        <w:t>5</w:t>
      </w:r>
    </w:p>
    <w:p>
      <w:r>
        <w:t>Huyện Na Rì</w:t>
      </w:r>
    </w:p>
    <w:p>
      <w:r>
        <w:t>47.758</w:t>
      </w:r>
    </w:p>
    <w:p>
      <w:r>
        <w:t>45.427</w:t>
      </w:r>
    </w:p>
    <w:p>
      <w:r>
        <w:t>2.331</w:t>
      </w:r>
    </w:p>
    <w:p>
      <w:r>
        <w:t>1.084</w:t>
      </w:r>
    </w:p>
    <w:p>
      <w:r>
        <w:t>61</w:t>
      </w:r>
    </w:p>
    <w:p>
      <w:r>
        <w:t>58</w:t>
      </w:r>
    </w:p>
    <w:p>
      <w:r>
        <w:t>3</w:t>
      </w:r>
    </w:p>
    <w:p>
      <w:r>
        <w:t>1.023</w:t>
      </w:r>
    </w:p>
    <w:p>
      <w:r>
        <w:t>975</w:t>
      </w:r>
    </w:p>
    <w:p>
      <w:r>
        <w:t>48</w:t>
      </w:r>
    </w:p>
    <w:p>
      <w:r>
        <w:t>26.558</w:t>
      </w:r>
    </w:p>
    <w:p>
      <w:r>
        <w:t>13.261</w:t>
      </w:r>
    </w:p>
    <w:p>
      <w:r>
        <w:t>13.261</w:t>
      </w:r>
    </w:p>
    <w:p>
      <w:r>
        <w:t>13.297</w:t>
      </w:r>
    </w:p>
    <w:p>
      <w:r>
        <w:t>11.988</w:t>
      </w:r>
    </w:p>
    <w:p>
      <w:r>
        <w:t>1.309</w:t>
      </w:r>
    </w:p>
    <w:p>
      <w:r>
        <w:t>4.003</w:t>
      </w:r>
    </w:p>
    <w:p>
      <w:r>
        <w:t>3.812</w:t>
      </w:r>
    </w:p>
    <w:p>
      <w:r>
        <w:t>191</w:t>
      </w:r>
    </w:p>
    <w:p>
      <w:r>
        <w:t>6</w:t>
      </w:r>
    </w:p>
    <w:p>
      <w:r>
        <w:t>Huyện Pác Nặm</w:t>
      </w:r>
    </w:p>
    <w:p>
      <w:r>
        <w:t>52.391</w:t>
      </w:r>
    </w:p>
    <w:p>
      <w:r>
        <w:t>50.499</w:t>
      </w:r>
    </w:p>
    <w:p>
      <w:r>
        <w:t>1.892</w:t>
      </w:r>
    </w:p>
    <w:p>
      <w:r>
        <w:t>2.019</w:t>
      </w:r>
    </w:p>
    <w:p>
      <w:r>
        <w:t>401</w:t>
      </w:r>
    </w:p>
    <w:p>
      <w:r>
        <w:t>382</w:t>
      </w:r>
    </w:p>
    <w:p>
      <w:r>
        <w:t>19</w:t>
      </w:r>
    </w:p>
    <w:p>
      <w:r>
        <w:t>1.618</w:t>
      </w:r>
    </w:p>
    <w:p>
      <w:r>
        <w:t>1.541</w:t>
      </w:r>
    </w:p>
    <w:p>
      <w:r>
        <w:t>77</w:t>
      </w:r>
    </w:p>
    <w:p>
      <w:r>
        <w:t>33.216</w:t>
      </w:r>
    </w:p>
    <w:p>
      <w:r>
        <w:t>24.396</w:t>
      </w:r>
    </w:p>
    <w:p>
      <w:r>
        <w:t>24.396</w:t>
      </w:r>
    </w:p>
    <w:p>
      <w:r>
        <w:t>8.820</w:t>
      </w:r>
    </w:p>
    <w:p>
      <w:r>
        <w:t>7.951</w:t>
      </w:r>
    </w:p>
    <w:p>
      <w:r>
        <w:t>869</w:t>
      </w:r>
    </w:p>
    <w:p>
      <w:r>
        <w:t>2.430</w:t>
      </w:r>
    </w:p>
    <w:p>
      <w:r>
        <w:t>2.314</w:t>
      </w:r>
    </w:p>
    <w:p>
      <w:r>
        <w:t>116</w:t>
      </w:r>
    </w:p>
    <w:p>
      <w:r>
        <w:t>7</w:t>
      </w:r>
    </w:p>
    <w:p>
      <w:r>
        <w:t>Huyện Ba Bể</w:t>
      </w:r>
    </w:p>
    <w:p>
      <w:r>
        <w:t>43.459</w:t>
      </w:r>
    </w:p>
    <w:p>
      <w:r>
        <w:t>40.868</w:t>
      </w:r>
    </w:p>
    <w:p>
      <w:r>
        <w:t>2.591</w:t>
      </w:r>
    </w:p>
    <w:p>
      <w:r>
        <w:t>749</w:t>
      </w:r>
    </w:p>
    <w:p>
      <w:r>
        <w:t>516</w:t>
      </w:r>
    </w:p>
    <w:p>
      <w:r>
        <w:t>491</w:t>
      </w:r>
    </w:p>
    <w:p>
      <w:r>
        <w:t>25</w:t>
      </w:r>
    </w:p>
    <w:p>
      <w:r>
        <w:t>233</w:t>
      </w:r>
    </w:p>
    <w:p>
      <w:r>
        <w:t>222</w:t>
      </w:r>
    </w:p>
    <w:p>
      <w:r>
        <w:t>11</w:t>
      </w:r>
    </w:p>
    <w:p>
      <w:r>
        <w:t>24.831</w:t>
      </w:r>
    </w:p>
    <w:p>
      <w:r>
        <w:t>8.094</w:t>
      </w:r>
    </w:p>
    <w:p>
      <w:r>
        <w:t>8.094</w:t>
      </w:r>
    </w:p>
    <w:p>
      <w:r>
        <w:t>16.737</w:t>
      </w:r>
    </w:p>
    <w:p>
      <w:r>
        <w:t>15.089</w:t>
      </w:r>
    </w:p>
    <w:p>
      <w:r>
        <w:t>1.648</w:t>
      </w:r>
    </w:p>
    <w:p>
      <w:r>
        <w:t>3.099</w:t>
      </w:r>
    </w:p>
    <w:p>
      <w:r>
        <w:t>2.951</w:t>
      </w:r>
    </w:p>
    <w:p>
      <w:r>
        <w:t>148</w:t>
      </w:r>
    </w:p>
    <w:p>
      <w:r>
        <w:t>8</w:t>
      </w:r>
    </w:p>
    <w:p>
      <w:r>
        <w:t>Thành phố Bắc Kạn</w:t>
      </w:r>
    </w:p>
    <w:p>
      <w:r>
        <w:t>4.878</w:t>
      </w:r>
    </w:p>
    <w:p>
      <w:r>
        <w:t>4.537</w:t>
      </w:r>
    </w:p>
    <w:p>
      <w:r>
        <w:t>341</w:t>
      </w:r>
    </w:p>
    <w:p>
      <w:r>
        <w:t>7</w:t>
      </w:r>
    </w:p>
    <w:p>
      <w:r>
        <w:t>0</w:t>
      </w:r>
    </w:p>
    <w:p>
      <w:r>
        <w:t>0</w:t>
      </w:r>
    </w:p>
    <w:p>
      <w:r>
        <w:t>0</w:t>
      </w:r>
    </w:p>
    <w:p>
      <w:r>
        <w:t>7</w:t>
      </w:r>
    </w:p>
    <w:p>
      <w:r>
        <w:t>7</w:t>
      </w:r>
    </w:p>
    <w:p>
      <w:r>
        <w:t>0</w:t>
      </w:r>
    </w:p>
    <w:p>
      <w:r>
        <w:t>123</w:t>
      </w:r>
    </w:p>
    <w:p>
      <w:r>
        <w:t>0</w:t>
      </w:r>
    </w:p>
    <w:p>
      <w:r>
        <w:t>123</w:t>
      </w:r>
    </w:p>
    <w:p>
      <w:r>
        <w:t>111</w:t>
      </w:r>
    </w:p>
    <w:p>
      <w:r>
        <w:t>12</w:t>
      </w:r>
    </w:p>
    <w:p>
      <w:r>
        <w:t>48</w:t>
      </w:r>
    </w:p>
    <w:p>
      <w:r>
        <w:t>46</w:t>
      </w:r>
    </w:p>
    <w:p>
      <w:r>
        <w:t>2</w:t>
      </w:r>
    </w:p>
    <w:p>
      <w:r>
        <w:t>Biểu số 38A</w:t>
      </w:r>
    </w:p>
    <w:p>
      <w:r>
        <w:t>BẢNG PHÂN BỔ CHI TIẾT NGUỒN VỐN CHO CÁC ĐƠN VỊ, ĐỊA PHƯƠNG THỰC HIỆN CHƯƠNG TRÌNH MỤC TIÊU QUỐC GIA PHÁT TRIỂN KINH TẾ - XÃ HỘI VÙNG ĐỒNG BÀO DÂN TỘC THIỂU SỐ VÀ MIỀN NÚI NĂM 2024</w:t>
      </w:r>
    </w:p>
    <w:p>
      <w:r>
        <w:t>(Kèm theo Nghị quyết số 90/NQ-HĐND ngày 08/12/2023 của Hội đồng nhân dân tỉnh Bắc Kạn)</w:t>
      </w:r>
    </w:p>
    <w:p>
      <w:r>
        <w:t>Đơn vị: Triệu đồng</w:t>
      </w:r>
    </w:p>
    <w:p>
      <w:r>
        <w:t>STT</w:t>
      </w:r>
    </w:p>
    <w:p>
      <w:r>
        <w:t>Đơn vị/địa phương</w:t>
      </w:r>
    </w:p>
    <w:p>
      <w:r>
        <w:t>Dự án 5</w:t>
      </w:r>
    </w:p>
    <w:p>
      <w:r>
        <w:t>Dự án 6</w:t>
      </w:r>
    </w:p>
    <w:p>
      <w:r>
        <w:t>Dự án 7</w:t>
      </w:r>
    </w:p>
    <w:p>
      <w:r>
        <w:t>Sự nghiệp giáo dục đào tạo và dạy nghề</w:t>
      </w:r>
    </w:p>
    <w:p>
      <w:r>
        <w:t>Sự nghiệp văn hóa, thông tin</w:t>
      </w:r>
    </w:p>
    <w:p>
      <w:r>
        <w:t>Sự nghiệp y tế</w:t>
      </w:r>
    </w:p>
    <w:p>
      <w:r>
        <w:t>Tổng dự án 5</w:t>
      </w:r>
    </w:p>
    <w:p>
      <w:r>
        <w:t>Tiểu dự án 1</w:t>
      </w:r>
    </w:p>
    <w:p>
      <w:r>
        <w:t>Tiểu dự án 2</w:t>
      </w:r>
    </w:p>
    <w:p>
      <w:r>
        <w:t>Tiểu dự án 3</w:t>
      </w:r>
    </w:p>
    <w:p>
      <w:r>
        <w:t>Tiểu dự án 4</w:t>
      </w:r>
    </w:p>
    <w:p>
      <w:r>
        <w:t>Tổng dự án 6</w:t>
      </w:r>
    </w:p>
    <w:p>
      <w:r>
        <w:t>Trong đó</w:t>
      </w:r>
    </w:p>
    <w:p>
      <w:r>
        <w:t>Tổng dự án 7</w:t>
      </w:r>
    </w:p>
    <w:p>
      <w:r>
        <w:t>Trong đó</w:t>
      </w:r>
    </w:p>
    <w:p>
      <w:r>
        <w:t>Tổng cộng</w:t>
      </w:r>
    </w:p>
    <w:p>
      <w:r>
        <w:t>Trong đó</w:t>
      </w:r>
    </w:p>
    <w:p>
      <w:r>
        <w:t>Tổng cộng</w:t>
      </w:r>
    </w:p>
    <w:p>
      <w:r>
        <w:t>Trong đó</w:t>
      </w:r>
    </w:p>
    <w:p>
      <w:r>
        <w:t>Tổng cộng</w:t>
      </w:r>
    </w:p>
    <w:p>
      <w:r>
        <w:t>Trong đó</w:t>
      </w:r>
    </w:p>
    <w:p>
      <w:r>
        <w:t>Tổng cộng</w:t>
      </w:r>
    </w:p>
    <w:p>
      <w:r>
        <w:t>Trong đó</w:t>
      </w:r>
    </w:p>
    <w:p>
      <w:r>
        <w:t>NSTW</w:t>
      </w:r>
    </w:p>
    <w:p>
      <w:r>
        <w:t>NSĐP đối ứng</w:t>
      </w:r>
    </w:p>
    <w:p>
      <w:r>
        <w:t>NSTW</w:t>
      </w:r>
    </w:p>
    <w:p>
      <w:r>
        <w:t>NSĐP đối ứng</w:t>
      </w:r>
    </w:p>
    <w:p>
      <w:r>
        <w:t>NSTW</w:t>
      </w:r>
    </w:p>
    <w:p>
      <w:r>
        <w:t>NSĐP đối ứng</w:t>
      </w:r>
    </w:p>
    <w:p>
      <w:r>
        <w:t>NSTW</w:t>
      </w:r>
    </w:p>
    <w:p>
      <w:r>
        <w:t>NSĐP đối ứng</w:t>
      </w:r>
    </w:p>
    <w:p>
      <w:r>
        <w:t>NSTW</w:t>
      </w:r>
    </w:p>
    <w:p>
      <w:r>
        <w:t>NSĐP đối ứng</w:t>
      </w:r>
    </w:p>
    <w:p>
      <w:r>
        <w:t>NSTW</w:t>
      </w:r>
    </w:p>
    <w:p>
      <w:r>
        <w:t>NSĐP đối ứng</w:t>
      </w:r>
    </w:p>
    <w:p>
      <w:r>
        <w:t>TỔNG SỐ</w:t>
      </w:r>
    </w:p>
    <w:p>
      <w:r>
        <w:t>76.035</w:t>
      </w:r>
    </w:p>
    <w:p>
      <w:r>
        <w:t>15.572</w:t>
      </w:r>
    </w:p>
    <w:p>
      <w:r>
        <w:t>14.398</w:t>
      </w:r>
    </w:p>
    <w:p>
      <w:r>
        <w:t>1.174</w:t>
      </w:r>
    </w:p>
    <w:p>
      <w:r>
        <w:t>12.785</w:t>
      </w:r>
    </w:p>
    <w:p>
      <w:r>
        <w:t>12.785</w:t>
      </w:r>
    </w:p>
    <w:p>
      <w:r>
        <w:t>0</w:t>
      </w:r>
    </w:p>
    <w:p>
      <w:r>
        <w:t>32.447</w:t>
      </w:r>
    </w:p>
    <w:p>
      <w:r>
        <w:t>30.000</w:t>
      </w:r>
    </w:p>
    <w:p>
      <w:r>
        <w:t>2.447</w:t>
      </w:r>
    </w:p>
    <w:p>
      <w:r>
        <w:t>15.231</w:t>
      </w:r>
    </w:p>
    <w:p>
      <w:r>
        <w:t>15.231</w:t>
      </w:r>
    </w:p>
    <w:p>
      <w:r>
        <w:t>0</w:t>
      </w:r>
    </w:p>
    <w:p>
      <w:r>
        <w:t>11.798</w:t>
      </w:r>
    </w:p>
    <w:p>
      <w:r>
        <w:t>11.235</w:t>
      </w:r>
    </w:p>
    <w:p>
      <w:r>
        <w:t>563</w:t>
      </w:r>
    </w:p>
    <w:p>
      <w:r>
        <w:t>10.957</w:t>
      </w:r>
    </w:p>
    <w:p>
      <w:r>
        <w:t>10.435</w:t>
      </w:r>
    </w:p>
    <w:p>
      <w:r>
        <w:t>522</w:t>
      </w:r>
    </w:p>
    <w:p>
      <w:r>
        <w:t>I</w:t>
      </w:r>
    </w:p>
    <w:p>
      <w:r>
        <w:t>Cấp tỉnh</w:t>
      </w:r>
    </w:p>
    <w:p>
      <w:r>
        <w:t>13.826</w:t>
      </w:r>
    </w:p>
    <w:p>
      <w:r>
        <w:t>1.893</w:t>
      </w:r>
    </w:p>
    <w:p>
      <w:r>
        <w:t>1.751</w:t>
      </w:r>
    </w:p>
    <w:p>
      <w:r>
        <w:t>142</w:t>
      </w:r>
    </w:p>
    <w:p>
      <w:r>
        <w:t>10.360</w:t>
      </w:r>
    </w:p>
    <w:p>
      <w:r>
        <w:t>10.360</w:t>
      </w:r>
    </w:p>
    <w:p>
      <w:r>
        <w:t>0</w:t>
      </w:r>
    </w:p>
    <w:p>
      <w:r>
        <w:t>811</w:t>
      </w:r>
    </w:p>
    <w:p>
      <w:r>
        <w:t>750</w:t>
      </w:r>
    </w:p>
    <w:p>
      <w:r>
        <w:t>61</w:t>
      </w:r>
    </w:p>
    <w:p>
      <w:r>
        <w:t>762</w:t>
      </w:r>
    </w:p>
    <w:p>
      <w:r>
        <w:t>762</w:t>
      </w:r>
    </w:p>
    <w:p>
      <w:r>
        <w:t>0</w:t>
      </w:r>
    </w:p>
    <w:p>
      <w:r>
        <w:t>8.324</w:t>
      </w:r>
    </w:p>
    <w:p>
      <w:r>
        <w:t>7.928</w:t>
      </w:r>
    </w:p>
    <w:p>
      <w:r>
        <w:t>396</w:t>
      </w:r>
    </w:p>
    <w:p>
      <w:r>
        <w:t>10.957</w:t>
      </w:r>
    </w:p>
    <w:p>
      <w:r>
        <w:t>10.435</w:t>
      </w:r>
    </w:p>
    <w:p>
      <w:r>
        <w:t>522</w:t>
      </w:r>
    </w:p>
    <w:p>
      <w:r>
        <w:t>1</w:t>
      </w:r>
    </w:p>
    <w:p>
      <w:r>
        <w:t>Ban Dân tộc tỉnh</w:t>
      </w:r>
    </w:p>
    <w:p>
      <w:r>
        <w:t>762</w:t>
      </w:r>
    </w:p>
    <w:p>
      <w:r>
        <w:t>0</w:t>
      </w:r>
    </w:p>
    <w:p>
      <w:r>
        <w:t>0</w:t>
      </w:r>
    </w:p>
    <w:p>
      <w:r>
        <w:t>0</w:t>
      </w:r>
    </w:p>
    <w:p>
      <w:r>
        <w:t>762</w:t>
      </w:r>
    </w:p>
    <w:p>
      <w:r>
        <w:t>762</w:t>
      </w:r>
    </w:p>
    <w:p>
      <w:r>
        <w:t>0</w:t>
      </w:r>
    </w:p>
    <w:p>
      <w:r>
        <w:t>0</w:t>
      </w:r>
    </w:p>
    <w:p>
      <w:r>
        <w:t>2</w:t>
      </w:r>
    </w:p>
    <w:p>
      <w:r>
        <w:t>Sở Thông tin và Truyền thông</w:t>
      </w:r>
    </w:p>
    <w:p>
      <w:r>
        <w:t>0</w:t>
      </w:r>
    </w:p>
    <w:p>
      <w:r>
        <w:t>0</w:t>
      </w:r>
    </w:p>
    <w:p>
      <w:r>
        <w:t>0</w:t>
      </w:r>
    </w:p>
    <w:p>
      <w:r>
        <w:t>0</w:t>
      </w:r>
    </w:p>
    <w:p>
      <w:r>
        <w:t>0</w:t>
      </w:r>
    </w:p>
    <w:p>
      <w:r>
        <w:t>0</w:t>
      </w:r>
    </w:p>
    <w:p>
      <w:r>
        <w:t>0</w:t>
      </w:r>
    </w:p>
    <w:p>
      <w:r>
        <w:t>3</w:t>
      </w:r>
    </w:p>
    <w:p>
      <w:r>
        <w:t>Sở Nông nghiệp và Phát triển Nông thôn</w:t>
      </w:r>
    </w:p>
    <w:p>
      <w:r>
        <w:t>0</w:t>
      </w:r>
    </w:p>
    <w:p>
      <w:r>
        <w:t>0</w:t>
      </w:r>
    </w:p>
    <w:p>
      <w:r>
        <w:t>0</w:t>
      </w:r>
    </w:p>
    <w:p>
      <w:r>
        <w:t>0</w:t>
      </w:r>
    </w:p>
    <w:p>
      <w:r>
        <w:t>0</w:t>
      </w:r>
    </w:p>
    <w:p>
      <w:r>
        <w:t>0</w:t>
      </w:r>
    </w:p>
    <w:p>
      <w:r>
        <w:t>0</w:t>
      </w:r>
    </w:p>
    <w:p>
      <w:r>
        <w:t>4</w:t>
      </w:r>
    </w:p>
    <w:p>
      <w:r>
        <w:t>Sở Giáo dục và Đào tạo</w:t>
      </w:r>
    </w:p>
    <w:p>
      <w:r>
        <w:t>11.791</w:t>
      </w:r>
    </w:p>
    <w:p>
      <w:r>
        <w:t>1.893</w:t>
      </w:r>
    </w:p>
    <w:p>
      <w:r>
        <w:t>1.751</w:t>
      </w:r>
    </w:p>
    <w:p>
      <w:r>
        <w:t>142</w:t>
      </w:r>
    </w:p>
    <w:p>
      <w:r>
        <w:t>9.898</w:t>
      </w:r>
    </w:p>
    <w:p>
      <w:r>
        <w:t>9.898</w:t>
      </w:r>
    </w:p>
    <w:p>
      <w:r>
        <w:t>0</w:t>
      </w:r>
    </w:p>
    <w:p>
      <w:r>
        <w:t>0</w:t>
      </w:r>
    </w:p>
    <w:p>
      <w:r>
        <w:t>0</w:t>
      </w:r>
    </w:p>
    <w:p>
      <w:r>
        <w:t>0</w:t>
      </w:r>
    </w:p>
    <w:p>
      <w:r>
        <w:t>5</w:t>
      </w:r>
    </w:p>
    <w:p>
      <w:r>
        <w:t>Bộ Chỉ huy Quân sự tỉnh</w:t>
      </w:r>
    </w:p>
    <w:p>
      <w:r>
        <w:t>0</w:t>
      </w:r>
    </w:p>
    <w:p>
      <w:r>
        <w:t>0</w:t>
      </w:r>
    </w:p>
    <w:p>
      <w:r>
        <w:t>0</w:t>
      </w:r>
    </w:p>
    <w:p>
      <w:r>
        <w:t>0</w:t>
      </w:r>
    </w:p>
    <w:p>
      <w:r>
        <w:t>0</w:t>
      </w:r>
    </w:p>
    <w:p>
      <w:r>
        <w:t>0</w:t>
      </w:r>
    </w:p>
    <w:p>
      <w:r>
        <w:t>0</w:t>
      </w:r>
    </w:p>
    <w:p>
      <w:r>
        <w:t>6</w:t>
      </w:r>
    </w:p>
    <w:p>
      <w:r>
        <w:t>Sở Lao động - Thương binh và Xã hội</w:t>
      </w:r>
    </w:p>
    <w:p>
      <w:r>
        <w:t>811</w:t>
      </w:r>
    </w:p>
    <w:p>
      <w:r>
        <w:t>0</w:t>
      </w:r>
    </w:p>
    <w:p>
      <w:r>
        <w:t>0</w:t>
      </w:r>
    </w:p>
    <w:p>
      <w:r>
        <w:t>811</w:t>
      </w:r>
    </w:p>
    <w:p>
      <w:r>
        <w:t>750</w:t>
      </w:r>
    </w:p>
    <w:p>
      <w:r>
        <w:t>61</w:t>
      </w:r>
    </w:p>
    <w:p>
      <w:r>
        <w:t>0</w:t>
      </w:r>
    </w:p>
    <w:p>
      <w:r>
        <w:t>0</w:t>
      </w:r>
    </w:p>
    <w:p>
      <w:r>
        <w:t>0</w:t>
      </w:r>
    </w:p>
    <w:p>
      <w:r>
        <w:t>7</w:t>
      </w:r>
    </w:p>
    <w:p>
      <w:r>
        <w:t>Sở Văn hóa, Thể thao và Du lịch</w:t>
      </w:r>
    </w:p>
    <w:p>
      <w:r>
        <w:t>0</w:t>
      </w:r>
    </w:p>
    <w:p>
      <w:r>
        <w:t>0</w:t>
      </w:r>
    </w:p>
    <w:p>
      <w:r>
        <w:t>0</w:t>
      </w:r>
    </w:p>
    <w:p>
      <w:r>
        <w:t>0</w:t>
      </w:r>
    </w:p>
    <w:p>
      <w:r>
        <w:t>0</w:t>
      </w:r>
    </w:p>
    <w:p>
      <w:r>
        <w:t>8.324</w:t>
      </w:r>
    </w:p>
    <w:p>
      <w:r>
        <w:t>7.928</w:t>
      </w:r>
    </w:p>
    <w:p>
      <w:r>
        <w:t>396</w:t>
      </w:r>
    </w:p>
    <w:p>
      <w:r>
        <w:t>0</w:t>
      </w:r>
    </w:p>
    <w:p>
      <w:r>
        <w:t>8</w:t>
      </w:r>
    </w:p>
    <w:p>
      <w:r>
        <w:t>Sở Y tế</w:t>
      </w:r>
    </w:p>
    <w:p>
      <w:r>
        <w:t>0</w:t>
      </w:r>
    </w:p>
    <w:p>
      <w:r>
        <w:t>0</w:t>
      </w:r>
    </w:p>
    <w:p>
      <w:r>
        <w:t>0</w:t>
      </w:r>
    </w:p>
    <w:p>
      <w:r>
        <w:t>0</w:t>
      </w:r>
    </w:p>
    <w:p>
      <w:r>
        <w:t>0</w:t>
      </w:r>
    </w:p>
    <w:p>
      <w:r>
        <w:t>0</w:t>
      </w:r>
    </w:p>
    <w:p>
      <w:r>
        <w:t>10.957</w:t>
      </w:r>
    </w:p>
    <w:p>
      <w:r>
        <w:t>10.435</w:t>
      </w:r>
    </w:p>
    <w:p>
      <w:r>
        <w:t>522</w:t>
      </w:r>
    </w:p>
    <w:p>
      <w:r>
        <w:t>9</w:t>
      </w:r>
    </w:p>
    <w:p>
      <w:r>
        <w:t>Hội Liên hiệp Phụ nữ tỉnh</w:t>
      </w:r>
    </w:p>
    <w:p>
      <w:r>
        <w:t>0</w:t>
      </w:r>
    </w:p>
    <w:p>
      <w:r>
        <w:t>0</w:t>
      </w:r>
    </w:p>
    <w:p>
      <w:r>
        <w:t>0</w:t>
      </w:r>
    </w:p>
    <w:p>
      <w:r>
        <w:t>0</w:t>
      </w:r>
    </w:p>
    <w:p>
      <w:r>
        <w:t>0</w:t>
      </w:r>
    </w:p>
    <w:p>
      <w:r>
        <w:t>0</w:t>
      </w:r>
    </w:p>
    <w:p>
      <w:r>
        <w:t>0</w:t>
      </w:r>
    </w:p>
    <w:p>
      <w:r>
        <w:t>10</w:t>
      </w:r>
    </w:p>
    <w:p>
      <w:r>
        <w:t>Sở Tài chính</w:t>
      </w:r>
    </w:p>
    <w:p>
      <w:r>
        <w:t>0</w:t>
      </w:r>
    </w:p>
    <w:p>
      <w:r>
        <w:t>0</w:t>
      </w:r>
    </w:p>
    <w:p>
      <w:r>
        <w:t>0</w:t>
      </w:r>
    </w:p>
    <w:p>
      <w:r>
        <w:t>0</w:t>
      </w:r>
    </w:p>
    <w:p>
      <w:r>
        <w:t>0</w:t>
      </w:r>
    </w:p>
    <w:p>
      <w:r>
        <w:t>0</w:t>
      </w:r>
    </w:p>
    <w:p>
      <w:r>
        <w:t>0</w:t>
      </w:r>
    </w:p>
    <w:p>
      <w:r>
        <w:t>11</w:t>
      </w:r>
    </w:p>
    <w:p>
      <w:r>
        <w:t>Ủy ban Mặt trận Tổ quốc Việt Nam tỉnh</w:t>
      </w:r>
    </w:p>
    <w:p>
      <w:r>
        <w:t>0</w:t>
      </w:r>
    </w:p>
    <w:p>
      <w:r>
        <w:t>0</w:t>
      </w:r>
    </w:p>
    <w:p>
      <w:r>
        <w:t>0</w:t>
      </w:r>
    </w:p>
    <w:p>
      <w:r>
        <w:t>0</w:t>
      </w:r>
    </w:p>
    <w:p>
      <w:r>
        <w:t>0</w:t>
      </w:r>
    </w:p>
    <w:p>
      <w:r>
        <w:t>0</w:t>
      </w:r>
    </w:p>
    <w:p>
      <w:r>
        <w:t>0</w:t>
      </w:r>
    </w:p>
    <w:p>
      <w:r>
        <w:t>12</w:t>
      </w:r>
    </w:p>
    <w:p>
      <w:r>
        <w:t>Sở Kế hoạch và Đầu tư</w:t>
      </w:r>
    </w:p>
    <w:p>
      <w:r>
        <w:t>0</w:t>
      </w:r>
    </w:p>
    <w:p>
      <w:r>
        <w:t>0</w:t>
      </w:r>
    </w:p>
    <w:p>
      <w:r>
        <w:t>0</w:t>
      </w:r>
    </w:p>
    <w:p>
      <w:r>
        <w:t>0</w:t>
      </w:r>
    </w:p>
    <w:p>
      <w:r>
        <w:t>0</w:t>
      </w:r>
    </w:p>
    <w:p>
      <w:r>
        <w:t>0</w:t>
      </w:r>
    </w:p>
    <w:p>
      <w:r>
        <w:t>0</w:t>
      </w:r>
    </w:p>
    <w:p>
      <w:r>
        <w:t>13</w:t>
      </w:r>
    </w:p>
    <w:p>
      <w:r>
        <w:t>Sở Giao thông vận tải</w:t>
      </w:r>
    </w:p>
    <w:p>
      <w:r>
        <w:t>0</w:t>
      </w:r>
    </w:p>
    <w:p>
      <w:r>
        <w:t>0</w:t>
      </w:r>
    </w:p>
    <w:p>
      <w:r>
        <w:t>0</w:t>
      </w:r>
    </w:p>
    <w:p>
      <w:r>
        <w:t>0</w:t>
      </w:r>
    </w:p>
    <w:p>
      <w:r>
        <w:t>0</w:t>
      </w:r>
    </w:p>
    <w:p>
      <w:r>
        <w:t>0</w:t>
      </w:r>
    </w:p>
    <w:p>
      <w:r>
        <w:t>0</w:t>
      </w:r>
    </w:p>
    <w:p>
      <w:r>
        <w:t>14</w:t>
      </w:r>
    </w:p>
    <w:p>
      <w:r>
        <w:t>Sở Công Thương</w:t>
      </w:r>
    </w:p>
    <w:p>
      <w:r>
        <w:t>0</w:t>
      </w:r>
    </w:p>
    <w:p>
      <w:r>
        <w:t>0</w:t>
      </w:r>
    </w:p>
    <w:p>
      <w:r>
        <w:t>0</w:t>
      </w:r>
    </w:p>
    <w:p>
      <w:r>
        <w:t>0</w:t>
      </w:r>
    </w:p>
    <w:p>
      <w:r>
        <w:t>0</w:t>
      </w:r>
    </w:p>
    <w:p>
      <w:r>
        <w:t>0</w:t>
      </w:r>
    </w:p>
    <w:p>
      <w:r>
        <w:t>0</w:t>
      </w:r>
    </w:p>
    <w:p>
      <w:r>
        <w:t>15</w:t>
      </w:r>
    </w:p>
    <w:p>
      <w:r>
        <w:t>Chi nhánh Ngân hàng Nhà nước Việt Nam</w:t>
      </w:r>
    </w:p>
    <w:p>
      <w:r>
        <w:t>0</w:t>
      </w:r>
    </w:p>
    <w:p>
      <w:r>
        <w:t>0</w:t>
      </w:r>
    </w:p>
    <w:p>
      <w:r>
        <w:t>0</w:t>
      </w:r>
    </w:p>
    <w:p>
      <w:r>
        <w:t>0</w:t>
      </w:r>
    </w:p>
    <w:p>
      <w:r>
        <w:t>0</w:t>
      </w:r>
    </w:p>
    <w:p>
      <w:r>
        <w:t>0</w:t>
      </w:r>
    </w:p>
    <w:p>
      <w:r>
        <w:t>0</w:t>
      </w:r>
    </w:p>
    <w:p>
      <w:r>
        <w:t>16</w:t>
      </w:r>
    </w:p>
    <w:p>
      <w:r>
        <w:t>Chi nhánh Ngân hàng Chính sách xã hội tỉnh</w:t>
      </w:r>
    </w:p>
    <w:p>
      <w:r>
        <w:t>0</w:t>
      </w:r>
    </w:p>
    <w:p>
      <w:r>
        <w:t>0</w:t>
      </w:r>
    </w:p>
    <w:p>
      <w:r>
        <w:t>0</w:t>
      </w:r>
    </w:p>
    <w:p>
      <w:r>
        <w:t>0</w:t>
      </w:r>
    </w:p>
    <w:p>
      <w:r>
        <w:t>0</w:t>
      </w:r>
    </w:p>
    <w:p>
      <w:r>
        <w:t>0</w:t>
      </w:r>
    </w:p>
    <w:p>
      <w:r>
        <w:t>0</w:t>
      </w:r>
    </w:p>
    <w:p>
      <w:r>
        <w:t>17</w:t>
      </w:r>
    </w:p>
    <w:p>
      <w:r>
        <w:t>Sở Nội vụ</w:t>
      </w:r>
    </w:p>
    <w:p>
      <w:r>
        <w:t>462</w:t>
      </w:r>
    </w:p>
    <w:p>
      <w:r>
        <w:t>0</w:t>
      </w:r>
    </w:p>
    <w:p>
      <w:r>
        <w:t>462</w:t>
      </w:r>
    </w:p>
    <w:p>
      <w:r>
        <w:t>462</w:t>
      </w:r>
    </w:p>
    <w:p>
      <w:r>
        <w:t>0</w:t>
      </w:r>
    </w:p>
    <w:p>
      <w:r>
        <w:t>0</w:t>
      </w:r>
    </w:p>
    <w:p>
      <w:r>
        <w:t>0</w:t>
      </w:r>
    </w:p>
    <w:p>
      <w:r>
        <w:t>0</w:t>
      </w:r>
    </w:p>
    <w:p>
      <w:r>
        <w:t>18</w:t>
      </w:r>
    </w:p>
    <w:p>
      <w:r>
        <w:t>Công an tỉnh</w:t>
      </w:r>
    </w:p>
    <w:p>
      <w:r>
        <w:t>0</w:t>
      </w:r>
    </w:p>
    <w:p>
      <w:r>
        <w:t>0</w:t>
      </w:r>
    </w:p>
    <w:p>
      <w:r>
        <w:t>0</w:t>
      </w:r>
    </w:p>
    <w:p>
      <w:r>
        <w:t>0</w:t>
      </w:r>
    </w:p>
    <w:p>
      <w:r>
        <w:t>0</w:t>
      </w:r>
    </w:p>
    <w:p>
      <w:r>
        <w:t>0</w:t>
      </w:r>
    </w:p>
    <w:p>
      <w:r>
        <w:t>0</w:t>
      </w:r>
    </w:p>
    <w:p>
      <w:r>
        <w:t>19</w:t>
      </w:r>
    </w:p>
    <w:p>
      <w:r>
        <w:t>Ban Dân vận Tỉnh ủy</w:t>
      </w:r>
    </w:p>
    <w:p>
      <w:r>
        <w:t>0</w:t>
      </w:r>
    </w:p>
    <w:p>
      <w:r>
        <w:t>0</w:t>
      </w:r>
    </w:p>
    <w:p>
      <w:r>
        <w:t>0</w:t>
      </w:r>
    </w:p>
    <w:p>
      <w:r>
        <w:t>0</w:t>
      </w:r>
    </w:p>
    <w:p>
      <w:r>
        <w:t>0</w:t>
      </w:r>
    </w:p>
    <w:p>
      <w:r>
        <w:t>0</w:t>
      </w:r>
    </w:p>
    <w:p>
      <w:r>
        <w:t>0</w:t>
      </w:r>
    </w:p>
    <w:p>
      <w:r>
        <w:t>20</w:t>
      </w:r>
    </w:p>
    <w:p>
      <w:r>
        <w:t>Sở Tư pháp</w:t>
      </w:r>
    </w:p>
    <w:p>
      <w:r>
        <w:t>0</w:t>
      </w:r>
    </w:p>
    <w:p>
      <w:r>
        <w:t>0</w:t>
      </w:r>
    </w:p>
    <w:p>
      <w:r>
        <w:t>0</w:t>
      </w:r>
    </w:p>
    <w:p>
      <w:r>
        <w:t>0</w:t>
      </w:r>
    </w:p>
    <w:p>
      <w:r>
        <w:t>0</w:t>
      </w:r>
    </w:p>
    <w:p>
      <w:r>
        <w:t>0</w:t>
      </w:r>
    </w:p>
    <w:p>
      <w:r>
        <w:t>0</w:t>
      </w:r>
    </w:p>
    <w:p>
      <w:r>
        <w:t>21</w:t>
      </w:r>
    </w:p>
    <w:p>
      <w:r>
        <w:t>Liên minh Hợp tác xã</w:t>
      </w:r>
    </w:p>
    <w:p>
      <w:r>
        <w:t>0</w:t>
      </w:r>
    </w:p>
    <w:p>
      <w:r>
        <w:t>0</w:t>
      </w:r>
    </w:p>
    <w:p>
      <w:r>
        <w:t>0</w:t>
      </w:r>
    </w:p>
    <w:p>
      <w:r>
        <w:t>0</w:t>
      </w:r>
    </w:p>
    <w:p>
      <w:r>
        <w:t>0</w:t>
      </w:r>
    </w:p>
    <w:p>
      <w:r>
        <w:t>0</w:t>
      </w:r>
    </w:p>
    <w:p>
      <w:r>
        <w:t>0</w:t>
      </w:r>
    </w:p>
    <w:p>
      <w:r>
        <w:t>22</w:t>
      </w:r>
    </w:p>
    <w:p>
      <w:r>
        <w:t>Hội Nông dân tỉnh</w:t>
      </w:r>
    </w:p>
    <w:p>
      <w:r>
        <w:t>0</w:t>
      </w:r>
    </w:p>
    <w:p>
      <w:r>
        <w:t>0</w:t>
      </w:r>
    </w:p>
    <w:p>
      <w:r>
        <w:t>0</w:t>
      </w:r>
    </w:p>
    <w:p>
      <w:r>
        <w:t>0</w:t>
      </w:r>
    </w:p>
    <w:p>
      <w:r>
        <w:t>0</w:t>
      </w:r>
    </w:p>
    <w:p>
      <w:r>
        <w:t>0</w:t>
      </w:r>
    </w:p>
    <w:p>
      <w:r>
        <w:t>0</w:t>
      </w:r>
    </w:p>
    <w:p>
      <w:r>
        <w:t>23</w:t>
      </w:r>
    </w:p>
    <w:p>
      <w:r>
        <w:t>Sở Xây dựng</w:t>
      </w:r>
    </w:p>
    <w:p>
      <w:r>
        <w:t>0</w:t>
      </w:r>
    </w:p>
    <w:p>
      <w:r>
        <w:t>0</w:t>
      </w:r>
    </w:p>
    <w:p>
      <w:r>
        <w:t>0</w:t>
      </w:r>
    </w:p>
    <w:p>
      <w:r>
        <w:t>0</w:t>
      </w:r>
    </w:p>
    <w:p>
      <w:r>
        <w:t>0</w:t>
      </w:r>
    </w:p>
    <w:p>
      <w:r>
        <w:t>0</w:t>
      </w:r>
    </w:p>
    <w:p>
      <w:r>
        <w:t>0</w:t>
      </w:r>
    </w:p>
    <w:p>
      <w:r>
        <w:t>24</w:t>
      </w:r>
    </w:p>
    <w:p>
      <w:r>
        <w:t>Sở Tài nguyên và Môi trường</w:t>
      </w:r>
    </w:p>
    <w:p>
      <w:r>
        <w:t>0</w:t>
      </w:r>
    </w:p>
    <w:p>
      <w:r>
        <w:t>0</w:t>
      </w:r>
    </w:p>
    <w:p>
      <w:r>
        <w:t>0</w:t>
      </w:r>
    </w:p>
    <w:p>
      <w:r>
        <w:t>0</w:t>
      </w:r>
    </w:p>
    <w:p>
      <w:r>
        <w:t>0</w:t>
      </w:r>
    </w:p>
    <w:p>
      <w:r>
        <w:t>0</w:t>
      </w:r>
    </w:p>
    <w:p>
      <w:r>
        <w:t>0</w:t>
      </w:r>
    </w:p>
    <w:p>
      <w:r>
        <w:t>25</w:t>
      </w:r>
    </w:p>
    <w:p>
      <w:r>
        <w:t>Công ty Trách nhiệm hữu hạn một thành viên Lâm nghiệp Bắc Kạn</w:t>
      </w:r>
    </w:p>
    <w:p>
      <w:r>
        <w:t>0</w:t>
      </w:r>
    </w:p>
    <w:p>
      <w:r>
        <w:t>0</w:t>
      </w:r>
    </w:p>
    <w:p>
      <w:r>
        <w:t>0</w:t>
      </w:r>
    </w:p>
    <w:p>
      <w:r>
        <w:t>0</w:t>
      </w:r>
    </w:p>
    <w:p>
      <w:r>
        <w:t>0</w:t>
      </w:r>
    </w:p>
    <w:p>
      <w:r>
        <w:t>0</w:t>
      </w:r>
    </w:p>
    <w:p>
      <w:r>
        <w:t>0</w:t>
      </w:r>
    </w:p>
    <w:p>
      <w:r>
        <w:t>II</w:t>
      </w:r>
    </w:p>
    <w:p>
      <w:r>
        <w:t>Các huyện, thành phố</w:t>
      </w:r>
    </w:p>
    <w:p>
      <w:r>
        <w:t>62.209</w:t>
      </w:r>
    </w:p>
    <w:p>
      <w:r>
        <w:t>13.679</w:t>
      </w:r>
    </w:p>
    <w:p>
      <w:r>
        <w:t>12.647</w:t>
      </w:r>
    </w:p>
    <w:p>
      <w:r>
        <w:t>1.032</w:t>
      </w:r>
    </w:p>
    <w:p>
      <w:r>
        <w:t>2.425</w:t>
      </w:r>
    </w:p>
    <w:p>
      <w:r>
        <w:t>2.425</w:t>
      </w:r>
    </w:p>
    <w:p>
      <w:r>
        <w:t>0</w:t>
      </w:r>
    </w:p>
    <w:p>
      <w:r>
        <w:t>31.636</w:t>
      </w:r>
    </w:p>
    <w:p>
      <w:r>
        <w:t>29.250</w:t>
      </w:r>
    </w:p>
    <w:p>
      <w:r>
        <w:t>2.386</w:t>
      </w:r>
    </w:p>
    <w:p>
      <w:r>
        <w:t>14.469</w:t>
      </w:r>
    </w:p>
    <w:p>
      <w:r>
        <w:t>14.469</w:t>
      </w:r>
    </w:p>
    <w:p>
      <w:r>
        <w:t>0</w:t>
      </w:r>
    </w:p>
    <w:p>
      <w:r>
        <w:t>3.474</w:t>
      </w:r>
    </w:p>
    <w:p>
      <w:r>
        <w:t>3.307</w:t>
      </w:r>
    </w:p>
    <w:p>
      <w:r>
        <w:t>167</w:t>
      </w:r>
    </w:p>
    <w:p>
      <w:r>
        <w:t>0</w:t>
      </w:r>
    </w:p>
    <w:p>
      <w:r>
        <w:t>0</w:t>
      </w:r>
    </w:p>
    <w:p>
      <w:r>
        <w:t>0</w:t>
      </w:r>
    </w:p>
    <w:p>
      <w:r>
        <w:t>1</w:t>
      </w:r>
    </w:p>
    <w:p>
      <w:r>
        <w:t>Huyện Chợ Mới</w:t>
      </w:r>
    </w:p>
    <w:p>
      <w:r>
        <w:t>6.670</w:t>
      </w:r>
    </w:p>
    <w:p>
      <w:r>
        <w:t>673</w:t>
      </w:r>
    </w:p>
    <w:p>
      <w:r>
        <w:t>622</w:t>
      </w:r>
    </w:p>
    <w:p>
      <w:r>
        <w:t>51</w:t>
      </w:r>
    </w:p>
    <w:p>
      <w:r>
        <w:t>314</w:t>
      </w:r>
    </w:p>
    <w:p>
      <w:r>
        <w:t>314</w:t>
      </w:r>
    </w:p>
    <w:p>
      <w:r>
        <w:t>3.954</w:t>
      </w:r>
    </w:p>
    <w:p>
      <w:r>
        <w:t>3.656</w:t>
      </w:r>
    </w:p>
    <w:p>
      <w:r>
        <w:t>298</w:t>
      </w:r>
    </w:p>
    <w:p>
      <w:r>
        <w:t>1.729</w:t>
      </w:r>
    </w:p>
    <w:p>
      <w:r>
        <w:t>1.729</w:t>
      </w:r>
    </w:p>
    <w:p>
      <w:r>
        <w:t>426</w:t>
      </w:r>
    </w:p>
    <w:p>
      <w:r>
        <w:t>406</w:t>
      </w:r>
    </w:p>
    <w:p>
      <w:r>
        <w:t>20</w:t>
      </w:r>
    </w:p>
    <w:p>
      <w:r>
        <w:t>0</w:t>
      </w:r>
    </w:p>
    <w:p>
      <w:r>
        <w:t>2</w:t>
      </w:r>
    </w:p>
    <w:p>
      <w:r>
        <w:t>Huyện Chợ Đồn</w:t>
      </w:r>
    </w:p>
    <w:p>
      <w:r>
        <w:t>8.707</w:t>
      </w:r>
    </w:p>
    <w:p>
      <w:r>
        <w:t>2.110</w:t>
      </w:r>
    </w:p>
    <w:p>
      <w:r>
        <w:t>1.951</w:t>
      </w:r>
    </w:p>
    <w:p>
      <w:r>
        <w:t>159</w:t>
      </w:r>
    </w:p>
    <w:p>
      <w:r>
        <w:t>448</w:t>
      </w:r>
    </w:p>
    <w:p>
      <w:r>
        <w:t>448</w:t>
      </w:r>
    </w:p>
    <w:p>
      <w:r>
        <w:t>3.954</w:t>
      </w:r>
    </w:p>
    <w:p>
      <w:r>
        <w:t>3.656</w:t>
      </w:r>
    </w:p>
    <w:p>
      <w:r>
        <w:t>298</w:t>
      </w:r>
    </w:p>
    <w:p>
      <w:r>
        <w:t>2.195</w:t>
      </w:r>
    </w:p>
    <w:p>
      <w:r>
        <w:t>2.195</w:t>
      </w:r>
    </w:p>
    <w:p>
      <w:r>
        <w:t>458</w:t>
      </w:r>
    </w:p>
    <w:p>
      <w:r>
        <w:t>436</w:t>
      </w:r>
    </w:p>
    <w:p>
      <w:r>
        <w:t>22</w:t>
      </w:r>
    </w:p>
    <w:p>
      <w:r>
        <w:t>0</w:t>
      </w:r>
    </w:p>
    <w:p>
      <w:r>
        <w:t>3</w:t>
      </w:r>
    </w:p>
    <w:p>
      <w:r>
        <w:t>Huyện Ngân Sơn</w:t>
      </w:r>
    </w:p>
    <w:p>
      <w:r>
        <w:t>8.798</w:t>
      </w:r>
    </w:p>
    <w:p>
      <w:r>
        <w:t>2.850</w:t>
      </w:r>
    </w:p>
    <w:p>
      <w:r>
        <w:t>2.635</w:t>
      </w:r>
    </w:p>
    <w:p>
      <w:r>
        <w:t>215</w:t>
      </w:r>
    </w:p>
    <w:p>
      <w:r>
        <w:t>225</w:t>
      </w:r>
    </w:p>
    <w:p>
      <w:r>
        <w:t>225</w:t>
      </w:r>
    </w:p>
    <w:p>
      <w:r>
        <w:t>3.956</w:t>
      </w:r>
    </w:p>
    <w:p>
      <w:r>
        <w:t>3.657</w:t>
      </w:r>
    </w:p>
    <w:p>
      <w:r>
        <w:t>299</w:t>
      </w:r>
    </w:p>
    <w:p>
      <w:r>
        <w:t>1.767</w:t>
      </w:r>
    </w:p>
    <w:p>
      <w:r>
        <w:t>1.767</w:t>
      </w:r>
    </w:p>
    <w:p>
      <w:r>
        <w:t>526</w:t>
      </w:r>
    </w:p>
    <w:p>
      <w:r>
        <w:t>501</w:t>
      </w:r>
    </w:p>
    <w:p>
      <w:r>
        <w:t>25</w:t>
      </w:r>
    </w:p>
    <w:p>
      <w:r>
        <w:t>0</w:t>
      </w:r>
    </w:p>
    <w:p>
      <w:r>
        <w:t>4</w:t>
      </w:r>
    </w:p>
    <w:p>
      <w:r>
        <w:t>Huyện Bạch Thông</w:t>
      </w:r>
    </w:p>
    <w:p>
      <w:r>
        <w:t>6.030</w:t>
      </w:r>
    </w:p>
    <w:p>
      <w:r>
        <w:t>14</w:t>
      </w:r>
    </w:p>
    <w:p>
      <w:r>
        <w:t>13</w:t>
      </w:r>
    </w:p>
    <w:p>
      <w:r>
        <w:t>1</w:t>
      </w:r>
    </w:p>
    <w:p>
      <w:r>
        <w:t>314</w:t>
      </w:r>
    </w:p>
    <w:p>
      <w:r>
        <w:t>314</w:t>
      </w:r>
    </w:p>
    <w:p>
      <w:r>
        <w:t>3.954</w:t>
      </w:r>
    </w:p>
    <w:p>
      <w:r>
        <w:t>3.656</w:t>
      </w:r>
    </w:p>
    <w:p>
      <w:r>
        <w:t>298</w:t>
      </w:r>
    </w:p>
    <w:p>
      <w:r>
        <w:t>1.748</w:t>
      </w:r>
    </w:p>
    <w:p>
      <w:r>
        <w:t>1.748</w:t>
      </w:r>
    </w:p>
    <w:p>
      <w:r>
        <w:t>432</w:t>
      </w:r>
    </w:p>
    <w:p>
      <w:r>
        <w:t>411</w:t>
      </w:r>
    </w:p>
    <w:p>
      <w:r>
        <w:t>21</w:t>
      </w:r>
    </w:p>
    <w:p>
      <w:r>
        <w:t>0</w:t>
      </w:r>
    </w:p>
    <w:p>
      <w:r>
        <w:t>5</w:t>
      </w:r>
    </w:p>
    <w:p>
      <w:r>
        <w:t>Huyện Na Rì</w:t>
      </w:r>
    </w:p>
    <w:p>
      <w:r>
        <w:t>9.209</w:t>
      </w:r>
    </w:p>
    <w:p>
      <w:r>
        <w:t>2.018</w:t>
      </w:r>
    </w:p>
    <w:p>
      <w:r>
        <w:t>1.866</w:t>
      </w:r>
    </w:p>
    <w:p>
      <w:r>
        <w:t>152</w:t>
      </w:r>
    </w:p>
    <w:p>
      <w:r>
        <w:t>382</w:t>
      </w:r>
    </w:p>
    <w:p>
      <w:r>
        <w:t>382</w:t>
      </w:r>
    </w:p>
    <w:p>
      <w:r>
        <w:t>3.954</w:t>
      </w:r>
    </w:p>
    <w:p>
      <w:r>
        <w:t>3.656</w:t>
      </w:r>
    </w:p>
    <w:p>
      <w:r>
        <w:t>298</w:t>
      </w:r>
    </w:p>
    <w:p>
      <w:r>
        <w:t>2.855</w:t>
      </w:r>
    </w:p>
    <w:p>
      <w:r>
        <w:t>2.855</w:t>
      </w:r>
    </w:p>
    <w:p>
      <w:r>
        <w:t>542</w:t>
      </w:r>
    </w:p>
    <w:p>
      <w:r>
        <w:t>516</w:t>
      </w:r>
    </w:p>
    <w:p>
      <w:r>
        <w:t>26</w:t>
      </w:r>
    </w:p>
    <w:p>
      <w:r>
        <w:t>0</w:t>
      </w:r>
    </w:p>
    <w:p>
      <w:r>
        <w:t>6</w:t>
      </w:r>
    </w:p>
    <w:p>
      <w:r>
        <w:t>Huyện Pác Nặm</w:t>
      </w:r>
    </w:p>
    <w:p>
      <w:r>
        <w:t>9.782</w:t>
      </w:r>
    </w:p>
    <w:p>
      <w:r>
        <w:t>3.659</w:t>
      </w:r>
    </w:p>
    <w:p>
      <w:r>
        <w:t>3.383</w:t>
      </w:r>
    </w:p>
    <w:p>
      <w:r>
        <w:t>276</w:t>
      </w:r>
    </w:p>
    <w:p>
      <w:r>
        <w:t>225</w:t>
      </w:r>
    </w:p>
    <w:p>
      <w:r>
        <w:t>225</w:t>
      </w:r>
    </w:p>
    <w:p>
      <w:r>
        <w:t>3.956</w:t>
      </w:r>
    </w:p>
    <w:p>
      <w:r>
        <w:t>3.657</w:t>
      </w:r>
    </w:p>
    <w:p>
      <w:r>
        <w:t>299</w:t>
      </w:r>
    </w:p>
    <w:p>
      <w:r>
        <w:t>1.942</w:t>
      </w:r>
    </w:p>
    <w:p>
      <w:r>
        <w:t>1.942</w:t>
      </w:r>
    </w:p>
    <w:p>
      <w:r>
        <w:t>495</w:t>
      </w:r>
    </w:p>
    <w:p>
      <w:r>
        <w:t>471</w:t>
      </w:r>
    </w:p>
    <w:p>
      <w:r>
        <w:t>24</w:t>
      </w:r>
    </w:p>
    <w:p>
      <w:r>
        <w:t>0</w:t>
      </w:r>
    </w:p>
    <w:p>
      <w:r>
        <w:t>7</w:t>
      </w:r>
    </w:p>
    <w:p>
      <w:r>
        <w:t>Huyện Ba Bể</w:t>
      </w:r>
    </w:p>
    <w:p>
      <w:r>
        <w:t>8.860</w:t>
      </w:r>
    </w:p>
    <w:p>
      <w:r>
        <w:t>2.355</w:t>
      </w:r>
    </w:p>
    <w:p>
      <w:r>
        <w:t>2.177</w:t>
      </w:r>
    </w:p>
    <w:p>
      <w:r>
        <w:t>178</w:t>
      </w:r>
    </w:p>
    <w:p>
      <w:r>
        <w:t>337</w:t>
      </w:r>
    </w:p>
    <w:p>
      <w:r>
        <w:t>337</w:t>
      </w:r>
    </w:p>
    <w:p>
      <w:r>
        <w:t>3.954</w:t>
      </w:r>
    </w:p>
    <w:p>
      <w:r>
        <w:t>3.656</w:t>
      </w:r>
    </w:p>
    <w:p>
      <w:r>
        <w:t>298</w:t>
      </w:r>
    </w:p>
    <w:p>
      <w:r>
        <w:t>2.214</w:t>
      </w:r>
    </w:p>
    <w:p>
      <w:r>
        <w:t>2.214</w:t>
      </w:r>
    </w:p>
    <w:p>
      <w:r>
        <w:t>537</w:t>
      </w:r>
    </w:p>
    <w:p>
      <w:r>
        <w:t>511</w:t>
      </w:r>
    </w:p>
    <w:p>
      <w:r>
        <w:t>26</w:t>
      </w:r>
    </w:p>
    <w:p>
      <w:r>
        <w:t>0</w:t>
      </w:r>
    </w:p>
    <w:p>
      <w:r>
        <w:t>8</w:t>
      </w:r>
    </w:p>
    <w:p>
      <w:r>
        <w:t>Thành phố Bắc Kạn</w:t>
      </w:r>
    </w:p>
    <w:p>
      <w:r>
        <w:t>4.153</w:t>
      </w:r>
    </w:p>
    <w:p>
      <w:r>
        <w:t>0</w:t>
      </w:r>
    </w:p>
    <w:p>
      <w:r>
        <w:t>0</w:t>
      </w:r>
    </w:p>
    <w:p>
      <w:r>
        <w:t>0</w:t>
      </w:r>
    </w:p>
    <w:p>
      <w:r>
        <w:t>180</w:t>
      </w:r>
    </w:p>
    <w:p>
      <w:r>
        <w:t>180</w:t>
      </w:r>
    </w:p>
    <w:p>
      <w:r>
        <w:t>3.954</w:t>
      </w:r>
    </w:p>
    <w:p>
      <w:r>
        <w:t>3.656</w:t>
      </w:r>
    </w:p>
    <w:p>
      <w:r>
        <w:t>298</w:t>
      </w:r>
    </w:p>
    <w:p>
      <w:r>
        <w:t>19</w:t>
      </w:r>
    </w:p>
    <w:p>
      <w:r>
        <w:t>19</w:t>
      </w:r>
    </w:p>
    <w:p>
      <w:r>
        <w:t>58</w:t>
      </w:r>
    </w:p>
    <w:p>
      <w:r>
        <w:t>55</w:t>
      </w:r>
    </w:p>
    <w:p>
      <w:r>
        <w:t>3</w:t>
      </w:r>
    </w:p>
    <w:p>
      <w:r>
        <w:t>0</w:t>
      </w:r>
    </w:p>
    <w:p>
      <w:r>
        <w:t>Biểu số 38A</w:t>
      </w:r>
    </w:p>
    <w:p>
      <w:r>
        <w:t>BẢNG PHÂN BỔ CHI TIẾT NGUỒN VỐN CHO CÁC ĐƠN VỊ, ĐỊA PHƯƠNG THỰC HIỆN  CHƯƠNG TRÌNH MỤC TIÊU QUỐC GIA PHÁT TRIỂN KINH TẾ - XÃ HỘI  VÙNG ĐỒNG BÀO DÂN TỘC THIỂU SỐ VÀ MIỀN NÚI NĂM 2024</w:t>
      </w:r>
    </w:p>
    <w:p>
      <w:r>
        <w:t>(Kèm theo Nghị quyết số 90/NQ-HĐND ngày 08/12/2023 của Hội đồng nhân dân tỉnh Bắc Kạn)</w:t>
      </w:r>
    </w:p>
    <w:p>
      <w:r>
        <w:t>Đơn vị: Triệu đồng</w:t>
      </w:r>
    </w:p>
    <w:p>
      <w:r>
        <w:t>STT</w:t>
      </w:r>
    </w:p>
    <w:p>
      <w:r>
        <w:t>Đơn vị/địa phương</w:t>
      </w:r>
    </w:p>
    <w:p>
      <w:r>
        <w:t>Dự án 8</w:t>
      </w:r>
    </w:p>
    <w:p>
      <w:r>
        <w:t>Dự án 9</w:t>
      </w:r>
    </w:p>
    <w:p>
      <w:r>
        <w:t>Dự án 10</w:t>
      </w:r>
    </w:p>
    <w:p>
      <w:r>
        <w:t>Sự nghiệp bảo đảm xã hội</w:t>
      </w:r>
    </w:p>
    <w:p>
      <w:r>
        <w:t>Sự nghiệp bảo đảm xã hội</w:t>
      </w:r>
    </w:p>
    <w:p>
      <w:r>
        <w:t>Tổng dự án 10</w:t>
      </w:r>
    </w:p>
    <w:p>
      <w:r>
        <w:t>Sự nghiệp văn hóa, thông tin</w:t>
      </w:r>
    </w:p>
    <w:p>
      <w:r>
        <w:t>Sự nghiệp kinh tế</w:t>
      </w:r>
    </w:p>
    <w:p>
      <w:r>
        <w:t>Tổng dự án 8</w:t>
      </w:r>
    </w:p>
    <w:p>
      <w:r>
        <w:t>Trong đó</w:t>
      </w:r>
    </w:p>
    <w:p>
      <w:r>
        <w:t>Tổng dự án 9</w:t>
      </w:r>
    </w:p>
    <w:p>
      <w:r>
        <w:t>Tiểu dự án 2</w:t>
      </w:r>
    </w:p>
    <w:p>
      <w:r>
        <w:t>Tiểu dự án 1</w:t>
      </w:r>
    </w:p>
    <w:p>
      <w:r>
        <w:t>Tiểu dự án 2</w:t>
      </w:r>
    </w:p>
    <w:p>
      <w:r>
        <w:t>Tiểu dự án 3</w:t>
      </w:r>
    </w:p>
    <w:p>
      <w:r>
        <w:t>Trong đó</w:t>
      </w:r>
    </w:p>
    <w:p>
      <w:r>
        <w:t>Tổng số</w:t>
      </w:r>
    </w:p>
    <w:p>
      <w:r>
        <w:t>Trong đó</w:t>
      </w:r>
    </w:p>
    <w:p>
      <w:r>
        <w:t>Tổng số</w:t>
      </w:r>
    </w:p>
    <w:p>
      <w:r>
        <w:t>Trong đó</w:t>
      </w:r>
    </w:p>
    <w:p>
      <w:r>
        <w:t>Tổng số</w:t>
      </w:r>
    </w:p>
    <w:p>
      <w:r>
        <w:t>Trong đó</w:t>
      </w:r>
    </w:p>
    <w:p>
      <w:r>
        <w:t>NS</w:t>
      </w:r>
    </w:p>
    <w:p>
      <w:r>
        <w:t>TW</w:t>
      </w:r>
    </w:p>
    <w:p>
      <w:r>
        <w:t>NSĐP đối ứng</w:t>
      </w:r>
    </w:p>
    <w:p>
      <w:r>
        <w:t>NSTW</w:t>
      </w:r>
    </w:p>
    <w:p>
      <w:r>
        <w:t>NSĐP đối ứng</w:t>
      </w:r>
    </w:p>
    <w:p>
      <w:r>
        <w:t>NSTW</w:t>
      </w:r>
    </w:p>
    <w:p>
      <w:r>
        <w:t>NSĐP đối ứng</w:t>
      </w:r>
    </w:p>
    <w:p>
      <w:r>
        <w:t>NSTW</w:t>
      </w:r>
    </w:p>
    <w:p>
      <w:r>
        <w:t>NSĐP đối ứng</w:t>
      </w:r>
    </w:p>
    <w:p>
      <w:r>
        <w:t>NSTW</w:t>
      </w:r>
    </w:p>
    <w:p>
      <w:r>
        <w:t>NSĐP đối ứng</w:t>
      </w:r>
    </w:p>
    <w:p>
      <w:r>
        <w:t>TỔNG SỐ</w:t>
      </w:r>
    </w:p>
    <w:p>
      <w:r>
        <w:t>28.558</w:t>
      </w:r>
    </w:p>
    <w:p>
      <w:r>
        <w:t>27.198</w:t>
      </w:r>
    </w:p>
    <w:p>
      <w:r>
        <w:t>1.360</w:t>
      </w:r>
    </w:p>
    <w:p>
      <w:r>
        <w:t>4.152</w:t>
      </w:r>
    </w:p>
    <w:p>
      <w:r>
        <w:t>3.955</w:t>
      </w:r>
    </w:p>
    <w:p>
      <w:r>
        <w:t>197</w:t>
      </w:r>
    </w:p>
    <w:p>
      <w:r>
        <w:t>12.870</w:t>
      </w:r>
    </w:p>
    <w:p>
      <w:r>
        <w:t>8.968</w:t>
      </w:r>
    </w:p>
    <w:p>
      <w:r>
        <w:t>8.489</w:t>
      </w:r>
    </w:p>
    <w:p>
      <w:r>
        <w:t>479</w:t>
      </w:r>
    </w:p>
    <w:p>
      <w:r>
        <w:t>1.416</w:t>
      </w:r>
    </w:p>
    <w:p>
      <w:r>
        <w:t>1.416</w:t>
      </w:r>
    </w:p>
    <w:p>
      <w:r>
        <w:t>0</w:t>
      </w:r>
    </w:p>
    <w:p>
      <w:r>
        <w:t>2.486</w:t>
      </w:r>
    </w:p>
    <w:p>
      <w:r>
        <w:t>2.352</w:t>
      </w:r>
    </w:p>
    <w:p>
      <w:r>
        <w:t>134</w:t>
      </w:r>
    </w:p>
    <w:p>
      <w:r>
        <w:t>I</w:t>
      </w:r>
    </w:p>
    <w:p>
      <w:r>
        <w:t>Cấp tỉnh</w:t>
      </w:r>
    </w:p>
    <w:p>
      <w:r>
        <w:t>3.426</w:t>
      </w:r>
    </w:p>
    <w:p>
      <w:r>
        <w:t>3.264</w:t>
      </w:r>
    </w:p>
    <w:p>
      <w:r>
        <w:t>162</w:t>
      </w:r>
    </w:p>
    <w:p>
      <w:r>
        <w:t>831</w:t>
      </w:r>
    </w:p>
    <w:p>
      <w:r>
        <w:t>791</w:t>
      </w:r>
    </w:p>
    <w:p>
      <w:r>
        <w:t>40</w:t>
      </w:r>
    </w:p>
    <w:p>
      <w:r>
        <w:t>6.529</w:t>
      </w:r>
    </w:p>
    <w:p>
      <w:r>
        <w:t>4.484</w:t>
      </w:r>
    </w:p>
    <w:p>
      <w:r>
        <w:t>4.244</w:t>
      </w:r>
    </w:p>
    <w:p>
      <w:r>
        <w:t>240</w:t>
      </w:r>
    </w:p>
    <w:p>
      <w:r>
        <w:t>949</w:t>
      </w:r>
    </w:p>
    <w:p>
      <w:r>
        <w:t>949</w:t>
      </w:r>
    </w:p>
    <w:p>
      <w:r>
        <w:t>0</w:t>
      </w:r>
    </w:p>
    <w:p>
      <w:r>
        <w:t>1.096</w:t>
      </w:r>
    </w:p>
    <w:p>
      <w:r>
        <w:t>1.045</w:t>
      </w:r>
    </w:p>
    <w:p>
      <w:r>
        <w:t>51</w:t>
      </w:r>
    </w:p>
    <w:p>
      <w:r>
        <w:t>1</w:t>
      </w:r>
    </w:p>
    <w:p>
      <w:r>
        <w:t>Ban Dân tộc tỉnh</w:t>
      </w:r>
    </w:p>
    <w:p>
      <w:r>
        <w:t>0</w:t>
      </w:r>
    </w:p>
    <w:p>
      <w:r>
        <w:t>499</w:t>
      </w:r>
    </w:p>
    <w:p>
      <w:r>
        <w:t>475</w:t>
      </w:r>
    </w:p>
    <w:p>
      <w:r>
        <w:t>24</w:t>
      </w:r>
    </w:p>
    <w:p>
      <w:r>
        <w:t>3.400</w:t>
      </w:r>
    </w:p>
    <w:p>
      <w:r>
        <w:t>3.139</w:t>
      </w:r>
    </w:p>
    <w:p>
      <w:r>
        <w:t>2.971</w:t>
      </w:r>
    </w:p>
    <w:p>
      <w:r>
        <w:t>168</w:t>
      </w:r>
    </w:p>
    <w:p>
      <w:r>
        <w:t>0</w:t>
      </w:r>
    </w:p>
    <w:p>
      <w:r>
        <w:t>261</w:t>
      </w:r>
    </w:p>
    <w:p>
      <w:r>
        <w:t>247</w:t>
      </w:r>
    </w:p>
    <w:p>
      <w:r>
        <w:t>14</w:t>
      </w:r>
    </w:p>
    <w:p>
      <w:r>
        <w:t>2</w:t>
      </w:r>
    </w:p>
    <w:p>
      <w:r>
        <w:t>Sở Thông tin và Truyền thông</w:t>
      </w:r>
    </w:p>
    <w:p>
      <w:r>
        <w:t>0</w:t>
      </w:r>
    </w:p>
    <w:p>
      <w:r>
        <w:t>0</w:t>
      </w:r>
    </w:p>
    <w:p>
      <w:r>
        <w:t>733</w:t>
      </w:r>
    </w:p>
    <w:p>
      <w:r>
        <w:t>0</w:t>
      </w:r>
    </w:p>
    <w:p>
      <w:r>
        <w:t>708</w:t>
      </w:r>
    </w:p>
    <w:p>
      <w:r>
        <w:t>708</w:t>
      </w:r>
    </w:p>
    <w:p>
      <w:r>
        <w:t>25</w:t>
      </w:r>
    </w:p>
    <w:p>
      <w:r>
        <w:t>24</w:t>
      </w:r>
    </w:p>
    <w:p>
      <w:r>
        <w:t>1</w:t>
      </w:r>
    </w:p>
    <w:p>
      <w:r>
        <w:t>3</w:t>
      </w:r>
    </w:p>
    <w:p>
      <w:r>
        <w:t>Sở Nông nghiệp và Phát triển Nông thôn</w:t>
      </w:r>
    </w:p>
    <w:p>
      <w:r>
        <w:t>0</w:t>
      </w:r>
    </w:p>
    <w:p>
      <w:r>
        <w:t>0</w:t>
      </w:r>
    </w:p>
    <w:p>
      <w:r>
        <w:t>62</w:t>
      </w:r>
    </w:p>
    <w:p>
      <w:r>
        <w:t>0</w:t>
      </w:r>
    </w:p>
    <w:p>
      <w:r>
        <w:t>0</w:t>
      </w:r>
    </w:p>
    <w:p>
      <w:r>
        <w:t>62</w:t>
      </w:r>
    </w:p>
    <w:p>
      <w:r>
        <w:t>59</w:t>
      </w:r>
    </w:p>
    <w:p>
      <w:r>
        <w:t>3</w:t>
      </w:r>
    </w:p>
    <w:p>
      <w:r>
        <w:t>4</w:t>
      </w:r>
    </w:p>
    <w:p>
      <w:r>
        <w:t>Sở Giáo dục và Đào tạo</w:t>
      </w:r>
    </w:p>
    <w:p>
      <w:r>
        <w:t>0</w:t>
      </w:r>
    </w:p>
    <w:p>
      <w:r>
        <w:t>0</w:t>
      </w:r>
    </w:p>
    <w:p>
      <w:r>
        <w:t>25</w:t>
      </w:r>
    </w:p>
    <w:p>
      <w:r>
        <w:t>0</w:t>
      </w:r>
    </w:p>
    <w:p>
      <w:r>
        <w:t>0</w:t>
      </w:r>
    </w:p>
    <w:p>
      <w:r>
        <w:t>25</w:t>
      </w:r>
    </w:p>
    <w:p>
      <w:r>
        <w:t>24</w:t>
      </w:r>
    </w:p>
    <w:p>
      <w:r>
        <w:t>1</w:t>
      </w:r>
    </w:p>
    <w:p>
      <w:r>
        <w:t>5</w:t>
      </w:r>
    </w:p>
    <w:p>
      <w:r>
        <w:t>Bộ Chỉ huy Quân sự tỉnh</w:t>
      </w:r>
    </w:p>
    <w:p>
      <w:r>
        <w:t>0</w:t>
      </w:r>
    </w:p>
    <w:p>
      <w:r>
        <w:t>0</w:t>
      </w:r>
    </w:p>
    <w:p>
      <w:r>
        <w:t>25</w:t>
      </w:r>
    </w:p>
    <w:p>
      <w:r>
        <w:t>0</w:t>
      </w:r>
    </w:p>
    <w:p>
      <w:r>
        <w:t>0</w:t>
      </w:r>
    </w:p>
    <w:p>
      <w:r>
        <w:t>25</w:t>
      </w:r>
    </w:p>
    <w:p>
      <w:r>
        <w:t>24</w:t>
      </w:r>
    </w:p>
    <w:p>
      <w:r>
        <w:t>1</w:t>
      </w:r>
    </w:p>
    <w:p>
      <w:r>
        <w:t>6</w:t>
      </w:r>
    </w:p>
    <w:p>
      <w:r>
        <w:t>Sở Lao động - Thương binh và Xã hội</w:t>
      </w:r>
    </w:p>
    <w:p>
      <w:r>
        <w:t>0</w:t>
      </w:r>
    </w:p>
    <w:p>
      <w:r>
        <w:t>0</w:t>
      </w:r>
    </w:p>
    <w:p>
      <w:r>
        <w:t>25</w:t>
      </w:r>
    </w:p>
    <w:p>
      <w:r>
        <w:t>0</w:t>
      </w:r>
    </w:p>
    <w:p>
      <w:r>
        <w:t>0</w:t>
      </w:r>
    </w:p>
    <w:p>
      <w:r>
        <w:t>25</w:t>
      </w:r>
    </w:p>
    <w:p>
      <w:r>
        <w:t>24</w:t>
      </w:r>
    </w:p>
    <w:p>
      <w:r>
        <w:t>1</w:t>
      </w:r>
    </w:p>
    <w:p>
      <w:r>
        <w:t>7</w:t>
      </w:r>
    </w:p>
    <w:p>
      <w:r>
        <w:t>Sở Văn hóa, Thể thao và Du lịch</w:t>
      </w:r>
    </w:p>
    <w:p>
      <w:r>
        <w:t>0</w:t>
      </w:r>
    </w:p>
    <w:p>
      <w:r>
        <w:t>0</w:t>
      </w:r>
    </w:p>
    <w:p>
      <w:r>
        <w:t>25</w:t>
      </w:r>
    </w:p>
    <w:p>
      <w:r>
        <w:t>0</w:t>
      </w:r>
    </w:p>
    <w:p>
      <w:r>
        <w:t>0</w:t>
      </w:r>
    </w:p>
    <w:p>
      <w:r>
        <w:t>25</w:t>
      </w:r>
    </w:p>
    <w:p>
      <w:r>
        <w:t>24</w:t>
      </w:r>
    </w:p>
    <w:p>
      <w:r>
        <w:t>1</w:t>
      </w:r>
    </w:p>
    <w:p>
      <w:r>
        <w:t>8</w:t>
      </w:r>
    </w:p>
    <w:p>
      <w:r>
        <w:t>Sở Y tế</w:t>
      </w:r>
    </w:p>
    <w:p>
      <w:r>
        <w:t>0</w:t>
      </w:r>
    </w:p>
    <w:p>
      <w:r>
        <w:t>332</w:t>
      </w:r>
    </w:p>
    <w:p>
      <w:r>
        <w:t>316</w:t>
      </w:r>
    </w:p>
    <w:p>
      <w:r>
        <w:t>16</w:t>
      </w:r>
    </w:p>
    <w:p>
      <w:r>
        <w:t>25</w:t>
      </w:r>
    </w:p>
    <w:p>
      <w:r>
        <w:t>0</w:t>
      </w:r>
    </w:p>
    <w:p>
      <w:r>
        <w:t>0</w:t>
      </w:r>
    </w:p>
    <w:p>
      <w:r>
        <w:t>25</w:t>
      </w:r>
    </w:p>
    <w:p>
      <w:r>
        <w:t>24</w:t>
      </w:r>
    </w:p>
    <w:p>
      <w:r>
        <w:t>1</w:t>
      </w:r>
    </w:p>
    <w:p>
      <w:r>
        <w:t>9</w:t>
      </w:r>
    </w:p>
    <w:p>
      <w:r>
        <w:t>Hội Liên hiệp Phụ nữ tỉnh</w:t>
      </w:r>
    </w:p>
    <w:p>
      <w:r>
        <w:t>3.426</w:t>
      </w:r>
    </w:p>
    <w:p>
      <w:r>
        <w:t>3.264</w:t>
      </w:r>
    </w:p>
    <w:p>
      <w:r>
        <w:t>162</w:t>
      </w:r>
    </w:p>
    <w:p>
      <w:r>
        <w:t>0</w:t>
      </w:r>
    </w:p>
    <w:p>
      <w:r>
        <w:t>25</w:t>
      </w:r>
    </w:p>
    <w:p>
      <w:r>
        <w:t>0</w:t>
      </w:r>
    </w:p>
    <w:p>
      <w:r>
        <w:t>0</w:t>
      </w:r>
    </w:p>
    <w:p>
      <w:r>
        <w:t>25</w:t>
      </w:r>
    </w:p>
    <w:p>
      <w:r>
        <w:t>24</w:t>
      </w:r>
    </w:p>
    <w:p>
      <w:r>
        <w:t>1</w:t>
      </w:r>
    </w:p>
    <w:p>
      <w:r>
        <w:t>10</w:t>
      </w:r>
    </w:p>
    <w:p>
      <w:r>
        <w:t>Sở Tài chính</w:t>
      </w:r>
    </w:p>
    <w:p>
      <w:r>
        <w:t>0</w:t>
      </w:r>
    </w:p>
    <w:p>
      <w:r>
        <w:t>0</w:t>
      </w:r>
    </w:p>
    <w:p>
      <w:r>
        <w:t>25</w:t>
      </w:r>
    </w:p>
    <w:p>
      <w:r>
        <w:t>0</w:t>
      </w:r>
    </w:p>
    <w:p>
      <w:r>
        <w:t>0</w:t>
      </w:r>
    </w:p>
    <w:p>
      <w:r>
        <w:t>25</w:t>
      </w:r>
    </w:p>
    <w:p>
      <w:r>
        <w:t>24</w:t>
      </w:r>
    </w:p>
    <w:p>
      <w:r>
        <w:t>1</w:t>
      </w:r>
    </w:p>
    <w:p>
      <w:r>
        <w:t>11</w:t>
      </w:r>
    </w:p>
    <w:p>
      <w:r>
        <w:t>Ủy ban Mặt trận Tổ quốc Việt Nam tỉnh</w:t>
      </w:r>
    </w:p>
    <w:p>
      <w:r>
        <w:t>0</w:t>
      </w:r>
    </w:p>
    <w:p>
      <w:r>
        <w:t>0</w:t>
      </w:r>
    </w:p>
    <w:p>
      <w:r>
        <w:t>248</w:t>
      </w:r>
    </w:p>
    <w:p>
      <w:r>
        <w:t>0</w:t>
      </w:r>
    </w:p>
    <w:p>
      <w:r>
        <w:t>0</w:t>
      </w:r>
    </w:p>
    <w:p>
      <w:r>
        <w:t>248</w:t>
      </w:r>
    </w:p>
    <w:p>
      <w:r>
        <w:t>235</w:t>
      </w:r>
    </w:p>
    <w:p>
      <w:r>
        <w:t>13</w:t>
      </w:r>
    </w:p>
    <w:p>
      <w:r>
        <w:t>12</w:t>
      </w:r>
    </w:p>
    <w:p>
      <w:r>
        <w:t>Sở Kế hoạch và Đầu tư</w:t>
      </w:r>
    </w:p>
    <w:p>
      <w:r>
        <w:t>0</w:t>
      </w:r>
    </w:p>
    <w:p>
      <w:r>
        <w:t>0</w:t>
      </w:r>
    </w:p>
    <w:p>
      <w:r>
        <w:t>25</w:t>
      </w:r>
    </w:p>
    <w:p>
      <w:r>
        <w:t>0</w:t>
      </w:r>
    </w:p>
    <w:p>
      <w:r>
        <w:t>0</w:t>
      </w:r>
    </w:p>
    <w:p>
      <w:r>
        <w:t>25</w:t>
      </w:r>
    </w:p>
    <w:p>
      <w:r>
        <w:t>24</w:t>
      </w:r>
    </w:p>
    <w:p>
      <w:r>
        <w:t>1</w:t>
      </w:r>
    </w:p>
    <w:p>
      <w:r>
        <w:t>13</w:t>
      </w:r>
    </w:p>
    <w:p>
      <w:r>
        <w:t>Sở Giao thông vận tải</w:t>
      </w:r>
    </w:p>
    <w:p>
      <w:r>
        <w:t>0</w:t>
      </w:r>
    </w:p>
    <w:p>
      <w:r>
        <w:t>0</w:t>
      </w:r>
    </w:p>
    <w:p>
      <w:r>
        <w:t>25</w:t>
      </w:r>
    </w:p>
    <w:p>
      <w:r>
        <w:t>0</w:t>
      </w:r>
    </w:p>
    <w:p>
      <w:r>
        <w:t>0</w:t>
      </w:r>
    </w:p>
    <w:p>
      <w:r>
        <w:t>25</w:t>
      </w:r>
    </w:p>
    <w:p>
      <w:r>
        <w:t>24</w:t>
      </w:r>
    </w:p>
    <w:p>
      <w:r>
        <w:t>1</w:t>
      </w:r>
    </w:p>
    <w:p>
      <w:r>
        <w:t>14</w:t>
      </w:r>
    </w:p>
    <w:p>
      <w:r>
        <w:t>Sở Công Thương</w:t>
      </w:r>
    </w:p>
    <w:p>
      <w:r>
        <w:t>0</w:t>
      </w:r>
    </w:p>
    <w:p>
      <w:r>
        <w:t>0</w:t>
      </w:r>
    </w:p>
    <w:p>
      <w:r>
        <w:t>25</w:t>
      </w:r>
    </w:p>
    <w:p>
      <w:r>
        <w:t>0</w:t>
      </w:r>
    </w:p>
    <w:p>
      <w:r>
        <w:t>0</w:t>
      </w:r>
    </w:p>
    <w:p>
      <w:r>
        <w:t>25</w:t>
      </w:r>
    </w:p>
    <w:p>
      <w:r>
        <w:t>24</w:t>
      </w:r>
    </w:p>
    <w:p>
      <w:r>
        <w:t>1</w:t>
      </w:r>
    </w:p>
    <w:p>
      <w:r>
        <w:t>15</w:t>
      </w:r>
    </w:p>
    <w:p>
      <w:r>
        <w:t>Chi nhánh Ngân hàng Nhà nước Việt Nam</w:t>
      </w:r>
    </w:p>
    <w:p>
      <w:r>
        <w:t>0</w:t>
      </w:r>
    </w:p>
    <w:p>
      <w:r>
        <w:t>0</w:t>
      </w:r>
    </w:p>
    <w:p>
      <w:r>
        <w:t>25</w:t>
      </w:r>
    </w:p>
    <w:p>
      <w:r>
        <w:t>0</w:t>
      </w:r>
    </w:p>
    <w:p>
      <w:r>
        <w:t>0</w:t>
      </w:r>
    </w:p>
    <w:p>
      <w:r>
        <w:t>25</w:t>
      </w:r>
    </w:p>
    <w:p>
      <w:r>
        <w:t>24</w:t>
      </w:r>
    </w:p>
    <w:p>
      <w:r>
        <w:t>1</w:t>
      </w:r>
    </w:p>
    <w:p>
      <w:r>
        <w:t>16</w:t>
      </w:r>
    </w:p>
    <w:p>
      <w:r>
        <w:t>Chi nhánh Ngân hàng Chính sách xã hội tỉnh</w:t>
      </w:r>
    </w:p>
    <w:p>
      <w:r>
        <w:t>0</w:t>
      </w:r>
    </w:p>
    <w:p>
      <w:r>
        <w:t>0</w:t>
      </w:r>
    </w:p>
    <w:p>
      <w:r>
        <w:t>25</w:t>
      </w:r>
    </w:p>
    <w:p>
      <w:r>
        <w:t>0</w:t>
      </w:r>
    </w:p>
    <w:p>
      <w:r>
        <w:t>0</w:t>
      </w:r>
    </w:p>
    <w:p>
      <w:r>
        <w:t>25</w:t>
      </w:r>
    </w:p>
    <w:p>
      <w:r>
        <w:t>24</w:t>
      </w:r>
    </w:p>
    <w:p>
      <w:r>
        <w:t>1</w:t>
      </w:r>
    </w:p>
    <w:p>
      <w:r>
        <w:t>17</w:t>
      </w:r>
    </w:p>
    <w:p>
      <w:r>
        <w:t>Sở Nội vụ</w:t>
      </w:r>
    </w:p>
    <w:p>
      <w:r>
        <w:t>0</w:t>
      </w:r>
    </w:p>
    <w:p>
      <w:r>
        <w:t>0</w:t>
      </w:r>
    </w:p>
    <w:p>
      <w:r>
        <w:t>25</w:t>
      </w:r>
    </w:p>
    <w:p>
      <w:r>
        <w:t>0</w:t>
      </w:r>
    </w:p>
    <w:p>
      <w:r>
        <w:t>0</w:t>
      </w:r>
    </w:p>
    <w:p>
      <w:r>
        <w:t>25</w:t>
      </w:r>
    </w:p>
    <w:p>
      <w:r>
        <w:t>24</w:t>
      </w:r>
    </w:p>
    <w:p>
      <w:r>
        <w:t>1</w:t>
      </w:r>
    </w:p>
    <w:p>
      <w:r>
        <w:t>18</w:t>
      </w:r>
    </w:p>
    <w:p>
      <w:r>
        <w:t>Công an tỉnh</w:t>
      </w:r>
    </w:p>
    <w:p>
      <w:r>
        <w:t>0</w:t>
      </w:r>
    </w:p>
    <w:p>
      <w:r>
        <w:t>0</w:t>
      </w:r>
    </w:p>
    <w:p>
      <w:r>
        <w:t>25</w:t>
      </w:r>
    </w:p>
    <w:p>
      <w:r>
        <w:t>0</w:t>
      </w:r>
    </w:p>
    <w:p>
      <w:r>
        <w:t>0</w:t>
      </w:r>
    </w:p>
    <w:p>
      <w:r>
        <w:t>25</w:t>
      </w:r>
    </w:p>
    <w:p>
      <w:r>
        <w:t>24</w:t>
      </w:r>
    </w:p>
    <w:p>
      <w:r>
        <w:t>1</w:t>
      </w:r>
    </w:p>
    <w:p>
      <w:r>
        <w:t>19</w:t>
      </w:r>
    </w:p>
    <w:p>
      <w:r>
        <w:t>Ban Dân vận Tỉnh ủy</w:t>
      </w:r>
    </w:p>
    <w:p>
      <w:r>
        <w:t>0</w:t>
      </w:r>
    </w:p>
    <w:p>
      <w:r>
        <w:t>0</w:t>
      </w:r>
    </w:p>
    <w:p>
      <w:r>
        <w:t>25</w:t>
      </w:r>
    </w:p>
    <w:p>
      <w:r>
        <w:t>0</w:t>
      </w:r>
    </w:p>
    <w:p>
      <w:r>
        <w:t>0</w:t>
      </w:r>
    </w:p>
    <w:p>
      <w:r>
        <w:t>25</w:t>
      </w:r>
    </w:p>
    <w:p>
      <w:r>
        <w:t>24</w:t>
      </w:r>
    </w:p>
    <w:p>
      <w:r>
        <w:t>1</w:t>
      </w:r>
    </w:p>
    <w:p>
      <w:r>
        <w:t>20</w:t>
      </w:r>
    </w:p>
    <w:p>
      <w:r>
        <w:t>Sở Tư pháp</w:t>
      </w:r>
    </w:p>
    <w:p>
      <w:r>
        <w:t>0</w:t>
      </w:r>
    </w:p>
    <w:p>
      <w:r>
        <w:t>0</w:t>
      </w:r>
    </w:p>
    <w:p>
      <w:r>
        <w:t>1.370</w:t>
      </w:r>
    </w:p>
    <w:p>
      <w:r>
        <w:t>1.345</w:t>
      </w:r>
    </w:p>
    <w:p>
      <w:r>
        <w:t>1.273</w:t>
      </w:r>
    </w:p>
    <w:p>
      <w:r>
        <w:t>72</w:t>
      </w:r>
    </w:p>
    <w:p>
      <w:r>
        <w:t>0</w:t>
      </w:r>
    </w:p>
    <w:p>
      <w:r>
        <w:t>25</w:t>
      </w:r>
    </w:p>
    <w:p>
      <w:r>
        <w:t>24</w:t>
      </w:r>
    </w:p>
    <w:p>
      <w:r>
        <w:t>1</w:t>
      </w:r>
    </w:p>
    <w:p>
      <w:r>
        <w:t>21</w:t>
      </w:r>
    </w:p>
    <w:p>
      <w:r>
        <w:t>Liên minh Hợp tác xã</w:t>
      </w:r>
    </w:p>
    <w:p>
      <w:r>
        <w:t>0</w:t>
      </w:r>
    </w:p>
    <w:p>
      <w:r>
        <w:t>0</w:t>
      </w:r>
    </w:p>
    <w:p>
      <w:r>
        <w:t>266</w:t>
      </w:r>
    </w:p>
    <w:p>
      <w:r>
        <w:t>0</w:t>
      </w:r>
    </w:p>
    <w:p>
      <w:r>
        <w:t>241</w:t>
      </w:r>
    </w:p>
    <w:p>
      <w:r>
        <w:t>241</w:t>
      </w:r>
    </w:p>
    <w:p>
      <w:r>
        <w:t>25</w:t>
      </w:r>
    </w:p>
    <w:p>
      <w:r>
        <w:t>24</w:t>
      </w:r>
    </w:p>
    <w:p>
      <w:r>
        <w:t>1</w:t>
      </w:r>
    </w:p>
    <w:p>
      <w:r>
        <w:t>22</w:t>
      </w:r>
    </w:p>
    <w:p>
      <w:r>
        <w:t>Hội Nông dân tỉnh</w:t>
      </w:r>
    </w:p>
    <w:p>
      <w:r>
        <w:t>0</w:t>
      </w:r>
    </w:p>
    <w:p>
      <w:r>
        <w:t>0</w:t>
      </w:r>
    </w:p>
    <w:p>
      <w:r>
        <w:t>25</w:t>
      </w:r>
    </w:p>
    <w:p>
      <w:r>
        <w:t>0</w:t>
      </w:r>
    </w:p>
    <w:p>
      <w:r>
        <w:t>0</w:t>
      </w:r>
    </w:p>
    <w:p>
      <w:r>
        <w:t>25</w:t>
      </w:r>
    </w:p>
    <w:p>
      <w:r>
        <w:t>24</w:t>
      </w:r>
    </w:p>
    <w:p>
      <w:r>
        <w:t>1</w:t>
      </w:r>
    </w:p>
    <w:p>
      <w:r>
        <w:t>23</w:t>
      </w:r>
    </w:p>
    <w:p>
      <w:r>
        <w:t>Sở Xây dựng</w:t>
      </w:r>
    </w:p>
    <w:p>
      <w:r>
        <w:t>0</w:t>
      </w:r>
    </w:p>
    <w:p>
      <w:r>
        <w:t>0</w:t>
      </w:r>
    </w:p>
    <w:p>
      <w:r>
        <w:t>25</w:t>
      </w:r>
    </w:p>
    <w:p>
      <w:r>
        <w:t>0</w:t>
      </w:r>
    </w:p>
    <w:p>
      <w:r>
        <w:t>0</w:t>
      </w:r>
    </w:p>
    <w:p>
      <w:r>
        <w:t>25</w:t>
      </w:r>
    </w:p>
    <w:p>
      <w:r>
        <w:t>24</w:t>
      </w:r>
    </w:p>
    <w:p>
      <w:r>
        <w:t>1</w:t>
      </w:r>
    </w:p>
    <w:p>
      <w:r>
        <w:t>24</w:t>
      </w:r>
    </w:p>
    <w:p>
      <w:r>
        <w:t>Sở Tài nguyên và Môi trường</w:t>
      </w:r>
    </w:p>
    <w:p>
      <w:r>
        <w:t>0</w:t>
      </w:r>
    </w:p>
    <w:p>
      <w:r>
        <w:t>0</w:t>
      </w:r>
    </w:p>
    <w:p>
      <w:r>
        <w:t>25</w:t>
      </w:r>
    </w:p>
    <w:p>
      <w:r>
        <w:t>0</w:t>
      </w:r>
    </w:p>
    <w:p>
      <w:r>
        <w:t>0</w:t>
      </w:r>
    </w:p>
    <w:p>
      <w:r>
        <w:t>25</w:t>
      </w:r>
    </w:p>
    <w:p>
      <w:r>
        <w:t>24</w:t>
      </w:r>
    </w:p>
    <w:p>
      <w:r>
        <w:t>1</w:t>
      </w:r>
    </w:p>
    <w:p>
      <w:r>
        <w:t>25</w:t>
      </w:r>
    </w:p>
    <w:p>
      <w:r>
        <w:t>Công ty Trách nhiệm hữu hạn một thành viên Lâm nghiệp Bắc Kạn</w:t>
      </w:r>
    </w:p>
    <w:p>
      <w:r>
        <w:t>0</w:t>
      </w:r>
    </w:p>
    <w:p>
      <w:r>
        <w:t>0</w:t>
      </w:r>
    </w:p>
    <w:p>
      <w:r>
        <w:t>0</w:t>
      </w:r>
    </w:p>
    <w:p>
      <w:r>
        <w:t>0</w:t>
      </w:r>
    </w:p>
    <w:p>
      <w:r>
        <w:t>0</w:t>
      </w:r>
    </w:p>
    <w:p>
      <w:r>
        <w:t>0</w:t>
      </w:r>
    </w:p>
    <w:p>
      <w:r>
        <w:t>II</w:t>
      </w:r>
    </w:p>
    <w:p>
      <w:r>
        <w:t>Các huyện, thành phố</w:t>
      </w:r>
    </w:p>
    <w:p>
      <w:r>
        <w:t>25.132</w:t>
      </w:r>
    </w:p>
    <w:p>
      <w:r>
        <w:t>23.934</w:t>
      </w:r>
    </w:p>
    <w:p>
      <w:r>
        <w:t>1.198</w:t>
      </w:r>
    </w:p>
    <w:p>
      <w:r>
        <w:t>3.321</w:t>
      </w:r>
    </w:p>
    <w:p>
      <w:r>
        <w:t>3.164</w:t>
      </w:r>
    </w:p>
    <w:p>
      <w:r>
        <w:t>157</w:t>
      </w:r>
    </w:p>
    <w:p>
      <w:r>
        <w:t>6.341</w:t>
      </w:r>
    </w:p>
    <w:p>
      <w:r>
        <w:t>4.484</w:t>
      </w:r>
    </w:p>
    <w:p>
      <w:r>
        <w:t>4.245</w:t>
      </w:r>
    </w:p>
    <w:p>
      <w:r>
        <w:t>239</w:t>
      </w:r>
    </w:p>
    <w:p>
      <w:r>
        <w:t>467</w:t>
      </w:r>
    </w:p>
    <w:p>
      <w:r>
        <w:t>467</w:t>
      </w:r>
    </w:p>
    <w:p>
      <w:r>
        <w:t>0</w:t>
      </w:r>
    </w:p>
    <w:p>
      <w:r>
        <w:t>1.390</w:t>
      </w:r>
    </w:p>
    <w:p>
      <w:r>
        <w:t>1.307</w:t>
      </w:r>
    </w:p>
    <w:p>
      <w:r>
        <w:t>83</w:t>
      </w:r>
    </w:p>
    <w:p>
      <w:r>
        <w:t>1</w:t>
      </w:r>
    </w:p>
    <w:p>
      <w:r>
        <w:t>Huyện Chợ Mới</w:t>
      </w:r>
    </w:p>
    <w:p>
      <w:r>
        <w:t>3.079</w:t>
      </w:r>
    </w:p>
    <w:p>
      <w:r>
        <w:t>2.932</w:t>
      </w:r>
    </w:p>
    <w:p>
      <w:r>
        <w:t>147</w:t>
      </w:r>
    </w:p>
    <w:p>
      <w:r>
        <w:t>360</w:t>
      </w:r>
    </w:p>
    <w:p>
      <w:r>
        <w:t>343</w:t>
      </w:r>
    </w:p>
    <w:p>
      <w:r>
        <w:t>17</w:t>
      </w:r>
    </w:p>
    <w:p>
      <w:r>
        <w:t>811</w:t>
      </w:r>
    </w:p>
    <w:p>
      <w:r>
        <w:t>581</w:t>
      </w:r>
    </w:p>
    <w:p>
      <w:r>
        <w:t>550</w:t>
      </w:r>
    </w:p>
    <w:p>
      <w:r>
        <w:t>31</w:t>
      </w:r>
    </w:p>
    <w:p>
      <w:r>
        <w:t>57</w:t>
      </w:r>
    </w:p>
    <w:p>
      <w:r>
        <w:t>57</w:t>
      </w:r>
    </w:p>
    <w:p>
      <w:r>
        <w:t>173</w:t>
      </w:r>
    </w:p>
    <w:p>
      <w:r>
        <w:t>163</w:t>
      </w:r>
    </w:p>
    <w:p>
      <w:r>
        <w:t>10</w:t>
      </w:r>
    </w:p>
    <w:p>
      <w:r>
        <w:t>2</w:t>
      </w:r>
    </w:p>
    <w:p>
      <w:r>
        <w:t>Huyện Chợ Đồn</w:t>
      </w:r>
    </w:p>
    <w:p>
      <w:r>
        <w:t>3.959</w:t>
      </w:r>
    </w:p>
    <w:p>
      <w:r>
        <w:t>3.770</w:t>
      </w:r>
    </w:p>
    <w:p>
      <w:r>
        <w:t>189</w:t>
      </w:r>
    </w:p>
    <w:p>
      <w:r>
        <w:t>530</w:t>
      </w:r>
    </w:p>
    <w:p>
      <w:r>
        <w:t>505</w:t>
      </w:r>
    </w:p>
    <w:p>
      <w:r>
        <w:t>25</w:t>
      </w:r>
    </w:p>
    <w:p>
      <w:r>
        <w:t>1.081</w:t>
      </w:r>
    </w:p>
    <w:p>
      <w:r>
        <w:t>830</w:t>
      </w:r>
    </w:p>
    <w:p>
      <w:r>
        <w:t>786</w:t>
      </w:r>
    </w:p>
    <w:p>
      <w:r>
        <w:t>44</w:t>
      </w:r>
    </w:p>
    <w:p>
      <w:r>
        <w:t>57</w:t>
      </w:r>
    </w:p>
    <w:p>
      <w:r>
        <w:t>57</w:t>
      </w:r>
    </w:p>
    <w:p>
      <w:r>
        <w:t>194</w:t>
      </w:r>
    </w:p>
    <w:p>
      <w:r>
        <w:t>184</w:t>
      </w:r>
    </w:p>
    <w:p>
      <w:r>
        <w:t>10</w:t>
      </w:r>
    </w:p>
    <w:p>
      <w:r>
        <w:t>3</w:t>
      </w:r>
    </w:p>
    <w:p>
      <w:r>
        <w:t>Huyện Ngân Sơn</w:t>
      </w:r>
    </w:p>
    <w:p>
      <w:r>
        <w:t>2.890</w:t>
      </w:r>
    </w:p>
    <w:p>
      <w:r>
        <w:t>2.752</w:t>
      </w:r>
    </w:p>
    <w:p>
      <w:r>
        <w:t>138</w:t>
      </w:r>
    </w:p>
    <w:p>
      <w:r>
        <w:t>546</w:t>
      </w:r>
    </w:p>
    <w:p>
      <w:r>
        <w:t>520</w:t>
      </w:r>
    </w:p>
    <w:p>
      <w:r>
        <w:t>26</w:t>
      </w:r>
    </w:p>
    <w:p>
      <w:r>
        <w:t>656</w:t>
      </w:r>
    </w:p>
    <w:p>
      <w:r>
        <w:t>416</w:t>
      </w:r>
    </w:p>
    <w:p>
      <w:r>
        <w:t>394</w:t>
      </w:r>
    </w:p>
    <w:p>
      <w:r>
        <w:t>22</w:t>
      </w:r>
    </w:p>
    <w:p>
      <w:r>
        <w:t>63</w:t>
      </w:r>
    </w:p>
    <w:p>
      <w:r>
        <w:t>63</w:t>
      </w:r>
    </w:p>
    <w:p>
      <w:r>
        <w:t>177</w:t>
      </w:r>
    </w:p>
    <w:p>
      <w:r>
        <w:t>161</w:t>
      </w:r>
    </w:p>
    <w:p>
      <w:r>
        <w:t>16</w:t>
      </w:r>
    </w:p>
    <w:p>
      <w:r>
        <w:t>4</w:t>
      </w:r>
    </w:p>
    <w:p>
      <w:r>
        <w:t>Huyện Bạch Thông</w:t>
      </w:r>
    </w:p>
    <w:p>
      <w:r>
        <w:t>3.142</w:t>
      </w:r>
    </w:p>
    <w:p>
      <w:r>
        <w:t>2.992</w:t>
      </w:r>
    </w:p>
    <w:p>
      <w:r>
        <w:t>150</w:t>
      </w:r>
    </w:p>
    <w:p>
      <w:r>
        <w:t>246</w:t>
      </w:r>
    </w:p>
    <w:p>
      <w:r>
        <w:t>234</w:t>
      </w:r>
    </w:p>
    <w:p>
      <w:r>
        <w:t>12</w:t>
      </w:r>
    </w:p>
    <w:p>
      <w:r>
        <w:t>811</w:t>
      </w:r>
    </w:p>
    <w:p>
      <w:r>
        <w:t>581</w:t>
      </w:r>
    </w:p>
    <w:p>
      <w:r>
        <w:t>550</w:t>
      </w:r>
    </w:p>
    <w:p>
      <w:r>
        <w:t>31</w:t>
      </w:r>
    </w:p>
    <w:p>
      <w:r>
        <w:t>57</w:t>
      </w:r>
    </w:p>
    <w:p>
      <w:r>
        <w:t>57</w:t>
      </w:r>
    </w:p>
    <w:p>
      <w:r>
        <w:t>173</w:t>
      </w:r>
    </w:p>
    <w:p>
      <w:r>
        <w:t>163</w:t>
      </w:r>
    </w:p>
    <w:p>
      <w:r>
        <w:t>10</w:t>
      </w:r>
    </w:p>
    <w:p>
      <w:r>
        <w:t>5</w:t>
      </w:r>
    </w:p>
    <w:p>
      <w:r>
        <w:t>Huyện Na Rì</w:t>
      </w:r>
    </w:p>
    <w:p>
      <w:r>
        <w:t>4.837</w:t>
      </w:r>
    </w:p>
    <w:p>
      <w:r>
        <w:t>4.607</w:t>
      </w:r>
    </w:p>
    <w:p>
      <w:r>
        <w:t>230</w:t>
      </w:r>
    </w:p>
    <w:p>
      <w:r>
        <w:t>470</w:t>
      </w:r>
    </w:p>
    <w:p>
      <w:r>
        <w:t>448</w:t>
      </w:r>
    </w:p>
    <w:p>
      <w:r>
        <w:t>22</w:t>
      </w:r>
    </w:p>
    <w:p>
      <w:r>
        <w:t>1.055</w:t>
      </w:r>
    </w:p>
    <w:p>
      <w:r>
        <w:t>706</w:t>
      </w:r>
    </w:p>
    <w:p>
      <w:r>
        <w:t>668</w:t>
      </w:r>
    </w:p>
    <w:p>
      <w:r>
        <w:t>38</w:t>
      </w:r>
    </w:p>
    <w:p>
      <w:r>
        <w:t>92</w:t>
      </w:r>
    </w:p>
    <w:p>
      <w:r>
        <w:t>92</w:t>
      </w:r>
    </w:p>
    <w:p>
      <w:r>
        <w:t>257</w:t>
      </w:r>
    </w:p>
    <w:p>
      <w:r>
        <w:t>243</w:t>
      </w:r>
    </w:p>
    <w:p>
      <w:r>
        <w:t>14</w:t>
      </w:r>
    </w:p>
    <w:p>
      <w:r>
        <w:t>6</w:t>
      </w:r>
    </w:p>
    <w:p>
      <w:r>
        <w:t>Huyện Pác Nặm</w:t>
      </w:r>
    </w:p>
    <w:p>
      <w:r>
        <w:t>3.142</w:t>
      </w:r>
    </w:p>
    <w:p>
      <w:r>
        <w:t>2.992</w:t>
      </w:r>
    </w:p>
    <w:p>
      <w:r>
        <w:t>150</w:t>
      </w:r>
    </w:p>
    <w:p>
      <w:r>
        <w:t>638</w:t>
      </w:r>
    </w:p>
    <w:p>
      <w:r>
        <w:t>608</w:t>
      </w:r>
    </w:p>
    <w:p>
      <w:r>
        <w:t>30</w:t>
      </w:r>
    </w:p>
    <w:p>
      <w:r>
        <w:t>669</w:t>
      </w:r>
    </w:p>
    <w:p>
      <w:r>
        <w:t>415</w:t>
      </w:r>
    </w:p>
    <w:p>
      <w:r>
        <w:t>393</w:t>
      </w:r>
    </w:p>
    <w:p>
      <w:r>
        <w:t>22</w:t>
      </w:r>
    </w:p>
    <w:p>
      <w:r>
        <w:t>70</w:t>
      </w:r>
    </w:p>
    <w:p>
      <w:r>
        <w:t>70</w:t>
      </w:r>
    </w:p>
    <w:p>
      <w:r>
        <w:t>184</w:t>
      </w:r>
    </w:p>
    <w:p>
      <w:r>
        <w:t>174</w:t>
      </w:r>
    </w:p>
    <w:p>
      <w:r>
        <w:t>10</w:t>
      </w:r>
    </w:p>
    <w:p>
      <w:r>
        <w:t>7</w:t>
      </w:r>
    </w:p>
    <w:p>
      <w:r>
        <w:t>Huyện Ba Bể</w:t>
      </w:r>
    </w:p>
    <w:p>
      <w:r>
        <w:t>4.020</w:t>
      </w:r>
    </w:p>
    <w:p>
      <w:r>
        <w:t>3.829</w:t>
      </w:r>
    </w:p>
    <w:p>
      <w:r>
        <w:t>191</w:t>
      </w:r>
    </w:p>
    <w:p>
      <w:r>
        <w:t>467</w:t>
      </w:r>
    </w:p>
    <w:p>
      <w:r>
        <w:t>445</w:t>
      </w:r>
    </w:p>
    <w:p>
      <w:r>
        <w:t>22</w:t>
      </w:r>
    </w:p>
    <w:p>
      <w:r>
        <w:t>896</w:t>
      </w:r>
    </w:p>
    <w:p>
      <w:r>
        <w:t>623</w:t>
      </w:r>
    </w:p>
    <w:p>
      <w:r>
        <w:t>590</w:t>
      </w:r>
    </w:p>
    <w:p>
      <w:r>
        <w:t>33</w:t>
      </w:r>
    </w:p>
    <w:p>
      <w:r>
        <w:t>71</w:t>
      </w:r>
    </w:p>
    <w:p>
      <w:r>
        <w:t>71</w:t>
      </w:r>
    </w:p>
    <w:p>
      <w:r>
        <w:t>202</w:t>
      </w:r>
    </w:p>
    <w:p>
      <w:r>
        <w:t>191</w:t>
      </w:r>
    </w:p>
    <w:p>
      <w:r>
        <w:t>11</w:t>
      </w:r>
    </w:p>
    <w:p>
      <w:r>
        <w:t>8</w:t>
      </w:r>
    </w:p>
    <w:p>
      <w:r>
        <w:t>Thành phố Bắc Kạn</w:t>
      </w:r>
    </w:p>
    <w:p>
      <w:r>
        <w:t>63</w:t>
      </w:r>
    </w:p>
    <w:p>
      <w:r>
        <w:t>60</w:t>
      </w:r>
    </w:p>
    <w:p>
      <w:r>
        <w:t>3</w:t>
      </w:r>
    </w:p>
    <w:p>
      <w:r>
        <w:t>64</w:t>
      </w:r>
    </w:p>
    <w:p>
      <w:r>
        <w:t>61</w:t>
      </w:r>
    </w:p>
    <w:p>
      <w:r>
        <w:t>3</w:t>
      </w:r>
    </w:p>
    <w:p>
      <w:r>
        <w:t>362</w:t>
      </w:r>
    </w:p>
    <w:p>
      <w:r>
        <w:t>332</w:t>
      </w:r>
    </w:p>
    <w:p>
      <w:r>
        <w:t>314</w:t>
      </w:r>
    </w:p>
    <w:p>
      <w:r>
        <w:t>18</w:t>
      </w:r>
    </w:p>
    <w:p>
      <w:r>
        <w:t>0</w:t>
      </w:r>
    </w:p>
    <w:p>
      <w:r>
        <w:t>0</w:t>
      </w:r>
    </w:p>
    <w:p>
      <w:r>
        <w:t>30</w:t>
      </w:r>
    </w:p>
    <w:p>
      <w:r>
        <w:t>28</w:t>
      </w:r>
    </w:p>
    <w:p>
      <w:r>
        <w:t>2</w:t>
      </w:r>
    </w:p>
    <w:p>
      <w:r>
        <w:t>Biểu số 38B</w:t>
      </w:r>
    </w:p>
    <w:p>
      <w:r>
        <w:t>PHÂN BỔ VỐN SỰ NGHIỆP THUỘC CHƯƠNG TRÌNH MỤC TIÊU QUỐC GIA GIẢM NGHÈO BỀN VỮNG NĂM 2024</w:t>
      </w:r>
    </w:p>
    <w:p>
      <w:r>
        <w:t>(Kèm theo Nghị quyết số 90/NQ-HĐND ngày 08/12/2023 của Hội đồng nhân dân tỉnh Bắc Kạn)</w:t>
      </w:r>
    </w:p>
    <w:p>
      <w:r>
        <w:t>Đơn vị: Triệu đồng</w:t>
      </w:r>
    </w:p>
    <w:p>
      <w:r>
        <w:t>STT</w:t>
      </w:r>
    </w:p>
    <w:p>
      <w:r>
        <w:t>Đơn vị</w:t>
      </w:r>
    </w:p>
    <w:p>
      <w:r>
        <w:t>Tổng vốn Chương trình</w:t>
      </w:r>
    </w:p>
    <w:p>
      <w:r>
        <w:t>Chi tiết từng dự án thành phần</w:t>
      </w:r>
    </w:p>
    <w:p>
      <w:r>
        <w:t>Dự án 1: Hỗ trợ đầu tư phát triển hạ tầng kinh tế xã hội các huyện nghèo</w:t>
      </w:r>
    </w:p>
    <w:p>
      <w:r>
        <w:t>Dự án 2: Đa dạng hóa sinh kế, phát triển mô hình giảm nghèo</w:t>
      </w:r>
    </w:p>
    <w:p>
      <w:r>
        <w:t>Dự án 3: Hỗ trợ phát triển sản xuất,</w:t>
      </w:r>
    </w:p>
    <w:p>
      <w:r>
        <w:t>cải thiện dinh dưỡng</w:t>
      </w:r>
    </w:p>
    <w:p>
      <w:r>
        <w:t>Dự án 4: Phát triển giáo dục nghề nghiệp, việc làm bền vững</w:t>
      </w:r>
    </w:p>
    <w:p>
      <w:r>
        <w:t>Tiểu dự án 1: Hỗ trợ phát triển sản xuất trong lĩnh vực nông nghiệp</w:t>
      </w:r>
    </w:p>
    <w:p>
      <w:r>
        <w:t>Tiểu dự án 2: Cải thiện dinh dưỡng</w:t>
      </w:r>
    </w:p>
    <w:p>
      <w:r>
        <w:t>Tiểu dự án 1: Phát triển giáo dục nghề nghiệp vùng nghèo,  vùng khó khăn</w:t>
      </w:r>
    </w:p>
    <w:p>
      <w:r>
        <w:t>Phân bổ tối đa 20% tổng số vốn sự nghiệp của tiểu dự án cho các sở, ban, ngành cấp tỉnh</w:t>
      </w:r>
    </w:p>
    <w:p>
      <w:r>
        <w:t>Hỗ trợ một số cơ sở giáo dục nghề nghiệp công lập trên địa bàn tỉnh</w:t>
      </w:r>
    </w:p>
    <w:p>
      <w:r>
        <w:t>Hỗ trợ đào tạo nghề cho người lao động thuộc hộ nghèo, hộ cận nghèo, hộ mới thoát nghèo; người có thu nhập thấp</w:t>
      </w:r>
    </w:p>
    <w:p>
      <w:r>
        <w:t>Lĩnh vực chi: Sự nghiệp kinh tế</w:t>
      </w:r>
    </w:p>
    <w:p>
      <w:r>
        <w:t>Lĩnh vực chi: Sự nghiệp kinh tế</w:t>
      </w:r>
    </w:p>
    <w:p>
      <w:r>
        <w:t>Lĩnh vực chi: Sự nghiệp kinh tế</w:t>
      </w:r>
    </w:p>
    <w:p>
      <w:r>
        <w:t>Lĩnh vực chi: Sự nghiệp y tế</w:t>
      </w:r>
    </w:p>
    <w:p>
      <w:r>
        <w:t>Lĩnh vực: Sự nghiệp giáo dục - đào tạo và dạy nghề</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w:t>
      </w:r>
    </w:p>
    <w:p>
      <w:r>
        <w:t>143.586</w:t>
      </w:r>
    </w:p>
    <w:p>
      <w:r>
        <w:t>4.308</w:t>
      </w:r>
    </w:p>
    <w:p>
      <w:r>
        <w:t>12.837</w:t>
      </w:r>
    </w:p>
    <w:p>
      <w:r>
        <w:t>12.463</w:t>
      </w:r>
    </w:p>
    <w:p>
      <w:r>
        <w:t>374</w:t>
      </w:r>
    </w:p>
    <w:p>
      <w:r>
        <w:t>43.585</w:t>
      </w:r>
    </w:p>
    <w:p>
      <w:r>
        <w:t>42.316</w:t>
      </w:r>
    </w:p>
    <w:p>
      <w:r>
        <w:t>1.269</w:t>
      </w:r>
    </w:p>
    <w:p>
      <w:r>
        <w:t>18.018</w:t>
      </w:r>
    </w:p>
    <w:p>
      <w:r>
        <w:t>17.493</w:t>
      </w:r>
    </w:p>
    <w:p>
      <w:r>
        <w:t>525</w:t>
      </w:r>
    </w:p>
    <w:p>
      <w:r>
        <w:t>3.593</w:t>
      </w:r>
    </w:p>
    <w:p>
      <w:r>
        <w:t>3.488</w:t>
      </w:r>
    </w:p>
    <w:p>
      <w:r>
        <w:t>105</w:t>
      </w:r>
    </w:p>
    <w:p>
      <w:r>
        <w:t>1.050</w:t>
      </w:r>
    </w:p>
    <w:p>
      <w:r>
        <w:t>1.020</w:t>
      </w:r>
    </w:p>
    <w:p>
      <w:r>
        <w:t>30</w:t>
      </w:r>
    </w:p>
    <w:p>
      <w:r>
        <w:t>12.360</w:t>
      </w:r>
    </w:p>
    <w:p>
      <w:r>
        <w:t>11.999</w:t>
      </w:r>
    </w:p>
    <w:p>
      <w:r>
        <w:t>361</w:t>
      </w:r>
    </w:p>
    <w:p>
      <w:r>
        <w:t>17.487</w:t>
      </w:r>
    </w:p>
    <w:p>
      <w:r>
        <w:t>16.978</w:t>
      </w:r>
    </w:p>
    <w:p>
      <w:r>
        <w:t>509</w:t>
      </w:r>
    </w:p>
    <w:p>
      <w:r>
        <w:t>I. Cấp tỉnh</w:t>
      </w:r>
    </w:p>
    <w:p>
      <w:r>
        <w:t>29.785</w:t>
      </w:r>
    </w:p>
    <w:p>
      <w:r>
        <w:t>28.916</w:t>
      </w:r>
    </w:p>
    <w:p>
      <w:r>
        <w:t>869</w:t>
      </w:r>
    </w:p>
    <w:p>
      <w:r>
        <w:t>-</w:t>
      </w:r>
    </w:p>
    <w:p>
      <w:r>
        <w:t>-</w:t>
      </w:r>
    </w:p>
    <w:p>
      <w:r>
        <w:t>-</w:t>
      </w:r>
    </w:p>
    <w:p>
      <w:r>
        <w:t>6.537</w:t>
      </w:r>
    </w:p>
    <w:p>
      <w:r>
        <w:t>6.347</w:t>
      </w:r>
    </w:p>
    <w:p>
      <w:r>
        <w:t>190</w:t>
      </w:r>
    </w:p>
    <w:p>
      <w:r>
        <w:t>1.802</w:t>
      </w:r>
    </w:p>
    <w:p>
      <w:r>
        <w:t>1.749</w:t>
      </w:r>
    </w:p>
    <w:p>
      <w:r>
        <w:t>53</w:t>
      </w:r>
    </w:p>
    <w:p>
      <w:r>
        <w:t>360</w:t>
      </w:r>
    </w:p>
    <w:p>
      <w:r>
        <w:t>349</w:t>
      </w:r>
    </w:p>
    <w:p>
      <w:r>
        <w:t>11</w:t>
      </w:r>
    </w:p>
    <w:p>
      <w:r>
        <w:t>1.050</w:t>
      </w:r>
    </w:p>
    <w:p>
      <w:r>
        <w:t>1.020</w:t>
      </w:r>
    </w:p>
    <w:p>
      <w:r>
        <w:t>30</w:t>
      </w:r>
    </w:p>
    <w:p>
      <w:r>
        <w:t>9.888</w:t>
      </w:r>
    </w:p>
    <w:p>
      <w:r>
        <w:t>9.599</w:t>
      </w:r>
    </w:p>
    <w:p>
      <w:r>
        <w:t>289</w:t>
      </w:r>
    </w:p>
    <w:p>
      <w:r>
        <w:t>-</w:t>
      </w:r>
    </w:p>
    <w:p>
      <w:r>
        <w:t>-</w:t>
      </w:r>
    </w:p>
    <w:p>
      <w:r>
        <w:t>-</w:t>
      </w:r>
    </w:p>
    <w:p>
      <w:r>
        <w:t>1</w:t>
      </w:r>
    </w:p>
    <w:p>
      <w:r>
        <w:t>Sở Lao động - Thương binh và Xã hội</w:t>
      </w:r>
    </w:p>
    <w:p>
      <w:r>
        <w:t>6.009</w:t>
      </w:r>
    </w:p>
    <w:p>
      <w:r>
        <w:t>5.837</w:t>
      </w:r>
    </w:p>
    <w:p>
      <w:r>
        <w:t>172</w:t>
      </w:r>
    </w:p>
    <w:p>
      <w:r>
        <w:t>-</w:t>
      </w:r>
    </w:p>
    <w:p>
      <w:r>
        <w:t>1.550</w:t>
      </w:r>
    </w:p>
    <w:p>
      <w:r>
        <w:t>1.505</w:t>
      </w:r>
    </w:p>
    <w:p>
      <w:r>
        <w:t>45</w:t>
      </w:r>
    </w:p>
    <w:p>
      <w:r>
        <w:t>-</w:t>
      </w:r>
    </w:p>
    <w:p>
      <w:r>
        <w:t>-</w:t>
      </w:r>
    </w:p>
    <w:p>
      <w:r>
        <w:t>1.050</w:t>
      </w:r>
    </w:p>
    <w:p>
      <w:r>
        <w:t>1.020</w:t>
      </w:r>
    </w:p>
    <w:p>
      <w:r>
        <w:t>30</w:t>
      </w:r>
    </w:p>
    <w:p>
      <w:r>
        <w:t>-</w:t>
      </w:r>
    </w:p>
    <w:p>
      <w:r>
        <w:t>-</w:t>
      </w:r>
    </w:p>
    <w:p>
      <w:r>
        <w:t>2</w:t>
      </w:r>
    </w:p>
    <w:p>
      <w:r>
        <w:t>Sở Thông tin và Truyền thông</w:t>
      </w:r>
    </w:p>
    <w:p>
      <w:r>
        <w:t>5.257</w:t>
      </w:r>
    </w:p>
    <w:p>
      <w:r>
        <w:t>5.104</w:t>
      </w:r>
    </w:p>
    <w:p>
      <w:r>
        <w:t>153</w:t>
      </w:r>
    </w:p>
    <w:p>
      <w:r>
        <w:t>-</w:t>
      </w:r>
    </w:p>
    <w:p>
      <w:r>
        <w:t>-</w:t>
      </w:r>
    </w:p>
    <w:p>
      <w:r>
        <w:t>-</w:t>
      </w:r>
    </w:p>
    <w:p>
      <w:r>
        <w:t>-</w:t>
      </w:r>
    </w:p>
    <w:p>
      <w:r>
        <w:t>-</w:t>
      </w:r>
    </w:p>
    <w:p>
      <w:r>
        <w:t>-</w:t>
      </w:r>
    </w:p>
    <w:p>
      <w:r>
        <w:t>3</w:t>
      </w:r>
    </w:p>
    <w:p>
      <w:r>
        <w:t>Sở Y tế</w:t>
      </w:r>
    </w:p>
    <w:p>
      <w:r>
        <w:t>465</w:t>
      </w:r>
    </w:p>
    <w:p>
      <w:r>
        <w:t>450</w:t>
      </w:r>
    </w:p>
    <w:p>
      <w:r>
        <w:t>15</w:t>
      </w:r>
    </w:p>
    <w:p>
      <w:r>
        <w:t>-</w:t>
      </w:r>
    </w:p>
    <w:p>
      <w:r>
        <w:t>-</w:t>
      </w:r>
    </w:p>
    <w:p>
      <w:r>
        <w:t>-</w:t>
      </w:r>
    </w:p>
    <w:p>
      <w:r>
        <w:t>360</w:t>
      </w:r>
    </w:p>
    <w:p>
      <w:r>
        <w:t>349</w:t>
      </w:r>
    </w:p>
    <w:p>
      <w:r>
        <w:t>11</w:t>
      </w:r>
    </w:p>
    <w:p>
      <w:r>
        <w:t>-</w:t>
      </w:r>
    </w:p>
    <w:p>
      <w:r>
        <w:t>4</w:t>
      </w:r>
    </w:p>
    <w:p>
      <w:r>
        <w:t>Sở Tư pháp</w:t>
      </w:r>
    </w:p>
    <w:p>
      <w:r>
        <w:t>51</w:t>
      </w:r>
    </w:p>
    <w:p>
      <w:r>
        <w:t>49</w:t>
      </w:r>
    </w:p>
    <w:p>
      <w:r>
        <w:t>2</w:t>
      </w:r>
    </w:p>
    <w:p>
      <w:r>
        <w:t>-</w:t>
      </w:r>
    </w:p>
    <w:p>
      <w:r>
        <w:t>-</w:t>
      </w:r>
    </w:p>
    <w:p>
      <w:r>
        <w:t>-</w:t>
      </w:r>
    </w:p>
    <w:p>
      <w:r>
        <w:t>-</w:t>
      </w:r>
    </w:p>
    <w:p>
      <w:r>
        <w:t>-</w:t>
      </w:r>
    </w:p>
    <w:p>
      <w:r>
        <w:t>-</w:t>
      </w:r>
    </w:p>
    <w:p>
      <w:r>
        <w:t>-</w:t>
      </w:r>
    </w:p>
    <w:p>
      <w:r>
        <w:t>-</w:t>
      </w:r>
    </w:p>
    <w:p>
      <w:r>
        <w:t>5</w:t>
      </w:r>
    </w:p>
    <w:p>
      <w:r>
        <w:t>Sở Nông nghiệp và Phát triển nông thôn</w:t>
      </w:r>
    </w:p>
    <w:p>
      <w:r>
        <w:t>7.237</w:t>
      </w:r>
    </w:p>
    <w:p>
      <w:r>
        <w:t>7.026</w:t>
      </w:r>
    </w:p>
    <w:p>
      <w:r>
        <w:t>211</w:t>
      </w:r>
    </w:p>
    <w:p>
      <w:r>
        <w:t>-</w:t>
      </w:r>
    </w:p>
    <w:p>
      <w:r>
        <w:t>4.987</w:t>
      </w:r>
    </w:p>
    <w:p>
      <w:r>
        <w:t>4.842</w:t>
      </w:r>
    </w:p>
    <w:p>
      <w:r>
        <w:t>145</w:t>
      </w:r>
    </w:p>
    <w:p>
      <w:r>
        <w:t>1.802</w:t>
      </w:r>
    </w:p>
    <w:p>
      <w:r>
        <w:t>1.749</w:t>
      </w:r>
    </w:p>
    <w:p>
      <w:r>
        <w:t>53</w:t>
      </w:r>
    </w:p>
    <w:p>
      <w:r>
        <w:t>-</w:t>
      </w:r>
    </w:p>
    <w:p>
      <w:r>
        <w:t>-</w:t>
      </w:r>
    </w:p>
    <w:p>
      <w:r>
        <w:t>-</w:t>
      </w:r>
    </w:p>
    <w:p>
      <w:r>
        <w:t>6</w:t>
      </w:r>
    </w:p>
    <w:p>
      <w:r>
        <w:t>Sở Xây dựng</w:t>
      </w:r>
    </w:p>
    <w:p>
      <w:r>
        <w:t>20</w:t>
      </w:r>
    </w:p>
    <w:p>
      <w:r>
        <w:t>19</w:t>
      </w:r>
    </w:p>
    <w:p>
      <w:r>
        <w:t>1</w:t>
      </w:r>
    </w:p>
    <w:p>
      <w:r>
        <w:t>7</w:t>
      </w:r>
    </w:p>
    <w:p>
      <w:r>
        <w:t>Ủy ban Mặt trận Tổ quốc Việt Nam</w:t>
      </w:r>
    </w:p>
    <w:p>
      <w:r>
        <w:t>295</w:t>
      </w:r>
    </w:p>
    <w:p>
      <w:r>
        <w:t>286</w:t>
      </w:r>
    </w:p>
    <w:p>
      <w:r>
        <w:t>9</w:t>
      </w:r>
    </w:p>
    <w:p>
      <w:r>
        <w:t>-</w:t>
      </w:r>
    </w:p>
    <w:p>
      <w:r>
        <w:t>-</w:t>
      </w:r>
    </w:p>
    <w:p>
      <w:r>
        <w:t>-</w:t>
      </w:r>
    </w:p>
    <w:p>
      <w:r>
        <w:t>-</w:t>
      </w:r>
    </w:p>
    <w:p>
      <w:r>
        <w:t>-</w:t>
      </w:r>
    </w:p>
    <w:p>
      <w:r>
        <w:t>-</w:t>
      </w:r>
    </w:p>
    <w:p>
      <w:r>
        <w:t>-</w:t>
      </w:r>
    </w:p>
    <w:p>
      <w:r>
        <w:t>-</w:t>
      </w:r>
    </w:p>
    <w:p>
      <w:r>
        <w:t>-</w:t>
      </w:r>
    </w:p>
    <w:p>
      <w:r>
        <w:t>-</w:t>
      </w:r>
    </w:p>
    <w:p>
      <w:r>
        <w:t>8</w:t>
      </w:r>
    </w:p>
    <w:p>
      <w:r>
        <w:t>Trường Cao đẳng Bắc Kạn</w:t>
      </w:r>
    </w:p>
    <w:p>
      <w:r>
        <w:t>9.888</w:t>
      </w:r>
    </w:p>
    <w:p>
      <w:r>
        <w:t>9.599</w:t>
      </w:r>
    </w:p>
    <w:p>
      <w:r>
        <w:t>289</w:t>
      </w:r>
    </w:p>
    <w:p>
      <w:r>
        <w:t>-</w:t>
      </w:r>
    </w:p>
    <w:p>
      <w:r>
        <w:t>-</w:t>
      </w:r>
    </w:p>
    <w:p>
      <w:r>
        <w:t>-</w:t>
      </w:r>
    </w:p>
    <w:p>
      <w:r>
        <w:t>-</w:t>
      </w:r>
    </w:p>
    <w:p>
      <w:r>
        <w:t>9.888</w:t>
      </w:r>
    </w:p>
    <w:p>
      <w:r>
        <w:t>9.599</w:t>
      </w:r>
    </w:p>
    <w:p>
      <w:r>
        <w:t>289</w:t>
      </w:r>
    </w:p>
    <w:p>
      <w:r>
        <w:t>-</w:t>
      </w:r>
    </w:p>
    <w:p>
      <w:r>
        <w:t>9</w:t>
      </w:r>
    </w:p>
    <w:p>
      <w:r>
        <w:t>Báo Bắc Kạn</w:t>
      </w:r>
    </w:p>
    <w:p>
      <w:r>
        <w:t>263</w:t>
      </w:r>
    </w:p>
    <w:p>
      <w:r>
        <w:t>255</w:t>
      </w:r>
    </w:p>
    <w:p>
      <w:r>
        <w:t>8</w:t>
      </w:r>
    </w:p>
    <w:p>
      <w:r>
        <w:t>-</w:t>
      </w:r>
    </w:p>
    <w:p>
      <w:r>
        <w:t>-</w:t>
      </w:r>
    </w:p>
    <w:p>
      <w:r>
        <w:t>-</w:t>
      </w:r>
    </w:p>
    <w:p>
      <w:r>
        <w:t>-</w:t>
      </w:r>
    </w:p>
    <w:p>
      <w:r>
        <w:t>-</w:t>
      </w:r>
    </w:p>
    <w:p>
      <w:r>
        <w:t>-</w:t>
      </w:r>
    </w:p>
    <w:p>
      <w:r>
        <w:t>-</w:t>
      </w:r>
    </w:p>
    <w:p>
      <w:r>
        <w:t>-</w:t>
      </w:r>
    </w:p>
    <w:p>
      <w:r>
        <w:t>10</w:t>
      </w:r>
    </w:p>
    <w:p>
      <w:r>
        <w:t>Đài Phát thanh và Truyền hình</w:t>
      </w:r>
    </w:p>
    <w:p>
      <w:r>
        <w:t>300</w:t>
      </w:r>
    </w:p>
    <w:p>
      <w:r>
        <w:t>291</w:t>
      </w:r>
    </w:p>
    <w:p>
      <w:r>
        <w:t>9</w:t>
      </w:r>
    </w:p>
    <w:p>
      <w:r>
        <w:t>-</w:t>
      </w:r>
    </w:p>
    <w:p>
      <w:r>
        <w:t>-</w:t>
      </w:r>
    </w:p>
    <w:p>
      <w:r>
        <w:t>-</w:t>
      </w:r>
    </w:p>
    <w:p>
      <w:r>
        <w:t>-</w:t>
      </w:r>
    </w:p>
    <w:p>
      <w:r>
        <w:t>-</w:t>
      </w:r>
    </w:p>
    <w:p>
      <w:r>
        <w:t>-</w:t>
      </w:r>
    </w:p>
    <w:p>
      <w:r>
        <w:t>-</w:t>
      </w:r>
    </w:p>
    <w:p>
      <w:r>
        <w:t>-</w:t>
      </w:r>
    </w:p>
    <w:p>
      <w:r>
        <w:t>-</w:t>
      </w:r>
    </w:p>
    <w:p>
      <w:r>
        <w:t>-</w:t>
      </w:r>
    </w:p>
    <w:p>
      <w:r>
        <w:t>II. Cấp huyện</w:t>
      </w:r>
    </w:p>
    <w:p>
      <w:r>
        <w:t>118.109</w:t>
      </w:r>
    </w:p>
    <w:p>
      <w:r>
        <w:t>114.670</w:t>
      </w:r>
    </w:p>
    <w:p>
      <w:r>
        <w:t>3.439</w:t>
      </w:r>
    </w:p>
    <w:p>
      <w:r>
        <w:t>12.837</w:t>
      </w:r>
    </w:p>
    <w:p>
      <w:r>
        <w:t>12.463</w:t>
      </w:r>
    </w:p>
    <w:p>
      <w:r>
        <w:t>374</w:t>
      </w:r>
    </w:p>
    <w:p>
      <w:r>
        <w:t>37.048</w:t>
      </w:r>
    </w:p>
    <w:p>
      <w:r>
        <w:t>35.969</w:t>
      </w:r>
    </w:p>
    <w:p>
      <w:r>
        <w:t>1.079</w:t>
      </w:r>
    </w:p>
    <w:p>
      <w:r>
        <w:t>16.216</w:t>
      </w:r>
    </w:p>
    <w:p>
      <w:r>
        <w:t>15.744</w:t>
      </w:r>
    </w:p>
    <w:p>
      <w:r>
        <w:t>472</w:t>
      </w:r>
    </w:p>
    <w:p>
      <w:r>
        <w:t>3.233</w:t>
      </w:r>
    </w:p>
    <w:p>
      <w:r>
        <w:t>3.139</w:t>
      </w:r>
    </w:p>
    <w:p>
      <w:r>
        <w:t>94</w:t>
      </w:r>
    </w:p>
    <w:p>
      <w:r>
        <w:t>-</w:t>
      </w:r>
    </w:p>
    <w:p>
      <w:r>
        <w:t>-</w:t>
      </w:r>
    </w:p>
    <w:p>
      <w:r>
        <w:t>2.472</w:t>
      </w:r>
    </w:p>
    <w:p>
      <w:r>
        <w:t>2.400</w:t>
      </w:r>
    </w:p>
    <w:p>
      <w:r>
        <w:t>72</w:t>
      </w:r>
    </w:p>
    <w:p>
      <w:r>
        <w:t>17.487</w:t>
      </w:r>
    </w:p>
    <w:p>
      <w:r>
        <w:t>16.978</w:t>
      </w:r>
    </w:p>
    <w:p>
      <w:r>
        <w:t>509</w:t>
      </w:r>
    </w:p>
    <w:p>
      <w:r>
        <w:t>1</w:t>
      </w:r>
    </w:p>
    <w:p>
      <w:r>
        <w:t>Thành phố Bắc Kạn</w:t>
      </w:r>
    </w:p>
    <w:p>
      <w:r>
        <w:t>6.187</w:t>
      </w:r>
    </w:p>
    <w:p>
      <w:r>
        <w:t>6.007</w:t>
      </w:r>
    </w:p>
    <w:p>
      <w:r>
        <w:t>180</w:t>
      </w:r>
    </w:p>
    <w:p>
      <w:r>
        <w:t>-</w:t>
      </w:r>
    </w:p>
    <w:p>
      <w:r>
        <w:t>2.332</w:t>
      </w:r>
    </w:p>
    <w:p>
      <w:r>
        <w:t>2.264</w:t>
      </w:r>
    </w:p>
    <w:p>
      <w:r>
        <w:t>68</w:t>
      </w:r>
    </w:p>
    <w:p>
      <w:r>
        <w:t>1.021</w:t>
      </w:r>
    </w:p>
    <w:p>
      <w:r>
        <w:t>991</w:t>
      </w:r>
    </w:p>
    <w:p>
      <w:r>
        <w:t>30</w:t>
      </w:r>
    </w:p>
    <w:p>
      <w:r>
        <w:t>331</w:t>
      </w:r>
    </w:p>
    <w:p>
      <w:r>
        <w:t>321</w:t>
      </w:r>
    </w:p>
    <w:p>
      <w:r>
        <w:t>10</w:t>
      </w:r>
    </w:p>
    <w:p>
      <w:r>
        <w:t>-</w:t>
      </w:r>
    </w:p>
    <w:p>
      <w:r>
        <w:t>1.312</w:t>
      </w:r>
    </w:p>
    <w:p>
      <w:r>
        <w:t>1.274</w:t>
      </w:r>
    </w:p>
    <w:p>
      <w:r>
        <w:t>38</w:t>
      </w:r>
    </w:p>
    <w:p>
      <w:r>
        <w:t>2</w:t>
      </w:r>
    </w:p>
    <w:p>
      <w:r>
        <w:t>Huyện Pác Nặm</w:t>
      </w:r>
    </w:p>
    <w:p>
      <w:r>
        <w:t>28.884</w:t>
      </w:r>
    </w:p>
    <w:p>
      <w:r>
        <w:t>28.042</w:t>
      </w:r>
    </w:p>
    <w:p>
      <w:r>
        <w:t>842</w:t>
      </w:r>
    </w:p>
    <w:p>
      <w:r>
        <w:t>6.566</w:t>
      </w:r>
    </w:p>
    <w:p>
      <w:r>
        <w:t>6.375</w:t>
      </w:r>
    </w:p>
    <w:p>
      <w:r>
        <w:t>191</w:t>
      </w:r>
    </w:p>
    <w:p>
      <w:r>
        <w:t>6.442</w:t>
      </w:r>
    </w:p>
    <w:p>
      <w:r>
        <w:t>6.254</w:t>
      </w:r>
    </w:p>
    <w:p>
      <w:r>
        <w:t>188</w:t>
      </w:r>
    </w:p>
    <w:p>
      <w:r>
        <w:t>2.820</w:t>
      </w:r>
    </w:p>
    <w:p>
      <w:r>
        <w:t>2.738</w:t>
      </w:r>
    </w:p>
    <w:p>
      <w:r>
        <w:t>82</w:t>
      </w:r>
    </w:p>
    <w:p>
      <w:r>
        <w:t>525</w:t>
      </w:r>
    </w:p>
    <w:p>
      <w:r>
        <w:t>509</w:t>
      </w:r>
    </w:p>
    <w:p>
      <w:r>
        <w:t>16</w:t>
      </w:r>
    </w:p>
    <w:p>
      <w:r>
        <w:t>1.236</w:t>
      </w:r>
    </w:p>
    <w:p>
      <w:r>
        <w:t>1.200</w:t>
      </w:r>
    </w:p>
    <w:p>
      <w:r>
        <w:t>36</w:t>
      </w:r>
    </w:p>
    <w:p>
      <w:r>
        <w:t>2.566</w:t>
      </w:r>
    </w:p>
    <w:p>
      <w:r>
        <w:t>2.491</w:t>
      </w:r>
    </w:p>
    <w:p>
      <w:r>
        <w:t>75</w:t>
      </w:r>
    </w:p>
    <w:p>
      <w:r>
        <w:t>3</w:t>
      </w:r>
    </w:p>
    <w:p>
      <w:r>
        <w:t>Huyện Ba Bể</w:t>
      </w:r>
    </w:p>
    <w:p>
      <w:r>
        <w:t>12.328</w:t>
      </w:r>
    </w:p>
    <w:p>
      <w:r>
        <w:t>11.969</w:t>
      </w:r>
    </w:p>
    <w:p>
      <w:r>
        <w:t>359</w:t>
      </w:r>
    </w:p>
    <w:p>
      <w:r>
        <w:t>-</w:t>
      </w:r>
    </w:p>
    <w:p>
      <w:r>
        <w:t>5.028</w:t>
      </w:r>
    </w:p>
    <w:p>
      <w:r>
        <w:t>4.882</w:t>
      </w:r>
    </w:p>
    <w:p>
      <w:r>
        <w:t>146</w:t>
      </w:r>
    </w:p>
    <w:p>
      <w:r>
        <w:t>2.201</w:t>
      </w:r>
    </w:p>
    <w:p>
      <w:r>
        <w:t>2.137</w:t>
      </w:r>
    </w:p>
    <w:p>
      <w:r>
        <w:t>64</w:t>
      </w:r>
    </w:p>
    <w:p>
      <w:r>
        <w:t>380</w:t>
      </w:r>
    </w:p>
    <w:p>
      <w:r>
        <w:t>369</w:t>
      </w:r>
    </w:p>
    <w:p>
      <w:r>
        <w:t>11</w:t>
      </w:r>
    </w:p>
    <w:p>
      <w:r>
        <w:t>-</w:t>
      </w:r>
    </w:p>
    <w:p>
      <w:r>
        <w:t>-</w:t>
      </w:r>
    </w:p>
    <w:p>
      <w:r>
        <w:t>-</w:t>
      </w:r>
    </w:p>
    <w:p>
      <w:r>
        <w:t>2.296</w:t>
      </w:r>
    </w:p>
    <w:p>
      <w:r>
        <w:t>2.229</w:t>
      </w:r>
    </w:p>
    <w:p>
      <w:r>
        <w:t>67</w:t>
      </w:r>
    </w:p>
    <w:p>
      <w:r>
        <w:t>4</w:t>
      </w:r>
    </w:p>
    <w:p>
      <w:r>
        <w:t>Huyện Ngân Sơn</w:t>
      </w:r>
    </w:p>
    <w:p>
      <w:r>
        <w:t>27.948</w:t>
      </w:r>
    </w:p>
    <w:p>
      <w:r>
        <w:t>27.134</w:t>
      </w:r>
    </w:p>
    <w:p>
      <w:r>
        <w:t>814</w:t>
      </w:r>
    </w:p>
    <w:p>
      <w:r>
        <w:t>6.271</w:t>
      </w:r>
    </w:p>
    <w:p>
      <w:r>
        <w:t>6.088</w:t>
      </w:r>
    </w:p>
    <w:p>
      <w:r>
        <w:t>183</w:t>
      </w:r>
    </w:p>
    <w:p>
      <w:r>
        <w:t>6.063</w:t>
      </w:r>
    </w:p>
    <w:p>
      <w:r>
        <w:t>5.886</w:t>
      </w:r>
    </w:p>
    <w:p>
      <w:r>
        <w:t>177</w:t>
      </w:r>
    </w:p>
    <w:p>
      <w:r>
        <w:t>2.654</w:t>
      </w:r>
    </w:p>
    <w:p>
      <w:r>
        <w:t>2.577</w:t>
      </w:r>
    </w:p>
    <w:p>
      <w:r>
        <w:t>77</w:t>
      </w:r>
    </w:p>
    <w:p>
      <w:r>
        <w:t>450</w:t>
      </w:r>
    </w:p>
    <w:p>
      <w:r>
        <w:t>437</w:t>
      </w:r>
    </w:p>
    <w:p>
      <w:r>
        <w:t>13</w:t>
      </w:r>
    </w:p>
    <w:p>
      <w:r>
        <w:t>1.236</w:t>
      </w:r>
    </w:p>
    <w:p>
      <w:r>
        <w:t>1.200</w:t>
      </w:r>
    </w:p>
    <w:p>
      <w:r>
        <w:t>36</w:t>
      </w:r>
    </w:p>
    <w:p>
      <w:r>
        <w:t>2.419</w:t>
      </w:r>
    </w:p>
    <w:p>
      <w:r>
        <w:t>2.349</w:t>
      </w:r>
    </w:p>
    <w:p>
      <w:r>
        <w:t>70</w:t>
      </w:r>
    </w:p>
    <w:p>
      <w:r>
        <w:t>5</w:t>
      </w:r>
    </w:p>
    <w:p>
      <w:r>
        <w:t>Huyện Bạch Thông</w:t>
      </w:r>
    </w:p>
    <w:p>
      <w:r>
        <w:t>9.402</w:t>
      </w:r>
    </w:p>
    <w:p>
      <w:r>
        <w:t>9.128</w:t>
      </w:r>
    </w:p>
    <w:p>
      <w:r>
        <w:t>274</w:t>
      </w:r>
    </w:p>
    <w:p>
      <w:r>
        <w:t>-</w:t>
      </w:r>
    </w:p>
    <w:p>
      <w:r>
        <w:t>3.687</w:t>
      </w:r>
    </w:p>
    <w:p>
      <w:r>
        <w:t>3.580</w:t>
      </w:r>
    </w:p>
    <w:p>
      <w:r>
        <w:t>107</w:t>
      </w:r>
    </w:p>
    <w:p>
      <w:r>
        <w:t>1.614</w:t>
      </w:r>
    </w:p>
    <w:p>
      <w:r>
        <w:t>1.567</w:t>
      </w:r>
    </w:p>
    <w:p>
      <w:r>
        <w:t>47</w:t>
      </w:r>
    </w:p>
    <w:p>
      <w:r>
        <w:t>380</w:t>
      </w:r>
    </w:p>
    <w:p>
      <w:r>
        <w:t>369</w:t>
      </w:r>
    </w:p>
    <w:p>
      <w:r>
        <w:t>11</w:t>
      </w:r>
    </w:p>
    <w:p>
      <w:r>
        <w:t>-</w:t>
      </w:r>
    </w:p>
    <w:p>
      <w:r>
        <w:t>-</w:t>
      </w:r>
    </w:p>
    <w:p>
      <w:r>
        <w:t>-</w:t>
      </w:r>
    </w:p>
    <w:p>
      <w:r>
        <w:t>2.077</w:t>
      </w:r>
    </w:p>
    <w:p>
      <w:r>
        <w:t>2.017</w:t>
      </w:r>
    </w:p>
    <w:p>
      <w:r>
        <w:t>60</w:t>
      </w:r>
    </w:p>
    <w:p>
      <w:r>
        <w:t>6</w:t>
      </w:r>
    </w:p>
    <w:p>
      <w:r>
        <w:t>Huyện Chợ Đồn</w:t>
      </w:r>
    </w:p>
    <w:p>
      <w:r>
        <w:t>10.595</w:t>
      </w:r>
    </w:p>
    <w:p>
      <w:r>
        <w:t>10.287</w:t>
      </w:r>
    </w:p>
    <w:p>
      <w:r>
        <w:t>308</w:t>
      </w:r>
    </w:p>
    <w:p>
      <w:r>
        <w:t>-</w:t>
      </w:r>
    </w:p>
    <w:p>
      <w:r>
        <w:t>4.168</w:t>
      </w:r>
    </w:p>
    <w:p>
      <w:r>
        <w:t>4.047</w:t>
      </w:r>
    </w:p>
    <w:p>
      <w:r>
        <w:t>121</w:t>
      </w:r>
    </w:p>
    <w:p>
      <w:r>
        <w:t>1.824</w:t>
      </w:r>
    </w:p>
    <w:p>
      <w:r>
        <w:t>1.771</w:t>
      </w:r>
    </w:p>
    <w:p>
      <w:r>
        <w:t>53</w:t>
      </w:r>
    </w:p>
    <w:p>
      <w:r>
        <w:t>429</w:t>
      </w:r>
    </w:p>
    <w:p>
      <w:r>
        <w:t>417</w:t>
      </w:r>
    </w:p>
    <w:p>
      <w:r>
        <w:t>12</w:t>
      </w:r>
    </w:p>
    <w:p>
      <w:r>
        <w:t>-</w:t>
      </w:r>
    </w:p>
    <w:p>
      <w:r>
        <w:t>-</w:t>
      </w:r>
    </w:p>
    <w:p>
      <w:r>
        <w:t>-</w:t>
      </w:r>
    </w:p>
    <w:p>
      <w:r>
        <w:t>2.260</w:t>
      </w:r>
    </w:p>
    <w:p>
      <w:r>
        <w:t>2.194</w:t>
      </w:r>
    </w:p>
    <w:p>
      <w:r>
        <w:t>66</w:t>
      </w:r>
    </w:p>
    <w:p>
      <w:r>
        <w:t>7</w:t>
      </w:r>
    </w:p>
    <w:p>
      <w:r>
        <w:t>Huyện Chợ Mới</w:t>
      </w:r>
    </w:p>
    <w:p>
      <w:r>
        <w:t>10.178</w:t>
      </w:r>
    </w:p>
    <w:p>
      <w:r>
        <w:t>9.883</w:t>
      </w:r>
    </w:p>
    <w:p>
      <w:r>
        <w:t>295</w:t>
      </w:r>
    </w:p>
    <w:p>
      <w:r>
        <w:t>-</w:t>
      </w:r>
    </w:p>
    <w:p>
      <w:r>
        <w:t>4.022</w:t>
      </w:r>
    </w:p>
    <w:p>
      <w:r>
        <w:t>3.905</w:t>
      </w:r>
    </w:p>
    <w:p>
      <w:r>
        <w:t>117</w:t>
      </w:r>
    </w:p>
    <w:p>
      <w:r>
        <w:t>1.760</w:t>
      </w:r>
    </w:p>
    <w:p>
      <w:r>
        <w:t>1.709</w:t>
      </w:r>
    </w:p>
    <w:p>
      <w:r>
        <w:t>51</w:t>
      </w:r>
    </w:p>
    <w:p>
      <w:r>
        <w:t>380</w:t>
      </w:r>
    </w:p>
    <w:p>
      <w:r>
        <w:t>369</w:t>
      </w:r>
    </w:p>
    <w:p>
      <w:r>
        <w:t>11</w:t>
      </w:r>
    </w:p>
    <w:p>
      <w:r>
        <w:t>-</w:t>
      </w:r>
    </w:p>
    <w:p>
      <w:r>
        <w:t>-</w:t>
      </w:r>
    </w:p>
    <w:p>
      <w:r>
        <w:t>-</w:t>
      </w:r>
    </w:p>
    <w:p>
      <w:r>
        <w:t>2.224</w:t>
      </w:r>
    </w:p>
    <w:p>
      <w:r>
        <w:t>2.159</w:t>
      </w:r>
    </w:p>
    <w:p>
      <w:r>
        <w:t>65</w:t>
      </w:r>
    </w:p>
    <w:p>
      <w:r>
        <w:t>8</w:t>
      </w:r>
    </w:p>
    <w:p>
      <w:r>
        <w:t>Huyện Na Rì</w:t>
      </w:r>
    </w:p>
    <w:p>
      <w:r>
        <w:t>12.587</w:t>
      </w:r>
    </w:p>
    <w:p>
      <w:r>
        <w:t>12.220</w:t>
      </w:r>
    </w:p>
    <w:p>
      <w:r>
        <w:t>367</w:t>
      </w:r>
    </w:p>
    <w:p>
      <w:r>
        <w:t>-</w:t>
      </w:r>
    </w:p>
    <w:p>
      <w:r>
        <w:t>5.306</w:t>
      </w:r>
    </w:p>
    <w:p>
      <w:r>
        <w:t>5.151</w:t>
      </w:r>
    </w:p>
    <w:p>
      <w:r>
        <w:t>155</w:t>
      </w:r>
    </w:p>
    <w:p>
      <w:r>
        <w:t>2.322</w:t>
      </w:r>
    </w:p>
    <w:p>
      <w:r>
        <w:t>2.254</w:t>
      </w:r>
    </w:p>
    <w:p>
      <w:r>
        <w:t>68</w:t>
      </w:r>
    </w:p>
    <w:p>
      <w:r>
        <w:t>358</w:t>
      </w:r>
    </w:p>
    <w:p>
      <w:r>
        <w:t>348</w:t>
      </w:r>
    </w:p>
    <w:p>
      <w:r>
        <w:t>10</w:t>
      </w:r>
    </w:p>
    <w:p>
      <w:r>
        <w:t>-</w:t>
      </w:r>
    </w:p>
    <w:p>
      <w:r>
        <w:t>-</w:t>
      </w:r>
    </w:p>
    <w:p>
      <w:r>
        <w:t>-</w:t>
      </w:r>
    </w:p>
    <w:p>
      <w:r>
        <w:t>2.333</w:t>
      </w:r>
    </w:p>
    <w:p>
      <w:r>
        <w:t>2.265</w:t>
      </w:r>
    </w:p>
    <w:p>
      <w:r>
        <w:t>68</w:t>
      </w:r>
    </w:p>
    <w:p>
      <w:r>
        <w:t>Biểu số 38B</w:t>
      </w:r>
    </w:p>
    <w:p>
      <w:r>
        <w:t>PHÂN BỔ VỐN SỰ NGHIỆP THUỘC CHƯƠNG TRÌNH MỤC TIÊU QUỐC GIA GIẢM NGHÈO BỀN VỮNG NĂM 2024</w:t>
      </w:r>
    </w:p>
    <w:p>
      <w:r>
        <w:t>(Kèm theo Nghị quyết số 90/NQ-HĐND ngày 08/12/2023 của Hội đồng nhân dân tỉnh Bắc Kạn)</w:t>
      </w:r>
    </w:p>
    <w:p>
      <w:r>
        <w:t>Đơn vị: Triệu đồng</w:t>
      </w:r>
    </w:p>
    <w:p>
      <w:r>
        <w:t>STT</w:t>
      </w:r>
    </w:p>
    <w:p>
      <w:r>
        <w:t>Đơn vị</w:t>
      </w:r>
    </w:p>
    <w:p>
      <w:r>
        <w:t>Chi tiết từng dự án thành phần</w:t>
      </w:r>
    </w:p>
    <w:p>
      <w:r>
        <w:t>Dự án 4: Phát triển giáo dục nghề nghiệp, việc làm bền vững</w:t>
      </w:r>
    </w:p>
    <w:p>
      <w:r>
        <w:t>Dự án 5: Hỗ trợ nhà ở cho hộ nghèo, hộ cận nghèo trên địa bàn huyện nghèo</w:t>
      </w:r>
    </w:p>
    <w:p>
      <w:r>
        <w:t>Dự án 6: Truyền thông và giảm nghèo về thông tin</w:t>
      </w:r>
    </w:p>
    <w:p>
      <w:r>
        <w:t>Dự án 7: Nâng cao năng lực và giám sát, đánh giá chương trình</w:t>
      </w:r>
    </w:p>
    <w:p>
      <w:r>
        <w:t>Tiểu dự án 2: Hỗ trợ người lao động đi làm việc ở nước ngoài theo hợp đồng</w:t>
      </w:r>
    </w:p>
    <w:p>
      <w:r>
        <w:t>Tiểu dự án 3: Hỗ trợ việc làm bền vững</w:t>
      </w:r>
    </w:p>
    <w:p>
      <w:r>
        <w:t>Tiểu dự án 1: Giảm nghèo về thông tin</w:t>
      </w:r>
    </w:p>
    <w:p>
      <w:r>
        <w:t>Tiểu dự án 2: Truyền thông về giảm nghèo đa chiều</w:t>
      </w:r>
    </w:p>
    <w:p>
      <w:r>
        <w:t>Tiểu dự án 1: Nâng cao năng lực thực hiện Chương trình</w:t>
      </w:r>
    </w:p>
    <w:p>
      <w:r>
        <w:t>Tiểu dự án 2: Giám sát, đánh giá</w:t>
      </w:r>
    </w:p>
    <w:p>
      <w:r>
        <w:t>Lĩnh vực chi: Sự nghiệp kinh tế</w:t>
      </w:r>
    </w:p>
    <w:p>
      <w:r>
        <w:t>Lĩnh vực chi: Sự nghiệp kinh tế</w:t>
      </w:r>
    </w:p>
    <w:p>
      <w:r>
        <w:t>Lĩnh vực chi: Sự nghiệp kinh tế</w:t>
      </w:r>
    </w:p>
    <w:p>
      <w:r>
        <w:t>Lĩnh vực: Sự nghiệp văn hóa - thông tin</w:t>
      </w:r>
    </w:p>
    <w:p>
      <w:r>
        <w:t>Lĩnh vực: Sự nghiệp văn hóa - thông tin</w:t>
      </w:r>
    </w:p>
    <w:p>
      <w:r>
        <w:t>Lĩnh vực: Sự nghiệp giáo dục - đào tạo và dạy nghề</w:t>
      </w:r>
    </w:p>
    <w:p>
      <w:r>
        <w:t>Lĩnh vực: Sự nghiệp giáo dục - đào tạo và dạy nghề</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1.726</w:t>
      </w:r>
    </w:p>
    <w:p>
      <w:r>
        <w:t>1.676</w:t>
      </w:r>
    </w:p>
    <w:p>
      <w:r>
        <w:t>50</w:t>
      </w:r>
    </w:p>
    <w:p>
      <w:r>
        <w:t>6.523</w:t>
      </w:r>
    </w:p>
    <w:p>
      <w:r>
        <w:t>6.333</w:t>
      </w:r>
    </w:p>
    <w:p>
      <w:r>
        <w:t>190</w:t>
      </w:r>
    </w:p>
    <w:p>
      <w:r>
        <w:t>11.325</w:t>
      </w:r>
    </w:p>
    <w:p>
      <w:r>
        <w:t>10.995</w:t>
      </w:r>
    </w:p>
    <w:p>
      <w:r>
        <w:t>330</w:t>
      </w:r>
    </w:p>
    <w:p>
      <w:r>
        <w:t>6.697</w:t>
      </w:r>
    </w:p>
    <w:p>
      <w:r>
        <w:t>6.502</w:t>
      </w:r>
    </w:p>
    <w:p>
      <w:r>
        <w:t>195</w:t>
      </w:r>
    </w:p>
    <w:p>
      <w:r>
        <w:t>2.518</w:t>
      </w:r>
    </w:p>
    <w:p>
      <w:r>
        <w:t>2.444</w:t>
      </w:r>
    </w:p>
    <w:p>
      <w:r>
        <w:t>74</w:t>
      </w:r>
    </w:p>
    <w:p>
      <w:r>
        <w:t>6.355</w:t>
      </w:r>
    </w:p>
    <w:p>
      <w:r>
        <w:t>6.170</w:t>
      </w:r>
    </w:p>
    <w:p>
      <w:r>
        <w:t>185</w:t>
      </w:r>
    </w:p>
    <w:p>
      <w:r>
        <w:t>3.820</w:t>
      </w:r>
    </w:p>
    <w:p>
      <w:r>
        <w:t>3.709</w:t>
      </w:r>
    </w:p>
    <w:p>
      <w:r>
        <w:t>111</w:t>
      </w:r>
    </w:p>
    <w:p>
      <w:r>
        <w:t>I. Cấp tỉnh</w:t>
      </w:r>
    </w:p>
    <w:p>
      <w:r>
        <w:t>311</w:t>
      </w:r>
    </w:p>
    <w:p>
      <w:r>
        <w:t>302</w:t>
      </w:r>
    </w:p>
    <w:p>
      <w:r>
        <w:t>9</w:t>
      </w:r>
    </w:p>
    <w:p>
      <w:r>
        <w:t>652</w:t>
      </w:r>
    </w:p>
    <w:p>
      <w:r>
        <w:t>633</w:t>
      </w:r>
    </w:p>
    <w:p>
      <w:r>
        <w:t>19</w:t>
      </w:r>
    </w:p>
    <w:p>
      <w:r>
        <w:t>-</w:t>
      </w:r>
    </w:p>
    <w:p>
      <w:r>
        <w:t>-</w:t>
      </w:r>
    </w:p>
    <w:p>
      <w:r>
        <w:t>-</w:t>
      </w:r>
    </w:p>
    <w:p>
      <w:r>
        <w:t>5.760</w:t>
      </w:r>
    </w:p>
    <w:p>
      <w:r>
        <w:t>5.592</w:t>
      </w:r>
    </w:p>
    <w:p>
      <w:r>
        <w:t>168</w:t>
      </w:r>
    </w:p>
    <w:p>
      <w:r>
        <w:t>881</w:t>
      </w:r>
    </w:p>
    <w:p>
      <w:r>
        <w:t>855</w:t>
      </w:r>
    </w:p>
    <w:p>
      <w:r>
        <w:t>26</w:t>
      </w:r>
    </w:p>
    <w:p>
      <w:r>
        <w:t>1.589</w:t>
      </w:r>
    </w:p>
    <w:p>
      <w:r>
        <w:t>1.543</w:t>
      </w:r>
    </w:p>
    <w:p>
      <w:r>
        <w:t>46</w:t>
      </w:r>
    </w:p>
    <w:p>
      <w:r>
        <w:t>955</w:t>
      </w:r>
    </w:p>
    <w:p>
      <w:r>
        <w:t>927</w:t>
      </w:r>
    </w:p>
    <w:p>
      <w:r>
        <w:t>28</w:t>
      </w:r>
    </w:p>
    <w:p>
      <w:r>
        <w:t>1</w:t>
      </w:r>
    </w:p>
    <w:p>
      <w:r>
        <w:t>Sở Lao động - Thương binh và Xã hội</w:t>
      </w:r>
    </w:p>
    <w:p>
      <w:r>
        <w:t>311</w:t>
      </w:r>
    </w:p>
    <w:p>
      <w:r>
        <w:t>302</w:t>
      </w:r>
    </w:p>
    <w:p>
      <w:r>
        <w:t>9</w:t>
      </w:r>
    </w:p>
    <w:p>
      <w:r>
        <w:t>652</w:t>
      </w:r>
    </w:p>
    <w:p>
      <w:r>
        <w:t>633</w:t>
      </w:r>
    </w:p>
    <w:p>
      <w:r>
        <w:t>19</w:t>
      </w:r>
    </w:p>
    <w:p>
      <w:r>
        <w:t>-</w:t>
      </w:r>
    </w:p>
    <w:p>
      <w:r>
        <w:t>-</w:t>
      </w:r>
    </w:p>
    <w:p>
      <w:r>
        <w:t>586</w:t>
      </w:r>
    </w:p>
    <w:p>
      <w:r>
        <w:t>569</w:t>
      </w:r>
    </w:p>
    <w:p>
      <w:r>
        <w:t>17</w:t>
      </w:r>
    </w:p>
    <w:p>
      <w:r>
        <w:t>1.078</w:t>
      </w:r>
    </w:p>
    <w:p>
      <w:r>
        <w:t>1.048</w:t>
      </w:r>
    </w:p>
    <w:p>
      <w:r>
        <w:t>30</w:t>
      </w:r>
    </w:p>
    <w:p>
      <w:r>
        <w:t>782</w:t>
      </w:r>
    </w:p>
    <w:p>
      <w:r>
        <w:t>760</w:t>
      </w:r>
    </w:p>
    <w:p>
      <w:r>
        <w:t>22</w:t>
      </w:r>
    </w:p>
    <w:p>
      <w:r>
        <w:t>2</w:t>
      </w:r>
    </w:p>
    <w:p>
      <w:r>
        <w:t>Sở Thông tin và Truyền thông</w:t>
      </w:r>
    </w:p>
    <w:p>
      <w:r>
        <w:t>-</w:t>
      </w:r>
    </w:p>
    <w:p>
      <w:r>
        <w:t>-</w:t>
      </w:r>
    </w:p>
    <w:p>
      <w:r>
        <w:t>5.197</w:t>
      </w:r>
    </w:p>
    <w:p>
      <w:r>
        <w:t>5.046</w:t>
      </w:r>
    </w:p>
    <w:p>
      <w:r>
        <w:t>151</w:t>
      </w:r>
    </w:p>
    <w:p>
      <w:r>
        <w:t>-</w:t>
      </w:r>
    </w:p>
    <w:p>
      <w:r>
        <w:t>-</w:t>
      </w:r>
    </w:p>
    <w:p>
      <w:r>
        <w:t>-</w:t>
      </w:r>
    </w:p>
    <w:p>
      <w:r>
        <w:t>-</w:t>
      </w:r>
    </w:p>
    <w:p>
      <w:r>
        <w:t>60</w:t>
      </w:r>
    </w:p>
    <w:p>
      <w:r>
        <w:t>58</w:t>
      </w:r>
    </w:p>
    <w:p>
      <w:r>
        <w:t>2</w:t>
      </w:r>
    </w:p>
    <w:p>
      <w:r>
        <w:t>3</w:t>
      </w:r>
    </w:p>
    <w:p>
      <w:r>
        <w:t>Sở Y tế</w:t>
      </w:r>
    </w:p>
    <w:p>
      <w:r>
        <w:t>-</w:t>
      </w:r>
    </w:p>
    <w:p>
      <w:r>
        <w:t>-</w:t>
      </w:r>
    </w:p>
    <w:p>
      <w:r>
        <w:t>-</w:t>
      </w:r>
    </w:p>
    <w:p>
      <w:r>
        <w:t>-</w:t>
      </w:r>
    </w:p>
    <w:p>
      <w:r>
        <w:t>85</w:t>
      </w:r>
    </w:p>
    <w:p>
      <w:r>
        <w:t>82</w:t>
      </w:r>
    </w:p>
    <w:p>
      <w:r>
        <w:t>3</w:t>
      </w:r>
    </w:p>
    <w:p>
      <w:r>
        <w:t>20</w:t>
      </w:r>
    </w:p>
    <w:p>
      <w:r>
        <w:t>19</w:t>
      </w:r>
    </w:p>
    <w:p>
      <w:r>
        <w:t>1</w:t>
      </w:r>
    </w:p>
    <w:p>
      <w:r>
        <w:t>4</w:t>
      </w:r>
    </w:p>
    <w:p>
      <w:r>
        <w:t>Sở Tư pháp</w:t>
      </w:r>
    </w:p>
    <w:p>
      <w:r>
        <w:t>-</w:t>
      </w:r>
    </w:p>
    <w:p>
      <w:r>
        <w:t>-</w:t>
      </w:r>
    </w:p>
    <w:p>
      <w:r>
        <w:t>-</w:t>
      </w:r>
    </w:p>
    <w:p>
      <w:r>
        <w:t>-</w:t>
      </w:r>
    </w:p>
    <w:p>
      <w:r>
        <w:t>51</w:t>
      </w:r>
    </w:p>
    <w:p>
      <w:r>
        <w:t>49</w:t>
      </w:r>
    </w:p>
    <w:p>
      <w:r>
        <w:t>2</w:t>
      </w:r>
    </w:p>
    <w:p>
      <w:r>
        <w:t>-</w:t>
      </w:r>
    </w:p>
    <w:p>
      <w:r>
        <w:t>5</w:t>
      </w:r>
    </w:p>
    <w:p>
      <w:r>
        <w:t>Sở Nông nghiệp và Phát triển nông thôn</w:t>
      </w:r>
    </w:p>
    <w:p>
      <w:r>
        <w:t>-</w:t>
      </w:r>
    </w:p>
    <w:p>
      <w:r>
        <w:t>-</w:t>
      </w:r>
    </w:p>
    <w:p>
      <w:r>
        <w:t>-</w:t>
      </w:r>
    </w:p>
    <w:p>
      <w:r>
        <w:t>-</w:t>
      </w:r>
    </w:p>
    <w:p>
      <w:r>
        <w:t>375</w:t>
      </w:r>
    </w:p>
    <w:p>
      <w:r>
        <w:t>364</w:t>
      </w:r>
    </w:p>
    <w:p>
      <w:r>
        <w:t>11</w:t>
      </w:r>
    </w:p>
    <w:p>
      <w:r>
        <w:t>73</w:t>
      </w:r>
    </w:p>
    <w:p>
      <w:r>
        <w:t>71</w:t>
      </w:r>
    </w:p>
    <w:p>
      <w:r>
        <w:t>2</w:t>
      </w:r>
    </w:p>
    <w:p>
      <w:r>
        <w:t>6</w:t>
      </w:r>
    </w:p>
    <w:p>
      <w:r>
        <w:t>Sở Xây dựng</w:t>
      </w:r>
    </w:p>
    <w:p>
      <w:r>
        <w:t>20</w:t>
      </w:r>
    </w:p>
    <w:p>
      <w:r>
        <w:t>19</w:t>
      </w:r>
    </w:p>
    <w:p>
      <w:r>
        <w:t>1</w:t>
      </w:r>
    </w:p>
    <w:p>
      <w:r>
        <w:t>7</w:t>
      </w:r>
    </w:p>
    <w:p>
      <w:r>
        <w:t>Ủy ban Mặt trận Tổ quốc Việt Nam</w:t>
      </w:r>
    </w:p>
    <w:p>
      <w:r>
        <w:t>-</w:t>
      </w:r>
    </w:p>
    <w:p>
      <w:r>
        <w:t>-</w:t>
      </w:r>
    </w:p>
    <w:p>
      <w:r>
        <w:t>-</w:t>
      </w:r>
    </w:p>
    <w:p>
      <w:r>
        <w:t>295</w:t>
      </w:r>
    </w:p>
    <w:p>
      <w:r>
        <w:t>286</w:t>
      </w:r>
    </w:p>
    <w:p>
      <w:r>
        <w:t>9</w:t>
      </w:r>
    </w:p>
    <w:p>
      <w:r>
        <w:t>-</w:t>
      </w:r>
    </w:p>
    <w:p>
      <w:r>
        <w:t>-</w:t>
      </w:r>
    </w:p>
    <w:p>
      <w:r>
        <w:t>8</w:t>
      </w:r>
    </w:p>
    <w:p>
      <w:r>
        <w:t>Trường Cao đẳng Bắc Kạn</w:t>
      </w:r>
    </w:p>
    <w:p>
      <w:r>
        <w:t>-</w:t>
      </w:r>
    </w:p>
    <w:p>
      <w:r>
        <w:t>-</w:t>
      </w:r>
    </w:p>
    <w:p>
      <w:r>
        <w:t>-</w:t>
      </w:r>
    </w:p>
    <w:p>
      <w:r>
        <w:t>-</w:t>
      </w:r>
    </w:p>
    <w:p>
      <w:r>
        <w:t>-</w:t>
      </w:r>
    </w:p>
    <w:p>
      <w:r>
        <w:t>-</w:t>
      </w:r>
    </w:p>
    <w:p>
      <w:r>
        <w:t>-</w:t>
      </w:r>
    </w:p>
    <w:p>
      <w:r>
        <w:t>9</w:t>
      </w:r>
    </w:p>
    <w:p>
      <w:r>
        <w:t>Báo Bắc Kạn</w:t>
      </w:r>
    </w:p>
    <w:p>
      <w:r>
        <w:t>-</w:t>
      </w:r>
    </w:p>
    <w:p>
      <w:r>
        <w:t>-</w:t>
      </w:r>
    </w:p>
    <w:p>
      <w:r>
        <w:t>263</w:t>
      </w:r>
    </w:p>
    <w:p>
      <w:r>
        <w:t>255</w:t>
      </w:r>
    </w:p>
    <w:p>
      <w:r>
        <w:t>8</w:t>
      </w:r>
    </w:p>
    <w:p>
      <w:r>
        <w:t>-</w:t>
      </w:r>
    </w:p>
    <w:p>
      <w:r>
        <w:t>-</w:t>
      </w:r>
    </w:p>
    <w:p>
      <w:r>
        <w:t>-</w:t>
      </w:r>
    </w:p>
    <w:p>
      <w:r>
        <w:t>10</w:t>
      </w:r>
    </w:p>
    <w:p>
      <w:r>
        <w:t>Đài Phát thanh và Truyền hình</w:t>
      </w:r>
    </w:p>
    <w:p>
      <w:r>
        <w:t>-</w:t>
      </w:r>
    </w:p>
    <w:p>
      <w:r>
        <w:t>-</w:t>
      </w:r>
    </w:p>
    <w:p>
      <w:r>
        <w:t>300</w:t>
      </w:r>
    </w:p>
    <w:p>
      <w:r>
        <w:t>291</w:t>
      </w:r>
    </w:p>
    <w:p>
      <w:r>
        <w:t>9</w:t>
      </w:r>
    </w:p>
    <w:p>
      <w:r>
        <w:t>-</w:t>
      </w:r>
    </w:p>
    <w:p>
      <w:r>
        <w:t>-</w:t>
      </w:r>
    </w:p>
    <w:p>
      <w:r>
        <w:t>-</w:t>
      </w:r>
    </w:p>
    <w:p>
      <w:r>
        <w:t>II. Cấp huyện</w:t>
      </w:r>
    </w:p>
    <w:p>
      <w:r>
        <w:t>1.415</w:t>
      </w:r>
    </w:p>
    <w:p>
      <w:r>
        <w:t>1.374</w:t>
      </w:r>
    </w:p>
    <w:p>
      <w:r>
        <w:t>41</w:t>
      </w:r>
    </w:p>
    <w:p>
      <w:r>
        <w:t>5.871</w:t>
      </w:r>
    </w:p>
    <w:p>
      <w:r>
        <w:t>5.700</w:t>
      </w:r>
    </w:p>
    <w:p>
      <w:r>
        <w:t>171</w:t>
      </w:r>
    </w:p>
    <w:p>
      <w:r>
        <w:t>11.325</w:t>
      </w:r>
    </w:p>
    <w:p>
      <w:r>
        <w:t>10.995</w:t>
      </w:r>
    </w:p>
    <w:p>
      <w:r>
        <w:t>330</w:t>
      </w:r>
    </w:p>
    <w:p>
      <w:r>
        <w:t>937</w:t>
      </w:r>
    </w:p>
    <w:p>
      <w:r>
        <w:t>910</w:t>
      </w:r>
    </w:p>
    <w:p>
      <w:r>
        <w:t>27</w:t>
      </w:r>
    </w:p>
    <w:p>
      <w:r>
        <w:t>1.637</w:t>
      </w:r>
    </w:p>
    <w:p>
      <w:r>
        <w:t>1.589</w:t>
      </w:r>
    </w:p>
    <w:p>
      <w:r>
        <w:t>48</w:t>
      </w:r>
    </w:p>
    <w:p>
      <w:r>
        <w:t>4.766</w:t>
      </w:r>
    </w:p>
    <w:p>
      <w:r>
        <w:t>4.627</w:t>
      </w:r>
    </w:p>
    <w:p>
      <w:r>
        <w:t>139</w:t>
      </w:r>
    </w:p>
    <w:p>
      <w:r>
        <w:t>2.865</w:t>
      </w:r>
    </w:p>
    <w:p>
      <w:r>
        <w:t>2.782</w:t>
      </w:r>
    </w:p>
    <w:p>
      <w:r>
        <w:t>83</w:t>
      </w:r>
    </w:p>
    <w:p>
      <w:r>
        <w:t>1</w:t>
      </w:r>
    </w:p>
    <w:p>
      <w:r>
        <w:t>Thành phố Bắc Kạn</w:t>
      </w:r>
    </w:p>
    <w:p>
      <w:r>
        <w:t>-</w:t>
      </w:r>
    </w:p>
    <w:p>
      <w:r>
        <w:t>517</w:t>
      </w:r>
    </w:p>
    <w:p>
      <w:r>
        <w:t>502</w:t>
      </w:r>
    </w:p>
    <w:p>
      <w:r>
        <w:t>15</w:t>
      </w:r>
    </w:p>
    <w:p>
      <w:r>
        <w:t>-</w:t>
      </w:r>
    </w:p>
    <w:p>
      <w:r>
        <w:t>62</w:t>
      </w:r>
    </w:p>
    <w:p>
      <w:r>
        <w:t>60</w:t>
      </w:r>
    </w:p>
    <w:p>
      <w:r>
        <w:t>2</w:t>
      </w:r>
    </w:p>
    <w:p>
      <w:r>
        <w:t>108</w:t>
      </w:r>
    </w:p>
    <w:p>
      <w:r>
        <w:t>105</w:t>
      </w:r>
    </w:p>
    <w:p>
      <w:r>
        <w:t>3</w:t>
      </w:r>
    </w:p>
    <w:p>
      <w:r>
        <w:t>315</w:t>
      </w:r>
    </w:p>
    <w:p>
      <w:r>
        <w:t>306</w:t>
      </w:r>
    </w:p>
    <w:p>
      <w:r>
        <w:t>9</w:t>
      </w:r>
    </w:p>
    <w:p>
      <w:r>
        <w:t>189</w:t>
      </w:r>
    </w:p>
    <w:p>
      <w:r>
        <w:t>184</w:t>
      </w:r>
    </w:p>
    <w:p>
      <w:r>
        <w:t>5</w:t>
      </w:r>
    </w:p>
    <w:p>
      <w:r>
        <w:t>2</w:t>
      </w:r>
    </w:p>
    <w:p>
      <w:r>
        <w:t>Huyện Pác Nặm</w:t>
      </w:r>
    </w:p>
    <w:p>
      <w:r>
        <w:t>729</w:t>
      </w:r>
    </w:p>
    <w:p>
      <w:r>
        <w:t>708</w:t>
      </w:r>
    </w:p>
    <w:p>
      <w:r>
        <w:t>21</w:t>
      </w:r>
    </w:p>
    <w:p>
      <w:r>
        <w:t>892</w:t>
      </w:r>
    </w:p>
    <w:p>
      <w:r>
        <w:t>866</w:t>
      </w:r>
    </w:p>
    <w:p>
      <w:r>
        <w:t>26</w:t>
      </w:r>
    </w:p>
    <w:p>
      <w:r>
        <w:t>5.504</w:t>
      </w:r>
    </w:p>
    <w:p>
      <w:r>
        <w:t>5.344</w:t>
      </w:r>
    </w:p>
    <w:p>
      <w:r>
        <w:t>160</w:t>
      </w:r>
    </w:p>
    <w:p>
      <w:r>
        <w:t>147</w:t>
      </w:r>
    </w:p>
    <w:p>
      <w:r>
        <w:t>143</w:t>
      </w:r>
    </w:p>
    <w:p>
      <w:r>
        <w:t>4</w:t>
      </w:r>
    </w:p>
    <w:p>
      <w:r>
        <w:t>258</w:t>
      </w:r>
    </w:p>
    <w:p>
      <w:r>
        <w:t>250</w:t>
      </w:r>
    </w:p>
    <w:p>
      <w:r>
        <w:t>8</w:t>
      </w:r>
    </w:p>
    <w:p>
      <w:r>
        <w:t>749</w:t>
      </w:r>
    </w:p>
    <w:p>
      <w:r>
        <w:t>727</w:t>
      </w:r>
    </w:p>
    <w:p>
      <w:r>
        <w:t>22</w:t>
      </w:r>
    </w:p>
    <w:p>
      <w:r>
        <w:t>450</w:t>
      </w:r>
    </w:p>
    <w:p>
      <w:r>
        <w:t>437</w:t>
      </w:r>
    </w:p>
    <w:p>
      <w:r>
        <w:t>13</w:t>
      </w:r>
    </w:p>
    <w:p>
      <w:r>
        <w:t>3</w:t>
      </w:r>
    </w:p>
    <w:p>
      <w:r>
        <w:t>Huyện Ba Bể</w:t>
      </w:r>
    </w:p>
    <w:p>
      <w:r>
        <w:t>-</w:t>
      </w:r>
    </w:p>
    <w:p>
      <w:r>
        <w:t>969</w:t>
      </w:r>
    </w:p>
    <w:p>
      <w:r>
        <w:t>941</w:t>
      </w:r>
    </w:p>
    <w:p>
      <w:r>
        <w:t>28</w:t>
      </w:r>
    </w:p>
    <w:p>
      <w:r>
        <w:t>-</w:t>
      </w:r>
    </w:p>
    <w:p>
      <w:r>
        <w:t>134</w:t>
      </w:r>
    </w:p>
    <w:p>
      <w:r>
        <w:t>130</w:t>
      </w:r>
    </w:p>
    <w:p>
      <w:r>
        <w:t>4</w:t>
      </w:r>
    </w:p>
    <w:p>
      <w:r>
        <w:t>233</w:t>
      </w:r>
    </w:p>
    <w:p>
      <w:r>
        <w:t>226</w:t>
      </w:r>
    </w:p>
    <w:p>
      <w:r>
        <w:t>7</w:t>
      </w:r>
    </w:p>
    <w:p>
      <w:r>
        <w:t>679</w:t>
      </w:r>
    </w:p>
    <w:p>
      <w:r>
        <w:t>659</w:t>
      </w:r>
    </w:p>
    <w:p>
      <w:r>
        <w:t>20</w:t>
      </w:r>
    </w:p>
    <w:p>
      <w:r>
        <w:t>408</w:t>
      </w:r>
    </w:p>
    <w:p>
      <w:r>
        <w:t>396</w:t>
      </w:r>
    </w:p>
    <w:p>
      <w:r>
        <w:t>12</w:t>
      </w:r>
    </w:p>
    <w:p>
      <w:r>
        <w:t>4</w:t>
      </w:r>
    </w:p>
    <w:p>
      <w:r>
        <w:t>Huyện Ngân Sơn</w:t>
      </w:r>
    </w:p>
    <w:p>
      <w:r>
        <w:t>686</w:t>
      </w:r>
    </w:p>
    <w:p>
      <w:r>
        <w:t>666</w:t>
      </w:r>
    </w:p>
    <w:p>
      <w:r>
        <w:t>20</w:t>
      </w:r>
    </w:p>
    <w:p>
      <w:r>
        <w:t>840</w:t>
      </w:r>
    </w:p>
    <w:p>
      <w:r>
        <w:t>815</w:t>
      </w:r>
    </w:p>
    <w:p>
      <w:r>
        <w:t>25</w:t>
      </w:r>
    </w:p>
    <w:p>
      <w:r>
        <w:t>5.821</w:t>
      </w:r>
    </w:p>
    <w:p>
      <w:r>
        <w:t>5.651</w:t>
      </w:r>
    </w:p>
    <w:p>
      <w:r>
        <w:t>170</w:t>
      </w:r>
    </w:p>
    <w:p>
      <w:r>
        <w:t>138</w:t>
      </w:r>
    </w:p>
    <w:p>
      <w:r>
        <w:t>134</w:t>
      </w:r>
    </w:p>
    <w:p>
      <w:r>
        <w:t>4</w:t>
      </w:r>
    </w:p>
    <w:p>
      <w:r>
        <w:t>242</w:t>
      </w:r>
    </w:p>
    <w:p>
      <w:r>
        <w:t>235</w:t>
      </w:r>
    </w:p>
    <w:p>
      <w:r>
        <w:t>7</w:t>
      </w:r>
    </w:p>
    <w:p>
      <w:r>
        <w:t>704</w:t>
      </w:r>
    </w:p>
    <w:p>
      <w:r>
        <w:t>684</w:t>
      </w:r>
    </w:p>
    <w:p>
      <w:r>
        <w:t>20</w:t>
      </w:r>
    </w:p>
    <w:p>
      <w:r>
        <w:t>424</w:t>
      </w:r>
    </w:p>
    <w:p>
      <w:r>
        <w:t>412</w:t>
      </w:r>
    </w:p>
    <w:p>
      <w:r>
        <w:t>12</w:t>
      </w:r>
    </w:p>
    <w:p>
      <w:r>
        <w:t>5</w:t>
      </w:r>
    </w:p>
    <w:p>
      <w:r>
        <w:t>Huyện Bạch Thông</w:t>
      </w:r>
    </w:p>
    <w:p>
      <w:r>
        <w:t>-</w:t>
      </w:r>
    </w:p>
    <w:p>
      <w:r>
        <w:t>578</w:t>
      </w:r>
    </w:p>
    <w:p>
      <w:r>
        <w:t>561</w:t>
      </w:r>
    </w:p>
    <w:p>
      <w:r>
        <w:t>17</w:t>
      </w:r>
    </w:p>
    <w:p>
      <w:r>
        <w:t>-</w:t>
      </w:r>
    </w:p>
    <w:p>
      <w:r>
        <w:t>98</w:t>
      </w:r>
    </w:p>
    <w:p>
      <w:r>
        <w:t>95</w:t>
      </w:r>
    </w:p>
    <w:p>
      <w:r>
        <w:t>3</w:t>
      </w:r>
    </w:p>
    <w:p>
      <w:r>
        <w:t>171</w:t>
      </w:r>
    </w:p>
    <w:p>
      <w:r>
        <w:t>166</w:t>
      </w:r>
    </w:p>
    <w:p>
      <w:r>
        <w:t>5</w:t>
      </w:r>
    </w:p>
    <w:p>
      <w:r>
        <w:t>498</w:t>
      </w:r>
    </w:p>
    <w:p>
      <w:r>
        <w:t>483</w:t>
      </w:r>
    </w:p>
    <w:p>
      <w:r>
        <w:t>15</w:t>
      </w:r>
    </w:p>
    <w:p>
      <w:r>
        <w:t>299</w:t>
      </w:r>
    </w:p>
    <w:p>
      <w:r>
        <w:t>290</w:t>
      </w:r>
    </w:p>
    <w:p>
      <w:r>
        <w:t>9</w:t>
      </w:r>
    </w:p>
    <w:p>
      <w:r>
        <w:t>6</w:t>
      </w:r>
    </w:p>
    <w:p>
      <w:r>
        <w:t>Huyện Chợ Đồn</w:t>
      </w:r>
    </w:p>
    <w:p>
      <w:r>
        <w:t>-</w:t>
      </w:r>
    </w:p>
    <w:p>
      <w:r>
        <w:t>711</w:t>
      </w:r>
    </w:p>
    <w:p>
      <w:r>
        <w:t>690</w:t>
      </w:r>
    </w:p>
    <w:p>
      <w:r>
        <w:t>21</w:t>
      </w:r>
    </w:p>
    <w:p>
      <w:r>
        <w:t>-</w:t>
      </w:r>
    </w:p>
    <w:p>
      <w:r>
        <w:t>110</w:t>
      </w:r>
    </w:p>
    <w:p>
      <w:r>
        <w:t>107</w:t>
      </w:r>
    </w:p>
    <w:p>
      <w:r>
        <w:t>3</w:t>
      </w:r>
    </w:p>
    <w:p>
      <w:r>
        <w:t>193</w:t>
      </w:r>
    </w:p>
    <w:p>
      <w:r>
        <w:t>187</w:t>
      </w:r>
    </w:p>
    <w:p>
      <w:r>
        <w:t>6</w:t>
      </w:r>
    </w:p>
    <w:p>
      <w:r>
        <w:t>562</w:t>
      </w:r>
    </w:p>
    <w:p>
      <w:r>
        <w:t>546</w:t>
      </w:r>
    </w:p>
    <w:p>
      <w:r>
        <w:t>16</w:t>
      </w:r>
    </w:p>
    <w:p>
      <w:r>
        <w:t>338</w:t>
      </w:r>
    </w:p>
    <w:p>
      <w:r>
        <w:t>328</w:t>
      </w:r>
    </w:p>
    <w:p>
      <w:r>
        <w:t>10</w:t>
      </w:r>
    </w:p>
    <w:p>
      <w:r>
        <w:t>7</w:t>
      </w:r>
    </w:p>
    <w:p>
      <w:r>
        <w:t>Huyện Chợ Mới</w:t>
      </w:r>
    </w:p>
    <w:p>
      <w:r>
        <w:t>-</w:t>
      </w:r>
    </w:p>
    <w:p>
      <w:r>
        <w:t>630</w:t>
      </w:r>
    </w:p>
    <w:p>
      <w:r>
        <w:t>612</w:t>
      </w:r>
    </w:p>
    <w:p>
      <w:r>
        <w:t>18</w:t>
      </w:r>
    </w:p>
    <w:p>
      <w:r>
        <w:t>-</w:t>
      </w:r>
    </w:p>
    <w:p>
      <w:r>
        <w:t>107</w:t>
      </w:r>
    </w:p>
    <w:p>
      <w:r>
        <w:t>104</w:t>
      </w:r>
    </w:p>
    <w:p>
      <w:r>
        <w:t>3</w:t>
      </w:r>
    </w:p>
    <w:p>
      <w:r>
        <w:t>186</w:t>
      </w:r>
    </w:p>
    <w:p>
      <w:r>
        <w:t>181</w:t>
      </w:r>
    </w:p>
    <w:p>
      <w:r>
        <w:t>5</w:t>
      </w:r>
    </w:p>
    <w:p>
      <w:r>
        <w:t>543</w:t>
      </w:r>
    </w:p>
    <w:p>
      <w:r>
        <w:t>527</w:t>
      </w:r>
    </w:p>
    <w:p>
      <w:r>
        <w:t>16</w:t>
      </w:r>
    </w:p>
    <w:p>
      <w:r>
        <w:t>326</w:t>
      </w:r>
    </w:p>
    <w:p>
      <w:r>
        <w:t>317</w:t>
      </w:r>
    </w:p>
    <w:p>
      <w:r>
        <w:t>9</w:t>
      </w:r>
    </w:p>
    <w:p>
      <w:r>
        <w:t>8</w:t>
      </w:r>
    </w:p>
    <w:p>
      <w:r>
        <w:t>Huyện Na Rì</w:t>
      </w:r>
    </w:p>
    <w:p>
      <w:r>
        <w:t>-</w:t>
      </w:r>
    </w:p>
    <w:p>
      <w:r>
        <w:t>734</w:t>
      </w:r>
    </w:p>
    <w:p>
      <w:r>
        <w:t>713</w:t>
      </w:r>
    </w:p>
    <w:p>
      <w:r>
        <w:t>21</w:t>
      </w:r>
    </w:p>
    <w:p>
      <w:r>
        <w:t>-</w:t>
      </w:r>
    </w:p>
    <w:p>
      <w:r>
        <w:t>141</w:t>
      </w:r>
    </w:p>
    <w:p>
      <w:r>
        <w:t>137</w:t>
      </w:r>
    </w:p>
    <w:p>
      <w:r>
        <w:t>4</w:t>
      </w:r>
    </w:p>
    <w:p>
      <w:r>
        <w:t>246</w:t>
      </w:r>
    </w:p>
    <w:p>
      <w:r>
        <w:t>239</w:t>
      </w:r>
    </w:p>
    <w:p>
      <w:r>
        <w:t>7</w:t>
      </w:r>
    </w:p>
    <w:p>
      <w:r>
        <w:t>716</w:t>
      </w:r>
    </w:p>
    <w:p>
      <w:r>
        <w:t>695</w:t>
      </w:r>
    </w:p>
    <w:p>
      <w:r>
        <w:t>21</w:t>
      </w:r>
    </w:p>
    <w:p>
      <w:r>
        <w:t>431</w:t>
      </w:r>
    </w:p>
    <w:p>
      <w:r>
        <w:t>418</w:t>
      </w:r>
    </w:p>
    <w:p>
      <w:r>
        <w:t>13</w:t>
      </w:r>
    </w:p>
    <w:p>
      <w:r>
        <w:t>Biểu số 38C</w:t>
      </w:r>
    </w:p>
    <w:p>
      <w:r>
        <w:t>PHÂN BỔ VỐN SỰ NGHIỆP THUỘC CHƯƠNG TRÌNH MỤC TIÊU QUỐC GIA XÂY DỰNG NÔNG THÔN MỚI NĂM 2024</w:t>
      </w:r>
    </w:p>
    <w:p>
      <w:r>
        <w:t>(Kèm theo Nghị quyết số 90/NQ-HĐND ngày 08/12/2023 của Hội đồng nhân dân tỉnh Bắc Kạn)</w:t>
      </w:r>
    </w:p>
    <w:p>
      <w:r>
        <w:t>Đơn vị tính: Triệu đồng</w:t>
      </w:r>
    </w:p>
    <w:p>
      <w:r>
        <w:t>STT</w:t>
      </w:r>
    </w:p>
    <w:p>
      <w:r>
        <w:t>Đơn vị</w:t>
      </w:r>
    </w:p>
    <w:p>
      <w:r>
        <w:t>Tổng vốn Chương trình</w:t>
      </w:r>
    </w:p>
    <w:p>
      <w:r>
        <w:t>CHI TIẾT THEO CÁC NỘI DUNG ĐẶC THÙ</w:t>
      </w:r>
    </w:p>
    <w:p>
      <w:r>
        <w:t>II. Phát triển hạ tầng kinh tế - xã hội, cơ bản đồng bộ, hiện đại, đảm bảo kết nối nông thôn - đô thị và kết nối các vùng miền</w:t>
      </w:r>
    </w:p>
    <w:p>
      <w:r>
        <w:t>III. Tiếp tục thực hiện có hiệu quả cơ cấu lại ngành nông nghiệp, phát triển kinh tế nông thôn</w:t>
      </w:r>
    </w:p>
    <w:p>
      <w:r>
        <w:t>IV. Nâng cao chất lượng giáo dục, y tế và chăm sóc sức khỏe của người dân nông thôn</w:t>
      </w:r>
    </w:p>
    <w:p>
      <w:r>
        <w:t>V. Nâng cao chất lượng đời sống văn hóa nông thôn; bảo tồn và phát huy các giá trị văn hóa truyền thống gắn với phát triển du lịch nông thôn</w:t>
      </w:r>
    </w:p>
    <w:p>
      <w:r>
        <w:t>VI. Nâng cao chất lượng môi trường; xây dựng cảnh quan nông thôn sáng - xanh - sạch - đẹp, an toàn; giữ gìn và khôi phục cảnh quan truyền thống nông thôn</w:t>
      </w:r>
    </w:p>
    <w:p>
      <w:r>
        <w:t>VII. Nâng cao chất lượng dịch vụ hành chính công, hoạt động của chính quyền cơ sở; thúc đẩy chuyển đổi số trong nông thôn mới, ứng dụng công nghệ thông tin, công nghệ số, tăng cường khả năng tiếp cận pháp luật</w:t>
      </w:r>
    </w:p>
    <w:p>
      <w:r>
        <w:t>VIII. Nâng cao chất lượng, phát huy vai trò của mặt trận tổ quốc việt nam và các tổ chức chính trị - xã hội trong xây dựng nông thôn mới</w:t>
      </w:r>
    </w:p>
    <w:p>
      <w:r>
        <w:t>IX. Giữ vững quốc phòng, an ninh và trật tự xã hội nông thôn</w:t>
      </w:r>
    </w:p>
    <w:p>
      <w:r>
        <w:t>X. Tăng cường công tác giám sát, đánh giá thực hiện chương trình; nâng cao năng lực, truyền thông xây dựng nông thôn mới; thực hiện phong trào thi đua cả nước chung sức xây dựng nông thôn mới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NSTW</w:t>
      </w:r>
    </w:p>
    <w:p>
      <w:r>
        <w:t>NSĐP</w:t>
      </w:r>
    </w:p>
    <w:p>
      <w:r>
        <w:t>TỔNG</w:t>
      </w:r>
    </w:p>
    <w:p>
      <w:r>
        <w:t>27.938</w:t>
      </w:r>
    </w:p>
    <w:p>
      <w:r>
        <w:t>26.607</w:t>
      </w:r>
    </w:p>
    <w:p>
      <w:r>
        <w:t>1.331</w:t>
      </w:r>
    </w:p>
    <w:p>
      <w:r>
        <w:t>4.032</w:t>
      </w:r>
    </w:p>
    <w:p>
      <w:r>
        <w:t>3.840</w:t>
      </w:r>
    </w:p>
    <w:p>
      <w:r>
        <w:t>192</w:t>
      </w:r>
    </w:p>
    <w:p>
      <w:r>
        <w:t>14.034</w:t>
      </w:r>
    </w:p>
    <w:p>
      <w:r>
        <w:t>13.366</w:t>
      </w:r>
    </w:p>
    <w:p>
      <w:r>
        <w:t>668</w:t>
      </w:r>
    </w:p>
    <w:p>
      <w:r>
        <w:t>52</w:t>
      </w:r>
    </w:p>
    <w:p>
      <w:r>
        <w:t>50</w:t>
      </w:r>
    </w:p>
    <w:p>
      <w:r>
        <w:t>2</w:t>
      </w:r>
    </w:p>
    <w:p>
      <w:r>
        <w:t>1.100</w:t>
      </w:r>
    </w:p>
    <w:p>
      <w:r>
        <w:t>1.047</w:t>
      </w:r>
    </w:p>
    <w:p>
      <w:r>
        <w:t>53</w:t>
      </w:r>
    </w:p>
    <w:p>
      <w:r>
        <w:t>3.630</w:t>
      </w:r>
    </w:p>
    <w:p>
      <w:r>
        <w:t>3.457</w:t>
      </w:r>
    </w:p>
    <w:p>
      <w:r>
        <w:t>173</w:t>
      </w:r>
    </w:p>
    <w:p>
      <w:r>
        <w:t>1.050</w:t>
      </w:r>
    </w:p>
    <w:p>
      <w:r>
        <w:t>1.000</w:t>
      </w:r>
    </w:p>
    <w:p>
      <w:r>
        <w:t>50</w:t>
      </w:r>
    </w:p>
    <w:p>
      <w:r>
        <w:t>874</w:t>
      </w:r>
    </w:p>
    <w:p>
      <w:r>
        <w:t>832</w:t>
      </w:r>
    </w:p>
    <w:p>
      <w:r>
        <w:t>42</w:t>
      </w:r>
    </w:p>
    <w:p>
      <w:r>
        <w:t>591</w:t>
      </w:r>
    </w:p>
    <w:p>
      <w:r>
        <w:t>563</w:t>
      </w:r>
    </w:p>
    <w:p>
      <w:r>
        <w:t>28</w:t>
      </w:r>
    </w:p>
    <w:p>
      <w:r>
        <w:t>2.575</w:t>
      </w:r>
    </w:p>
    <w:p>
      <w:r>
        <w:t>2.452</w:t>
      </w:r>
    </w:p>
    <w:p>
      <w:r>
        <w:t>123</w:t>
      </w:r>
    </w:p>
    <w:p>
      <w:r>
        <w:t>I</w:t>
      </w:r>
    </w:p>
    <w:p>
      <w:r>
        <w:t>Cấp tỉnh</w:t>
      </w:r>
    </w:p>
    <w:p>
      <w:r>
        <w:t>6.882</w:t>
      </w:r>
    </w:p>
    <w:p>
      <w:r>
        <w:t>6.554</w:t>
      </w:r>
    </w:p>
    <w:p>
      <w:r>
        <w:t>328</w:t>
      </w:r>
    </w:p>
    <w:p>
      <w:r>
        <w:t>132</w:t>
      </w:r>
    </w:p>
    <w:p>
      <w:r>
        <w:t>126</w:t>
      </w:r>
    </w:p>
    <w:p>
      <w:r>
        <w:t>6</w:t>
      </w:r>
    </w:p>
    <w:p>
      <w:r>
        <w:t>2.118</w:t>
      </w:r>
    </w:p>
    <w:p>
      <w:r>
        <w:t>2.016</w:t>
      </w:r>
    </w:p>
    <w:p>
      <w:r>
        <w:t>102</w:t>
      </w:r>
    </w:p>
    <w:p>
      <w:r>
        <w:t>52</w:t>
      </w:r>
    </w:p>
    <w:p>
      <w:r>
        <w:t>50</w:t>
      </w:r>
    </w:p>
    <w:p>
      <w:r>
        <w:t>2</w:t>
      </w:r>
    </w:p>
    <w:p>
      <w:r>
        <w:t>-</w:t>
      </w:r>
    </w:p>
    <w:p>
      <w:r>
        <w:t>-</w:t>
      </w:r>
    </w:p>
    <w:p>
      <w:r>
        <w:t>-</w:t>
      </w:r>
    </w:p>
    <w:p>
      <w:r>
        <w:t>300</w:t>
      </w:r>
    </w:p>
    <w:p>
      <w:r>
        <w:t>286</w:t>
      </w:r>
    </w:p>
    <w:p>
      <w:r>
        <w:t>14</w:t>
      </w:r>
    </w:p>
    <w:p>
      <w:r>
        <w:t>1.050</w:t>
      </w:r>
    </w:p>
    <w:p>
      <w:r>
        <w:t>1.000</w:t>
      </w:r>
    </w:p>
    <w:p>
      <w:r>
        <w:t>50</w:t>
      </w:r>
    </w:p>
    <w:p>
      <w:r>
        <w:t>714</w:t>
      </w:r>
    </w:p>
    <w:p>
      <w:r>
        <w:t>681</w:t>
      </w:r>
    </w:p>
    <w:p>
      <w:r>
        <w:t>33</w:t>
      </w:r>
    </w:p>
    <w:p>
      <w:r>
        <w:t>591</w:t>
      </w:r>
    </w:p>
    <w:p>
      <w:r>
        <w:t>563</w:t>
      </w:r>
    </w:p>
    <w:p>
      <w:r>
        <w:t>28</w:t>
      </w:r>
    </w:p>
    <w:p>
      <w:r>
        <w:t>1.925</w:t>
      </w:r>
    </w:p>
    <w:p>
      <w:r>
        <w:t>1.832</w:t>
      </w:r>
    </w:p>
    <w:p>
      <w:r>
        <w:t>93</w:t>
      </w:r>
    </w:p>
    <w:p>
      <w:r>
        <w:t>1</w:t>
      </w:r>
    </w:p>
    <w:p>
      <w:r>
        <w:t>Văn phòng Điều phối nông thôn mới tỉnh</w:t>
      </w:r>
    </w:p>
    <w:p>
      <w:r>
        <w:t>2.837</w:t>
      </w:r>
    </w:p>
    <w:p>
      <w:r>
        <w:t>2.702</w:t>
      </w:r>
    </w:p>
    <w:p>
      <w:r>
        <w:t>135</w:t>
      </w:r>
    </w:p>
    <w:p>
      <w:r>
        <w:t>-</w:t>
      </w:r>
    </w:p>
    <w:p>
      <w:r>
        <w:t>1.307</w:t>
      </w:r>
    </w:p>
    <w:p>
      <w:r>
        <w:t>1.244</w:t>
      </w:r>
    </w:p>
    <w:p>
      <w:r>
        <w:t>63</w:t>
      </w:r>
    </w:p>
    <w:p>
      <w:r>
        <w:t>-</w:t>
      </w:r>
    </w:p>
    <w:p>
      <w:r>
        <w:t>-</w:t>
      </w:r>
    </w:p>
    <w:p>
      <w:r>
        <w:t>-</w:t>
      </w:r>
    </w:p>
    <w:p>
      <w:r>
        <w:t>-</w:t>
      </w:r>
    </w:p>
    <w:p>
      <w:r>
        <w:t>-</w:t>
      </w:r>
    </w:p>
    <w:p>
      <w:r>
        <w:t>-</w:t>
      </w:r>
    </w:p>
    <w:p>
      <w:r>
        <w:t>1.530</w:t>
      </w:r>
    </w:p>
    <w:p>
      <w:r>
        <w:t>1.458</w:t>
      </w:r>
    </w:p>
    <w:p>
      <w:r>
        <w:t>72</w:t>
      </w:r>
    </w:p>
    <w:p>
      <w:r>
        <w:t>2</w:t>
      </w:r>
    </w:p>
    <w:p>
      <w:r>
        <w:t>Sở Nông nghiệp và Phát triển nông thôn</w:t>
      </w:r>
    </w:p>
    <w:p>
      <w:r>
        <w:t>1.218</w:t>
      </w:r>
    </w:p>
    <w:p>
      <w:r>
        <w:t>1.160</w:t>
      </w:r>
    </w:p>
    <w:p>
      <w:r>
        <w:t>58</w:t>
      </w:r>
    </w:p>
    <w:p>
      <w:r>
        <w:t>132</w:t>
      </w:r>
    </w:p>
    <w:p>
      <w:r>
        <w:t>126</w:t>
      </w:r>
    </w:p>
    <w:p>
      <w:r>
        <w:t>6</w:t>
      </w:r>
    </w:p>
    <w:p>
      <w:r>
        <w:t>231</w:t>
      </w:r>
    </w:p>
    <w:p>
      <w:r>
        <w:t>220</w:t>
      </w:r>
    </w:p>
    <w:p>
      <w:r>
        <w:t>11</w:t>
      </w:r>
    </w:p>
    <w:p>
      <w:r>
        <w:t>-</w:t>
      </w:r>
    </w:p>
    <w:p>
      <w:r>
        <w:t>-</w:t>
      </w:r>
    </w:p>
    <w:p>
      <w:r>
        <w:t>300</w:t>
      </w:r>
    </w:p>
    <w:p>
      <w:r>
        <w:t>286</w:t>
      </w:r>
    </w:p>
    <w:p>
      <w:r>
        <w:t>14</w:t>
      </w:r>
    </w:p>
    <w:p>
      <w:r>
        <w:t>500</w:t>
      </w:r>
    </w:p>
    <w:p>
      <w:r>
        <w:t>476</w:t>
      </w:r>
    </w:p>
    <w:p>
      <w:r>
        <w:t>24</w:t>
      </w:r>
    </w:p>
    <w:p>
      <w:r>
        <w:t>-</w:t>
      </w:r>
    </w:p>
    <w:p>
      <w:r>
        <w:t>-</w:t>
      </w:r>
    </w:p>
    <w:p>
      <w:r>
        <w:t>55</w:t>
      </w:r>
    </w:p>
    <w:p>
      <w:r>
        <w:t>52</w:t>
      </w:r>
    </w:p>
    <w:p>
      <w:r>
        <w:t>3</w:t>
      </w:r>
    </w:p>
    <w:p>
      <w:r>
        <w:t>3</w:t>
      </w:r>
    </w:p>
    <w:p>
      <w:r>
        <w:t>Sở Giáo dục và Đào tạo</w:t>
      </w:r>
    </w:p>
    <w:p>
      <w:r>
        <w:t>67</w:t>
      </w:r>
    </w:p>
    <w:p>
      <w:r>
        <w:t>64</w:t>
      </w:r>
    </w:p>
    <w:p>
      <w:r>
        <w:t>3</w:t>
      </w:r>
    </w:p>
    <w:p>
      <w:r>
        <w:t>-</w:t>
      </w:r>
    </w:p>
    <w:p>
      <w:r>
        <w:t>-</w:t>
      </w:r>
    </w:p>
    <w:p>
      <w:r>
        <w:t>52</w:t>
      </w:r>
    </w:p>
    <w:p>
      <w:r>
        <w:t>50</w:t>
      </w:r>
    </w:p>
    <w:p>
      <w:r>
        <w:t>2</w:t>
      </w:r>
    </w:p>
    <w:p>
      <w:r>
        <w:t>-</w:t>
      </w:r>
    </w:p>
    <w:p>
      <w:r>
        <w:t>-</w:t>
      </w:r>
    </w:p>
    <w:p>
      <w:r>
        <w:t>-</w:t>
      </w:r>
    </w:p>
    <w:p>
      <w:r>
        <w:t>15</w:t>
      </w:r>
    </w:p>
    <w:p>
      <w:r>
        <w:t>14</w:t>
      </w:r>
    </w:p>
    <w:p>
      <w:r>
        <w:t>1</w:t>
      </w:r>
    </w:p>
    <w:p>
      <w:r>
        <w:t>4</w:t>
      </w:r>
    </w:p>
    <w:p>
      <w:r>
        <w:t>Sở Nội vụ</w:t>
      </w:r>
    </w:p>
    <w:p>
      <w:r>
        <w:t>405</w:t>
      </w:r>
    </w:p>
    <w:p>
      <w:r>
        <w:t>386</w:t>
      </w:r>
    </w:p>
    <w:p>
      <w:r>
        <w:t>19</w:t>
      </w:r>
    </w:p>
    <w:p>
      <w:r>
        <w:t>-</w:t>
      </w:r>
    </w:p>
    <w:p>
      <w:r>
        <w:t>-</w:t>
      </w:r>
    </w:p>
    <w:p>
      <w:r>
        <w:t>-</w:t>
      </w:r>
    </w:p>
    <w:p>
      <w:r>
        <w:t>-</w:t>
      </w:r>
    </w:p>
    <w:p>
      <w:r>
        <w:t>-</w:t>
      </w:r>
    </w:p>
    <w:p>
      <w:r>
        <w:t>390</w:t>
      </w:r>
    </w:p>
    <w:p>
      <w:r>
        <w:t>372</w:t>
      </w:r>
    </w:p>
    <w:p>
      <w:r>
        <w:t>18</w:t>
      </w:r>
    </w:p>
    <w:p>
      <w:r>
        <w:t>-</w:t>
      </w:r>
    </w:p>
    <w:p>
      <w:r>
        <w:t>15</w:t>
      </w:r>
    </w:p>
    <w:p>
      <w:r>
        <w:t>14</w:t>
      </w:r>
    </w:p>
    <w:p>
      <w:r>
        <w:t>1</w:t>
      </w:r>
    </w:p>
    <w:p>
      <w:r>
        <w:t>5</w:t>
      </w:r>
    </w:p>
    <w:p>
      <w:r>
        <w:t>Sở Tư pháp</w:t>
      </w:r>
    </w:p>
    <w:p>
      <w:r>
        <w:t>175</w:t>
      </w:r>
    </w:p>
    <w:p>
      <w:r>
        <w:t>166</w:t>
      </w:r>
    </w:p>
    <w:p>
      <w:r>
        <w:t>9</w:t>
      </w:r>
    </w:p>
    <w:p>
      <w:r>
        <w:t>-</w:t>
      </w:r>
    </w:p>
    <w:p>
      <w:r>
        <w:t>-</w:t>
      </w:r>
    </w:p>
    <w:p>
      <w:r>
        <w:t>-</w:t>
      </w:r>
    </w:p>
    <w:p>
      <w:r>
        <w:t>-</w:t>
      </w:r>
    </w:p>
    <w:p>
      <w:r>
        <w:t>-</w:t>
      </w:r>
    </w:p>
    <w:p>
      <w:r>
        <w:t>160</w:t>
      </w:r>
    </w:p>
    <w:p>
      <w:r>
        <w:t>152</w:t>
      </w:r>
    </w:p>
    <w:p>
      <w:r>
        <w:t>8</w:t>
      </w:r>
    </w:p>
    <w:p>
      <w:r>
        <w:t>-</w:t>
      </w:r>
    </w:p>
    <w:p>
      <w:r>
        <w:t>15</w:t>
      </w:r>
    </w:p>
    <w:p>
      <w:r>
        <w:t>14</w:t>
      </w:r>
    </w:p>
    <w:p>
      <w:r>
        <w:t>1</w:t>
      </w:r>
    </w:p>
    <w:p>
      <w:r>
        <w:t>6</w:t>
      </w:r>
    </w:p>
    <w:p>
      <w:r>
        <w:t>Sở Công Thương</w:t>
      </w:r>
    </w:p>
    <w:p>
      <w:r>
        <w:t>45</w:t>
      </w:r>
    </w:p>
    <w:p>
      <w:r>
        <w:t>42</w:t>
      </w:r>
    </w:p>
    <w:p>
      <w:r>
        <w:t>3</w:t>
      </w:r>
    </w:p>
    <w:p>
      <w:r>
        <w:t>-</w:t>
      </w:r>
    </w:p>
    <w:p>
      <w:r>
        <w:t>30</w:t>
      </w:r>
    </w:p>
    <w:p>
      <w:r>
        <w:t>28</w:t>
      </w:r>
    </w:p>
    <w:p>
      <w:r>
        <w:t>2</w:t>
      </w:r>
    </w:p>
    <w:p>
      <w:r>
        <w:t>-</w:t>
      </w:r>
    </w:p>
    <w:p>
      <w:r>
        <w:t>-</w:t>
      </w:r>
    </w:p>
    <w:p>
      <w:r>
        <w:t>-</w:t>
      </w:r>
    </w:p>
    <w:p>
      <w:r>
        <w:t>-</w:t>
      </w:r>
    </w:p>
    <w:p>
      <w:r>
        <w:t>-</w:t>
      </w:r>
    </w:p>
    <w:p>
      <w:r>
        <w:t>15</w:t>
      </w:r>
    </w:p>
    <w:p>
      <w:r>
        <w:t>14</w:t>
      </w:r>
    </w:p>
    <w:p>
      <w:r>
        <w:t>1</w:t>
      </w:r>
    </w:p>
    <w:p>
      <w:r>
        <w:t>7</w:t>
      </w:r>
    </w:p>
    <w:p>
      <w:r>
        <w:t>Sở Thông tin và Truyền thông</w:t>
      </w:r>
    </w:p>
    <w:p>
      <w:r>
        <w:t>15</w:t>
      </w:r>
    </w:p>
    <w:p>
      <w:r>
        <w:t>14</w:t>
      </w:r>
    </w:p>
    <w:p>
      <w:r>
        <w:t>1</w:t>
      </w:r>
    </w:p>
    <w:p>
      <w:r>
        <w:t>-</w:t>
      </w:r>
    </w:p>
    <w:p>
      <w:r>
        <w:t>-</w:t>
      </w:r>
    </w:p>
    <w:p>
      <w:r>
        <w:t>15</w:t>
      </w:r>
    </w:p>
    <w:p>
      <w:r>
        <w:t>14</w:t>
      </w:r>
    </w:p>
    <w:p>
      <w:r>
        <w:t>1</w:t>
      </w:r>
    </w:p>
    <w:p>
      <w:r>
        <w:t>8</w:t>
      </w:r>
    </w:p>
    <w:p>
      <w:r>
        <w:t>Ủy ban Mặt trận Tổ quốc Việt Nam tỉnh</w:t>
      </w:r>
    </w:p>
    <w:p>
      <w:r>
        <w:t>168</w:t>
      </w:r>
    </w:p>
    <w:p>
      <w:r>
        <w:t>160</w:t>
      </w:r>
    </w:p>
    <w:p>
      <w:r>
        <w:t>8</w:t>
      </w:r>
    </w:p>
    <w:p>
      <w:r>
        <w:t>-</w:t>
      </w:r>
    </w:p>
    <w:p>
      <w:r>
        <w:t>88</w:t>
      </w:r>
    </w:p>
    <w:p>
      <w:r>
        <w:t>84</w:t>
      </w:r>
    </w:p>
    <w:p>
      <w:r>
        <w:t>4</w:t>
      </w:r>
    </w:p>
    <w:p>
      <w:r>
        <w:t>80</w:t>
      </w:r>
    </w:p>
    <w:p>
      <w:r>
        <w:t>76</w:t>
      </w:r>
    </w:p>
    <w:p>
      <w:r>
        <w:t>4</w:t>
      </w:r>
    </w:p>
    <w:p>
      <w:r>
        <w:t>9</w:t>
      </w:r>
    </w:p>
    <w:p>
      <w:r>
        <w:t>Hội Nông dân tỉnh</w:t>
      </w:r>
    </w:p>
    <w:p>
      <w:r>
        <w:t>290</w:t>
      </w:r>
    </w:p>
    <w:p>
      <w:r>
        <w:t>277</w:t>
      </w:r>
    </w:p>
    <w:p>
      <w:r>
        <w:t>13</w:t>
      </w:r>
    </w:p>
    <w:p>
      <w:r>
        <w:t>-</w:t>
      </w:r>
    </w:p>
    <w:p>
      <w:r>
        <w:t>-</w:t>
      </w:r>
    </w:p>
    <w:p>
      <w:r>
        <w:t>-</w:t>
      </w:r>
    </w:p>
    <w:p>
      <w:r>
        <w:t>-</w:t>
      </w:r>
    </w:p>
    <w:p>
      <w:r>
        <w:t>-</w:t>
      </w:r>
    </w:p>
    <w:p>
      <w:r>
        <w:t>-</w:t>
      </w:r>
    </w:p>
    <w:p>
      <w:r>
        <w:t>-</w:t>
      </w:r>
    </w:p>
    <w:p>
      <w:r>
        <w:t>-</w:t>
      </w:r>
    </w:p>
    <w:p>
      <w:r>
        <w:t>280</w:t>
      </w:r>
    </w:p>
    <w:p>
      <w:r>
        <w:t>267</w:t>
      </w:r>
    </w:p>
    <w:p>
      <w:r>
        <w:t>13</w:t>
      </w:r>
    </w:p>
    <w:p>
      <w:r>
        <w:t>10</w:t>
      </w:r>
    </w:p>
    <w:p>
      <w:r>
        <w:t>10</w:t>
      </w:r>
    </w:p>
    <w:p>
      <w:r>
        <w:t>-</w:t>
      </w:r>
    </w:p>
    <w:p>
      <w:r>
        <w:t>10</w:t>
      </w:r>
    </w:p>
    <w:p>
      <w:r>
        <w:t>Hội Liên hiệp Phụ nữ tỉnh</w:t>
      </w:r>
    </w:p>
    <w:p>
      <w:r>
        <w:t>160</w:t>
      </w:r>
    </w:p>
    <w:p>
      <w:r>
        <w:t>153</w:t>
      </w:r>
    </w:p>
    <w:p>
      <w:r>
        <w:t>7</w:t>
      </w:r>
    </w:p>
    <w:p>
      <w:r>
        <w:t>-</w:t>
      </w:r>
    </w:p>
    <w:p>
      <w:r>
        <w:t>-</w:t>
      </w:r>
    </w:p>
    <w:p>
      <w:r>
        <w:t>-</w:t>
      </w:r>
    </w:p>
    <w:p>
      <w:r>
        <w:t>-</w:t>
      </w:r>
    </w:p>
    <w:p>
      <w:r>
        <w:t>-</w:t>
      </w:r>
    </w:p>
    <w:p>
      <w:r>
        <w:t>-</w:t>
      </w:r>
    </w:p>
    <w:p>
      <w:r>
        <w:t>-</w:t>
      </w:r>
    </w:p>
    <w:p>
      <w:r>
        <w:t>-</w:t>
      </w:r>
    </w:p>
    <w:p>
      <w:r>
        <w:t>150</w:t>
      </w:r>
    </w:p>
    <w:p>
      <w:r>
        <w:t>143</w:t>
      </w:r>
    </w:p>
    <w:p>
      <w:r>
        <w:t>7</w:t>
      </w:r>
    </w:p>
    <w:p>
      <w:r>
        <w:t>10</w:t>
      </w:r>
    </w:p>
    <w:p>
      <w:r>
        <w:t>10</w:t>
      </w:r>
    </w:p>
    <w:p>
      <w:r>
        <w:t>-</w:t>
      </w:r>
    </w:p>
    <w:p>
      <w:r>
        <w:t>11</w:t>
      </w:r>
    </w:p>
    <w:p>
      <w:r>
        <w:t>Tỉnh đoàn Bắc Kạn</w:t>
      </w:r>
    </w:p>
    <w:p>
      <w:r>
        <w:t>206</w:t>
      </w:r>
    </w:p>
    <w:p>
      <w:r>
        <w:t>197</w:t>
      </w:r>
    </w:p>
    <w:p>
      <w:r>
        <w:t>9</w:t>
      </w:r>
    </w:p>
    <w:p>
      <w:r>
        <w:t>196</w:t>
      </w:r>
    </w:p>
    <w:p>
      <w:r>
        <w:t>187</w:t>
      </w:r>
    </w:p>
    <w:p>
      <w:r>
        <w:t>9</w:t>
      </w:r>
    </w:p>
    <w:p>
      <w:r>
        <w:t>10</w:t>
      </w:r>
    </w:p>
    <w:p>
      <w:r>
        <w:t>10</w:t>
      </w:r>
    </w:p>
    <w:p>
      <w:r>
        <w:t>-</w:t>
      </w:r>
    </w:p>
    <w:p>
      <w:r>
        <w:t>12</w:t>
      </w:r>
    </w:p>
    <w:p>
      <w:r>
        <w:t>Công an tỉnh</w:t>
      </w:r>
    </w:p>
    <w:p>
      <w:r>
        <w:t>606</w:t>
      </w:r>
    </w:p>
    <w:p>
      <w:r>
        <w:t>577</w:t>
      </w:r>
    </w:p>
    <w:p>
      <w:r>
        <w:t>29</w:t>
      </w:r>
    </w:p>
    <w:p>
      <w:r>
        <w:t>591</w:t>
      </w:r>
    </w:p>
    <w:p>
      <w:r>
        <w:t>563</w:t>
      </w:r>
    </w:p>
    <w:p>
      <w:r>
        <w:t>28</w:t>
      </w:r>
    </w:p>
    <w:p>
      <w:r>
        <w:t>15</w:t>
      </w:r>
    </w:p>
    <w:p>
      <w:r>
        <w:t>14</w:t>
      </w:r>
    </w:p>
    <w:p>
      <w:r>
        <w:t>1</w:t>
      </w:r>
    </w:p>
    <w:p>
      <w:r>
        <w:t>13</w:t>
      </w:r>
    </w:p>
    <w:p>
      <w:r>
        <w:t>Sở Xây dựng</w:t>
      </w:r>
    </w:p>
    <w:p>
      <w:r>
        <w:t>15</w:t>
      </w:r>
    </w:p>
    <w:p>
      <w:r>
        <w:t>14</w:t>
      </w:r>
    </w:p>
    <w:p>
      <w:r>
        <w:t>1</w:t>
      </w:r>
    </w:p>
    <w:p>
      <w:r>
        <w:t>15</w:t>
      </w:r>
    </w:p>
    <w:p>
      <w:r>
        <w:t>14</w:t>
      </w:r>
    </w:p>
    <w:p>
      <w:r>
        <w:t>1</w:t>
      </w:r>
    </w:p>
    <w:p>
      <w:r>
        <w:t>14</w:t>
      </w:r>
    </w:p>
    <w:p>
      <w:r>
        <w:t>Sở Kế hoạch và Đầu tư</w:t>
      </w:r>
    </w:p>
    <w:p>
      <w:r>
        <w:t>15</w:t>
      </w:r>
    </w:p>
    <w:p>
      <w:r>
        <w:t>14</w:t>
      </w:r>
    </w:p>
    <w:p>
      <w:r>
        <w:t>1</w:t>
      </w:r>
    </w:p>
    <w:p>
      <w:r>
        <w:t>15</w:t>
      </w:r>
    </w:p>
    <w:p>
      <w:r>
        <w:t>14</w:t>
      </w:r>
    </w:p>
    <w:p>
      <w:r>
        <w:t>1</w:t>
      </w:r>
    </w:p>
    <w:p>
      <w:r>
        <w:t>15</w:t>
      </w:r>
    </w:p>
    <w:p>
      <w:r>
        <w:t>Sở Giao thông vận tải</w:t>
      </w:r>
    </w:p>
    <w:p>
      <w:r>
        <w:t>15</w:t>
      </w:r>
    </w:p>
    <w:p>
      <w:r>
        <w:t>14</w:t>
      </w:r>
    </w:p>
    <w:p>
      <w:r>
        <w:t>1</w:t>
      </w:r>
    </w:p>
    <w:p>
      <w:r>
        <w:t>15</w:t>
      </w:r>
    </w:p>
    <w:p>
      <w:r>
        <w:t>14</w:t>
      </w:r>
    </w:p>
    <w:p>
      <w:r>
        <w:t>1</w:t>
      </w:r>
    </w:p>
    <w:p>
      <w:r>
        <w:t>16</w:t>
      </w:r>
    </w:p>
    <w:p>
      <w:r>
        <w:t>Sở Tài nguyên và Môi trường</w:t>
      </w:r>
    </w:p>
    <w:p>
      <w:r>
        <w:t>15</w:t>
      </w:r>
    </w:p>
    <w:p>
      <w:r>
        <w:t>14</w:t>
      </w:r>
    </w:p>
    <w:p>
      <w:r>
        <w:t>1</w:t>
      </w:r>
    </w:p>
    <w:p>
      <w:r>
        <w:t>15</w:t>
      </w:r>
    </w:p>
    <w:p>
      <w:r>
        <w:t>14</w:t>
      </w:r>
    </w:p>
    <w:p>
      <w:r>
        <w:t>1</w:t>
      </w:r>
    </w:p>
    <w:p>
      <w:r>
        <w:t>17</w:t>
      </w:r>
    </w:p>
    <w:p>
      <w:r>
        <w:t>Sở Văn hóa, Thể thao và Du lịch</w:t>
      </w:r>
    </w:p>
    <w:p>
      <w:r>
        <w:t>15</w:t>
      </w:r>
    </w:p>
    <w:p>
      <w:r>
        <w:t>14</w:t>
      </w:r>
    </w:p>
    <w:p>
      <w:r>
        <w:t>1</w:t>
      </w:r>
    </w:p>
    <w:p>
      <w:r>
        <w:t>15</w:t>
      </w:r>
    </w:p>
    <w:p>
      <w:r>
        <w:t>14</w:t>
      </w:r>
    </w:p>
    <w:p>
      <w:r>
        <w:t>1</w:t>
      </w:r>
    </w:p>
    <w:p>
      <w:r>
        <w:t>18</w:t>
      </w:r>
    </w:p>
    <w:p>
      <w:r>
        <w:t>Sở Y tế</w:t>
      </w:r>
    </w:p>
    <w:p>
      <w:r>
        <w:t>15</w:t>
      </w:r>
    </w:p>
    <w:p>
      <w:r>
        <w:t>14</w:t>
      </w:r>
    </w:p>
    <w:p>
      <w:r>
        <w:t>1</w:t>
      </w:r>
    </w:p>
    <w:p>
      <w:r>
        <w:t>15</w:t>
      </w:r>
    </w:p>
    <w:p>
      <w:r>
        <w:t>14</w:t>
      </w:r>
    </w:p>
    <w:p>
      <w:r>
        <w:t>1</w:t>
      </w:r>
    </w:p>
    <w:p>
      <w:r>
        <w:t>19</w:t>
      </w:r>
    </w:p>
    <w:p>
      <w:r>
        <w:t>Sở Lao động - Thương binh và Xã hội</w:t>
      </w:r>
    </w:p>
    <w:p>
      <w:r>
        <w:t>10</w:t>
      </w:r>
    </w:p>
    <w:p>
      <w:r>
        <w:t>10</w:t>
      </w:r>
    </w:p>
    <w:p>
      <w:r>
        <w:t>-</w:t>
      </w:r>
    </w:p>
    <w:p>
      <w:r>
        <w:t>10</w:t>
      </w:r>
    </w:p>
    <w:p>
      <w:r>
        <w:t>10</w:t>
      </w:r>
    </w:p>
    <w:p>
      <w:r>
        <w:t>-</w:t>
      </w:r>
    </w:p>
    <w:p>
      <w:r>
        <w:t>20</w:t>
      </w:r>
    </w:p>
    <w:p>
      <w:r>
        <w:t>Bộ Chỉ huy Quân sự tỉnh</w:t>
      </w:r>
    </w:p>
    <w:p>
      <w:r>
        <w:t>15</w:t>
      </w:r>
    </w:p>
    <w:p>
      <w:r>
        <w:t>14</w:t>
      </w:r>
    </w:p>
    <w:p>
      <w:r>
        <w:t>1</w:t>
      </w:r>
    </w:p>
    <w:p>
      <w:r>
        <w:t>15</w:t>
      </w:r>
    </w:p>
    <w:p>
      <w:r>
        <w:t>14</w:t>
      </w:r>
    </w:p>
    <w:p>
      <w:r>
        <w:t>1</w:t>
      </w:r>
    </w:p>
    <w:p>
      <w:r>
        <w:t>21</w:t>
      </w:r>
    </w:p>
    <w:p>
      <w:r>
        <w:t>Cục Thống kê</w:t>
      </w:r>
    </w:p>
    <w:p>
      <w:r>
        <w:t>15</w:t>
      </w:r>
    </w:p>
    <w:p>
      <w:r>
        <w:t>14</w:t>
      </w:r>
    </w:p>
    <w:p>
      <w:r>
        <w:t>1</w:t>
      </w:r>
    </w:p>
    <w:p>
      <w:r>
        <w:t>15</w:t>
      </w:r>
    </w:p>
    <w:p>
      <w:r>
        <w:t>14</w:t>
      </w:r>
    </w:p>
    <w:p>
      <w:r>
        <w:t>1</w:t>
      </w:r>
    </w:p>
    <w:p>
      <w:r>
        <w:t>22</w:t>
      </w:r>
    </w:p>
    <w:p>
      <w:r>
        <w:t>Sở Khoa học và Công nghệ</w:t>
      </w:r>
    </w:p>
    <w:p>
      <w:r>
        <w:t>10</w:t>
      </w:r>
    </w:p>
    <w:p>
      <w:r>
        <w:t>10</w:t>
      </w:r>
    </w:p>
    <w:p>
      <w:r>
        <w:t>-</w:t>
      </w:r>
    </w:p>
    <w:p>
      <w:r>
        <w:t>10</w:t>
      </w:r>
    </w:p>
    <w:p>
      <w:r>
        <w:t>10</w:t>
      </w:r>
    </w:p>
    <w:p>
      <w:r>
        <w:t>-</w:t>
      </w:r>
    </w:p>
    <w:p>
      <w:r>
        <w:t>23</w:t>
      </w:r>
    </w:p>
    <w:p>
      <w:r>
        <w:t>Liên minh Hợp tác xã</w:t>
      </w:r>
    </w:p>
    <w:p>
      <w:r>
        <w:t>550</w:t>
      </w:r>
    </w:p>
    <w:p>
      <w:r>
        <w:t>524</w:t>
      </w:r>
    </w:p>
    <w:p>
      <w:r>
        <w:t>26</w:t>
      </w:r>
    </w:p>
    <w:p>
      <w:r>
        <w:t>-</w:t>
      </w:r>
    </w:p>
    <w:p>
      <w:r>
        <w:t>550</w:t>
      </w:r>
    </w:p>
    <w:p>
      <w:r>
        <w:t>524</w:t>
      </w:r>
    </w:p>
    <w:p>
      <w:r>
        <w:t>26</w:t>
      </w:r>
    </w:p>
    <w:p>
      <w:r>
        <w:t>-</w:t>
      </w:r>
    </w:p>
    <w:p>
      <w:r>
        <w:t>-</w:t>
      </w:r>
    </w:p>
    <w:p>
      <w:r>
        <w:t>-</w:t>
      </w:r>
    </w:p>
    <w:p>
      <w:r>
        <w:t>-</w:t>
      </w:r>
    </w:p>
    <w:p>
      <w:r>
        <w:t>-</w:t>
      </w:r>
    </w:p>
    <w:p>
      <w:r>
        <w:t>-</w:t>
      </w:r>
    </w:p>
    <w:p>
      <w:r>
        <w:t>II</w:t>
      </w:r>
    </w:p>
    <w:p>
      <w:r>
        <w:t>Cấp huyện</w:t>
      </w:r>
    </w:p>
    <w:p>
      <w:r>
        <w:t>21.056</w:t>
      </w:r>
    </w:p>
    <w:p>
      <w:r>
        <w:t>20.053</w:t>
      </w:r>
    </w:p>
    <w:p>
      <w:r>
        <w:t>1.003</w:t>
      </w:r>
    </w:p>
    <w:p>
      <w:r>
        <w:t>3.900</w:t>
      </w:r>
    </w:p>
    <w:p>
      <w:r>
        <w:t>3.714</w:t>
      </w:r>
    </w:p>
    <w:p>
      <w:r>
        <w:t>186</w:t>
      </w:r>
    </w:p>
    <w:p>
      <w:r>
        <w:t>11.916</w:t>
      </w:r>
    </w:p>
    <w:p>
      <w:r>
        <w:t>11.350</w:t>
      </w:r>
    </w:p>
    <w:p>
      <w:r>
        <w:t>566</w:t>
      </w:r>
    </w:p>
    <w:p>
      <w:r>
        <w:t>-</w:t>
      </w:r>
    </w:p>
    <w:p>
      <w:r>
        <w:t>-</w:t>
      </w:r>
    </w:p>
    <w:p>
      <w:r>
        <w:t>-</w:t>
      </w:r>
    </w:p>
    <w:p>
      <w:r>
        <w:t>1.100</w:t>
      </w:r>
    </w:p>
    <w:p>
      <w:r>
        <w:t>1.047</w:t>
      </w:r>
    </w:p>
    <w:p>
      <w:r>
        <w:t>53</w:t>
      </w:r>
    </w:p>
    <w:p>
      <w:r>
        <w:t>3.330</w:t>
      </w:r>
    </w:p>
    <w:p>
      <w:r>
        <w:t>3.171</w:t>
      </w:r>
    </w:p>
    <w:p>
      <w:r>
        <w:t>159</w:t>
      </w:r>
    </w:p>
    <w:p>
      <w:r>
        <w:t>-</w:t>
      </w:r>
    </w:p>
    <w:p>
      <w:r>
        <w:t>-</w:t>
      </w:r>
    </w:p>
    <w:p>
      <w:r>
        <w:t>-</w:t>
      </w:r>
    </w:p>
    <w:p>
      <w:r>
        <w:t>160</w:t>
      </w:r>
    </w:p>
    <w:p>
      <w:r>
        <w:t>151</w:t>
      </w:r>
    </w:p>
    <w:p>
      <w:r>
        <w:t>9</w:t>
      </w:r>
    </w:p>
    <w:p>
      <w:r>
        <w:t>-</w:t>
      </w:r>
    </w:p>
    <w:p>
      <w:r>
        <w:t>-</w:t>
      </w:r>
    </w:p>
    <w:p>
      <w:r>
        <w:t>-</w:t>
      </w:r>
    </w:p>
    <w:p>
      <w:r>
        <w:t>650</w:t>
      </w:r>
    </w:p>
    <w:p>
      <w:r>
        <w:t>620</w:t>
      </w:r>
    </w:p>
    <w:p>
      <w:r>
        <w:t>30</w:t>
      </w:r>
    </w:p>
    <w:p>
      <w:r>
        <w:t>1</w:t>
      </w:r>
    </w:p>
    <w:p>
      <w:r>
        <w:t>Huyện Bạch Thông</w:t>
      </w:r>
    </w:p>
    <w:p>
      <w:r>
        <w:t>3.210</w:t>
      </w:r>
    </w:p>
    <w:p>
      <w:r>
        <w:t>3.056</w:t>
      </w:r>
    </w:p>
    <w:p>
      <w:r>
        <w:t>154</w:t>
      </w:r>
    </w:p>
    <w:p>
      <w:r>
        <w:t>350</w:t>
      </w:r>
    </w:p>
    <w:p>
      <w:r>
        <w:t>333</w:t>
      </w:r>
    </w:p>
    <w:p>
      <w:r>
        <w:t>17</w:t>
      </w:r>
    </w:p>
    <w:p>
      <w:r>
        <w:t>2.675</w:t>
      </w:r>
    </w:p>
    <w:p>
      <w:r>
        <w:t>2.548</w:t>
      </w:r>
    </w:p>
    <w:p>
      <w:r>
        <w:t>127</w:t>
      </w:r>
    </w:p>
    <w:p>
      <w:r>
        <w:t>-</w:t>
      </w:r>
    </w:p>
    <w:p>
      <w:r>
        <w:t>-</w:t>
      </w:r>
    </w:p>
    <w:p>
      <w:r>
        <w:t>50</w:t>
      </w:r>
    </w:p>
    <w:p>
      <w:r>
        <w:t>47</w:t>
      </w:r>
    </w:p>
    <w:p>
      <w:r>
        <w:t>3</w:t>
      </w:r>
    </w:p>
    <w:p>
      <w:r>
        <w:t>-</w:t>
      </w:r>
    </w:p>
    <w:p>
      <w:r>
        <w:t>30</w:t>
      </w:r>
    </w:p>
    <w:p>
      <w:r>
        <w:t>28</w:t>
      </w:r>
    </w:p>
    <w:p>
      <w:r>
        <w:t>2</w:t>
      </w:r>
    </w:p>
    <w:p>
      <w:r>
        <w:t>-</w:t>
      </w:r>
    </w:p>
    <w:p>
      <w:r>
        <w:t>105</w:t>
      </w:r>
    </w:p>
    <w:p>
      <w:r>
        <w:t>100</w:t>
      </w:r>
    </w:p>
    <w:p>
      <w:r>
        <w:t>5</w:t>
      </w:r>
    </w:p>
    <w:p>
      <w:r>
        <w:t>2</w:t>
      </w:r>
    </w:p>
    <w:p>
      <w:r>
        <w:t>Huyện Ba Bể</w:t>
      </w:r>
    </w:p>
    <w:p>
      <w:r>
        <w:t>1.472</w:t>
      </w:r>
    </w:p>
    <w:p>
      <w:r>
        <w:t>1.403</w:t>
      </w:r>
    </w:p>
    <w:p>
      <w:r>
        <w:t>69</w:t>
      </w:r>
    </w:p>
    <w:p>
      <w:r>
        <w:t>350</w:t>
      </w:r>
    </w:p>
    <w:p>
      <w:r>
        <w:t>333</w:t>
      </w:r>
    </w:p>
    <w:p>
      <w:r>
        <w:t>17</w:t>
      </w:r>
    </w:p>
    <w:p>
      <w:r>
        <w:t>1.012</w:t>
      </w:r>
    </w:p>
    <w:p>
      <w:r>
        <w:t>965</w:t>
      </w:r>
    </w:p>
    <w:p>
      <w:r>
        <w:t>47</w:t>
      </w:r>
    </w:p>
    <w:p>
      <w:r>
        <w:t>-</w:t>
      </w:r>
    </w:p>
    <w:p>
      <w:r>
        <w:t>-</w:t>
      </w:r>
    </w:p>
    <w:p>
      <w:r>
        <w:t>-</w:t>
      </w:r>
    </w:p>
    <w:p>
      <w:r>
        <w:t>-</w:t>
      </w:r>
    </w:p>
    <w:p>
      <w:r>
        <w:t>-</w:t>
      </w:r>
    </w:p>
    <w:p>
      <w:r>
        <w:t>-</w:t>
      </w:r>
    </w:p>
    <w:p>
      <w:r>
        <w:t>-</w:t>
      </w:r>
    </w:p>
    <w:p>
      <w:r>
        <w:t>-</w:t>
      </w:r>
    </w:p>
    <w:p>
      <w:r>
        <w:t>-</w:t>
      </w:r>
    </w:p>
    <w:p>
      <w:r>
        <w:t>-</w:t>
      </w:r>
    </w:p>
    <w:p>
      <w:r>
        <w:t>110</w:t>
      </w:r>
    </w:p>
    <w:p>
      <w:r>
        <w:t>105</w:t>
      </w:r>
    </w:p>
    <w:p>
      <w:r>
        <w:t>5</w:t>
      </w:r>
    </w:p>
    <w:p>
      <w:r>
        <w:t>3</w:t>
      </w:r>
    </w:p>
    <w:p>
      <w:r>
        <w:t>Huyện Chợ Đồn</w:t>
      </w:r>
    </w:p>
    <w:p>
      <w:r>
        <w:t>7.272</w:t>
      </w:r>
    </w:p>
    <w:p>
      <w:r>
        <w:t>6.925</w:t>
      </w:r>
    </w:p>
    <w:p>
      <w:r>
        <w:t>347</w:t>
      </w:r>
    </w:p>
    <w:p>
      <w:r>
        <w:t>1.800</w:t>
      </w:r>
    </w:p>
    <w:p>
      <w:r>
        <w:t>1.715</w:t>
      </w:r>
    </w:p>
    <w:p>
      <w:r>
        <w:t>85</w:t>
      </w:r>
    </w:p>
    <w:p>
      <w:r>
        <w:t>5.077</w:t>
      </w:r>
    </w:p>
    <w:p>
      <w:r>
        <w:t>4.835</w:t>
      </w:r>
    </w:p>
    <w:p>
      <w:r>
        <w:t>242</w:t>
      </w:r>
    </w:p>
    <w:p>
      <w:r>
        <w:t>-</w:t>
      </w:r>
    </w:p>
    <w:p>
      <w:r>
        <w:t>240</w:t>
      </w:r>
    </w:p>
    <w:p>
      <w:r>
        <w:t>228</w:t>
      </w:r>
    </w:p>
    <w:p>
      <w:r>
        <w:t>12</w:t>
      </w:r>
    </w:p>
    <w:p>
      <w:r>
        <w:t>-</w:t>
      </w:r>
    </w:p>
    <w:p>
      <w:r>
        <w:t>-</w:t>
      </w:r>
    </w:p>
    <w:p>
      <w:r>
        <w:t>-</w:t>
      </w:r>
    </w:p>
    <w:p>
      <w:r>
        <w:t>-</w:t>
      </w:r>
    </w:p>
    <w:p>
      <w:r>
        <w:t>50</w:t>
      </w:r>
    </w:p>
    <w:p>
      <w:r>
        <w:t>47</w:t>
      </w:r>
    </w:p>
    <w:p>
      <w:r>
        <w:t>3</w:t>
      </w:r>
    </w:p>
    <w:p>
      <w:r>
        <w:t>-</w:t>
      </w:r>
    </w:p>
    <w:p>
      <w:r>
        <w:t>105</w:t>
      </w:r>
    </w:p>
    <w:p>
      <w:r>
        <w:t>100</w:t>
      </w:r>
    </w:p>
    <w:p>
      <w:r>
        <w:t>5</w:t>
      </w:r>
    </w:p>
    <w:p>
      <w:r>
        <w:t>4</w:t>
      </w:r>
    </w:p>
    <w:p>
      <w:r>
        <w:t>Huyện Chợ Mới</w:t>
      </w:r>
    </w:p>
    <w:p>
      <w:r>
        <w:t>1.615</w:t>
      </w:r>
    </w:p>
    <w:p>
      <w:r>
        <w:t>1.539</w:t>
      </w:r>
    </w:p>
    <w:p>
      <w:r>
        <w:t>76</w:t>
      </w:r>
    </w:p>
    <w:p>
      <w:r>
        <w:t>700</w:t>
      </w:r>
    </w:p>
    <w:p>
      <w:r>
        <w:t>667</w:t>
      </w:r>
    </w:p>
    <w:p>
      <w:r>
        <w:t>33</w:t>
      </w:r>
    </w:p>
    <w:p>
      <w:r>
        <w:t>750</w:t>
      </w:r>
    </w:p>
    <w:p>
      <w:r>
        <w:t>714</w:t>
      </w:r>
    </w:p>
    <w:p>
      <w:r>
        <w:t>36</w:t>
      </w:r>
    </w:p>
    <w:p>
      <w:r>
        <w:t>-</w:t>
      </w:r>
    </w:p>
    <w:p>
      <w:r>
        <w:t>80</w:t>
      </w:r>
    </w:p>
    <w:p>
      <w:r>
        <w:t>76</w:t>
      </w:r>
    </w:p>
    <w:p>
      <w:r>
        <w:t>4</w:t>
      </w:r>
    </w:p>
    <w:p>
      <w:r>
        <w:t>-</w:t>
      </w:r>
    </w:p>
    <w:p>
      <w:r>
        <w:t>-</w:t>
      </w:r>
    </w:p>
    <w:p>
      <w:r>
        <w:t>-</w:t>
      </w:r>
    </w:p>
    <w:p>
      <w:r>
        <w:t>-</w:t>
      </w:r>
    </w:p>
    <w:p>
      <w:r>
        <w:t>10</w:t>
      </w:r>
    </w:p>
    <w:p>
      <w:r>
        <w:t>10</w:t>
      </w:r>
    </w:p>
    <w:p>
      <w:r>
        <w:t>-</w:t>
      </w:r>
    </w:p>
    <w:p>
      <w:r>
        <w:t>-</w:t>
      </w:r>
    </w:p>
    <w:p>
      <w:r>
        <w:t>75</w:t>
      </w:r>
    </w:p>
    <w:p>
      <w:r>
        <w:t>72</w:t>
      </w:r>
    </w:p>
    <w:p>
      <w:r>
        <w:t>3</w:t>
      </w:r>
    </w:p>
    <w:p>
      <w:r>
        <w:t>5</w:t>
      </w:r>
    </w:p>
    <w:p>
      <w:r>
        <w:t>Huyện Na Rì</w:t>
      </w:r>
    </w:p>
    <w:p>
      <w:r>
        <w:t>1.705</w:t>
      </w:r>
    </w:p>
    <w:p>
      <w:r>
        <w:t>1.625</w:t>
      </w:r>
    </w:p>
    <w:p>
      <w:r>
        <w:t>80</w:t>
      </w:r>
    </w:p>
    <w:p>
      <w:r>
        <w:t>-</w:t>
      </w:r>
    </w:p>
    <w:p>
      <w:r>
        <w:t>-</w:t>
      </w:r>
    </w:p>
    <w:p>
      <w:r>
        <w:t>-</w:t>
      </w:r>
    </w:p>
    <w:p>
      <w:r>
        <w:t>250</w:t>
      </w:r>
    </w:p>
    <w:p>
      <w:r>
        <w:t>238</w:t>
      </w:r>
    </w:p>
    <w:p>
      <w:r>
        <w:t>12</w:t>
      </w:r>
    </w:p>
    <w:p>
      <w:r>
        <w:t>-</w:t>
      </w:r>
    </w:p>
    <w:p>
      <w:r>
        <w:t>560</w:t>
      </w:r>
    </w:p>
    <w:p>
      <w:r>
        <w:t>534</w:t>
      </w:r>
    </w:p>
    <w:p>
      <w:r>
        <w:t>26</w:t>
      </w:r>
    </w:p>
    <w:p>
      <w:r>
        <w:t>780</w:t>
      </w:r>
    </w:p>
    <w:p>
      <w:r>
        <w:t>743</w:t>
      </w:r>
    </w:p>
    <w:p>
      <w:r>
        <w:t>37</w:t>
      </w:r>
    </w:p>
    <w:p>
      <w:r>
        <w:t>-</w:t>
      </w:r>
    </w:p>
    <w:p>
      <w:r>
        <w:t>25</w:t>
      </w:r>
    </w:p>
    <w:p>
      <w:r>
        <w:t>24</w:t>
      </w:r>
    </w:p>
    <w:p>
      <w:r>
        <w:t>1</w:t>
      </w:r>
    </w:p>
    <w:p>
      <w:r>
        <w:t>-</w:t>
      </w:r>
    </w:p>
    <w:p>
      <w:r>
        <w:t>90</w:t>
      </w:r>
    </w:p>
    <w:p>
      <w:r>
        <w:t>86</w:t>
      </w:r>
    </w:p>
    <w:p>
      <w:r>
        <w:t>4</w:t>
      </w:r>
    </w:p>
    <w:p>
      <w:r>
        <w:t>6</w:t>
      </w:r>
    </w:p>
    <w:p>
      <w:r>
        <w:t>Huyện Pác Nặm</w:t>
      </w:r>
    </w:p>
    <w:p>
      <w:r>
        <w:t>850</w:t>
      </w:r>
    </w:p>
    <w:p>
      <w:r>
        <w:t>808</w:t>
      </w:r>
    </w:p>
    <w:p>
      <w:r>
        <w:t>42</w:t>
      </w:r>
    </w:p>
    <w:p>
      <w:r>
        <w:t>350</w:t>
      </w:r>
    </w:p>
    <w:p>
      <w:r>
        <w:t>333</w:t>
      </w:r>
    </w:p>
    <w:p>
      <w:r>
        <w:t>17</w:t>
      </w:r>
    </w:p>
    <w:p>
      <w:r>
        <w:t>410</w:t>
      </w:r>
    </w:p>
    <w:p>
      <w:r>
        <w:t>390</w:t>
      </w:r>
    </w:p>
    <w:p>
      <w:r>
        <w:t>20</w:t>
      </w:r>
    </w:p>
    <w:p>
      <w:r>
        <w:t>-</w:t>
      </w:r>
    </w:p>
    <w:p>
      <w:r>
        <w:t>-</w:t>
      </w:r>
    </w:p>
    <w:p>
      <w:r>
        <w:t>-</w:t>
      </w:r>
    </w:p>
    <w:p>
      <w:r>
        <w:t>-</w:t>
      </w:r>
    </w:p>
    <w:p>
      <w:r>
        <w:t>-</w:t>
      </w:r>
    </w:p>
    <w:p>
      <w:r>
        <w:t>30</w:t>
      </w:r>
    </w:p>
    <w:p>
      <w:r>
        <w:t>28</w:t>
      </w:r>
    </w:p>
    <w:p>
      <w:r>
        <w:t>2</w:t>
      </w:r>
    </w:p>
    <w:p>
      <w:r>
        <w:t>-</w:t>
      </w:r>
    </w:p>
    <w:p>
      <w:r>
        <w:t>60</w:t>
      </w:r>
    </w:p>
    <w:p>
      <w:r>
        <w:t>57</w:t>
      </w:r>
    </w:p>
    <w:p>
      <w:r>
        <w:t>3</w:t>
      </w:r>
    </w:p>
    <w:p>
      <w:r>
        <w:t>7</w:t>
      </w:r>
    </w:p>
    <w:p>
      <w:r>
        <w:t>Huyện Ngân Sơn</w:t>
      </w:r>
    </w:p>
    <w:p>
      <w:r>
        <w:t>1.030</w:t>
      </w:r>
    </w:p>
    <w:p>
      <w:r>
        <w:t>981</w:t>
      </w:r>
    </w:p>
    <w:p>
      <w:r>
        <w:t>49</w:t>
      </w:r>
    </w:p>
    <w:p>
      <w:r>
        <w:t>350</w:t>
      </w:r>
    </w:p>
    <w:p>
      <w:r>
        <w:t>333</w:t>
      </w:r>
    </w:p>
    <w:p>
      <w:r>
        <w:t>17</w:t>
      </w:r>
    </w:p>
    <w:p>
      <w:r>
        <w:t>450</w:t>
      </w:r>
    </w:p>
    <w:p>
      <w:r>
        <w:t>429</w:t>
      </w:r>
    </w:p>
    <w:p>
      <w:r>
        <w:t>21</w:t>
      </w:r>
    </w:p>
    <w:p>
      <w:r>
        <w:t>-</w:t>
      </w:r>
    </w:p>
    <w:p>
      <w:r>
        <w:t>160</w:t>
      </w:r>
    </w:p>
    <w:p>
      <w:r>
        <w:t>152</w:t>
      </w:r>
    </w:p>
    <w:p>
      <w:r>
        <w:t>8</w:t>
      </w:r>
    </w:p>
    <w:p>
      <w:r>
        <w:t>-</w:t>
      </w:r>
    </w:p>
    <w:p>
      <w:r>
        <w:t>-</w:t>
      </w:r>
    </w:p>
    <w:p>
      <w:r>
        <w:t>-</w:t>
      </w:r>
    </w:p>
    <w:p>
      <w:r>
        <w:t>-</w:t>
      </w:r>
    </w:p>
    <w:p>
      <w:r>
        <w:t>15</w:t>
      </w:r>
    </w:p>
    <w:p>
      <w:r>
        <w:t>14</w:t>
      </w:r>
    </w:p>
    <w:p>
      <w:r>
        <w:t>1</w:t>
      </w:r>
    </w:p>
    <w:p>
      <w:r>
        <w:t>-</w:t>
      </w:r>
    </w:p>
    <w:p>
      <w:r>
        <w:t>55</w:t>
      </w:r>
    </w:p>
    <w:p>
      <w:r>
        <w:t>53</w:t>
      </w:r>
    </w:p>
    <w:p>
      <w:r>
        <w:t>2</w:t>
      </w:r>
    </w:p>
    <w:p>
      <w:r>
        <w:t>8</w:t>
      </w:r>
    </w:p>
    <w:p>
      <w:r>
        <w:t>Thành phố Bắc Kạn</w:t>
      </w:r>
    </w:p>
    <w:p>
      <w:r>
        <w:t>3.902</w:t>
      </w:r>
    </w:p>
    <w:p>
      <w:r>
        <w:t>3.716</w:t>
      </w:r>
    </w:p>
    <w:p>
      <w:r>
        <w:t>186</w:t>
      </w:r>
    </w:p>
    <w:p>
      <w:r>
        <w:t>-</w:t>
      </w:r>
    </w:p>
    <w:p>
      <w:r>
        <w:t>-</w:t>
      </w:r>
    </w:p>
    <w:p>
      <w:r>
        <w:t>-</w:t>
      </w:r>
    </w:p>
    <w:p>
      <w:r>
        <w:t>1.292</w:t>
      </w:r>
    </w:p>
    <w:p>
      <w:r>
        <w:t>1.231</w:t>
      </w:r>
    </w:p>
    <w:p>
      <w:r>
        <w:t>61</w:t>
      </w:r>
    </w:p>
    <w:p>
      <w:r>
        <w:t>-</w:t>
      </w:r>
    </w:p>
    <w:p>
      <w:r>
        <w:t>-</w:t>
      </w:r>
    </w:p>
    <w:p>
      <w:r>
        <w:t>-</w:t>
      </w:r>
    </w:p>
    <w:p>
      <w:r>
        <w:t>60</w:t>
      </w:r>
    </w:p>
    <w:p>
      <w:r>
        <w:t>57</w:t>
      </w:r>
    </w:p>
    <w:p>
      <w:r>
        <w:t>3</w:t>
      </w:r>
    </w:p>
    <w:p>
      <w:r>
        <w:t>2.500</w:t>
      </w:r>
    </w:p>
    <w:p>
      <w:r>
        <w:t>2.381</w:t>
      </w:r>
    </w:p>
    <w:p>
      <w:r>
        <w:t>119</w:t>
      </w:r>
    </w:p>
    <w:p>
      <w:r>
        <w:t>-</w:t>
      </w:r>
    </w:p>
    <w:p>
      <w:r>
        <w:t>-</w:t>
      </w:r>
    </w:p>
    <w:p>
      <w:r>
        <w:t>-</w:t>
      </w:r>
    </w:p>
    <w:p>
      <w:r>
        <w:t>-</w:t>
      </w:r>
    </w:p>
    <w:p>
      <w:r>
        <w:t>-</w:t>
      </w:r>
    </w:p>
    <w:p>
      <w:r>
        <w:t>50</w:t>
      </w:r>
    </w:p>
    <w:p>
      <w:r>
        <w:t>47</w:t>
      </w:r>
    </w:p>
    <w:p>
      <w:r>
        <w:t>3</w:t>
      </w:r>
    </w:p>
    <w:p>
      <w:r>
        <w:t>Biểu số 39</w:t>
      </w:r>
    </w:p>
    <w:p>
      <w:r>
        <w:t>DỰ TOÁN THU, CHI NGÂN SÁCH ĐỊA PHƯƠNG VÀ SỐ BỔ SUNG CÂN ĐỐI TỪ NGÂN SÁCH CẤP TRÊN CHO NGÂN SÁCH CẤP DƯỚI NĂM 2024</w:t>
      </w:r>
    </w:p>
    <w:p>
      <w:r>
        <w:t>(Kèm theo Nghị quyết số 90/NQ-HĐND ngày 08/12/2023 của Hội đồng nhân dân tỉnh Bắc Kạn)</w:t>
      </w:r>
    </w:p>
    <w:p>
      <w:r>
        <w:t>Đơn vị: Triệu đồng</w:t>
      </w:r>
    </w:p>
    <w:p>
      <w:r>
        <w:t>STT</w:t>
      </w:r>
    </w:p>
    <w:p>
      <w:r>
        <w:t>Tên đơn vị</w:t>
      </w:r>
    </w:p>
    <w:p>
      <w:r>
        <w:t>Tổng thu ngân sách nhà nước trên địa bàn</w:t>
      </w:r>
    </w:p>
    <w:p>
      <w:r>
        <w:t>Thu ngân sách địa phương được hưởng theo phân cấp</w:t>
      </w:r>
    </w:p>
    <w:p>
      <w:r>
        <w:t>Chia ra</w:t>
      </w:r>
    </w:p>
    <w:p>
      <w:r>
        <w:t>Số bổ sung cân đối từ ngân sách cấp trên</w:t>
      </w:r>
    </w:p>
    <w:p>
      <w:r>
        <w:t>Số bổ sung thực hiện cải cách tiền lương</w:t>
      </w:r>
    </w:p>
    <w:p>
      <w:r>
        <w:t>Thu chuyển nguồn từ năm trước chuyển sang</w:t>
      </w:r>
    </w:p>
    <w:p>
      <w:r>
        <w:t>Tổng chi cân đối ngân sách địa phương</w:t>
      </w:r>
    </w:p>
    <w:p>
      <w:r>
        <w:t>Thu ngân sách địa phương hưởng 100%</w:t>
      </w:r>
    </w:p>
    <w:p>
      <w:r>
        <w:t>Thu phân chia</w:t>
      </w:r>
    </w:p>
    <w:p>
      <w:r>
        <w:t>Tổng số</w:t>
      </w:r>
    </w:p>
    <w:p>
      <w:r>
        <w:t>Trong đó: Phần ngân sách địa phương được hưởng</w:t>
      </w:r>
    </w:p>
    <w:p>
      <w:r>
        <w:t>A</w:t>
      </w:r>
    </w:p>
    <w:p>
      <w:r>
        <w:t>B</w:t>
      </w:r>
    </w:p>
    <w:p>
      <w:r>
        <w:t>1</w:t>
      </w:r>
    </w:p>
    <w:p>
      <w:r>
        <w:t>2=3+5</w:t>
      </w:r>
    </w:p>
    <w:p>
      <w:r>
        <w:t>3</w:t>
      </w:r>
    </w:p>
    <w:p>
      <w:r>
        <w:t>4</w:t>
      </w:r>
    </w:p>
    <w:p>
      <w:r>
        <w:t>5</w:t>
      </w:r>
    </w:p>
    <w:p>
      <w:r>
        <w:t>6</w:t>
      </w:r>
    </w:p>
    <w:p>
      <w:r>
        <w:t>7</w:t>
      </w:r>
    </w:p>
    <w:p>
      <w:r>
        <w:t>8</w:t>
      </w:r>
    </w:p>
    <w:p>
      <w:r>
        <w:t>9=2+6+7+8</w:t>
      </w:r>
    </w:p>
    <w:p>
      <w:r>
        <w:t>TỔNG SỐ</w:t>
      </w:r>
    </w:p>
    <w:p>
      <w:r>
        <w:t>648.000</w:t>
      </w:r>
    </w:p>
    <w:p>
      <w:r>
        <w:t>510.320</w:t>
      </w:r>
    </w:p>
    <w:p>
      <w:r>
        <w:t>288.090</w:t>
      </w:r>
    </w:p>
    <w:p>
      <w:r>
        <w:t>334.000</w:t>
      </w:r>
    </w:p>
    <w:p>
      <w:r>
        <w:t>222.230</w:t>
      </w:r>
    </w:p>
    <w:p>
      <w:r>
        <w:t>2.457.342</w:t>
      </w:r>
    </w:p>
    <w:p>
      <w:r>
        <w:t>271.606</w:t>
      </w:r>
    </w:p>
    <w:p>
      <w:r>
        <w:t>3.239.268</w:t>
      </w:r>
    </w:p>
    <w:p>
      <w:r>
        <w:t>1</w:t>
      </w:r>
    </w:p>
    <w:p>
      <w:r>
        <w:t>Thành phố Bắc Kạn</w:t>
      </w:r>
    </w:p>
    <w:p>
      <w:r>
        <w:t>317.000</w:t>
      </w:r>
    </w:p>
    <w:p>
      <w:r>
        <w:t>213.480</w:t>
      </w:r>
    </w:p>
    <w:p>
      <w:r>
        <w:t>73.430</w:t>
      </w:r>
    </w:p>
    <w:p>
      <w:r>
        <w:t>235.550</w:t>
      </w:r>
    </w:p>
    <w:p>
      <w:r>
        <w:t>140.050</w:t>
      </w:r>
    </w:p>
    <w:p>
      <w:r>
        <w:t>201.003</w:t>
      </w:r>
    </w:p>
    <w:p>
      <w:r>
        <w:t>24.853</w:t>
      </w:r>
    </w:p>
    <w:p>
      <w:r>
        <w:t>439.336</w:t>
      </w:r>
    </w:p>
    <w:p>
      <w:r>
        <w:t>2</w:t>
      </w:r>
    </w:p>
    <w:p>
      <w:r>
        <w:t>Huyện Bạch Thông</w:t>
      </w:r>
    </w:p>
    <w:p>
      <w:r>
        <w:t>19.500</w:t>
      </w:r>
    </w:p>
    <w:p>
      <w:r>
        <w:t>17.530</w:t>
      </w:r>
    </w:p>
    <w:p>
      <w:r>
        <w:t>14.300</w:t>
      </w:r>
    </w:p>
    <w:p>
      <w:r>
        <w:t>3.050</w:t>
      </w:r>
    </w:p>
    <w:p>
      <w:r>
        <w:t>3.230</w:t>
      </w:r>
    </w:p>
    <w:p>
      <w:r>
        <w:t>265.572</w:t>
      </w:r>
    </w:p>
    <w:p>
      <w:r>
        <w:t>26.685</w:t>
      </w:r>
    </w:p>
    <w:p>
      <w:r>
        <w:t>309.787</w:t>
      </w:r>
    </w:p>
    <w:p>
      <w:r>
        <w:t>3</w:t>
      </w:r>
    </w:p>
    <w:p>
      <w:r>
        <w:t>Huyện Chợ Mới</w:t>
      </w:r>
    </w:p>
    <w:p>
      <w:r>
        <w:t>38.500</w:t>
      </w:r>
    </w:p>
    <w:p>
      <w:r>
        <w:t>31.640</w:t>
      </w:r>
    </w:p>
    <w:p>
      <w:r>
        <w:t>15.260</w:t>
      </w:r>
    </w:p>
    <w:p>
      <w:r>
        <w:t>20.030</w:t>
      </w:r>
    </w:p>
    <w:p>
      <w:r>
        <w:t>16.380</w:t>
      </w:r>
    </w:p>
    <w:p>
      <w:r>
        <w:t>302.857</w:t>
      </w:r>
    </w:p>
    <w:p>
      <w:r>
        <w:t>32.489</w:t>
      </w:r>
    </w:p>
    <w:p>
      <w:r>
        <w:t>366.986</w:t>
      </w:r>
    </w:p>
    <w:p>
      <w:r>
        <w:t>4</w:t>
      </w:r>
    </w:p>
    <w:p>
      <w:r>
        <w:t>Huyện Chợ Đồn</w:t>
      </w:r>
    </w:p>
    <w:p>
      <w:r>
        <w:t>139.000</w:t>
      </w:r>
    </w:p>
    <w:p>
      <w:r>
        <w:t>129.990</w:t>
      </w:r>
    </w:p>
    <w:p>
      <w:r>
        <w:t>107.880</w:t>
      </w:r>
    </w:p>
    <w:p>
      <w:r>
        <w:t>27.310</w:t>
      </w:r>
    </w:p>
    <w:p>
      <w:r>
        <w:t>22.110</w:t>
      </w:r>
    </w:p>
    <w:p>
      <w:r>
        <w:t>297.255</w:t>
      </w:r>
    </w:p>
    <w:p>
      <w:r>
        <w:t>45.474</w:t>
      </w:r>
    </w:p>
    <w:p>
      <w:r>
        <w:t>472.719</w:t>
      </w:r>
    </w:p>
    <w:p>
      <w:r>
        <w:t>5</w:t>
      </w:r>
    </w:p>
    <w:p>
      <w:r>
        <w:t>Huyện Na Rì</w:t>
      </w:r>
    </w:p>
    <w:p>
      <w:r>
        <w:t>27.000</w:t>
      </w:r>
    </w:p>
    <w:p>
      <w:r>
        <w:t>25.180</w:t>
      </w:r>
    </w:p>
    <w:p>
      <w:r>
        <w:t>17.570</w:t>
      </w:r>
    </w:p>
    <w:p>
      <w:r>
        <w:t>6.510</w:t>
      </w:r>
    </w:p>
    <w:p>
      <w:r>
        <w:t>7.610</w:t>
      </w:r>
    </w:p>
    <w:p>
      <w:r>
        <w:t>383.236</w:t>
      </w:r>
    </w:p>
    <w:p>
      <w:r>
        <w:t>44.747</w:t>
      </w:r>
    </w:p>
    <w:p>
      <w:r>
        <w:t>453.163</w:t>
      </w:r>
    </w:p>
    <w:p>
      <w:r>
        <w:t>6</w:t>
      </w:r>
    </w:p>
    <w:p>
      <w:r>
        <w:t>Huyện Ngân Sơn</w:t>
      </w:r>
    </w:p>
    <w:p>
      <w:r>
        <w:t>30.000</w:t>
      </w:r>
    </w:p>
    <w:p>
      <w:r>
        <w:t>28.630</w:t>
      </w:r>
    </w:p>
    <w:p>
      <w:r>
        <w:t>28.110</w:t>
      </w:r>
    </w:p>
    <w:p>
      <w:r>
        <w:t>120</w:t>
      </w:r>
    </w:p>
    <w:p>
      <w:r>
        <w:t>520</w:t>
      </w:r>
    </w:p>
    <w:p>
      <w:r>
        <w:t>278.042</w:t>
      </w:r>
    </w:p>
    <w:p>
      <w:r>
        <w:t>27.140</w:t>
      </w:r>
    </w:p>
    <w:p>
      <w:r>
        <w:t>333.812</w:t>
      </w:r>
    </w:p>
    <w:p>
      <w:r>
        <w:t>7</w:t>
      </w:r>
    </w:p>
    <w:p>
      <w:r>
        <w:t>Huyện Ba Bể</w:t>
      </w:r>
    </w:p>
    <w:p>
      <w:r>
        <w:t>62.000</w:t>
      </w:r>
    </w:p>
    <w:p>
      <w:r>
        <w:t>51.170</w:t>
      </w:r>
    </w:p>
    <w:p>
      <w:r>
        <w:t>23.250</w:t>
      </w:r>
    </w:p>
    <w:p>
      <w:r>
        <w:t>36.020</w:t>
      </w:r>
    </w:p>
    <w:p>
      <w:r>
        <w:t>27.920</w:t>
      </w:r>
    </w:p>
    <w:p>
      <w:r>
        <w:t>380.669</w:t>
      </w:r>
    </w:p>
    <w:p>
      <w:r>
        <w:t>40.312</w:t>
      </w:r>
    </w:p>
    <w:p>
      <w:r>
        <w:t>472.151</w:t>
      </w:r>
    </w:p>
    <w:p>
      <w:r>
        <w:t>8</w:t>
      </w:r>
    </w:p>
    <w:p>
      <w:r>
        <w:t>Huyện Pác Nặm</w:t>
      </w:r>
    </w:p>
    <w:p>
      <w:r>
        <w:t>15.000</w:t>
      </w:r>
    </w:p>
    <w:p>
      <w:r>
        <w:t>12.700</w:t>
      </w:r>
    </w:p>
    <w:p>
      <w:r>
        <w:t>8.290</w:t>
      </w:r>
    </w:p>
    <w:p>
      <w:r>
        <w:t>5.410</w:t>
      </w:r>
    </w:p>
    <w:p>
      <w:r>
        <w:t>4.410</w:t>
      </w:r>
    </w:p>
    <w:p>
      <w:r>
        <w:t>348.708</w:t>
      </w:r>
    </w:p>
    <w:p>
      <w:r>
        <w:t>29.906</w:t>
      </w:r>
    </w:p>
    <w:p>
      <w:r>
        <w:t>391.314</w:t>
      </w:r>
    </w:p>
    <w:p>
      <w:r>
        <w:t>Biểu số 41</w:t>
      </w:r>
    </w:p>
    <w:p>
      <w:r>
        <w:t>DỰ TOÁN CHI NGÂN SÁCH ĐỊA PHƯƠNG TỪNG HUYỆN NĂM 2024</w:t>
      </w:r>
    </w:p>
    <w:p>
      <w:r>
        <w:t>(Kèm theo Nghị quyết số 90/NQ-HĐND ngày 08/12/2023 của Hội đồng nhân dân tỉnh Bắc Kạn)</w:t>
      </w:r>
    </w:p>
    <w:p>
      <w:r>
        <w:t>Đơn vị: Triệu đồng</w:t>
      </w:r>
    </w:p>
    <w:p>
      <w:r>
        <w:t>STT</w:t>
      </w:r>
    </w:p>
    <w:p>
      <w:r>
        <w:t>Tên đơn vị</w:t>
      </w:r>
    </w:p>
    <w:p>
      <w:r>
        <w:t>Tổng chi ngân sách địa phương</w:t>
      </w:r>
    </w:p>
    <w:p>
      <w:r>
        <w:t>Tổng chi cân đối ngân sách địa phương</w:t>
      </w:r>
    </w:p>
    <w:p>
      <w:r>
        <w:t>Chi chương trình mục tiêu, nhiệm vụ</w:t>
      </w:r>
    </w:p>
    <w:p>
      <w:r>
        <w:t>Tổng số</w:t>
      </w:r>
    </w:p>
    <w:p>
      <w:r>
        <w:t>Chi đầu tư phát triển</w:t>
      </w:r>
    </w:p>
    <w:p>
      <w:r>
        <w:t>Chi thường xuyên</w:t>
      </w:r>
    </w:p>
    <w:p>
      <w:r>
        <w:t>Dự phòng ngân sách</w:t>
      </w:r>
    </w:p>
    <w:p>
      <w:r>
        <w:t>Chi tạo nguồn điều chỉnh tiền lương</w:t>
      </w:r>
    </w:p>
    <w:p>
      <w:r>
        <w:t>Tổng số</w:t>
      </w:r>
    </w:p>
    <w:p>
      <w:r>
        <w:t>Bổ sung vốn đầu tư để thực hiện các chương trình, dự án, nhiệm vụ</w:t>
      </w:r>
    </w:p>
    <w:p>
      <w:r>
        <w:t>Bổ sung vốn sự nghiệp thực hiện các chương trình dự án, nhiệm vụ, chế độ, chính sách</w:t>
      </w:r>
    </w:p>
    <w:p>
      <w:r>
        <w:t>Bổ sung thực hiện các chương trình mục tiêu quốc gia</w:t>
      </w:r>
    </w:p>
    <w:p>
      <w:r>
        <w:t>Tổng số</w:t>
      </w:r>
    </w:p>
    <w:p>
      <w:r>
        <w:t>Chi đầu tư từ nguồn vốn trong nước</w:t>
      </w:r>
    </w:p>
    <w:p>
      <w:r>
        <w:t>Chi đầu tư từ nguồn thu tiền sử dụng đất</w:t>
      </w:r>
    </w:p>
    <w:p>
      <w:r>
        <w:t>Tổng số</w:t>
      </w:r>
    </w:p>
    <w:p>
      <w:r>
        <w:t>Trong đó</w:t>
      </w:r>
    </w:p>
    <w:p>
      <w:r>
        <w:t>Chi giáo dục, đào tạo và dạy nghề</w:t>
      </w:r>
    </w:p>
    <w:p>
      <w:r>
        <w:t>A</w:t>
      </w:r>
    </w:p>
    <w:p>
      <w:r>
        <w:t>B</w:t>
      </w:r>
    </w:p>
    <w:p>
      <w:r>
        <w:t>1=2+10</w:t>
      </w:r>
    </w:p>
    <w:p>
      <w:r>
        <w:t>2=3+6+8</w:t>
      </w:r>
    </w:p>
    <w:p>
      <w:r>
        <w:t>3=4+5</w:t>
      </w:r>
    </w:p>
    <w:p>
      <w:r>
        <w:t>4</w:t>
      </w:r>
    </w:p>
    <w:p>
      <w:r>
        <w:t>5</w:t>
      </w:r>
    </w:p>
    <w:p>
      <w:r>
        <w:t>6</w:t>
      </w:r>
    </w:p>
    <w:p>
      <w:r>
        <w:t>7</w:t>
      </w:r>
    </w:p>
    <w:p>
      <w:r>
        <w:t>8</w:t>
      </w:r>
    </w:p>
    <w:p>
      <w:r>
        <w:t>9</w:t>
      </w:r>
    </w:p>
    <w:p>
      <w:r>
        <w:t>10=11+12+13</w:t>
      </w:r>
    </w:p>
    <w:p>
      <w:r>
        <w:t>11</w:t>
      </w:r>
    </w:p>
    <w:p>
      <w:r>
        <w:t>12</w:t>
      </w:r>
    </w:p>
    <w:p>
      <w:r>
        <w:t>13</w:t>
      </w:r>
    </w:p>
    <w:p>
      <w:r>
        <w:t>TỔNG SỐ</w:t>
      </w:r>
    </w:p>
    <w:p>
      <w:r>
        <w:t>4.325.634</w:t>
      </w:r>
    </w:p>
    <w:p>
      <w:r>
        <w:t>3.239.268</w:t>
      </w:r>
    </w:p>
    <w:p>
      <w:r>
        <w:t>315.880</w:t>
      </w:r>
    </w:p>
    <w:p>
      <w:r>
        <w:t>127.123</w:t>
      </w:r>
    </w:p>
    <w:p>
      <w:r>
        <w:t>188.757</w:t>
      </w:r>
    </w:p>
    <w:p>
      <w:r>
        <w:t>2.858.598</w:t>
      </w:r>
    </w:p>
    <w:p>
      <w:r>
        <w:t>1.512.014</w:t>
      </w:r>
    </w:p>
    <w:p>
      <w:r>
        <w:t>64.790</w:t>
      </w:r>
    </w:p>
    <w:p>
      <w:r>
        <w:t>-</w:t>
      </w:r>
    </w:p>
    <w:p>
      <w:r>
        <w:t>1.086.366</w:t>
      </w:r>
    </w:p>
    <w:p>
      <w:r>
        <w:t>91.862</w:t>
      </w:r>
    </w:p>
    <w:p>
      <w:r>
        <w:t>112.325</w:t>
      </w:r>
    </w:p>
    <w:p>
      <w:r>
        <w:t>882.179</w:t>
      </w:r>
    </w:p>
    <w:p>
      <w:r>
        <w:t>1</w:t>
      </w:r>
    </w:p>
    <w:p>
      <w:r>
        <w:t>Thành phố Bắc Kạn</w:t>
      </w:r>
    </w:p>
    <w:p>
      <w:r>
        <w:t>477.451</w:t>
      </w:r>
    </w:p>
    <w:p>
      <w:r>
        <w:t>439.336</w:t>
      </w:r>
    </w:p>
    <w:p>
      <w:r>
        <w:t>138.762</w:t>
      </w:r>
    </w:p>
    <w:p>
      <w:r>
        <w:t>18.972</w:t>
      </w:r>
    </w:p>
    <w:p>
      <w:r>
        <w:t>119.790</w:t>
      </w:r>
    </w:p>
    <w:p>
      <w:r>
        <w:t>291.786</w:t>
      </w:r>
    </w:p>
    <w:p>
      <w:r>
        <w:t>121.666</w:t>
      </w:r>
    </w:p>
    <w:p>
      <w:r>
        <w:t>8.788</w:t>
      </w:r>
    </w:p>
    <w:p>
      <w:r>
        <w:t>-</w:t>
      </w:r>
    </w:p>
    <w:p>
      <w:r>
        <w:t>38.115</w:t>
      </w:r>
    </w:p>
    <w:p>
      <w:r>
        <w:t>700</w:t>
      </w:r>
    </w:p>
    <w:p>
      <w:r>
        <w:t>20.381</w:t>
      </w:r>
    </w:p>
    <w:p>
      <w:r>
        <w:t>17.034</w:t>
      </w:r>
    </w:p>
    <w:p>
      <w:r>
        <w:t>2</w:t>
      </w:r>
    </w:p>
    <w:p>
      <w:r>
        <w:t>Huyện Bạch Thông</w:t>
      </w:r>
    </w:p>
    <w:p>
      <w:r>
        <w:t>474.158</w:t>
      </w:r>
    </w:p>
    <w:p>
      <w:r>
        <w:t>309.787</w:t>
      </w:r>
    </w:p>
    <w:p>
      <w:r>
        <w:t>17.721</w:t>
      </w:r>
    </w:p>
    <w:p>
      <w:r>
        <w:t>15.129</w:t>
      </w:r>
    </w:p>
    <w:p>
      <w:r>
        <w:t>2.592</w:t>
      </w:r>
    </w:p>
    <w:p>
      <w:r>
        <w:t>285.870</w:t>
      </w:r>
    </w:p>
    <w:p>
      <w:r>
        <w:t>134.527</w:t>
      </w:r>
    </w:p>
    <w:p>
      <w:r>
        <w:t>6.196</w:t>
      </w:r>
    </w:p>
    <w:p>
      <w:r>
        <w:t>-</w:t>
      </w:r>
    </w:p>
    <w:p>
      <w:r>
        <w:t>164.371</w:t>
      </w:r>
    </w:p>
    <w:p>
      <w:r>
        <w:t>46.200</w:t>
      </w:r>
    </w:p>
    <w:p>
      <w:r>
        <w:t>10.285</w:t>
      </w:r>
    </w:p>
    <w:p>
      <w:r>
        <w:t>107.886</w:t>
      </w:r>
    </w:p>
    <w:p>
      <w:r>
        <w:t>3</w:t>
      </w:r>
    </w:p>
    <w:p>
      <w:r>
        <w:t>Huyện Chợ Mới</w:t>
      </w:r>
    </w:p>
    <w:p>
      <w:r>
        <w:t>482.539</w:t>
      </w:r>
    </w:p>
    <w:p>
      <w:r>
        <w:t>366.986</w:t>
      </w:r>
    </w:p>
    <w:p>
      <w:r>
        <w:t>29.586</w:t>
      </w:r>
    </w:p>
    <w:p>
      <w:r>
        <w:t>16.041</w:t>
      </w:r>
    </w:p>
    <w:p>
      <w:r>
        <w:t>13.545</w:t>
      </w:r>
    </w:p>
    <w:p>
      <w:r>
        <w:t>330.060</w:t>
      </w:r>
    </w:p>
    <w:p>
      <w:r>
        <w:t>170.745</w:t>
      </w:r>
    </w:p>
    <w:p>
      <w:r>
        <w:t>7.340</w:t>
      </w:r>
    </w:p>
    <w:p>
      <w:r>
        <w:t>-</w:t>
      </w:r>
    </w:p>
    <w:p>
      <w:r>
        <w:t>115.553</w:t>
      </w:r>
    </w:p>
    <w:p>
      <w:r>
        <w:t>11.100</w:t>
      </w:r>
    </w:p>
    <w:p>
      <w:r>
        <w:t>15.540</w:t>
      </w:r>
    </w:p>
    <w:p>
      <w:r>
        <w:t>88.913</w:t>
      </w:r>
    </w:p>
    <w:p>
      <w:r>
        <w:t>4</w:t>
      </w:r>
    </w:p>
    <w:p>
      <w:r>
        <w:t>Huyện Chợ Đồn</w:t>
      </w:r>
    </w:p>
    <w:p>
      <w:r>
        <w:t>640.720</w:t>
      </w:r>
    </w:p>
    <w:p>
      <w:r>
        <w:t>472.719</w:t>
      </w:r>
    </w:p>
    <w:p>
      <w:r>
        <w:t>38.564</w:t>
      </w:r>
    </w:p>
    <w:p>
      <w:r>
        <w:t>19.934</w:t>
      </w:r>
    </w:p>
    <w:p>
      <w:r>
        <w:t>18.630</w:t>
      </w:r>
    </w:p>
    <w:p>
      <w:r>
        <w:t>424.700</w:t>
      </w:r>
    </w:p>
    <w:p>
      <w:r>
        <w:t>222.030</w:t>
      </w:r>
    </w:p>
    <w:p>
      <w:r>
        <w:t>9.455</w:t>
      </w:r>
    </w:p>
    <w:p>
      <w:r>
        <w:t>-</w:t>
      </w:r>
    </w:p>
    <w:p>
      <w:r>
        <w:t>168.001</w:t>
      </w:r>
    </w:p>
    <w:p>
      <w:r>
        <w:t>12.300</w:t>
      </w:r>
    </w:p>
    <w:p>
      <w:r>
        <w:t>22.215</w:t>
      </w:r>
    </w:p>
    <w:p>
      <w:r>
        <w:t>133.486</w:t>
      </w:r>
    </w:p>
    <w:p>
      <w:r>
        <w:t>5</w:t>
      </w:r>
    </w:p>
    <w:p>
      <w:r>
        <w:t>Huyện Na Rì</w:t>
      </w:r>
    </w:p>
    <w:p>
      <w:r>
        <w:t>572.877</w:t>
      </w:r>
    </w:p>
    <w:p>
      <w:r>
        <w:t>453.163</w:t>
      </w:r>
    </w:p>
    <w:p>
      <w:r>
        <w:t>20.738</w:t>
      </w:r>
    </w:p>
    <w:p>
      <w:r>
        <w:t>14.888</w:t>
      </w:r>
    </w:p>
    <w:p>
      <w:r>
        <w:t>5.850</w:t>
      </w:r>
    </w:p>
    <w:p>
      <w:r>
        <w:t>423.361</w:t>
      </w:r>
    </w:p>
    <w:p>
      <w:r>
        <w:t>230.587</w:t>
      </w:r>
    </w:p>
    <w:p>
      <w:r>
        <w:t>9.064</w:t>
      </w:r>
    </w:p>
    <w:p>
      <w:r>
        <w:t>-</w:t>
      </w:r>
    </w:p>
    <w:p>
      <w:r>
        <w:t>119.714</w:t>
      </w:r>
    </w:p>
    <w:p>
      <w:r>
        <w:t>6.200</w:t>
      </w:r>
    </w:p>
    <w:p>
      <w:r>
        <w:t>9.554</w:t>
      </w:r>
    </w:p>
    <w:p>
      <w:r>
        <w:t>103.960</w:t>
      </w:r>
    </w:p>
    <w:p>
      <w:r>
        <w:t>6</w:t>
      </w:r>
    </w:p>
    <w:p>
      <w:r>
        <w:t>Huyện Ngân Sơn</w:t>
      </w:r>
    </w:p>
    <w:p>
      <w:r>
        <w:t>498.504</w:t>
      </w:r>
    </w:p>
    <w:p>
      <w:r>
        <w:t>333.812</w:t>
      </w:r>
    </w:p>
    <w:p>
      <w:r>
        <w:t>13.839</w:t>
      </w:r>
    </w:p>
    <w:p>
      <w:r>
        <w:t>13.749</w:t>
      </w:r>
    </w:p>
    <w:p>
      <w:r>
        <w:t>90</w:t>
      </w:r>
    </w:p>
    <w:p>
      <w:r>
        <w:t>313.296</w:t>
      </w:r>
    </w:p>
    <w:p>
      <w:r>
        <w:t>175.981</w:t>
      </w:r>
    </w:p>
    <w:p>
      <w:r>
        <w:t>6.677</w:t>
      </w:r>
    </w:p>
    <w:p>
      <w:r>
        <w:t>-</w:t>
      </w:r>
    </w:p>
    <w:p>
      <w:r>
        <w:t>164.692</w:t>
      </w:r>
    </w:p>
    <w:p>
      <w:r>
        <w:t>5.000</w:t>
      </w:r>
    </w:p>
    <w:p>
      <w:r>
        <w:t>7.231</w:t>
      </w:r>
    </w:p>
    <w:p>
      <w:r>
        <w:t>152.461</w:t>
      </w:r>
    </w:p>
    <w:p>
      <w:r>
        <w:t>7</w:t>
      </w:r>
    </w:p>
    <w:p>
      <w:r>
        <w:t>Huyện Ba Bể</w:t>
      </w:r>
    </w:p>
    <w:p>
      <w:r>
        <w:t>588.727</w:t>
      </w:r>
    </w:p>
    <w:p>
      <w:r>
        <w:t>472.151</w:t>
      </w:r>
    </w:p>
    <w:p>
      <w:r>
        <w:t>38.862</w:t>
      </w:r>
    </w:p>
    <w:p>
      <w:r>
        <w:t>14.382</w:t>
      </w:r>
    </w:p>
    <w:p>
      <w:r>
        <w:t>24.480</w:t>
      </w:r>
    </w:p>
    <w:p>
      <w:r>
        <w:t>423.846</w:t>
      </w:r>
    </w:p>
    <w:p>
      <w:r>
        <w:t>239.483</w:t>
      </w:r>
    </w:p>
    <w:p>
      <w:r>
        <w:t>9.443</w:t>
      </w:r>
    </w:p>
    <w:p>
      <w:r>
        <w:t>-</w:t>
      </w:r>
    </w:p>
    <w:p>
      <w:r>
        <w:t>116.576</w:t>
      </w:r>
    </w:p>
    <w:p>
      <w:r>
        <w:t>5.962</w:t>
      </w:r>
    </w:p>
    <w:p>
      <w:r>
        <w:t>16.768</w:t>
      </w:r>
    </w:p>
    <w:p>
      <w:r>
        <w:t>93.846</w:t>
      </w:r>
    </w:p>
    <w:p>
      <w:r>
        <w:t>8</w:t>
      </w:r>
    </w:p>
    <w:p>
      <w:r>
        <w:t>Huyện Pác Nặm</w:t>
      </w:r>
    </w:p>
    <w:p>
      <w:r>
        <w:t>590.658</w:t>
      </w:r>
    </w:p>
    <w:p>
      <w:r>
        <w:t>391.314</w:t>
      </w:r>
    </w:p>
    <w:p>
      <w:r>
        <w:t>17.808</w:t>
      </w:r>
    </w:p>
    <w:p>
      <w:r>
        <w:t>14.028</w:t>
      </w:r>
    </w:p>
    <w:p>
      <w:r>
        <w:t>3.780</w:t>
      </w:r>
    </w:p>
    <w:p>
      <w:r>
        <w:t>365.679</w:t>
      </w:r>
    </w:p>
    <w:p>
      <w:r>
        <w:t>216.995</w:t>
      </w:r>
    </w:p>
    <w:p>
      <w:r>
        <w:t>7.827</w:t>
      </w:r>
    </w:p>
    <w:p>
      <w:r>
        <w:t>-</w:t>
      </w:r>
    </w:p>
    <w:p>
      <w:r>
        <w:t>199.344</w:t>
      </w:r>
    </w:p>
    <w:p>
      <w:r>
        <w:t>4.400</w:t>
      </w:r>
    </w:p>
    <w:p>
      <w:r>
        <w:t>10.351</w:t>
      </w:r>
    </w:p>
    <w:p>
      <w:r>
        <w:t>184.593</w:t>
      </w:r>
    </w:p>
    <w:p>
      <w:r>
        <w:t>Biểu số 42</w:t>
      </w:r>
    </w:p>
    <w:p>
      <w:r>
        <w:t>DỰ TOÁN BỔ SUNG CÓ MỤC TIÊU TỪ NGÂN SÁCH CẤP TỈNH  CHO NGÂN SÁCH TỪNG HUYỆN NĂM 2024</w:t>
      </w:r>
    </w:p>
    <w:p>
      <w:r>
        <w:t>(Kèm theo Nghị quyết số 90/NQ-HĐND ngày 08/12/2023 của Hội đồng nhân dân tỉnh Bắc Kạn)</w:t>
      </w:r>
    </w:p>
    <w:p>
      <w:r>
        <w:t>Đơn vị: Triệu đồng</w:t>
      </w:r>
    </w:p>
    <w:p>
      <w:r>
        <w:t>STT</w:t>
      </w:r>
    </w:p>
    <w:p>
      <w:r>
        <w:t>Tên đơn vị</w:t>
      </w:r>
    </w:p>
    <w:p>
      <w:r>
        <w:t>Tổng số</w:t>
      </w:r>
    </w:p>
    <w:p>
      <w:r>
        <w:t>Bổ sung vốn đầu tư để thực hiện các chương trình mục tiêu, nhiệm vụ</w:t>
      </w:r>
    </w:p>
    <w:p>
      <w:r>
        <w:t>Bổ sung vốn sự nghiệp thực hiện các chế độ, chính sách, chương trình, nhiệm vụ</w:t>
      </w:r>
    </w:p>
    <w:p>
      <w:r>
        <w:t>Bổ sung thực hiện các chương trình mục tiêu quốc gia</w:t>
      </w:r>
    </w:p>
    <w:p>
      <w:r>
        <w:t>A</w:t>
      </w:r>
    </w:p>
    <w:p>
      <w:r>
        <w:t>B</w:t>
      </w:r>
    </w:p>
    <w:p>
      <w:r>
        <w:t>1=2+3+4</w:t>
      </w:r>
    </w:p>
    <w:p>
      <w:r>
        <w:t>2</w:t>
      </w:r>
    </w:p>
    <w:p>
      <w:r>
        <w:t>3</w:t>
      </w:r>
    </w:p>
    <w:p>
      <w:r>
        <w:t>4</w:t>
      </w:r>
    </w:p>
    <w:p>
      <w:r>
        <w:t>TỔNG SỐ</w:t>
      </w:r>
    </w:p>
    <w:p>
      <w:r>
        <w:t>1.086.366</w:t>
      </w:r>
    </w:p>
    <w:p>
      <w:r>
        <w:t>91.862</w:t>
      </w:r>
    </w:p>
    <w:p>
      <w:r>
        <w:t>112.325</w:t>
      </w:r>
    </w:p>
    <w:p>
      <w:r>
        <w:t>882.179</w:t>
      </w:r>
    </w:p>
    <w:p>
      <w:r>
        <w:t>1</w:t>
      </w:r>
    </w:p>
    <w:p>
      <w:r>
        <w:t>Thành phố Bắc Kạn</w:t>
      </w:r>
    </w:p>
    <w:p>
      <w:r>
        <w:t>38.115</w:t>
      </w:r>
    </w:p>
    <w:p>
      <w:r>
        <w:t>700</w:t>
      </w:r>
    </w:p>
    <w:p>
      <w:r>
        <w:t>20.381</w:t>
      </w:r>
    </w:p>
    <w:p>
      <w:r>
        <w:t>17.034</w:t>
      </w:r>
    </w:p>
    <w:p>
      <w:r>
        <w:t>2</w:t>
      </w:r>
    </w:p>
    <w:p>
      <w:r>
        <w:t>Huyện Bạch Thông</w:t>
      </w:r>
    </w:p>
    <w:p>
      <w:r>
        <w:t>164.371</w:t>
      </w:r>
    </w:p>
    <w:p>
      <w:r>
        <w:t>46.200</w:t>
      </w:r>
    </w:p>
    <w:p>
      <w:r>
        <w:t>10.285</w:t>
      </w:r>
    </w:p>
    <w:p>
      <w:r>
        <w:t>107.886</w:t>
      </w:r>
    </w:p>
    <w:p>
      <w:r>
        <w:t>3</w:t>
      </w:r>
    </w:p>
    <w:p>
      <w:r>
        <w:t>Huyện Chợ Mới</w:t>
      </w:r>
    </w:p>
    <w:p>
      <w:r>
        <w:t>115.553</w:t>
      </w:r>
    </w:p>
    <w:p>
      <w:r>
        <w:t>11.100</w:t>
      </w:r>
    </w:p>
    <w:p>
      <w:r>
        <w:t>15.540</w:t>
      </w:r>
    </w:p>
    <w:p>
      <w:r>
        <w:t>88.913</w:t>
      </w:r>
    </w:p>
    <w:p>
      <w:r>
        <w:t>4</w:t>
      </w:r>
    </w:p>
    <w:p>
      <w:r>
        <w:t>Huyện Chợ Đồn</w:t>
      </w:r>
    </w:p>
    <w:p>
      <w:r>
        <w:t>168.001</w:t>
      </w:r>
    </w:p>
    <w:p>
      <w:r>
        <w:t>12.300</w:t>
      </w:r>
    </w:p>
    <w:p>
      <w:r>
        <w:t>22.215</w:t>
      </w:r>
    </w:p>
    <w:p>
      <w:r>
        <w:t>133.486</w:t>
      </w:r>
    </w:p>
    <w:p>
      <w:r>
        <w:t>5</w:t>
      </w:r>
    </w:p>
    <w:p>
      <w:r>
        <w:t>Huyện Na Rì</w:t>
      </w:r>
    </w:p>
    <w:p>
      <w:r>
        <w:t>119.714</w:t>
      </w:r>
    </w:p>
    <w:p>
      <w:r>
        <w:t>6.200</w:t>
      </w:r>
    </w:p>
    <w:p>
      <w:r>
        <w:t>9.554</w:t>
      </w:r>
    </w:p>
    <w:p>
      <w:r>
        <w:t>103.960</w:t>
      </w:r>
    </w:p>
    <w:p>
      <w:r>
        <w:t>6</w:t>
      </w:r>
    </w:p>
    <w:p>
      <w:r>
        <w:t>Huyện Ngân Sơn</w:t>
      </w:r>
    </w:p>
    <w:p>
      <w:r>
        <w:t>164.692</w:t>
      </w:r>
    </w:p>
    <w:p>
      <w:r>
        <w:t>5.000</w:t>
      </w:r>
    </w:p>
    <w:p>
      <w:r>
        <w:t>7.231</w:t>
      </w:r>
    </w:p>
    <w:p>
      <w:r>
        <w:t>152.461</w:t>
      </w:r>
    </w:p>
    <w:p>
      <w:r>
        <w:t>7</w:t>
      </w:r>
    </w:p>
    <w:p>
      <w:r>
        <w:t>Huyện Ba Bể</w:t>
      </w:r>
    </w:p>
    <w:p>
      <w:r>
        <w:t>116.576</w:t>
      </w:r>
    </w:p>
    <w:p>
      <w:r>
        <w:t>5.962</w:t>
      </w:r>
    </w:p>
    <w:p>
      <w:r>
        <w:t>16.768</w:t>
      </w:r>
    </w:p>
    <w:p>
      <w:r>
        <w:t>93.846</w:t>
      </w:r>
    </w:p>
    <w:p>
      <w:r>
        <w:t>8</w:t>
      </w:r>
    </w:p>
    <w:p>
      <w:r>
        <w:t>Huyện Pác Nặm</w:t>
      </w:r>
    </w:p>
    <w:p>
      <w:r>
        <w:t>199.344</w:t>
      </w:r>
    </w:p>
    <w:p>
      <w:r>
        <w:t>4.400</w:t>
      </w:r>
    </w:p>
    <w:p>
      <w:r>
        <w:t>10.351</w:t>
      </w:r>
    </w:p>
    <w:p>
      <w:r>
        <w:t>184.593</w:t>
      </w:r>
    </w:p>
    <w:p>
      <w:r>
        <w:t>Biểu số 44</w:t>
      </w:r>
    </w:p>
    <w:p>
      <w:r>
        <w:t>DỰ TOÁN CHI BỔ SUNG CÓ MỤC TIÊU VỐN SỰ NGHIỆP TỪ NGÂN SÁCH CẤP TỈNH CHO NGÂN SÁCH CÁC HUYỆN, THÀNH PHỐ NĂM 2024</w:t>
      </w:r>
    </w:p>
    <w:p>
      <w:r>
        <w:t>(Kèm theo Nghị quyết số 90/NQ-HĐND ngày 08/12/2023 của Hội đồng nhân dân tỉnh Bắc Kạn)</w:t>
      </w:r>
    </w:p>
    <w:p>
      <w:r>
        <w:t>Đơn vị tính: Triệu đồng</w:t>
      </w:r>
    </w:p>
    <w:p>
      <w:r>
        <w:t>STT</w:t>
      </w:r>
    </w:p>
    <w:p>
      <w:r>
        <w:t>NỘI DUNG CHI</w:t>
      </w:r>
    </w:p>
    <w:p>
      <w:r>
        <w:t>TỔNG SỐ</w:t>
      </w:r>
    </w:p>
    <w:p>
      <w:r>
        <w:t>Thành phố Bắc Kạn</w:t>
      </w:r>
    </w:p>
    <w:p>
      <w:r>
        <w:t>Huyện Bạch Thông</w:t>
      </w:r>
    </w:p>
    <w:p>
      <w:r>
        <w:t>Huyện Chợ Mới</w:t>
      </w:r>
    </w:p>
    <w:p>
      <w:r>
        <w:t>Huyện Chợ Đồn</w:t>
      </w:r>
    </w:p>
    <w:p>
      <w:r>
        <w:t>Huyện Na Rì</w:t>
      </w:r>
    </w:p>
    <w:p>
      <w:r>
        <w:t>Huyện Ngân Sơn</w:t>
      </w:r>
    </w:p>
    <w:p>
      <w:r>
        <w:t>Huyện Ba Bể</w:t>
      </w:r>
    </w:p>
    <w:p>
      <w:r>
        <w:t>Huyện Pác Nặm</w:t>
      </w:r>
    </w:p>
    <w:p>
      <w:r>
        <w:t>TỔNG CỘNG</w:t>
      </w:r>
    </w:p>
    <w:p>
      <w:r>
        <w:t>1.086.366</w:t>
      </w:r>
    </w:p>
    <w:p>
      <w:r>
        <w:t>38.115</w:t>
      </w:r>
    </w:p>
    <w:p>
      <w:r>
        <w:t>164.371</w:t>
      </w:r>
    </w:p>
    <w:p>
      <w:r>
        <w:t>115.553</w:t>
      </w:r>
    </w:p>
    <w:p>
      <w:r>
        <w:t>168.001</w:t>
      </w:r>
    </w:p>
    <w:p>
      <w:r>
        <w:t>119.714</w:t>
      </w:r>
    </w:p>
    <w:p>
      <w:r>
        <w:t>164.692</w:t>
      </w:r>
    </w:p>
    <w:p>
      <w:r>
        <w:t>116.576</w:t>
      </w:r>
    </w:p>
    <w:p>
      <w:r>
        <w:t>199.344</w:t>
      </w:r>
    </w:p>
    <w:p>
      <w:r>
        <w:t>1</w:t>
      </w:r>
    </w:p>
    <w:p>
      <w:r>
        <w:t>TỪ NGUỒN NGÂN SÁCH ĐỊA PHƯƠNG</w:t>
      </w:r>
    </w:p>
    <w:p>
      <w:r>
        <w:t>233.406</w:t>
      </w:r>
    </w:p>
    <w:p>
      <w:r>
        <w:t>20.533</w:t>
      </w:r>
    </w:p>
    <w:p>
      <w:r>
        <w:t>60.577</w:t>
      </w:r>
    </w:p>
    <w:p>
      <w:r>
        <w:t>28.884</w:t>
      </w:r>
    </w:p>
    <w:p>
      <w:r>
        <w:t>39.967</w:t>
      </w:r>
    </w:p>
    <w:p>
      <w:r>
        <w:t>18.964</w:t>
      </w:r>
    </w:p>
    <w:p>
      <w:r>
        <w:t>16.841</w:t>
      </w:r>
    </w:p>
    <w:p>
      <w:r>
        <w:t>26.472</w:t>
      </w:r>
    </w:p>
    <w:p>
      <w:r>
        <w:t>21.168</w:t>
      </w:r>
    </w:p>
    <w:p>
      <w:r>
        <w:t>1.1</w:t>
      </w:r>
    </w:p>
    <w:p>
      <w:r>
        <w:t>Chi thực hiện các chương trình, nhiệm vụ</w:t>
      </w:r>
    </w:p>
    <w:p>
      <w:r>
        <w:t>98.177</w:t>
      </w:r>
    </w:p>
    <w:p>
      <w:r>
        <w:t>19.025</w:t>
      </w:r>
    </w:p>
    <w:p>
      <w:r>
        <w:t>8.953</w:t>
      </w:r>
    </w:p>
    <w:p>
      <w:r>
        <w:t>13.491</w:t>
      </w:r>
    </w:p>
    <w:p>
      <w:r>
        <w:t>17.565</w:t>
      </w:r>
    </w:p>
    <w:p>
      <w:r>
        <w:t>7.580</w:t>
      </w:r>
    </w:p>
    <w:p>
      <w:r>
        <w:t>6.446</w:t>
      </w:r>
    </w:p>
    <w:p>
      <w:r>
        <w:t>15.391</w:t>
      </w:r>
    </w:p>
    <w:p>
      <w:r>
        <w:t>9.726</w:t>
      </w:r>
    </w:p>
    <w:p>
      <w:r>
        <w:t>-</w:t>
      </w:r>
    </w:p>
    <w:p>
      <w:r>
        <w:t>Lĩnh vực kinh tế</w:t>
      </w:r>
    </w:p>
    <w:p>
      <w:r>
        <w:t>1.501</w:t>
      </w:r>
    </w:p>
    <w:p>
      <w:r>
        <w:t>1.128</w:t>
      </w:r>
    </w:p>
    <w:p>
      <w:r>
        <w:t>373</w:t>
      </w:r>
    </w:p>
    <w:p>
      <w:r>
        <w:t>-</w:t>
      </w:r>
    </w:p>
    <w:p>
      <w:r>
        <w:t>-</w:t>
      </w:r>
    </w:p>
    <w:p>
      <w:r>
        <w:t>-</w:t>
      </w:r>
    </w:p>
    <w:p>
      <w:r>
        <w:t>-</w:t>
      </w:r>
    </w:p>
    <w:p>
      <w:r>
        <w:t>-</w:t>
      </w:r>
    </w:p>
    <w:p>
      <w:r>
        <w:t>-</w:t>
      </w:r>
    </w:p>
    <w:p>
      <w:r>
        <w:t>Kinh phí thực hiện Dự án liên kết trong sản xuất và tiêu thụ sản phẩm nông nghiệp thực hiện theo Nghị quyết số 01/2022/NQ-HĐND ngày 27/4/2022</w:t>
      </w:r>
    </w:p>
    <w:p>
      <w:r>
        <w:t>1.501</w:t>
      </w:r>
    </w:p>
    <w:p>
      <w:r>
        <w:t>1.128</w:t>
      </w:r>
    </w:p>
    <w:p>
      <w:r>
        <w:t>373</w:t>
      </w:r>
    </w:p>
    <w:p>
      <w:r>
        <w:t>-</w:t>
      </w:r>
    </w:p>
    <w:p>
      <w:r>
        <w:t>Giáo dục và đào tạo</w:t>
      </w:r>
    </w:p>
    <w:p>
      <w:r>
        <w:t>85.856</w:t>
      </w:r>
    </w:p>
    <w:p>
      <w:r>
        <w:t>14.897</w:t>
      </w:r>
    </w:p>
    <w:p>
      <w:r>
        <w:t>8.580</w:t>
      </w:r>
    </w:p>
    <w:p>
      <w:r>
        <w:t>13.491</w:t>
      </w:r>
    </w:p>
    <w:p>
      <w:r>
        <w:t>16.110</w:t>
      </w:r>
    </w:p>
    <w:p>
      <w:r>
        <w:t>7.580</w:t>
      </w:r>
    </w:p>
    <w:p>
      <w:r>
        <w:t>4.991</w:t>
      </w:r>
    </w:p>
    <w:p>
      <w:r>
        <w:t>11.936</w:t>
      </w:r>
    </w:p>
    <w:p>
      <w:r>
        <w:t>8.271</w:t>
      </w:r>
    </w:p>
    <w:p>
      <w:r>
        <w:t>Kinh phí thực hiện xây dựng xã hội học tập theo Nghị quyết số 19/2022/NQ-HĐND của Hội đồng nhân dân tỉnh</w:t>
      </w:r>
    </w:p>
    <w:p>
      <w:r>
        <w:t>3.869</w:t>
      </w:r>
    </w:p>
    <w:p>
      <w:r>
        <w:t>181</w:t>
      </w:r>
    </w:p>
    <w:p>
      <w:r>
        <w:t>119</w:t>
      </w:r>
    </w:p>
    <w:p>
      <w:r>
        <w:t>171</w:t>
      </w:r>
    </w:p>
    <w:p>
      <w:r>
        <w:t>862</w:t>
      </w:r>
    </w:p>
    <w:p>
      <w:r>
        <w:t>148</w:t>
      </w:r>
    </w:p>
    <w:p>
      <w:r>
        <w:t>577</w:t>
      </w:r>
    </w:p>
    <w:p>
      <w:r>
        <w:t>9</w:t>
      </w:r>
    </w:p>
    <w:p>
      <w:r>
        <w:t>1.802</w:t>
      </w:r>
    </w:p>
    <w:p>
      <w:r>
        <w:t>Kinh phí đào tạo, bồi dưỡng giáo viên trên địa bàn tỉnh theo Nghị quyết số 16/2022/NQ-HĐND của Hội đồng nhân dân tỉnh</w:t>
      </w:r>
    </w:p>
    <w:p>
      <w:r>
        <w:t>3.023</w:t>
      </w:r>
    </w:p>
    <w:p>
      <w:r>
        <w:t>175</w:t>
      </w:r>
    </w:p>
    <w:p>
      <w:r>
        <w:t>309</w:t>
      </w:r>
    </w:p>
    <w:p>
      <w:r>
        <w:t>172</w:t>
      </w:r>
    </w:p>
    <w:p>
      <w:r>
        <w:t>225</w:t>
      </w:r>
    </w:p>
    <w:p>
      <w:r>
        <w:t>355</w:t>
      </w:r>
    </w:p>
    <w:p>
      <w:r>
        <w:t>342</w:t>
      </w:r>
    </w:p>
    <w:p>
      <w:r>
        <w:t>286</w:t>
      </w:r>
    </w:p>
    <w:p>
      <w:r>
        <w:t>1.159</w:t>
      </w:r>
    </w:p>
    <w:p>
      <w:r>
        <w:t>Kinh phí mua sắm trang thiết bị các trường học</w:t>
      </w:r>
    </w:p>
    <w:p>
      <w:r>
        <w:t>78.964</w:t>
      </w:r>
    </w:p>
    <w:p>
      <w:r>
        <w:t>14.541</w:t>
      </w:r>
    </w:p>
    <w:p>
      <w:r>
        <w:t>8.152</w:t>
      </w:r>
    </w:p>
    <w:p>
      <w:r>
        <w:t>13.148</w:t>
      </w:r>
    </w:p>
    <w:p>
      <w:r>
        <w:t>15.023</w:t>
      </w:r>
    </w:p>
    <w:p>
      <w:r>
        <w:t>7.077</w:t>
      </w:r>
    </w:p>
    <w:p>
      <w:r>
        <w:t>4.072</w:t>
      </w:r>
    </w:p>
    <w:p>
      <w:r>
        <w:t>11.641</w:t>
      </w:r>
    </w:p>
    <w:p>
      <w:r>
        <w:t>5.310</w:t>
      </w:r>
    </w:p>
    <w:p>
      <w:r>
        <w:t>-</w:t>
      </w:r>
    </w:p>
    <w:p>
      <w:r>
        <w:t>Chi quản lý hành chính</w:t>
      </w:r>
    </w:p>
    <w:p>
      <w:r>
        <w:t>5.820</w:t>
      </w:r>
    </w:p>
    <w:p>
      <w:r>
        <w:t>-</w:t>
      </w:r>
    </w:p>
    <w:p>
      <w:r>
        <w:t>-</w:t>
      </w:r>
    </w:p>
    <w:p>
      <w:r>
        <w:t>-</w:t>
      </w:r>
    </w:p>
    <w:p>
      <w:r>
        <w:t>1.455</w:t>
      </w:r>
    </w:p>
    <w:p>
      <w:r>
        <w:t>-</w:t>
      </w:r>
    </w:p>
    <w:p>
      <w:r>
        <w:t>1.455</w:t>
      </w:r>
    </w:p>
    <w:p>
      <w:r>
        <w:t>1.455</w:t>
      </w:r>
    </w:p>
    <w:p>
      <w:r>
        <w:t>1.455</w:t>
      </w:r>
    </w:p>
    <w:p>
      <w:r>
        <w:t>Kinh phí mua xe ô tô</w:t>
      </w:r>
    </w:p>
    <w:p>
      <w:r>
        <w:t>5.820</w:t>
      </w:r>
    </w:p>
    <w:p>
      <w:r>
        <w:t>1.455</w:t>
      </w:r>
    </w:p>
    <w:p>
      <w:r>
        <w:t>1.455</w:t>
      </w:r>
    </w:p>
    <w:p>
      <w:r>
        <w:t>1.455</w:t>
      </w:r>
    </w:p>
    <w:p>
      <w:r>
        <w:t>1.455</w:t>
      </w:r>
    </w:p>
    <w:p>
      <w:r>
        <w:t>-</w:t>
      </w:r>
    </w:p>
    <w:p>
      <w:r>
        <w:t>Quốc phòng</w:t>
      </w:r>
    </w:p>
    <w:p>
      <w:r>
        <w:t>2.000</w:t>
      </w:r>
    </w:p>
    <w:p>
      <w:r>
        <w:t>-</w:t>
      </w:r>
    </w:p>
    <w:p>
      <w:r>
        <w:t>-</w:t>
      </w:r>
    </w:p>
    <w:p>
      <w:r>
        <w:t>-</w:t>
      </w:r>
    </w:p>
    <w:p>
      <w:r>
        <w:t>-</w:t>
      </w:r>
    </w:p>
    <w:p>
      <w:r>
        <w:t>-</w:t>
      </w:r>
    </w:p>
    <w:p>
      <w:r>
        <w:t>-</w:t>
      </w:r>
    </w:p>
    <w:p>
      <w:r>
        <w:t>2.000</w:t>
      </w:r>
    </w:p>
    <w:p>
      <w:r>
        <w:t>-</w:t>
      </w:r>
    </w:p>
    <w:p>
      <w:r>
        <w:t>Hỗ trợ diễn tập phòng thủ</w:t>
      </w:r>
    </w:p>
    <w:p>
      <w:r>
        <w:t>2.000</w:t>
      </w:r>
    </w:p>
    <w:p>
      <w:r>
        <w:t>2.000</w:t>
      </w:r>
    </w:p>
    <w:p>
      <w:r>
        <w:t>-</w:t>
      </w:r>
    </w:p>
    <w:p>
      <w:r>
        <w:t>Chi khác</w:t>
      </w:r>
    </w:p>
    <w:p>
      <w:r>
        <w:t>3.000</w:t>
      </w:r>
    </w:p>
    <w:p>
      <w:r>
        <w:t>3.000</w:t>
      </w:r>
    </w:p>
    <w:p>
      <w:r>
        <w:t>-</w:t>
      </w:r>
    </w:p>
    <w:p>
      <w:r>
        <w:t>-</w:t>
      </w:r>
    </w:p>
    <w:p>
      <w:r>
        <w:t>-</w:t>
      </w:r>
    </w:p>
    <w:p>
      <w:r>
        <w:t>-</w:t>
      </w:r>
    </w:p>
    <w:p>
      <w:r>
        <w:t>-</w:t>
      </w:r>
    </w:p>
    <w:p>
      <w:r>
        <w:t>-</w:t>
      </w:r>
    </w:p>
    <w:p>
      <w:r>
        <w:t>-</w:t>
      </w:r>
    </w:p>
    <w:p>
      <w:r>
        <w:t>Kinh phí hỗ trợ xây dựng tuyến phố đi bộ và chỉnh trang đô thị chuẩn bị lễ kỷ niệm 10 năm thành lập thành phố Bắc Kạn</w:t>
      </w:r>
    </w:p>
    <w:p>
      <w:r>
        <w:t>3.000</w:t>
      </w:r>
    </w:p>
    <w:p>
      <w:r>
        <w:t>3.000</w:t>
      </w:r>
    </w:p>
    <w:p>
      <w:r>
        <w:t>1.2</w:t>
      </w:r>
    </w:p>
    <w:p>
      <w:r>
        <w:t>Chi đối ứng thực hiện chương trình mục tiêu quốc gia</w:t>
      </w:r>
    </w:p>
    <w:p>
      <w:r>
        <w:t>43.367</w:t>
      </w:r>
    </w:p>
    <w:p>
      <w:r>
        <w:t>808</w:t>
      </w:r>
    </w:p>
    <w:p>
      <w:r>
        <w:t>5.424</w:t>
      </w:r>
    </w:p>
    <w:p>
      <w:r>
        <w:t>4.293</w:t>
      </w:r>
    </w:p>
    <w:p>
      <w:r>
        <w:t>10.102</w:t>
      </w:r>
    </w:p>
    <w:p>
      <w:r>
        <w:t>5.184</w:t>
      </w:r>
    </w:p>
    <w:p>
      <w:r>
        <w:t>5.395</w:t>
      </w:r>
    </w:p>
    <w:p>
      <w:r>
        <w:t>5.119</w:t>
      </w:r>
    </w:p>
    <w:p>
      <w:r>
        <w:t>7.042</w:t>
      </w:r>
    </w:p>
    <w:p>
      <w:r>
        <w:t>+ Vốn đầu tư</w:t>
      </w:r>
    </w:p>
    <w:p>
      <w:r>
        <w:t>23.773</w:t>
      </w:r>
    </w:p>
    <w:p>
      <w:r>
        <w:t>101</w:t>
      </w:r>
    </w:p>
    <w:p>
      <w:r>
        <w:t>2.816</w:t>
      </w:r>
    </w:p>
    <w:p>
      <w:r>
        <w:t>1.889</w:t>
      </w:r>
    </w:p>
    <w:p>
      <w:r>
        <w:t>7.221</w:t>
      </w:r>
    </w:p>
    <w:p>
      <w:r>
        <w:t>2.406</w:t>
      </w:r>
    </w:p>
    <w:p>
      <w:r>
        <w:t>2.974</w:t>
      </w:r>
    </w:p>
    <w:p>
      <w:r>
        <w:t>2.100</w:t>
      </w:r>
    </w:p>
    <w:p>
      <w:r>
        <w:t>4.266</w:t>
      </w:r>
    </w:p>
    <w:p>
      <w:r>
        <w:t>+ Vốn sự nghiệp</w:t>
      </w:r>
    </w:p>
    <w:p>
      <w:r>
        <w:t>19.594</w:t>
      </w:r>
    </w:p>
    <w:p>
      <w:r>
        <w:t>707</w:t>
      </w:r>
    </w:p>
    <w:p>
      <w:r>
        <w:t>2.608</w:t>
      </w:r>
    </w:p>
    <w:p>
      <w:r>
        <w:t>2.404</w:t>
      </w:r>
    </w:p>
    <w:p>
      <w:r>
        <w:t>2.881</w:t>
      </w:r>
    </w:p>
    <w:p>
      <w:r>
        <w:t>2.778</w:t>
      </w:r>
    </w:p>
    <w:p>
      <w:r>
        <w:t>2.421</w:t>
      </w:r>
    </w:p>
    <w:p>
      <w:r>
        <w:t>3.019</w:t>
      </w:r>
    </w:p>
    <w:p>
      <w:r>
        <w:t>2.776</w:t>
      </w:r>
    </w:p>
    <w:p>
      <w:r>
        <w:t>-</w:t>
      </w:r>
    </w:p>
    <w:p>
      <w:r>
        <w:t>Chương trình mục tiêu quốc gia phát triển kinh tế - xã hội vùng đồng bào dân tộc thiểu số và miền núi</w:t>
      </w:r>
    </w:p>
    <w:p>
      <w:r>
        <w:t>27.629</w:t>
      </w:r>
    </w:p>
    <w:p>
      <w:r>
        <w:t>361</w:t>
      </w:r>
    </w:p>
    <w:p>
      <w:r>
        <w:t>3.690</w:t>
      </w:r>
    </w:p>
    <w:p>
      <w:r>
        <w:t>3.477</w:t>
      </w:r>
    </w:p>
    <w:p>
      <w:r>
        <w:t>4.196</w:t>
      </w:r>
    </w:p>
    <w:p>
      <w:r>
        <w:t>4.697</w:t>
      </w:r>
    </w:p>
    <w:p>
      <w:r>
        <w:t>2.980</w:t>
      </w:r>
    </w:p>
    <w:p>
      <w:r>
        <w:t>4.529</w:t>
      </w:r>
    </w:p>
    <w:p>
      <w:r>
        <w:t>3.699</w:t>
      </w:r>
    </w:p>
    <w:p>
      <w:r>
        <w:t>+ Vốn đầu tư</w:t>
      </w:r>
    </w:p>
    <w:p>
      <w:r>
        <w:t>12.477</w:t>
      </w:r>
    </w:p>
    <w:p>
      <w:r>
        <w:t>20</w:t>
      </w:r>
    </w:p>
    <w:p>
      <w:r>
        <w:t>1.510</w:t>
      </w:r>
    </w:p>
    <w:p>
      <w:r>
        <w:t>1.444</w:t>
      </w:r>
    </w:p>
    <w:p>
      <w:r>
        <w:t>1.970</w:t>
      </w:r>
    </w:p>
    <w:p>
      <w:r>
        <w:t>2.366</w:t>
      </w:r>
    </w:p>
    <w:p>
      <w:r>
        <w:t>1.422</w:t>
      </w:r>
    </w:p>
    <w:p>
      <w:r>
        <w:t>1.938</w:t>
      </w:r>
    </w:p>
    <w:p>
      <w:r>
        <w:t>1.807</w:t>
      </w:r>
    </w:p>
    <w:p>
      <w:r>
        <w:t>+ Vốn sự nghiệp</w:t>
      </w:r>
    </w:p>
    <w:p>
      <w:r>
        <w:t>15.152</w:t>
      </w:r>
    </w:p>
    <w:p>
      <w:r>
        <w:t>341</w:t>
      </w:r>
    </w:p>
    <w:p>
      <w:r>
        <w:t>2.180</w:t>
      </w:r>
    </w:p>
    <w:p>
      <w:r>
        <w:t>2.033</w:t>
      </w:r>
    </w:p>
    <w:p>
      <w:r>
        <w:t>2.226</w:t>
      </w:r>
    </w:p>
    <w:p>
      <w:r>
        <w:t>2.331</w:t>
      </w:r>
    </w:p>
    <w:p>
      <w:r>
        <w:t>1.558</w:t>
      </w:r>
    </w:p>
    <w:p>
      <w:r>
        <w:t>2.591</w:t>
      </w:r>
    </w:p>
    <w:p>
      <w:r>
        <w:t>1.892</w:t>
      </w:r>
    </w:p>
    <w:p>
      <w:r>
        <w:t>-</w:t>
      </w:r>
    </w:p>
    <w:p>
      <w:r>
        <w:t>Chương trình mục tiêu quốc gia giảm nghèo bền vững</w:t>
      </w:r>
    </w:p>
    <w:p>
      <w:r>
        <w:t>6.535</w:t>
      </w:r>
    </w:p>
    <w:p>
      <w:r>
        <w:t>180</w:t>
      </w:r>
    </w:p>
    <w:p>
      <w:r>
        <w:t>274</w:t>
      </w:r>
    </w:p>
    <w:p>
      <w:r>
        <w:t>295</w:t>
      </w:r>
    </w:p>
    <w:p>
      <w:r>
        <w:t>308</w:t>
      </w:r>
    </w:p>
    <w:p>
      <w:r>
        <w:t>367</w:t>
      </w:r>
    </w:p>
    <w:p>
      <w:r>
        <w:t>2.326</w:t>
      </w:r>
    </w:p>
    <w:p>
      <w:r>
        <w:t>359</w:t>
      </w:r>
    </w:p>
    <w:p>
      <w:r>
        <w:t>2.426</w:t>
      </w:r>
    </w:p>
    <w:p>
      <w:r>
        <w:t>+ Vốn đầu tư</w:t>
      </w:r>
    </w:p>
    <w:p>
      <w:r>
        <w:t>3.096</w:t>
      </w:r>
    </w:p>
    <w:p>
      <w:r>
        <w:t>1.512</w:t>
      </w:r>
    </w:p>
    <w:p>
      <w:r>
        <w:t>1.584</w:t>
      </w:r>
    </w:p>
    <w:p>
      <w:r>
        <w:t>+ Vốn sự nghiệp</w:t>
      </w:r>
    </w:p>
    <w:p>
      <w:r>
        <w:t>3.439</w:t>
      </w:r>
    </w:p>
    <w:p>
      <w:r>
        <w:t>180</w:t>
      </w:r>
    </w:p>
    <w:p>
      <w:r>
        <w:t>274</w:t>
      </w:r>
    </w:p>
    <w:p>
      <w:r>
        <w:t>295</w:t>
      </w:r>
    </w:p>
    <w:p>
      <w:r>
        <w:t>308</w:t>
      </w:r>
    </w:p>
    <w:p>
      <w:r>
        <w:t>367</w:t>
      </w:r>
    </w:p>
    <w:p>
      <w:r>
        <w:t>814</w:t>
      </w:r>
    </w:p>
    <w:p>
      <w:r>
        <w:t>359</w:t>
      </w:r>
    </w:p>
    <w:p>
      <w:r>
        <w:t>842</w:t>
      </w:r>
    </w:p>
    <w:p>
      <w:r>
        <w:t>-</w:t>
      </w:r>
    </w:p>
    <w:p>
      <w:r>
        <w:t>Chương trình mục tiêu quốc gia xây dựng nông thôn mới</w:t>
      </w:r>
    </w:p>
    <w:p>
      <w:r>
        <w:t>9.203</w:t>
      </w:r>
    </w:p>
    <w:p>
      <w:r>
        <w:t>267</w:t>
      </w:r>
    </w:p>
    <w:p>
      <w:r>
        <w:t>1.460</w:t>
      </w:r>
    </w:p>
    <w:p>
      <w:r>
        <w:t>521</w:t>
      </w:r>
    </w:p>
    <w:p>
      <w:r>
        <w:t>5.598</w:t>
      </w:r>
    </w:p>
    <w:p>
      <w:r>
        <w:t>120</w:t>
      </w:r>
    </w:p>
    <w:p>
      <w:r>
        <w:t>89</w:t>
      </w:r>
    </w:p>
    <w:p>
      <w:r>
        <w:t>231</w:t>
      </w:r>
    </w:p>
    <w:p>
      <w:r>
        <w:t>917</w:t>
      </w:r>
    </w:p>
    <w:p>
      <w:r>
        <w:t>+ Vốn đầu tư</w:t>
      </w:r>
    </w:p>
    <w:p>
      <w:r>
        <w:t>8.200</w:t>
      </w:r>
    </w:p>
    <w:p>
      <w:r>
        <w:t>81</w:t>
      </w:r>
    </w:p>
    <w:p>
      <w:r>
        <w:t>1.306</w:t>
      </w:r>
    </w:p>
    <w:p>
      <w:r>
        <w:t>445</w:t>
      </w:r>
    </w:p>
    <w:p>
      <w:r>
        <w:t>5.251</w:t>
      </w:r>
    </w:p>
    <w:p>
      <w:r>
        <w:t>40</w:t>
      </w:r>
    </w:p>
    <w:p>
      <w:r>
        <w:t>40</w:t>
      </w:r>
    </w:p>
    <w:p>
      <w:r>
        <w:t>162</w:t>
      </w:r>
    </w:p>
    <w:p>
      <w:r>
        <w:t>875</w:t>
      </w:r>
    </w:p>
    <w:p>
      <w:r>
        <w:t>+ Vốn sự nghiệp</w:t>
      </w:r>
    </w:p>
    <w:p>
      <w:r>
        <w:t>1.003</w:t>
      </w:r>
    </w:p>
    <w:p>
      <w:r>
        <w:t>186</w:t>
      </w:r>
    </w:p>
    <w:p>
      <w:r>
        <w:t>154</w:t>
      </w:r>
    </w:p>
    <w:p>
      <w:r>
        <w:t>76</w:t>
      </w:r>
    </w:p>
    <w:p>
      <w:r>
        <w:t>347</w:t>
      </w:r>
    </w:p>
    <w:p>
      <w:r>
        <w:t>80</w:t>
      </w:r>
    </w:p>
    <w:p>
      <w:r>
        <w:t>49</w:t>
      </w:r>
    </w:p>
    <w:p>
      <w:r>
        <w:t>69</w:t>
      </w:r>
    </w:p>
    <w:p>
      <w:r>
        <w:t>42</w:t>
      </w:r>
    </w:p>
    <w:p>
      <w:r>
        <w:t>1.3</w:t>
      </w:r>
    </w:p>
    <w:p>
      <w:r>
        <w:t>Hỗ trợ chi đầu tư thực hiện chương trình nhiệm vụ</w:t>
      </w:r>
    </w:p>
    <w:p>
      <w:r>
        <w:t>91.862</w:t>
      </w:r>
    </w:p>
    <w:p>
      <w:r>
        <w:t>700</w:t>
      </w:r>
    </w:p>
    <w:p>
      <w:r>
        <w:t>46.200</w:t>
      </w:r>
    </w:p>
    <w:p>
      <w:r>
        <w:t>11.100</w:t>
      </w:r>
    </w:p>
    <w:p>
      <w:r>
        <w:t>12.300</w:t>
      </w:r>
    </w:p>
    <w:p>
      <w:r>
        <w:t>6.200</w:t>
      </w:r>
    </w:p>
    <w:p>
      <w:r>
        <w:t>5.000</w:t>
      </w:r>
    </w:p>
    <w:p>
      <w:r>
        <w:t>5.962</w:t>
      </w:r>
    </w:p>
    <w:p>
      <w:r>
        <w:t>4.400</w:t>
      </w:r>
    </w:p>
    <w:p>
      <w:r>
        <w:t>Hỗ trợ kinh phí lập quy hoạch chung xã</w:t>
      </w:r>
    </w:p>
    <w:p>
      <w:r>
        <w:t>8.000</w:t>
      </w:r>
    </w:p>
    <w:p>
      <w:r>
        <w:t>1.000</w:t>
      </w:r>
    </w:p>
    <w:p>
      <w:r>
        <w:t>1.000</w:t>
      </w:r>
    </w:p>
    <w:p>
      <w:r>
        <w:t>2.000</w:t>
      </w:r>
    </w:p>
    <w:p>
      <w:r>
        <w:t>1.500</w:t>
      </w:r>
    </w:p>
    <w:p>
      <w:r>
        <w:t>500</w:t>
      </w:r>
    </w:p>
    <w:p>
      <w:r>
        <w:t>1.000</w:t>
      </w:r>
    </w:p>
    <w:p>
      <w:r>
        <w:t>1.000</w:t>
      </w:r>
    </w:p>
    <w:p>
      <w:r>
        <w:t>Hỗ trợ có mục tiêu cho huyện Chợ Mới thực hiện Quy hoạch chung xây dựng thị trấn Đồng Tâm</w:t>
      </w:r>
    </w:p>
    <w:p>
      <w:r>
        <w:t>2.000</w:t>
      </w:r>
    </w:p>
    <w:p>
      <w:r>
        <w:t>2.000</w:t>
      </w:r>
    </w:p>
    <w:p>
      <w:r>
        <w:t>Hỗ trợ có mục tiêu cho các địa phương lập quy hoạch điểm dân cư nông thôn</w:t>
      </w:r>
    </w:p>
    <w:p>
      <w:r>
        <w:t>1.500</w:t>
      </w:r>
    </w:p>
    <w:p>
      <w:r>
        <w:t>200</w:t>
      </w:r>
    </w:p>
    <w:p>
      <w:r>
        <w:t>200</w:t>
      </w:r>
    </w:p>
    <w:p>
      <w:r>
        <w:t>200</w:t>
      </w:r>
    </w:p>
    <w:p>
      <w:r>
        <w:t>300</w:t>
      </w:r>
    </w:p>
    <w:p>
      <w:r>
        <w:t>200</w:t>
      </w:r>
    </w:p>
    <w:p>
      <w:r>
        <w:t>200</w:t>
      </w:r>
    </w:p>
    <w:p>
      <w:r>
        <w:t>200</w:t>
      </w:r>
    </w:p>
    <w:p>
      <w:r>
        <w:t>Hỗ trợ các địa phương thực hiện Chương trình mục tiêu quốc gia xây dựng nông thôn mới</w:t>
      </w:r>
    </w:p>
    <w:p>
      <w:r>
        <w:t>73.962</w:t>
      </w:r>
    </w:p>
    <w:p>
      <w:r>
        <w:t>500</w:t>
      </w:r>
    </w:p>
    <w:p>
      <w:r>
        <w:t>45.000</w:t>
      </w:r>
    </w:p>
    <w:p>
      <w:r>
        <w:t>5.500</w:t>
      </w:r>
    </w:p>
    <w:p>
      <w:r>
        <w:t>10.000</w:t>
      </w:r>
    </w:p>
    <w:p>
      <w:r>
        <w:t>4.500</w:t>
      </w:r>
    </w:p>
    <w:p>
      <w:r>
        <w:t>2.800</w:t>
      </w:r>
    </w:p>
    <w:p>
      <w:r>
        <w:t>4.762</w:t>
      </w:r>
    </w:p>
    <w:p>
      <w:r>
        <w:t>900</w:t>
      </w:r>
    </w:p>
    <w:p>
      <w:r>
        <w:t>Hỗ trợ có mục tiêu cho huyện Chợ Mới thực hiện: Trường Mầm non Như Cố</w:t>
      </w:r>
    </w:p>
    <w:p>
      <w:r>
        <w:t>2.400</w:t>
      </w:r>
    </w:p>
    <w:p>
      <w:r>
        <w:t>2.400</w:t>
      </w:r>
    </w:p>
    <w:p>
      <w:r>
        <w:t>Hỗ trợ có mục tiêu cho huyện Ngân Sơn thực hiện: Đường từ Di tích Coỏng Tát đến thôn Bản Duồm B, xã Thượng Ân</w:t>
      </w:r>
    </w:p>
    <w:p>
      <w:r>
        <w:t>1.500</w:t>
      </w:r>
    </w:p>
    <w:p>
      <w:r>
        <w:t>1.500</w:t>
      </w:r>
    </w:p>
    <w:p>
      <w:r>
        <w:t>Hỗ trợ có mục tiêu cho huyện Pác Nặm thực hiện: Sửa chữa, mở rộng chợ bò xã Nghiên Loan, huyện Pác Nặm</w:t>
      </w:r>
    </w:p>
    <w:p>
      <w:r>
        <w:t>2.500</w:t>
      </w:r>
    </w:p>
    <w:p>
      <w:r>
        <w:t>2.500</w:t>
      </w:r>
    </w:p>
    <w:p>
      <w:r>
        <w:t>2</w:t>
      </w:r>
    </w:p>
    <w:p>
      <w:r>
        <w:t>TỪ NGUỒN NGÂN SÁCH TRUNG ƯƠNG</w:t>
      </w:r>
    </w:p>
    <w:p>
      <w:r>
        <w:t>852.960</w:t>
      </w:r>
    </w:p>
    <w:p>
      <w:r>
        <w:t>17.582</w:t>
      </w:r>
    </w:p>
    <w:p>
      <w:r>
        <w:t>103.794</w:t>
      </w:r>
    </w:p>
    <w:p>
      <w:r>
        <w:t>86.669</w:t>
      </w:r>
    </w:p>
    <w:p>
      <w:r>
        <w:t>128.034</w:t>
      </w:r>
    </w:p>
    <w:p>
      <w:r>
        <w:t>100.750</w:t>
      </w:r>
    </w:p>
    <w:p>
      <w:r>
        <w:t>147.851</w:t>
      </w:r>
    </w:p>
    <w:p>
      <w:r>
        <w:t>90.104</w:t>
      </w:r>
    </w:p>
    <w:p>
      <w:r>
        <w:t>178.176</w:t>
      </w:r>
    </w:p>
    <w:p>
      <w:r>
        <w:t>2.1</w:t>
      </w:r>
    </w:p>
    <w:p>
      <w:r>
        <w:t>Chi thực hiện các chương trình nhiệm vụ</w:t>
      </w:r>
    </w:p>
    <w:p>
      <w:r>
        <w:t>14.148</w:t>
      </w:r>
    </w:p>
    <w:p>
      <w:r>
        <w:t>1.356</w:t>
      </w:r>
    </w:p>
    <w:p>
      <w:r>
        <w:t>1.332</w:t>
      </w:r>
    </w:p>
    <w:p>
      <w:r>
        <w:t>2.049</w:t>
      </w:r>
    </w:p>
    <w:p>
      <w:r>
        <w:t>4.650</w:t>
      </w:r>
    </w:p>
    <w:p>
      <w:r>
        <w:t>1.974</w:t>
      </w:r>
    </w:p>
    <w:p>
      <w:r>
        <w:t>785</w:t>
      </w:r>
    </w:p>
    <w:p>
      <w:r>
        <w:t>1.377</w:t>
      </w:r>
    </w:p>
    <w:p>
      <w:r>
        <w:t>625</w:t>
      </w:r>
    </w:p>
    <w:p>
      <w:r>
        <w:t>Kinh phí thực hiện Chương trình phát triển lâm nghiệp bền vững</w:t>
      </w:r>
    </w:p>
    <w:p>
      <w:r>
        <w:t>9.123</w:t>
      </w:r>
    </w:p>
    <w:p>
      <w:r>
        <w:t>716</w:t>
      </w:r>
    </w:p>
    <w:p>
      <w:r>
        <w:t>707</w:t>
      </w:r>
    </w:p>
    <w:p>
      <w:r>
        <w:t>1.419</w:t>
      </w:r>
    </w:p>
    <w:p>
      <w:r>
        <w:t>4.025</w:t>
      </w:r>
    </w:p>
    <w:p>
      <w:r>
        <w:t>1.349</w:t>
      </w:r>
    </w:p>
    <w:p>
      <w:r>
        <w:t>160</w:t>
      </w:r>
    </w:p>
    <w:p>
      <w:r>
        <w:t>747</w:t>
      </w:r>
    </w:p>
    <w:p>
      <w:r>
        <w:t>Kinh phí đảm bảo an toàn giao thông</w:t>
      </w:r>
    </w:p>
    <w:p>
      <w:r>
        <w:t>1.025</w:t>
      </w:r>
    </w:p>
    <w:p>
      <w:r>
        <w:t>140</w:t>
      </w:r>
    </w:p>
    <w:p>
      <w:r>
        <w:t>125</w:t>
      </w:r>
    </w:p>
    <w:p>
      <w:r>
        <w:t>130</w:t>
      </w:r>
    </w:p>
    <w:p>
      <w:r>
        <w:t>125</w:t>
      </w:r>
    </w:p>
    <w:p>
      <w:r>
        <w:t>125</w:t>
      </w:r>
    </w:p>
    <w:p>
      <w:r>
        <w:t>125</w:t>
      </w:r>
    </w:p>
    <w:p>
      <w:r>
        <w:t>130</w:t>
      </w:r>
    </w:p>
    <w:p>
      <w:r>
        <w:t>125</w:t>
      </w:r>
    </w:p>
    <w:p>
      <w:r>
        <w:t>Kinh phí quản lý, bảo trì đường bộ cho các quỹ bảo trì đường bộ địa phương</w:t>
      </w:r>
    </w:p>
    <w:p>
      <w:r>
        <w:t>4.000</w:t>
      </w:r>
    </w:p>
    <w:p>
      <w:r>
        <w:t>500</w:t>
      </w:r>
    </w:p>
    <w:p>
      <w:r>
        <w:t>500</w:t>
      </w:r>
    </w:p>
    <w:p>
      <w:r>
        <w:t>500</w:t>
      </w:r>
    </w:p>
    <w:p>
      <w:r>
        <w:t>500</w:t>
      </w:r>
    </w:p>
    <w:p>
      <w:r>
        <w:t>500</w:t>
      </w:r>
    </w:p>
    <w:p>
      <w:r>
        <w:t>500</w:t>
      </w:r>
    </w:p>
    <w:p>
      <w:r>
        <w:t>500</w:t>
      </w:r>
    </w:p>
    <w:p>
      <w:r>
        <w:t>500</w:t>
      </w:r>
    </w:p>
    <w:p>
      <w:r>
        <w:t>2.2</w:t>
      </w:r>
    </w:p>
    <w:p>
      <w:r>
        <w:t>Chi thực hiện các chương trình mục tiêu quốc gia</w:t>
      </w:r>
    </w:p>
    <w:p>
      <w:r>
        <w:t>838.812</w:t>
      </w:r>
    </w:p>
    <w:p>
      <w:r>
        <w:t>16.226</w:t>
      </w:r>
    </w:p>
    <w:p>
      <w:r>
        <w:t>102.462</w:t>
      </w:r>
    </w:p>
    <w:p>
      <w:r>
        <w:t>84.620</w:t>
      </w:r>
    </w:p>
    <w:p>
      <w:r>
        <w:t>123.384</w:t>
      </w:r>
    </w:p>
    <w:p>
      <w:r>
        <w:t>98.776</w:t>
      </w:r>
    </w:p>
    <w:p>
      <w:r>
        <w:t>147.066</w:t>
      </w:r>
    </w:p>
    <w:p>
      <w:r>
        <w:t>88.727</w:t>
      </w:r>
    </w:p>
    <w:p>
      <w:r>
        <w:t>177.551</w:t>
      </w:r>
    </w:p>
    <w:p>
      <w:r>
        <w:t>+ Vốn đầu tư</w:t>
      </w:r>
    </w:p>
    <w:p>
      <w:r>
        <w:t>400.998</w:t>
      </w:r>
    </w:p>
    <w:p>
      <w:r>
        <w:t>1.966</w:t>
      </w:r>
    </w:p>
    <w:p>
      <w:r>
        <w:t>50.834</w:t>
      </w:r>
    </w:p>
    <w:p>
      <w:r>
        <w:t>32.556</w:t>
      </w:r>
    </w:p>
    <w:p>
      <w:r>
        <w:t>68.979</w:t>
      </w:r>
    </w:p>
    <w:p>
      <w:r>
        <w:t>39.504</w:t>
      </w:r>
    </w:p>
    <w:p>
      <w:r>
        <w:t>74.470</w:t>
      </w:r>
    </w:p>
    <w:p>
      <w:r>
        <w:t>34.487</w:t>
      </w:r>
    </w:p>
    <w:p>
      <w:r>
        <w:t>98.202</w:t>
      </w:r>
    </w:p>
    <w:p>
      <w:r>
        <w:t>+ Vốn sự nghiệp</w:t>
      </w:r>
    </w:p>
    <w:p>
      <w:r>
        <w:t>437.814</w:t>
      </w:r>
    </w:p>
    <w:p>
      <w:r>
        <w:t>14.260</w:t>
      </w:r>
    </w:p>
    <w:p>
      <w:r>
        <w:t>51.628</w:t>
      </w:r>
    </w:p>
    <w:p>
      <w:r>
        <w:t>52.064</w:t>
      </w:r>
    </w:p>
    <w:p>
      <w:r>
        <w:t>54.405</w:t>
      </w:r>
    </w:p>
    <w:p>
      <w:r>
        <w:t>59.272</w:t>
      </w:r>
    </w:p>
    <w:p>
      <w:r>
        <w:t>72.596</w:t>
      </w:r>
    </w:p>
    <w:p>
      <w:r>
        <w:t>54.240</w:t>
      </w:r>
    </w:p>
    <w:p>
      <w:r>
        <w:t>79.349</w:t>
      </w:r>
    </w:p>
    <w:p>
      <w:r>
        <w:t>-</w:t>
      </w:r>
    </w:p>
    <w:p>
      <w:r>
        <w:t>Chương trình mục tiêu quốc gia phát triển kinh tế xã hội vùng đồng bào dân tộc thiểu số và miền núi</w:t>
      </w:r>
    </w:p>
    <w:p>
      <w:r>
        <w:t>505.507</w:t>
      </w:r>
    </w:p>
    <w:p>
      <w:r>
        <w:t>4.886</w:t>
      </w:r>
    </w:p>
    <w:p>
      <w:r>
        <w:t>64.165</w:t>
      </w:r>
    </w:p>
    <w:p>
      <w:r>
        <w:t>64.302</w:t>
      </w:r>
    </w:p>
    <w:p>
      <w:r>
        <w:t>69.781</w:t>
      </w:r>
    </w:p>
    <w:p>
      <w:r>
        <w:t>84.122</w:t>
      </w:r>
    </w:p>
    <w:p>
      <w:r>
        <w:t>67.722</w:t>
      </w:r>
    </w:p>
    <w:p>
      <w:r>
        <w:t>72.120</w:t>
      </w:r>
    </w:p>
    <w:p>
      <w:r>
        <w:t>78.409</w:t>
      </w:r>
    </w:p>
    <w:p>
      <w:r>
        <w:t>+ Vốn đầu tư</w:t>
      </w:r>
    </w:p>
    <w:p>
      <w:r>
        <w:t>202.416</w:t>
      </w:r>
    </w:p>
    <w:p>
      <w:r>
        <w:t>349</w:t>
      </w:r>
    </w:p>
    <w:p>
      <w:r>
        <w:t>24.721</w:t>
      </w:r>
    </w:p>
    <w:p>
      <w:r>
        <w:t>23.660</w:t>
      </w:r>
    </w:p>
    <w:p>
      <w:r>
        <w:t>32.588</w:t>
      </w:r>
    </w:p>
    <w:p>
      <w:r>
        <w:t>38.695</w:t>
      </w:r>
    </w:p>
    <w:p>
      <w:r>
        <w:t>23.241</w:t>
      </w:r>
    </w:p>
    <w:p>
      <w:r>
        <w:t>31.252</w:t>
      </w:r>
    </w:p>
    <w:p>
      <w:r>
        <w:t>27.910</w:t>
      </w:r>
    </w:p>
    <w:p>
      <w:r>
        <w:t>+ Vốn sự nghiệp</w:t>
      </w:r>
    </w:p>
    <w:p>
      <w:r>
        <w:t>303.091</w:t>
      </w:r>
    </w:p>
    <w:p>
      <w:r>
        <w:t>4.537</w:t>
      </w:r>
    </w:p>
    <w:p>
      <w:r>
        <w:t>39.444</w:t>
      </w:r>
    </w:p>
    <w:p>
      <w:r>
        <w:t>40.642</w:t>
      </w:r>
    </w:p>
    <w:p>
      <w:r>
        <w:t>37.193</w:t>
      </w:r>
    </w:p>
    <w:p>
      <w:r>
        <w:t>45.427</w:t>
      </w:r>
    </w:p>
    <w:p>
      <w:r>
        <w:t>44.481</w:t>
      </w:r>
    </w:p>
    <w:p>
      <w:r>
        <w:t>40.868</w:t>
      </w:r>
    </w:p>
    <w:p>
      <w:r>
        <w:t>50.499</w:t>
      </w:r>
    </w:p>
    <w:p>
      <w:r>
        <w:t>-</w:t>
      </w:r>
    </w:p>
    <w:p>
      <w:r>
        <w:t>Chương trình mục tiêu quốc gia giảm nghèo bền vững</w:t>
      </w:r>
    </w:p>
    <w:p>
      <w:r>
        <w:t>217.882</w:t>
      </w:r>
    </w:p>
    <w:p>
      <w:r>
        <w:t>6.007</w:t>
      </w:r>
    </w:p>
    <w:p>
      <w:r>
        <w:t>9.128</w:t>
      </w:r>
    </w:p>
    <w:p>
      <w:r>
        <w:t>9.883</w:t>
      </w:r>
    </w:p>
    <w:p>
      <w:r>
        <w:t>10.287</w:t>
      </w:r>
    </w:p>
    <w:p>
      <w:r>
        <w:t>12.220</w:t>
      </w:r>
    </w:p>
    <w:p>
      <w:r>
        <w:t>77.554</w:t>
      </w:r>
    </w:p>
    <w:p>
      <w:r>
        <w:t>11.969</w:t>
      </w:r>
    </w:p>
    <w:p>
      <w:r>
        <w:t>80.834</w:t>
      </w:r>
    </w:p>
    <w:p>
      <w:r>
        <w:t>+ Vốn đầu tư</w:t>
      </w:r>
    </w:p>
    <w:p>
      <w:r>
        <w:t>103.212</w:t>
      </w:r>
    </w:p>
    <w:p>
      <w:r>
        <w:t>50.420</w:t>
      </w:r>
    </w:p>
    <w:p>
      <w:r>
        <w:t>52.792</w:t>
      </w:r>
    </w:p>
    <w:p>
      <w:r>
        <w:t>+ Vốn sự nghiệp</w:t>
      </w:r>
    </w:p>
    <w:p>
      <w:r>
        <w:t>114.670</w:t>
      </w:r>
    </w:p>
    <w:p>
      <w:r>
        <w:t>6.007</w:t>
      </w:r>
    </w:p>
    <w:p>
      <w:r>
        <w:t>9.128</w:t>
      </w:r>
    </w:p>
    <w:p>
      <w:r>
        <w:t>9.883</w:t>
      </w:r>
    </w:p>
    <w:p>
      <w:r>
        <w:t>10.287</w:t>
      </w:r>
    </w:p>
    <w:p>
      <w:r>
        <w:t>12.220</w:t>
      </w:r>
    </w:p>
    <w:p>
      <w:r>
        <w:t>27.134</w:t>
      </w:r>
    </w:p>
    <w:p>
      <w:r>
        <w:t>11.969</w:t>
      </w:r>
    </w:p>
    <w:p>
      <w:r>
        <w:t>28.042</w:t>
      </w:r>
    </w:p>
    <w:p>
      <w:r>
        <w:t>-</w:t>
      </w:r>
    </w:p>
    <w:p>
      <w:r>
        <w:t>Chương trình mục tiêu quốc gia xây dựng nông thôn mới</w:t>
      </w:r>
    </w:p>
    <w:p>
      <w:r>
        <w:t>115.423</w:t>
      </w:r>
    </w:p>
    <w:p>
      <w:r>
        <w:t>5.333</w:t>
      </w:r>
    </w:p>
    <w:p>
      <w:r>
        <w:t>29.169</w:t>
      </w:r>
    </w:p>
    <w:p>
      <w:r>
        <w:t>10.435</w:t>
      </w:r>
    </w:p>
    <w:p>
      <w:r>
        <w:t>43.316</w:t>
      </w:r>
    </w:p>
    <w:p>
      <w:r>
        <w:t>2.434</w:t>
      </w:r>
    </w:p>
    <w:p>
      <w:r>
        <w:t>1.790</w:t>
      </w:r>
    </w:p>
    <w:p>
      <w:r>
        <w:t>4.638</w:t>
      </w:r>
    </w:p>
    <w:p>
      <w:r>
        <w:t>18.308</w:t>
      </w:r>
    </w:p>
    <w:p>
      <w:r>
        <w:t>+ Vốn đầu tư</w:t>
      </w:r>
    </w:p>
    <w:p>
      <w:r>
        <w:t>95.370</w:t>
      </w:r>
    </w:p>
    <w:p>
      <w:r>
        <w:t>1.617</w:t>
      </w:r>
    </w:p>
    <w:p>
      <w:r>
        <w:t>26.113</w:t>
      </w:r>
    </w:p>
    <w:p>
      <w:r>
        <w:t>8.896</w:t>
      </w:r>
    </w:p>
    <w:p>
      <w:r>
        <w:t>36.391</w:t>
      </w:r>
    </w:p>
    <w:p>
      <w:r>
        <w:t>809</w:t>
      </w:r>
    </w:p>
    <w:p>
      <w:r>
        <w:t>809</w:t>
      </w:r>
    </w:p>
    <w:p>
      <w:r>
        <w:t>3.235</w:t>
      </w:r>
    </w:p>
    <w:p>
      <w:r>
        <w:t>17.500</w:t>
      </w:r>
    </w:p>
    <w:p>
      <w:r>
        <w:t>+ Vốn sự nghiệp</w:t>
      </w:r>
    </w:p>
    <w:p>
      <w:r>
        <w:t>20.053</w:t>
      </w:r>
    </w:p>
    <w:p>
      <w:r>
        <w:t>3.716</w:t>
      </w:r>
    </w:p>
    <w:p>
      <w:r>
        <w:t>3.056</w:t>
      </w:r>
    </w:p>
    <w:p>
      <w:r>
        <w:t>1.539</w:t>
      </w:r>
    </w:p>
    <w:p>
      <w:r>
        <w:t>6.925</w:t>
      </w:r>
    </w:p>
    <w:p>
      <w:r>
        <w:t>1.625</w:t>
      </w:r>
    </w:p>
    <w:p>
      <w:r>
        <w:t>981</w:t>
      </w:r>
    </w:p>
    <w:p>
      <w:r>
        <w:t>1.403</w:t>
      </w:r>
    </w:p>
    <w:p>
      <w:r>
        <w:t>808</w:t>
      </w:r>
    </w:p>
    <w:p>
      <w:r>
        <w:t>Biểu số 46</w:t>
      </w:r>
    </w:p>
    <w:p>
      <w:r>
        <w:t>DANH MỤC CÁC CHƯƠNG TRÌNH, DỰ ÁN SỬ DỤNG NGUỒN NGÂN SÁCH ĐỊA PHƯƠNG NĂM 2024</w:t>
      </w:r>
    </w:p>
    <w:p>
      <w:r>
        <w:t>(Kèm theo Nghị quyết số 90/NQ-HĐND ngày 08/12/2023 của Hội đồng nhân dân tỉnh Bắc Kạn)</w:t>
      </w:r>
    </w:p>
    <w:p>
      <w:r>
        <w:t>Đơn vị: Triệu đồng</w:t>
      </w:r>
    </w:p>
    <w:p>
      <w:r>
        <w:t>TT</w:t>
      </w:r>
    </w:p>
    <w:p>
      <w:r>
        <w:t>Danh mục dự án</w:t>
      </w:r>
    </w:p>
    <w:p>
      <w:r>
        <w:t>Kế hoạch vốn đầu tư năm 2024</w:t>
      </w:r>
    </w:p>
    <w:p>
      <w:r>
        <w:t>Chủ đầu tư</w:t>
      </w:r>
    </w:p>
    <w:p>
      <w:r>
        <w:t>1</w:t>
      </w:r>
    </w:p>
    <w:p>
      <w:r>
        <w:t>2</w:t>
      </w:r>
    </w:p>
    <w:p>
      <w:r>
        <w:t>3</w:t>
      </w:r>
    </w:p>
    <w:p>
      <w:r>
        <w:t>4</w:t>
      </w:r>
    </w:p>
    <w:p>
      <w:r>
        <w:t>TỔNG CỘNG</w:t>
      </w:r>
    </w:p>
    <w:p>
      <w:r>
        <w:t>1.535.312</w:t>
      </w:r>
    </w:p>
    <w:p>
      <w:r>
        <w:t>PHẦN I. KẾ HOẠCH ĐẦU TƯ CÔNG NGÂN SÁCH ĐỊA PHƯƠNG NĂM 2024</w:t>
      </w:r>
    </w:p>
    <w:p>
      <w:r>
        <w:t>753.172</w:t>
      </w:r>
    </w:p>
    <w:p>
      <w:r>
        <w:t>A</w:t>
      </w:r>
    </w:p>
    <w:p>
      <w:r>
        <w:t>CHI XÂY DỰNG CƠ BẢN VỐN TẬP TRUNG TRONG NƯỚC</w:t>
      </w:r>
    </w:p>
    <w:p>
      <w:r>
        <w:t>433.172</w:t>
      </w:r>
    </w:p>
    <w:p>
      <w:r>
        <w:t>A.I</w:t>
      </w:r>
    </w:p>
    <w:p>
      <w:r>
        <w:t>Nguồn ngân sách tỉnh điều hành</w:t>
      </w:r>
    </w:p>
    <w:p>
      <w:r>
        <w:t>277.149</w:t>
      </w:r>
    </w:p>
    <w:p>
      <w:r>
        <w:t>a</w:t>
      </w:r>
    </w:p>
    <w:p>
      <w:r>
        <w:t>Bố trí cho các dự án theo ngành/lĩnh vực</w:t>
      </w:r>
    </w:p>
    <w:p>
      <w:r>
        <w:t>104.892</w:t>
      </w:r>
    </w:p>
    <w:p>
      <w:r>
        <w:t>I</w:t>
      </w:r>
    </w:p>
    <w:p>
      <w:r>
        <w:t>Quốc phòng</w:t>
      </w:r>
    </w:p>
    <w:p>
      <w:r>
        <w:t>2.000</w:t>
      </w:r>
    </w:p>
    <w:p>
      <w:r>
        <w:t>Dự án khởi công mới năm 2024</w:t>
      </w:r>
    </w:p>
    <w:p>
      <w:r>
        <w:t>1</w:t>
      </w:r>
    </w:p>
    <w:p>
      <w:r>
        <w:t>Nhà kho, xe, pháo, huấn luyện dân quân tự vệ/Bộ Chỉ huy Quân sự tỉnh</w:t>
      </w:r>
    </w:p>
    <w:p>
      <w:r>
        <w:t>2.000</w:t>
      </w:r>
    </w:p>
    <w:p>
      <w:r>
        <w:t>Bộ Chỉ huy</w:t>
      </w:r>
    </w:p>
    <w:p>
      <w:r>
        <w:t>Quân sự tỉnh</w:t>
      </w:r>
    </w:p>
    <w:p>
      <w:r>
        <w:t>II</w:t>
      </w:r>
    </w:p>
    <w:p>
      <w:r>
        <w:t>Giáo dục, đào tạo</w:t>
      </w:r>
    </w:p>
    <w:p>
      <w:r>
        <w:t>8.100</w:t>
      </w:r>
    </w:p>
    <w:p>
      <w:r>
        <w:t>Dự án chuyển tiếp, dự kiến hoàn thành sau năm 2024</w:t>
      </w:r>
    </w:p>
    <w:p>
      <w:r>
        <w:t>2</w:t>
      </w:r>
    </w:p>
    <w:p>
      <w:r>
        <w:t>Trường Mầm non Nhạn Môn, huyện Pác Nặm</w:t>
      </w:r>
    </w:p>
    <w:p>
      <w:r>
        <w:t>3.800</w:t>
      </w:r>
    </w:p>
    <w:p>
      <w:r>
        <w:t>Ủy ban nhân dân huyện Pác Nặm</w:t>
      </w:r>
    </w:p>
    <w:p>
      <w:r>
        <w:t>Dự án khởi công mới năm 2024</w:t>
      </w:r>
    </w:p>
    <w:p>
      <w:r>
        <w:t>3</w:t>
      </w:r>
    </w:p>
    <w:p>
      <w:r>
        <w:t>Xây dựng Trường Mầm non Vân Tùng, huyện Ngân Sơn, tỉnh Bắc Kạn</w:t>
      </w:r>
    </w:p>
    <w:p>
      <w:r>
        <w:t>1.800</w:t>
      </w:r>
    </w:p>
    <w:p>
      <w:r>
        <w:t>Ủy ban nhân dân huyện Ngân Sơn</w:t>
      </w:r>
    </w:p>
    <w:p>
      <w:r>
        <w:t>4</w:t>
      </w:r>
    </w:p>
    <w:p>
      <w:r>
        <w:t>Hỗ trợ có mục tiêu cho huyện Chợ Mới thực hiện: Trường Mầm non Như Cố</w:t>
      </w:r>
    </w:p>
    <w:p>
      <w:r>
        <w:t>2.400</w:t>
      </w:r>
    </w:p>
    <w:p>
      <w:r>
        <w:t>Ủy ban nhân dân huyện Chợ Mới</w:t>
      </w:r>
    </w:p>
    <w:p>
      <w:r>
        <w:t>Chuẩn bị đầu tư</w:t>
      </w:r>
    </w:p>
    <w:p>
      <w:r>
        <w:t>5</w:t>
      </w:r>
    </w:p>
    <w:p>
      <w:r>
        <w:t>Sửa chữa, nâng cấp Trường Trung học cơ sở Huyền Tụng, thành phố Bắc Kạn</w:t>
      </w:r>
    </w:p>
    <w:p>
      <w:r>
        <w:t>100</w:t>
      </w:r>
    </w:p>
    <w:p>
      <w:r>
        <w:t>Ủy ban nhân dân thành phố Bắc Kạn</w:t>
      </w:r>
    </w:p>
    <w:p>
      <w:r>
        <w:t>III</w:t>
      </w:r>
    </w:p>
    <w:p>
      <w:r>
        <w:t>Khoa học và công nghệ</w:t>
      </w:r>
    </w:p>
    <w:p>
      <w:r>
        <w:t>6.008</w:t>
      </w:r>
    </w:p>
    <w:p>
      <w:r>
        <w:t>Dự án chuyển tiếp, dự kiến hoàn thành năm 2024</w:t>
      </w:r>
    </w:p>
    <w:p>
      <w:r>
        <w:t>6</w:t>
      </w:r>
    </w:p>
    <w:p>
      <w:r>
        <w:t>Đầu tư trang thiết bị đo lường, thử nghiệm thuộc Sở Khoa học và Công nghệ giai đoạn 2021 - 2025</w:t>
      </w:r>
    </w:p>
    <w:p>
      <w:r>
        <w:t>6.008</w:t>
      </w:r>
    </w:p>
    <w:p>
      <w:r>
        <w:t>Sở Khoa học</w:t>
      </w:r>
    </w:p>
    <w:p>
      <w:r>
        <w:t>và Công nghệ</w:t>
      </w:r>
    </w:p>
    <w:p>
      <w:r>
        <w:t>IV</w:t>
      </w:r>
    </w:p>
    <w:p>
      <w:r>
        <w:t>Y tế, dân số và gia đình</w:t>
      </w:r>
    </w:p>
    <w:p>
      <w:r>
        <w:t>3.000</w:t>
      </w:r>
    </w:p>
    <w:p>
      <w:r>
        <w:t>Dự án khởi công mới năm 2024</w:t>
      </w:r>
    </w:p>
    <w:p>
      <w:r>
        <w:t>7</w:t>
      </w:r>
    </w:p>
    <w:p>
      <w:r>
        <w:t>Cải tạo, sửa chữa Bệnh viện Đa khoa tỉnh Bắc Kạn (nhà C); nhà làm việc Chi cục Dân số - Kế hoạch hóa gia đình; Trung tâm Y tế huyện Pác Nặm; Trung tâm Kiểm soát bệnh tật</w:t>
      </w:r>
    </w:p>
    <w:p>
      <w:r>
        <w:t>3.000</w:t>
      </w:r>
    </w:p>
    <w:p>
      <w:r>
        <w:t>Ban Quản lý dự án đầu tư xây dựng tỉnh</w:t>
      </w:r>
    </w:p>
    <w:p>
      <w:r>
        <w:t>V</w:t>
      </w:r>
    </w:p>
    <w:p>
      <w:r>
        <w:t>Văn hóa, thông tin</w:t>
      </w:r>
    </w:p>
    <w:p>
      <w:r>
        <w:t>350</w:t>
      </w:r>
    </w:p>
    <w:p>
      <w:r>
        <w:t>Dự án chuyển tiếp, dự kiến hoàn thành năm 2024</w:t>
      </w:r>
    </w:p>
    <w:p>
      <w:r>
        <w:t>8</w:t>
      </w:r>
    </w:p>
    <w:p>
      <w:r>
        <w:t>Dự án tu bổ di tích lịch sử Coỏng Tát, thôn Bản Duồm, xã Thượng Ân</w:t>
      </w:r>
    </w:p>
    <w:p>
      <w:r>
        <w:t>250</w:t>
      </w:r>
    </w:p>
    <w:p>
      <w:r>
        <w:t>Ủy ban nhân dân huyện Ngân Sơn</w:t>
      </w:r>
    </w:p>
    <w:p>
      <w:r>
        <w:t>Chuẩn bị đầu tư</w:t>
      </w:r>
    </w:p>
    <w:p>
      <w:r>
        <w:t>9</w:t>
      </w:r>
    </w:p>
    <w:p>
      <w:r>
        <w:t>Cải tạo, sửa chữa Bảo tàng tỉnh</w:t>
      </w:r>
    </w:p>
    <w:p>
      <w:r>
        <w:t>100</w:t>
      </w:r>
    </w:p>
    <w:p>
      <w:r>
        <w:t>Ban Quản lý dự án đầu tư xây dựng tỉnh</w:t>
      </w:r>
    </w:p>
    <w:p>
      <w:r>
        <w:t>VI</w:t>
      </w:r>
    </w:p>
    <w:p>
      <w:r>
        <w:t>Công nghệ thông tin</w:t>
      </w:r>
    </w:p>
    <w:p>
      <w:r>
        <w:t>200</w:t>
      </w:r>
    </w:p>
    <w:p>
      <w:r>
        <w:t>Chuẩn bị đầu tư</w:t>
      </w:r>
    </w:p>
    <w:p>
      <w:r>
        <w:t>10</w:t>
      </w:r>
    </w:p>
    <w:p>
      <w:r>
        <w:t>Ứng dụng công nghệ thông tin trong hoạt động của các cơ quan Đảng tỉnh Bắc Kạn, đảm bảo an toàn thông tin mạng và số hóa tài liệu giai đoạn 2021 - 2025</w:t>
      </w:r>
    </w:p>
    <w:p>
      <w:r>
        <w:t>100</w:t>
      </w:r>
    </w:p>
    <w:p>
      <w:r>
        <w:t>11</w:t>
      </w:r>
    </w:p>
    <w:p>
      <w:r>
        <w:t>Đầu tư hệ thống phục vụ công tác số hóa Hồ sơ nghiệp vụ Công an nhân dân</w:t>
      </w:r>
    </w:p>
    <w:p>
      <w:r>
        <w:t>100</w:t>
      </w:r>
    </w:p>
    <w:p>
      <w:r>
        <w:t>Công an tỉnh</w:t>
      </w:r>
    </w:p>
    <w:p>
      <w:r>
        <w:t>VII</w:t>
      </w:r>
    </w:p>
    <w:p>
      <w:r>
        <w:t>Nông nghiệp, lâm nghiệp</w:t>
      </w:r>
    </w:p>
    <w:p>
      <w:r>
        <w:t>17.377</w:t>
      </w:r>
    </w:p>
    <w:p>
      <w:r>
        <w:t>Dự án quyết toán</w:t>
      </w:r>
    </w:p>
    <w:p>
      <w:r>
        <w:t>12</w:t>
      </w:r>
    </w:p>
    <w:p>
      <w:r>
        <w:t>Xây dựng đường lâm nghiệp năm 2020 thuộc Dự án bảo vệ và phát triển rừng tỉnh Bắc Kạn giai đoạn 2011 - 2020</w:t>
      </w:r>
    </w:p>
    <w:p>
      <w:r>
        <w:t>37</w:t>
      </w:r>
    </w:p>
    <w:p>
      <w:r>
        <w:t>Sở Nông nghiệp và Phát triển nông thôn</w:t>
      </w:r>
    </w:p>
    <w:p>
      <w:r>
        <w:t>Dự án chuyển tiếp, dự kiến hoàn thành năm 2024</w:t>
      </w:r>
    </w:p>
    <w:p>
      <w:r>
        <w:t>13</w:t>
      </w:r>
    </w:p>
    <w:p>
      <w:r>
        <w:t>Hỗ trợ kết cấu hạ tầng các hợp tác xã trên địa bàn tỉnh Bắc Kạn</w:t>
      </w:r>
    </w:p>
    <w:p>
      <w:r>
        <w:t>17.340</w:t>
      </w:r>
    </w:p>
    <w:p>
      <w:r>
        <w:t>Ban Quản lý dự án đầu tư xây dựng công trình nông nghiệp và phát triển nông thôn</w:t>
      </w:r>
    </w:p>
    <w:p>
      <w:r>
        <w:t>VIII</w:t>
      </w:r>
    </w:p>
    <w:p>
      <w:r>
        <w:t>Giao thông</w:t>
      </w:r>
    </w:p>
    <w:p>
      <w:r>
        <w:t>15.907</w:t>
      </w:r>
    </w:p>
    <w:p>
      <w:r>
        <w:t>Dự án chuyển tiếp, dự kiến hoàn thành năm 2024</w:t>
      </w:r>
    </w:p>
    <w:p>
      <w:r>
        <w:t>14</w:t>
      </w:r>
    </w:p>
    <w:p>
      <w:r>
        <w:t>Tuyến đường từ Quốc lộ 3 xã Hiệp Lực - QL279 (thôn Liên Kết)</w:t>
      </w:r>
    </w:p>
    <w:p>
      <w:r>
        <w:t>10.807</w:t>
      </w:r>
    </w:p>
    <w:p>
      <w:r>
        <w:t>Ủy ban nhân dân huyện Ngân Sơn</w:t>
      </w:r>
    </w:p>
    <w:p>
      <w:r>
        <w:t>Dự án chuyển tiếp, dự kiến hoàn thành sau năm 2024</w:t>
      </w:r>
    </w:p>
    <w:p>
      <w:r>
        <w:t>15</w:t>
      </w:r>
    </w:p>
    <w:p>
      <w:r>
        <w:t>Tràn liên hợp cống đường từ ĐT.251 vào khu Mò Lả, xã Cốc Đán, huyện Ngân Sơn</w:t>
      </w:r>
    </w:p>
    <w:p>
      <w:r>
        <w:t>500</w:t>
      </w:r>
    </w:p>
    <w:p>
      <w:r>
        <w:t>Ủy ban nhân dân huyện Ngân Sơn</w:t>
      </w:r>
    </w:p>
    <w:p>
      <w:r>
        <w:t>16</w:t>
      </w:r>
    </w:p>
    <w:p>
      <w:r>
        <w:t>Dự án cầu Nà Đỉ, thôn Phiêng Phục, xã Hiệp Lực, huyện Ngân Sơn</w:t>
      </w:r>
    </w:p>
    <w:p>
      <w:r>
        <w:t>600</w:t>
      </w:r>
    </w:p>
    <w:p>
      <w:r>
        <w:t>Ủy ban nhân dân huyện Ngân Sơn</w:t>
      </w:r>
    </w:p>
    <w:p>
      <w:r>
        <w:t>Dự án khởi công mới năm 2024</w:t>
      </w:r>
    </w:p>
    <w:p>
      <w:r>
        <w:t>17</w:t>
      </w:r>
    </w:p>
    <w:p>
      <w:r>
        <w:t>Hỗ trợ có mục tiêu cho huyện Ngân Sơn thực hiện: Đường từ Di tích Coỏng Tát đến thôn Bản Duồm B, xã Thượng Ân</w:t>
      </w:r>
    </w:p>
    <w:p>
      <w:r>
        <w:t>1.500</w:t>
      </w:r>
    </w:p>
    <w:p>
      <w:r>
        <w:t>Ủy ban nhân dân huyện Ngân Sơn</w:t>
      </w:r>
    </w:p>
    <w:p>
      <w:r>
        <w:t>Chuẩn bị đầu tư</w:t>
      </w:r>
    </w:p>
    <w:p>
      <w:r>
        <w:t>18</w:t>
      </w:r>
    </w:p>
    <w:p>
      <w:r>
        <w:t>Dự án cao tốc Bắc Kạn - Cao Bằng</w:t>
      </w:r>
    </w:p>
    <w:p>
      <w:r>
        <w:t>2.500</w:t>
      </w:r>
    </w:p>
    <w:p>
      <w:r>
        <w:t>Ban Quản lý dự án đầu tư xây dựng công trình giao thông</w:t>
      </w:r>
    </w:p>
    <w:p>
      <w:r>
        <w:t>IX</w:t>
      </w:r>
    </w:p>
    <w:p>
      <w:r>
        <w:t>Quy hoạch</w:t>
      </w:r>
    </w:p>
    <w:p>
      <w:r>
        <w:t>16.500</w:t>
      </w:r>
    </w:p>
    <w:p>
      <w:r>
        <w:t>19</w:t>
      </w:r>
    </w:p>
    <w:p>
      <w:r>
        <w:t>Lập Quy hoạch tỉnh Bắc Kạn thời kỳ 2021 - 2030, tầm nhìn đến năm 2050</w:t>
      </w:r>
    </w:p>
    <w:p>
      <w:r>
        <w:t>3.000</w:t>
      </w:r>
    </w:p>
    <w:p>
      <w:r>
        <w:t>Sở Kế hoạch</w:t>
      </w:r>
    </w:p>
    <w:p>
      <w:r>
        <w:t>và Đầu tư</w:t>
      </w:r>
    </w:p>
    <w:p>
      <w:r>
        <w:t>20</w:t>
      </w:r>
    </w:p>
    <w:p>
      <w:r>
        <w:t>Lập quy hoạch xây dựng vùng liên huyện trên địa bàn tỉnh Bắc Kạn</w:t>
      </w:r>
    </w:p>
    <w:p>
      <w:r>
        <w:t>2.000</w:t>
      </w:r>
    </w:p>
    <w:p>
      <w:r>
        <w:t>Sở Xây dựng</w:t>
      </w:r>
    </w:p>
    <w:p>
      <w:r>
        <w:t>21</w:t>
      </w:r>
    </w:p>
    <w:p>
      <w:r>
        <w:t>Hỗ trợ kinh phí lập quy hoạch chung xã</w:t>
      </w:r>
    </w:p>
    <w:p>
      <w:r>
        <w:t>8.000</w:t>
      </w:r>
    </w:p>
    <w:p>
      <w:r>
        <w:t>Phân cấp huyện điều hành</w:t>
      </w:r>
    </w:p>
    <w:p>
      <w:r>
        <w:t>-</w:t>
      </w:r>
    </w:p>
    <w:p>
      <w:r>
        <w:t>Huyện Chợ Mới</w:t>
      </w:r>
    </w:p>
    <w:p>
      <w:r>
        <w:t>1.000</w:t>
      </w:r>
    </w:p>
    <w:p>
      <w:r>
        <w:t>Ủy ban nhân dân huyện Chợ Mới</w:t>
      </w:r>
    </w:p>
    <w:p>
      <w:r>
        <w:t>-</w:t>
      </w:r>
    </w:p>
    <w:p>
      <w:r>
        <w:t>Huyện Chợ Đồn</w:t>
      </w:r>
    </w:p>
    <w:p>
      <w:r>
        <w:t>2.000</w:t>
      </w:r>
    </w:p>
    <w:p>
      <w:r>
        <w:t>Ủy ban nhân dân huyện Chợ Đồn</w:t>
      </w:r>
    </w:p>
    <w:p>
      <w:r>
        <w:t>-</w:t>
      </w:r>
    </w:p>
    <w:p>
      <w:r>
        <w:t>Huyện Ngân Sơn</w:t>
      </w:r>
    </w:p>
    <w:p>
      <w:r>
        <w:t>500</w:t>
      </w:r>
    </w:p>
    <w:p>
      <w:r>
        <w:t>Ủy ban nhân dân huyện Ngân Sơn</w:t>
      </w:r>
    </w:p>
    <w:p>
      <w:r>
        <w:t>-</w:t>
      </w:r>
    </w:p>
    <w:p>
      <w:r>
        <w:t>Huyện Bạch Thông</w:t>
      </w:r>
    </w:p>
    <w:p>
      <w:r>
        <w:t>1.000</w:t>
      </w:r>
    </w:p>
    <w:p>
      <w:r>
        <w:t>Ủy ban nhân dân huyện Bạch Thông</w:t>
      </w:r>
    </w:p>
    <w:p>
      <w:r>
        <w:t>-</w:t>
      </w:r>
    </w:p>
    <w:p>
      <w:r>
        <w:t>Huyện Pác Nặm</w:t>
      </w:r>
    </w:p>
    <w:p>
      <w:r>
        <w:t>1.000</w:t>
      </w:r>
    </w:p>
    <w:p>
      <w:r>
        <w:t>Ủy ban nhân dân huyện Pác Nặm</w:t>
      </w:r>
    </w:p>
    <w:p>
      <w:r>
        <w:t>-</w:t>
      </w:r>
    </w:p>
    <w:p>
      <w:r>
        <w:t>Huyện Ba Bể</w:t>
      </w:r>
    </w:p>
    <w:p>
      <w:r>
        <w:t>1.000</w:t>
      </w:r>
    </w:p>
    <w:p>
      <w:r>
        <w:t>Ủy ban nhân dân huyện Ba Bể</w:t>
      </w:r>
    </w:p>
    <w:p>
      <w:r>
        <w:t>-</w:t>
      </w:r>
    </w:p>
    <w:p>
      <w:r>
        <w:t>Huyện Na Rì</w:t>
      </w:r>
    </w:p>
    <w:p>
      <w:r>
        <w:t>1.500</w:t>
      </w:r>
    </w:p>
    <w:p>
      <w:r>
        <w:t>Ủy ban nhân dân huyện Na Rì</w:t>
      </w:r>
    </w:p>
    <w:p>
      <w:r>
        <w:t>-</w:t>
      </w:r>
    </w:p>
    <w:p>
      <w:r>
        <w:t>Thành phố Bắc Kạn</w:t>
      </w:r>
    </w:p>
    <w:p>
      <w:r>
        <w:t>Ủy ban nhân dân thành phố Bắc Kạn</w:t>
      </w:r>
    </w:p>
    <w:p>
      <w:r>
        <w:t>22</w:t>
      </w:r>
    </w:p>
    <w:p>
      <w:r>
        <w:t>Hỗ trợ có mục tiêu cho huyện Chợ Mới thực hiện Quy hoạch chung xây dựng thị trấn Đồng Tâm</w:t>
      </w:r>
    </w:p>
    <w:p>
      <w:r>
        <w:t>2.000</w:t>
      </w:r>
    </w:p>
    <w:p>
      <w:r>
        <w:t>Ủy ban nhân dân huyện Chợ Mới</w:t>
      </w:r>
    </w:p>
    <w:p>
      <w:r>
        <w:t>23</w:t>
      </w:r>
    </w:p>
    <w:p>
      <w:r>
        <w:t>Hỗ trợ có mục tiêu cho các địa phương lập quy hoạch điểm dân cư nông thôn</w:t>
      </w:r>
    </w:p>
    <w:p>
      <w:r>
        <w:t>1.500</w:t>
      </w:r>
    </w:p>
    <w:p>
      <w:r>
        <w:t>-</w:t>
      </w:r>
    </w:p>
    <w:p>
      <w:r>
        <w:t>Huyện Na Rì</w:t>
      </w:r>
    </w:p>
    <w:p>
      <w:r>
        <w:t>200</w:t>
      </w:r>
    </w:p>
    <w:p>
      <w:r>
        <w:t>Ủy ban nhân dân huyện Na Rì</w:t>
      </w:r>
    </w:p>
    <w:p>
      <w:r>
        <w:t>-</w:t>
      </w:r>
    </w:p>
    <w:p>
      <w:r>
        <w:t>Huyện Bạch Thông</w:t>
      </w:r>
    </w:p>
    <w:p>
      <w:r>
        <w:t>200</w:t>
      </w:r>
    </w:p>
    <w:p>
      <w:r>
        <w:t>Ủy ban nhân dân huyện Bạch Thông</w:t>
      </w:r>
    </w:p>
    <w:p>
      <w:r>
        <w:t>-</w:t>
      </w:r>
    </w:p>
    <w:p>
      <w:r>
        <w:t>Huyện Ba Bể</w:t>
      </w:r>
    </w:p>
    <w:p>
      <w:r>
        <w:t>200</w:t>
      </w:r>
    </w:p>
    <w:p>
      <w:r>
        <w:t>Ủy ban nhân dân huyện Ba Bể</w:t>
      </w:r>
    </w:p>
    <w:p>
      <w:r>
        <w:t>-</w:t>
      </w:r>
    </w:p>
    <w:p>
      <w:r>
        <w:t>Huyện Ngân Sơn</w:t>
      </w:r>
    </w:p>
    <w:p>
      <w:r>
        <w:t>200</w:t>
      </w:r>
    </w:p>
    <w:p>
      <w:r>
        <w:t>Ủy ban nhân dân huyện Ngân Sơn</w:t>
      </w:r>
    </w:p>
    <w:p>
      <w:r>
        <w:t>-</w:t>
      </w:r>
    </w:p>
    <w:p>
      <w:r>
        <w:t>Huyện Chợ Mới</w:t>
      </w:r>
    </w:p>
    <w:p>
      <w:r>
        <w:t>200</w:t>
      </w:r>
    </w:p>
    <w:p>
      <w:r>
        <w:t>Ủy ban nhân dân huyện Chợ Mới</w:t>
      </w:r>
    </w:p>
    <w:p>
      <w:r>
        <w:t>-</w:t>
      </w:r>
    </w:p>
    <w:p>
      <w:r>
        <w:t>Huyện Chợ Đồn</w:t>
      </w:r>
    </w:p>
    <w:p>
      <w:r>
        <w:t>300</w:t>
      </w:r>
    </w:p>
    <w:p>
      <w:r>
        <w:t>Ủy ban nhân dân huyện Chợ Đồn</w:t>
      </w:r>
    </w:p>
    <w:p>
      <w:r>
        <w:t>-</w:t>
      </w:r>
    </w:p>
    <w:p>
      <w:r>
        <w:t>Thành phố Bắc Kạn</w:t>
      </w:r>
    </w:p>
    <w:p>
      <w:r>
        <w:t>200</w:t>
      </w:r>
    </w:p>
    <w:p>
      <w:r>
        <w:t>Thành phố Bắc Kạn</w:t>
      </w:r>
    </w:p>
    <w:p>
      <w:r>
        <w:t>X</w:t>
      </w:r>
    </w:p>
    <w:p>
      <w:r>
        <w:t>Xã hội</w:t>
      </w:r>
    </w:p>
    <w:p>
      <w:r>
        <w:t>2.550</w:t>
      </w:r>
    </w:p>
    <w:p>
      <w:r>
        <w:t>Dự án khởi công mới năm 2024</w:t>
      </w:r>
    </w:p>
    <w:p>
      <w:r>
        <w:t>24</w:t>
      </w:r>
    </w:p>
    <w:p>
      <w:r>
        <w:t>Cải tạo, nâng cấp, sửa chữa Trung tâm Điều dưỡng người có công năm 2023</w:t>
      </w:r>
    </w:p>
    <w:p>
      <w:r>
        <w:t>1.700</w:t>
      </w:r>
    </w:p>
    <w:p>
      <w:r>
        <w:t>Sở Lao động - Thương binh</w:t>
      </w:r>
    </w:p>
    <w:p>
      <w:r>
        <w:t>và Xã hội</w:t>
      </w:r>
    </w:p>
    <w:p>
      <w:r>
        <w:t>25</w:t>
      </w:r>
    </w:p>
    <w:p>
      <w:r>
        <w:t>Sửa chữa, cải tạo, nâng cấp tường rào khu quản lý học viên của cơ sở cai nghiện ma túy tỉnh Bắc Kạn</w:t>
      </w:r>
    </w:p>
    <w:p>
      <w:r>
        <w:t>850</w:t>
      </w:r>
    </w:p>
    <w:p>
      <w:r>
        <w:t>Ban Quản lý dự án đầu tư xây dựng tỉnh</w:t>
      </w:r>
    </w:p>
    <w:p>
      <w:r>
        <w:t>XI</w:t>
      </w:r>
    </w:p>
    <w:p>
      <w:r>
        <w:t>Hoạt động của các cơ quan quản lý nhà nước</w:t>
      </w:r>
    </w:p>
    <w:p>
      <w:r>
        <w:t>24.400</w:t>
      </w:r>
    </w:p>
    <w:p>
      <w:r>
        <w:t>Dự án chuyển tiếp, dự kiến hoàn thành năm 2024</w:t>
      </w:r>
    </w:p>
    <w:p>
      <w:r>
        <w:t>26</w:t>
      </w:r>
    </w:p>
    <w:p>
      <w:r>
        <w:t>Trạm kiểm soát liên ngành trên Quốc lộ 3 mới Chợ Mới - Thái Nguyên</w:t>
      </w:r>
    </w:p>
    <w:p>
      <w:r>
        <w:t>5.000</w:t>
      </w:r>
    </w:p>
    <w:p>
      <w:r>
        <w:t>Ban Quản lý dự án đầu tư xây dựng tỉnh</w:t>
      </w:r>
    </w:p>
    <w:p>
      <w:r>
        <w:t>Dự án chuyển tiếp, dự kiến hoàn thành sau năm 2024</w:t>
      </w:r>
    </w:p>
    <w:p>
      <w:r>
        <w:t>27</w:t>
      </w:r>
    </w:p>
    <w:p>
      <w:r>
        <w:t>Cải tạo, nâng cấp cơ sở vật chất và hạ tầng kỹ thuật Tỉnh ủy Bắc Kạn</w:t>
      </w:r>
    </w:p>
    <w:p>
      <w:r>
        <w:t>5.000</w:t>
      </w:r>
    </w:p>
    <w:p>
      <w:r>
        <w:t>Ban Quản lý dự án đầu tư xây dựng tỉnh</w:t>
      </w:r>
    </w:p>
    <w:p>
      <w:r>
        <w:t>28</w:t>
      </w:r>
    </w:p>
    <w:p>
      <w:r>
        <w:t>Dự án cải tạo sửa chữa trụ sở Hội đồng nhân dân - Ủy ban nhân dân tỉnh Bắc Kạn</w:t>
      </w:r>
    </w:p>
    <w:p>
      <w:r>
        <w:t>5.500</w:t>
      </w:r>
    </w:p>
    <w:p>
      <w:r>
        <w:t>Ban Quản lý dự án đầu tư xây dựng tỉnh</w:t>
      </w:r>
    </w:p>
    <w:p>
      <w:r>
        <w:t>29</w:t>
      </w:r>
    </w:p>
    <w:p>
      <w:r>
        <w:t>Cải tạo, sửa chữa nhà làm việc 04 tầng Hội Liên hiệp Phụ nữ tỉnh; nhà làm việc Ban Quản lý Vườn Quốc gia Ba Bể; nhà làm việc 03 tầng + hàng rào, cải tạo nhà để xe làm phòng làm việc Liên minh Hợp tác xã tỉnh</w:t>
      </w:r>
    </w:p>
    <w:p>
      <w:r>
        <w:t>1.500</w:t>
      </w:r>
    </w:p>
    <w:p>
      <w:r>
        <w:t>Ban Quản lý dự án đầu tư xây dựng tỉnh</w:t>
      </w:r>
    </w:p>
    <w:p>
      <w:r>
        <w:t>30</w:t>
      </w:r>
    </w:p>
    <w:p>
      <w:r>
        <w:t>Cải tạo, sửa chữa các hạng mục phụ trợ, hoàn thiện hệ thống phòng cháy, chữa cháy của Sở Nông nghiệp và Phát triển nông thôn và các đơn vị trực thuộc</w:t>
      </w:r>
    </w:p>
    <w:p>
      <w:r>
        <w:t>900</w:t>
      </w:r>
    </w:p>
    <w:p>
      <w:r>
        <w:t>Ban Quản lý dự án đầu tư xây dựng tỉnh</w:t>
      </w:r>
    </w:p>
    <w:p>
      <w:r>
        <w:t>31</w:t>
      </w:r>
    </w:p>
    <w:p>
      <w:r>
        <w:t>Cải tạo, sửa chữa, hoàn thiện hệ thống phòng cháy, chữa cháy trụ sở Thanh tra tỉnh</w:t>
      </w:r>
    </w:p>
    <w:p>
      <w:r>
        <w:t>2.000</w:t>
      </w:r>
    </w:p>
    <w:p>
      <w:r>
        <w:t>Ban Quản lý dự án đầu tư xây dựng tỉnh</w:t>
      </w:r>
    </w:p>
    <w:p>
      <w:r>
        <w:t>Dự án khởi công mới năm 2024</w:t>
      </w:r>
    </w:p>
    <w:p>
      <w:r>
        <w:t>32</w:t>
      </w:r>
    </w:p>
    <w:p>
      <w:r>
        <w:t>Cải tạo, sửa chữa và hoàn thiện hệ thống phòng cháy, chữa cháy trụ sở Sở Công Thương tỉnh Bắc Kạn</w:t>
      </w:r>
    </w:p>
    <w:p>
      <w:r>
        <w:t>800</w:t>
      </w:r>
    </w:p>
    <w:p>
      <w:r>
        <w:t>Ban Quản lý dự án đầu tư xây dựng tỉnh</w:t>
      </w:r>
    </w:p>
    <w:p>
      <w:r>
        <w:t>33</w:t>
      </w:r>
    </w:p>
    <w:p>
      <w:r>
        <w:t>Cải tạo, sửa chữa và hoàn thiện hệ thống phòng cháy, chữa cháy trụ sở Sở Kế hoạch và Đầu tư</w:t>
      </w:r>
    </w:p>
    <w:p>
      <w:r>
        <w:t>1.200</w:t>
      </w:r>
    </w:p>
    <w:p>
      <w:r>
        <w:t>Ban Quản lý dự án đầu tư xây dựng tỉnh</w:t>
      </w:r>
    </w:p>
    <w:p>
      <w:r>
        <w:t>34</w:t>
      </w:r>
    </w:p>
    <w:p>
      <w:r>
        <w:t>Cải tạo, sửa chữa Nhà thi đấu thể dục thể thao đa năng; sửa chữa, nâng cấp trụ sở, hoàn thiện hệ thống phòng cháy, chữa cháy trụ sở Sở Văn hóa, Thể thao và Du lịch</w:t>
      </w:r>
    </w:p>
    <w:p>
      <w:r>
        <w:t>2.400</w:t>
      </w:r>
    </w:p>
    <w:p>
      <w:r>
        <w:t>Ban Quản lý dự án đầu tư xây dựng tỉnh</w:t>
      </w:r>
    </w:p>
    <w:p>
      <w:r>
        <w:t>Chuẩn bị đầu tư</w:t>
      </w:r>
    </w:p>
    <w:p>
      <w:r>
        <w:t>35</w:t>
      </w:r>
    </w:p>
    <w:p>
      <w:r>
        <w:t>Cải tạo, sửa chữa trụ sở làm việc một số cơ quan: Ủy ban Mặt trận Tổ quốc Việt Nam tỉnh; Đảng ủy Các cơ quan tỉnh; Tỉnh đoàn; Báo Bắc Kạn</w:t>
      </w:r>
    </w:p>
    <w:p>
      <w:r>
        <w:t>100</w:t>
      </w:r>
    </w:p>
    <w:p>
      <w:r>
        <w:t>Ban Quản lý dự án đầu tư xây dựng tỉnh</w:t>
      </w:r>
    </w:p>
    <w:p>
      <w:r>
        <w:t>XII</w:t>
      </w:r>
    </w:p>
    <w:p>
      <w:r>
        <w:t>Các nhiệm vụ, chương trình, dự án khác theo quy định của pháp luật</w:t>
      </w:r>
    </w:p>
    <w:p>
      <w:r>
        <w:t>6.000</w:t>
      </w:r>
    </w:p>
    <w:p>
      <w:r>
        <w:t>Dự án chuyển tiếp, dự kiến hoàn thành sau năm 2024</w:t>
      </w:r>
    </w:p>
    <w:p>
      <w:r>
        <w:t>36</w:t>
      </w:r>
    </w:p>
    <w:p>
      <w:r>
        <w:t>Hoàn thiện mặt bằng phần diện tích còn lại của Khu công nghiệp Thanh Bình giai đoạn I</w:t>
      </w:r>
    </w:p>
    <w:p>
      <w:r>
        <w:t>6.000</w:t>
      </w:r>
    </w:p>
    <w:p>
      <w:r>
        <w:t>Ban Quản lý dự án đầu tư xây dựng tỉnh</w:t>
      </w:r>
    </w:p>
    <w:p>
      <w:r>
        <w:t>XIII</w:t>
      </w:r>
    </w:p>
    <w:p>
      <w:r>
        <w:t>Thương mại</w:t>
      </w:r>
    </w:p>
    <w:p>
      <w:r>
        <w:t>2.500</w:t>
      </w:r>
    </w:p>
    <w:p>
      <w:r>
        <w:t>Dự án khởi công mới năm 2024</w:t>
      </w:r>
    </w:p>
    <w:p>
      <w:r>
        <w:t>37</w:t>
      </w:r>
    </w:p>
    <w:p>
      <w:r>
        <w:t>Hỗ trợ có mục tiêu cho huyện Pác Nặm thực hiện: Sửa chữa, mở rộng chợ bò xã Nghiên Loan, huyện Pác Nặm</w:t>
      </w:r>
    </w:p>
    <w:p>
      <w:r>
        <w:t>2.500</w:t>
      </w:r>
    </w:p>
    <w:p>
      <w:r>
        <w:t>Ủy ban nhân dân huyện Pác Nặm</w:t>
      </w:r>
    </w:p>
    <w:p>
      <w:r>
        <w:t>b</w:t>
      </w:r>
    </w:p>
    <w:p>
      <w:r>
        <w:t>Đối ứng dự án ODA</w:t>
      </w:r>
    </w:p>
    <w:p>
      <w:r>
        <w:t>55.069</w:t>
      </w:r>
    </w:p>
    <w:p>
      <w:r>
        <w:t>Dự án dự kiến hoàn thành năm 2024</w:t>
      </w:r>
    </w:p>
    <w:p>
      <w:r>
        <w:t>1</w:t>
      </w:r>
    </w:p>
    <w:p>
      <w:r>
        <w:t>Dự án hạ tầng cơ bản cho phát triển toàn diện các tỉnh vùng Đông Bắc: Hà Giang, Cao Bằng, Bắc Kạn, Lạng Sơn - tiểu dự án tỉnh Bắc Kạn</w:t>
      </w:r>
    </w:p>
    <w:p>
      <w:r>
        <w:t>19.147</w:t>
      </w:r>
    </w:p>
    <w:p>
      <w:r>
        <w:t>Sở Kế hoạch và</w:t>
      </w:r>
    </w:p>
    <w:p>
      <w:r>
        <w:t>Đầu tư</w:t>
      </w:r>
    </w:p>
    <w:p>
      <w:r>
        <w:t>2</w:t>
      </w:r>
    </w:p>
    <w:p>
      <w:r>
        <w:t>Dự án hỗ trợ kinh doanh cho nông hộ tỉnh Bắc Kạn (CSSP)</w:t>
      </w:r>
    </w:p>
    <w:p>
      <w:r>
        <w:t>23.670</w:t>
      </w:r>
    </w:p>
    <w:p>
      <w:r>
        <w:t>Ban Điều phối dự án CSSP tỉnh</w:t>
      </w:r>
    </w:p>
    <w:p>
      <w:r>
        <w:t>3</w:t>
      </w:r>
    </w:p>
    <w:p>
      <w:r>
        <w:t>Dự án “Đầu tư xây dựng và phát triển hệ thống cung ứng dịch vụ y tế tuyến cơ sở” - dự án thành phần tỉnh Bắc Kạn</w:t>
      </w:r>
    </w:p>
    <w:p>
      <w:r>
        <w:t>12.000</w:t>
      </w:r>
    </w:p>
    <w:p>
      <w:r>
        <w:t>Sở Y tế</w:t>
      </w:r>
    </w:p>
    <w:p>
      <w:r>
        <w:t>Chuẩn bị đầu tư</w:t>
      </w:r>
    </w:p>
    <w:p>
      <w:r>
        <w:t>4</w:t>
      </w:r>
    </w:p>
    <w:p>
      <w:r>
        <w:t>Dự án phát triển nông nghiệp xanh gắn với du lịch sinh thái tỉnh Bắc Kạn</w:t>
      </w:r>
    </w:p>
    <w:p>
      <w:r>
        <w:t>252</w:t>
      </w:r>
    </w:p>
    <w:p>
      <w:r>
        <w:t>Sở Kế hoạch</w:t>
      </w:r>
    </w:p>
    <w:p>
      <w:r>
        <w:t>và Đầu tư</w:t>
      </w:r>
    </w:p>
    <w:p>
      <w:r>
        <w:t>c</w:t>
      </w:r>
    </w:p>
    <w:p>
      <w:r>
        <w:t>Đối ứng các chương trình mục tiêu quốc gia</w:t>
      </w:r>
    </w:p>
    <w:p>
      <w:r>
        <w:t>35.226</w:t>
      </w:r>
    </w:p>
    <w:p>
      <w:r>
        <w:t>c1</w:t>
      </w:r>
    </w:p>
    <w:p>
      <w:r>
        <w:t>Chương trình mục tiêu quốc gia giảm nghèo bền vững</w:t>
      </w:r>
    </w:p>
    <w:p>
      <w:r>
        <w:t>3.826</w:t>
      </w:r>
    </w:p>
    <w:p>
      <w:r>
        <w:t>Chi tiết tại</w:t>
      </w:r>
    </w:p>
    <w:p>
      <w:r>
        <w:t>Phụ biểu 6A</w:t>
      </w:r>
    </w:p>
    <w:p>
      <w:r>
        <w:t>c2</w:t>
      </w:r>
    </w:p>
    <w:p>
      <w:r>
        <w:t>Chương trình mục tiêu quốc gia phát triển kinh tế - xã hội vùng đồng bào dân tộc thiểu số và miền núi</w:t>
      </w:r>
    </w:p>
    <w:p>
      <w:r>
        <w:t>23.200</w:t>
      </w:r>
    </w:p>
    <w:p>
      <w:r>
        <w:t>Chi tiết tại</w:t>
      </w:r>
    </w:p>
    <w:p>
      <w:r>
        <w:t>Phụ biểu 5A</w:t>
      </w:r>
    </w:p>
    <w:p>
      <w:r>
        <w:t>c3</w:t>
      </w:r>
    </w:p>
    <w:p>
      <w:r>
        <w:t>Chương trình mục tiêu quốc gia xây dựng nông thôn mới</w:t>
      </w:r>
    </w:p>
    <w:p>
      <w:r>
        <w:t>8.200</w:t>
      </w:r>
    </w:p>
    <w:p>
      <w:r>
        <w:t>Chi tiết tại</w:t>
      </w:r>
    </w:p>
    <w:p>
      <w:r>
        <w:t>Phụ biểu 7A</w:t>
      </w:r>
    </w:p>
    <w:p>
      <w:r>
        <w:t>d</w:t>
      </w:r>
    </w:p>
    <w:p>
      <w:r>
        <w:t>Nhiệm vụ khác</w:t>
      </w:r>
    </w:p>
    <w:p>
      <w:r>
        <w:t>81.962</w:t>
      </w:r>
    </w:p>
    <w:p>
      <w:r>
        <w:t>1</w:t>
      </w:r>
    </w:p>
    <w:p>
      <w:r>
        <w:t>Hỗ trợ các địa phương thực hiện Chương trình mục tiêu quốc gia xây dựng nông thôn mới</w:t>
      </w:r>
    </w:p>
    <w:p>
      <w:r>
        <w:t>73.962</w:t>
      </w:r>
    </w:p>
    <w:p>
      <w:r>
        <w:t>Thành phố Bắc Kạn</w:t>
      </w:r>
    </w:p>
    <w:p>
      <w:r>
        <w:t>500</w:t>
      </w:r>
    </w:p>
    <w:p>
      <w:r>
        <w:t>Ủy ban nhân dân thành phố Bắc Kạn</w:t>
      </w:r>
    </w:p>
    <w:p>
      <w:r>
        <w:t>Huyện Pác Nặm</w:t>
      </w:r>
    </w:p>
    <w:p>
      <w:r>
        <w:t>900</w:t>
      </w:r>
    </w:p>
    <w:p>
      <w:r>
        <w:t>Ủy ban nhân dân huyện Pác Nặm</w:t>
      </w:r>
    </w:p>
    <w:p>
      <w:r>
        <w:t>Huyện Ba Bể</w:t>
      </w:r>
    </w:p>
    <w:p>
      <w:r>
        <w:t>4.762</w:t>
      </w:r>
    </w:p>
    <w:p>
      <w:r>
        <w:t>Ủy ban nhân dân huyện Ba Bể</w:t>
      </w:r>
    </w:p>
    <w:p>
      <w:r>
        <w:t>Huyện Ngân Sơn</w:t>
      </w:r>
    </w:p>
    <w:p>
      <w:r>
        <w:t>2.800</w:t>
      </w:r>
    </w:p>
    <w:p>
      <w:r>
        <w:t>Ủy ban nhân dân huyện Ngân Sơn</w:t>
      </w:r>
    </w:p>
    <w:p>
      <w:r>
        <w:t>Huyện Bạch Thông</w:t>
      </w:r>
    </w:p>
    <w:p>
      <w:r>
        <w:t>45.000</w:t>
      </w:r>
    </w:p>
    <w:p>
      <w:r>
        <w:t>Ủy ban nhân dân huyện Bạch Thông</w:t>
      </w:r>
    </w:p>
    <w:p>
      <w:r>
        <w:t>Huyện Chợ Đồn</w:t>
      </w:r>
    </w:p>
    <w:p>
      <w:r>
        <w:t>10.000</w:t>
      </w:r>
    </w:p>
    <w:p>
      <w:r>
        <w:t>Ủy ban nhân dân huyện Chợ Đồn</w:t>
      </w:r>
    </w:p>
    <w:p>
      <w:r>
        <w:t>Huyện Chợ Mới</w:t>
      </w:r>
    </w:p>
    <w:p>
      <w:r>
        <w:t>5.500</w:t>
      </w:r>
    </w:p>
    <w:p>
      <w:r>
        <w:t>Ủy ban nhân dân huyện Chợ Mới</w:t>
      </w:r>
    </w:p>
    <w:p>
      <w:r>
        <w:t>Huyện Na Rì</w:t>
      </w:r>
    </w:p>
    <w:p>
      <w:r>
        <w:t>4.500</w:t>
      </w:r>
    </w:p>
    <w:p>
      <w:r>
        <w:t>Ủy ban nhân dân huyện Na Rì</w:t>
      </w:r>
    </w:p>
    <w:p>
      <w:r>
        <w:t>2</w:t>
      </w:r>
    </w:p>
    <w:p>
      <w:r>
        <w:t>Bổ sung vốn điều lệ cho các quỹ</w:t>
      </w:r>
    </w:p>
    <w:p>
      <w:r>
        <w:t>8.000</w:t>
      </w:r>
    </w:p>
    <w:p>
      <w:r>
        <w:t>-</w:t>
      </w:r>
    </w:p>
    <w:p>
      <w:r>
        <w:t>Quỹ Phát triển hợp tác xã</w:t>
      </w:r>
    </w:p>
    <w:p>
      <w:r>
        <w:t>8.000</w:t>
      </w:r>
    </w:p>
    <w:p>
      <w:r>
        <w:t>Liên minh Hợp tác xã tỉnh</w:t>
      </w:r>
    </w:p>
    <w:p>
      <w:r>
        <w:t>A.II</w:t>
      </w:r>
    </w:p>
    <w:p>
      <w:r>
        <w:t>Phân bổ cho cấp huyện điều hành</w:t>
      </w:r>
    </w:p>
    <w:p>
      <w:r>
        <w:t>127.123</w:t>
      </w:r>
    </w:p>
    <w:p>
      <w:r>
        <w:t>1</w:t>
      </w:r>
    </w:p>
    <w:p>
      <w:r>
        <w:t>Thành phố Bắc Kạn</w:t>
      </w:r>
    </w:p>
    <w:p>
      <w:r>
        <w:t>18.972</w:t>
      </w:r>
    </w:p>
    <w:p>
      <w:r>
        <w:t>2</w:t>
      </w:r>
    </w:p>
    <w:p>
      <w:r>
        <w:t>Huyện Pác Nặm</w:t>
      </w:r>
    </w:p>
    <w:p>
      <w:r>
        <w:t>14.028</w:t>
      </w:r>
    </w:p>
    <w:p>
      <w:r>
        <w:t>3</w:t>
      </w:r>
    </w:p>
    <w:p>
      <w:r>
        <w:t>Huyện Ba Bể</w:t>
      </w:r>
    </w:p>
    <w:p>
      <w:r>
        <w:t>14.382</w:t>
      </w:r>
    </w:p>
    <w:p>
      <w:r>
        <w:t>4</w:t>
      </w:r>
    </w:p>
    <w:p>
      <w:r>
        <w:t>Huyện Ngân Sơn</w:t>
      </w:r>
    </w:p>
    <w:p>
      <w:r>
        <w:t>13.749</w:t>
      </w:r>
    </w:p>
    <w:p>
      <w:r>
        <w:t>5</w:t>
      </w:r>
    </w:p>
    <w:p>
      <w:r>
        <w:t>Huyện Bạch Thông</w:t>
      </w:r>
    </w:p>
    <w:p>
      <w:r>
        <w:t>15.129</w:t>
      </w:r>
    </w:p>
    <w:p>
      <w:r>
        <w:t>6</w:t>
      </w:r>
    </w:p>
    <w:p>
      <w:r>
        <w:t>Huyện Chợ Đồn</w:t>
      </w:r>
    </w:p>
    <w:p>
      <w:r>
        <w:t>19.934</w:t>
      </w:r>
    </w:p>
    <w:p>
      <w:r>
        <w:t>7</w:t>
      </w:r>
    </w:p>
    <w:p>
      <w:r>
        <w:t>Huyện Chợ Mới</w:t>
      </w:r>
    </w:p>
    <w:p>
      <w:r>
        <w:t>16.041</w:t>
      </w:r>
    </w:p>
    <w:p>
      <w:r>
        <w:t>8</w:t>
      </w:r>
    </w:p>
    <w:p>
      <w:r>
        <w:t>Huyện Na Rì</w:t>
      </w:r>
    </w:p>
    <w:p>
      <w:r>
        <w:t>14.888</w:t>
      </w:r>
    </w:p>
    <w:p>
      <w:r>
        <w:t>A3</w:t>
      </w:r>
    </w:p>
    <w:p>
      <w:r>
        <w:t>NGUỒN VAY LẠI CHÍNH PHỦ NĂM 2024</w:t>
      </w:r>
    </w:p>
    <w:p>
      <w:r>
        <w:t>28.900</w:t>
      </w:r>
    </w:p>
    <w:p>
      <w:r>
        <w:t>1</w:t>
      </w:r>
    </w:p>
    <w:p>
      <w:r>
        <w:t>Dự án hạ tầng cơ bản cho phát triển toàn diện các tỉnh vùng Đông Bắc: Hà Giang, Cao Bằng, Bắc Kạn, Lạng Sơn - tiểu dự án tỉnh Bắc Kạn</w:t>
      </w:r>
    </w:p>
    <w:p>
      <w:r>
        <w:t>1.044</w:t>
      </w:r>
    </w:p>
    <w:p>
      <w:r>
        <w:t>Sở Kế hoạch  và Đầu tư</w:t>
      </w:r>
    </w:p>
    <w:p>
      <w:r>
        <w:t>2</w:t>
      </w:r>
    </w:p>
    <w:p>
      <w:r>
        <w:t>Dự án hỗ trợ kinh doanh cho nông hộ tỉnh Bắc Kạn (CSSP)</w:t>
      </w:r>
    </w:p>
    <w:p>
      <w:r>
        <w:t>3.080</w:t>
      </w:r>
    </w:p>
    <w:p>
      <w:r>
        <w:t>Ban Điều phối dự án CSSP tỉnh</w:t>
      </w:r>
    </w:p>
    <w:p>
      <w:r>
        <w:t>3</w:t>
      </w:r>
    </w:p>
    <w:p>
      <w:r>
        <w:t>Dự án “Đầu tư xây dựng và phát triển hệ thống cung ứng dịch vụ y tế tuyến cơ sở” - dự án thành phần tỉnh Bắc Kạn</w:t>
      </w:r>
    </w:p>
    <w:p>
      <w:r>
        <w:t>10.442</w:t>
      </w:r>
    </w:p>
    <w:p>
      <w:r>
        <w:t>Sở Y tế</w:t>
      </w:r>
    </w:p>
    <w:p>
      <w:r>
        <w:t>4</w:t>
      </w:r>
    </w:p>
    <w:p>
      <w:r>
        <w:t>Dự phòng</w:t>
      </w:r>
    </w:p>
    <w:p>
      <w:r>
        <w:t>14.334</w:t>
      </w:r>
    </w:p>
    <w:p>
      <w:r>
        <w:t>B</w:t>
      </w:r>
    </w:p>
    <w:p>
      <w:r>
        <w:t>ĐẦU TƯ TỪ NGUỒN THU SỬ DỤNG ĐẤT</w:t>
      </w:r>
    </w:p>
    <w:p>
      <w:r>
        <w:t>300.000</w:t>
      </w:r>
    </w:p>
    <w:p>
      <w:r>
        <w:t>B.1</w:t>
      </w:r>
    </w:p>
    <w:p>
      <w:r>
        <w:t>Cấp tỉnh điều hành</w:t>
      </w:r>
    </w:p>
    <w:p>
      <w:r>
        <w:t>111.243</w:t>
      </w:r>
    </w:p>
    <w:p>
      <w:r>
        <w:t>I</w:t>
      </w:r>
    </w:p>
    <w:p>
      <w:r>
        <w:t>An ninh và trật tự, an toàn xã hội</w:t>
      </w:r>
    </w:p>
    <w:p>
      <w:r>
        <w:t>28.500</w:t>
      </w:r>
    </w:p>
    <w:p>
      <w:r>
        <w:t>Dự án chuyển tiếp, hoàn thành năm 2024</w:t>
      </w:r>
    </w:p>
    <w:p>
      <w:r>
        <w:t>1</w:t>
      </w:r>
    </w:p>
    <w:p>
      <w:r>
        <w:t>Xây dựng trụ sở làm việc Công an xã, thị trấn trên địa bàn tỉnh Bắc Kạn, giai đoạn 2023 - 2025</w:t>
      </w:r>
    </w:p>
    <w:p>
      <w:r>
        <w:t>28.500</w:t>
      </w:r>
    </w:p>
    <w:p>
      <w:r>
        <w:t>Công an tỉnh</w:t>
      </w:r>
    </w:p>
    <w:p>
      <w:r>
        <w:t>II</w:t>
      </w:r>
    </w:p>
    <w:p>
      <w:r>
        <w:t>Thể dục, thể thao</w:t>
      </w:r>
    </w:p>
    <w:p>
      <w:r>
        <w:t>15.000</w:t>
      </w:r>
    </w:p>
    <w:p>
      <w:r>
        <w:t>Dự án chuyển tiếp, hoàn thành năm 2024</w:t>
      </w:r>
    </w:p>
    <w:p>
      <w:r>
        <w:t>2</w:t>
      </w:r>
    </w:p>
    <w:p>
      <w:r>
        <w:t>Xây dựng sân vận động tỉnh và các hạng mục phụ trợ</w:t>
      </w:r>
    </w:p>
    <w:p>
      <w:r>
        <w:t>15.000</w:t>
      </w:r>
    </w:p>
    <w:p>
      <w:r>
        <w:t>Ủy ban nhân dân thành phố Bắc Kạn</w:t>
      </w:r>
    </w:p>
    <w:p>
      <w:r>
        <w:t>III</w:t>
      </w:r>
    </w:p>
    <w:p>
      <w:r>
        <w:t>Y tế, dân số và gia đình</w:t>
      </w:r>
    </w:p>
    <w:p>
      <w:r>
        <w:t>62.343</w:t>
      </w:r>
    </w:p>
    <w:p>
      <w:r>
        <w:t>Dự án chuyển tiếp, hoàn thành năm 2024</w:t>
      </w:r>
    </w:p>
    <w:p>
      <w:r>
        <w:t>2</w:t>
      </w:r>
    </w:p>
    <w:p>
      <w:r>
        <w:t>Đầu tư xây dựng Trung tâm Y tế huyện Ngân Sơn, tỉnh Bắc Kạn</w:t>
      </w:r>
    </w:p>
    <w:p>
      <w:r>
        <w:t>62.343</w:t>
      </w:r>
    </w:p>
    <w:p>
      <w:r>
        <w:t>Ban Quản lý dự án đầu tư xây dựng tỉnh</w:t>
      </w:r>
    </w:p>
    <w:p>
      <w:r>
        <w:t>IV</w:t>
      </w:r>
    </w:p>
    <w:p>
      <w:r>
        <w:t>Các nhiệm vụ, chương trình, dự án khác theo quy định của pháp luật</w:t>
      </w:r>
    </w:p>
    <w:p>
      <w:r>
        <w:t>5.400</w:t>
      </w:r>
    </w:p>
    <w:p>
      <w:r>
        <w:t>Dự án chuyển tiếp, hoàn thành năm 2024</w:t>
      </w:r>
    </w:p>
    <w:p>
      <w:r>
        <w:t>4</w:t>
      </w:r>
    </w:p>
    <w:p>
      <w:r>
        <w:t>Hoàn thiện mặt bằng phần diện tích còn lại của Khu công nghiệp Thanh Bình giai đoạn I</w:t>
      </w:r>
    </w:p>
    <w:p>
      <w:r>
        <w:t>5.400</w:t>
      </w:r>
    </w:p>
    <w:p>
      <w:r>
        <w:t>Ban Quản lý dự án đầu tư xây dựng tỉnh</w:t>
      </w:r>
    </w:p>
    <w:p>
      <w:r>
        <w:t>V</w:t>
      </w:r>
    </w:p>
    <w:p>
      <w:r>
        <w:t>Dự phòng</w:t>
      </w:r>
    </w:p>
    <w:p>
      <w:r>
        <w:t>B.2</w:t>
      </w:r>
    </w:p>
    <w:p>
      <w:r>
        <w:t>Cấp huyện điều hành</w:t>
      </w:r>
    </w:p>
    <w:p>
      <w:r>
        <w:t>188.757</w:t>
      </w:r>
    </w:p>
    <w:p>
      <w:r>
        <w:t>1</w:t>
      </w:r>
    </w:p>
    <w:p>
      <w:r>
        <w:t>Thành phố Bắc Kạn</w:t>
      </w:r>
    </w:p>
    <w:p>
      <w:r>
        <w:t>119.790</w:t>
      </w:r>
    </w:p>
    <w:p>
      <w:r>
        <w:t>Ủy ban nhân dân thành phố Bắc Kạn</w:t>
      </w:r>
    </w:p>
    <w:p>
      <w:r>
        <w:t>2</w:t>
      </w:r>
    </w:p>
    <w:p>
      <w:r>
        <w:t>Huyện Pác Nặm</w:t>
      </w:r>
    </w:p>
    <w:p>
      <w:r>
        <w:t>3.780</w:t>
      </w:r>
    </w:p>
    <w:p>
      <w:r>
        <w:t>Ủy ban nhân dân huyện Pác Nặm</w:t>
      </w:r>
    </w:p>
    <w:p>
      <w:r>
        <w:t>3</w:t>
      </w:r>
    </w:p>
    <w:p>
      <w:r>
        <w:t>Huyện Ba Bể</w:t>
      </w:r>
    </w:p>
    <w:p>
      <w:r>
        <w:t>24.480</w:t>
      </w:r>
    </w:p>
    <w:p>
      <w:r>
        <w:t>Ủy ban nhân dân huyện Ba Bể</w:t>
      </w:r>
    </w:p>
    <w:p>
      <w:r>
        <w:t>4</w:t>
      </w:r>
    </w:p>
    <w:p>
      <w:r>
        <w:t>Huyện Ngân Sơn</w:t>
      </w:r>
    </w:p>
    <w:p>
      <w:r>
        <w:t>90</w:t>
      </w:r>
    </w:p>
    <w:p>
      <w:r>
        <w:t>Ủy ban nhân dân huyện Ngân Sơn</w:t>
      </w:r>
    </w:p>
    <w:p>
      <w:r>
        <w:t>5</w:t>
      </w:r>
    </w:p>
    <w:p>
      <w:r>
        <w:t>Huyện Bạch Thông</w:t>
      </w:r>
    </w:p>
    <w:p>
      <w:r>
        <w:t>2.592</w:t>
      </w:r>
    </w:p>
    <w:p>
      <w:r>
        <w:t>Ủy ban nhân dân huyện Bạch Thông</w:t>
      </w:r>
    </w:p>
    <w:p>
      <w:r>
        <w:t>6</w:t>
      </w:r>
    </w:p>
    <w:p>
      <w:r>
        <w:t>Huyện Chợ Đồn</w:t>
      </w:r>
    </w:p>
    <w:p>
      <w:r>
        <w:t>18.630</w:t>
      </w:r>
    </w:p>
    <w:p>
      <w:r>
        <w:t>Ủy ban nhân dân huyện Chợ Đồn</w:t>
      </w:r>
    </w:p>
    <w:p>
      <w:r>
        <w:t>7</w:t>
      </w:r>
    </w:p>
    <w:p>
      <w:r>
        <w:t>Huyện Chợ Mới</w:t>
      </w:r>
    </w:p>
    <w:p>
      <w:r>
        <w:t>13.545</w:t>
      </w:r>
    </w:p>
    <w:p>
      <w:r>
        <w:t>Ủy ban nhân dân huyện Chợ Mới</w:t>
      </w:r>
    </w:p>
    <w:p>
      <w:r>
        <w:t>8</w:t>
      </w:r>
    </w:p>
    <w:p>
      <w:r>
        <w:t>Huyện Na Rì</w:t>
      </w:r>
    </w:p>
    <w:p>
      <w:r>
        <w:t>5.850</w:t>
      </w:r>
    </w:p>
    <w:p>
      <w:r>
        <w:t>Ủy ban nhân dân huyện Na Rì</w:t>
      </w:r>
    </w:p>
    <w:p>
      <w:r>
        <w:t>C</w:t>
      </w:r>
    </w:p>
    <w:p>
      <w:r>
        <w:t>ĐẦU TƯ TỪ NGUỒN THU XỔ SỐ KIẾN THIẾT</w:t>
      </w:r>
    </w:p>
    <w:p>
      <w:r>
        <w:t>20.000</w:t>
      </w:r>
    </w:p>
    <w:p>
      <w:r>
        <w:t>Dự án chuyển tiếp, dự kiến hoàn thành năm 2024</w:t>
      </w:r>
    </w:p>
    <w:p>
      <w:r>
        <w:t>1</w:t>
      </w:r>
    </w:p>
    <w:p>
      <w:r>
        <w:t>Trường Mầm non Yến Dương, huyện Ba Bể, tỉnh Bắc Kạn</w:t>
      </w:r>
    </w:p>
    <w:p>
      <w:r>
        <w:t>3.937</w:t>
      </w:r>
    </w:p>
    <w:p>
      <w:r>
        <w:t>Ủy ban nhân dân huyện Ba Bể</w:t>
      </w:r>
    </w:p>
    <w:p>
      <w:r>
        <w:t>2</w:t>
      </w:r>
    </w:p>
    <w:p>
      <w:r>
        <w:t>Trường Trung học cơ sở Quảng Chu, huyện Chợ Mới</w:t>
      </w:r>
    </w:p>
    <w:p>
      <w:r>
        <w:t>1.869</w:t>
      </w:r>
    </w:p>
    <w:p>
      <w:r>
        <w:t>Ủy ban nhân dân huyện Chợ Mới</w:t>
      </w:r>
    </w:p>
    <w:p>
      <w:r>
        <w:t>Dự án chuyển tiếp, dự kiến hoàn thành sau năm 2024</w:t>
      </w:r>
    </w:p>
    <w:p>
      <w:r>
        <w:t>3</w:t>
      </w:r>
    </w:p>
    <w:p>
      <w:r>
        <w:t>Trường Mầm non Nhạn Môn, huyện Pác Nặm</w:t>
      </w:r>
    </w:p>
    <w:p>
      <w:r>
        <w:t>1.454</w:t>
      </w:r>
    </w:p>
    <w:p>
      <w:r>
        <w:t>Ủy ban nhân dân huyện Pác Nặm</w:t>
      </w:r>
    </w:p>
    <w:p>
      <w:r>
        <w:t>4</w:t>
      </w:r>
    </w:p>
    <w:p>
      <w:r>
        <w:t>Trường Tiểu học và Trung học cơ sở Lam Sơn, huyện Na Rì</w:t>
      </w:r>
    </w:p>
    <w:p>
      <w:r>
        <w:t>1.978</w:t>
      </w:r>
    </w:p>
    <w:p>
      <w:r>
        <w:t>Ủy ban nhân dân huyện Na Rì</w:t>
      </w:r>
    </w:p>
    <w:p>
      <w:r>
        <w:t>5</w:t>
      </w:r>
    </w:p>
    <w:p>
      <w:r>
        <w:t>Trường Tiểu học Hiệp lực, huyện Ngân Sơn</w:t>
      </w:r>
    </w:p>
    <w:p>
      <w:r>
        <w:t>5.000</w:t>
      </w:r>
    </w:p>
    <w:p>
      <w:r>
        <w:t>Ủy ban nhân dân huyện Ngân Sơn</w:t>
      </w:r>
    </w:p>
    <w:p>
      <w:r>
        <w:t>6</w:t>
      </w:r>
    </w:p>
    <w:p>
      <w:r>
        <w:t>Dự án xây dựng mới Trường Mầm non Hà Hiệu</w:t>
      </w:r>
    </w:p>
    <w:p>
      <w:r>
        <w:t>5.762</w:t>
      </w:r>
    </w:p>
    <w:p>
      <w:r>
        <w:t>Ban Quản lý dự án đầu tư xây dựng tỉnh</w:t>
      </w:r>
    </w:p>
    <w:p>
      <w:r>
        <w:t>PHẦN II. KẾ HOẠCH ĐẦU TƯ VỐN NGÂN SÁCH TRUNG ƯƠNG (VỐN TRONG NƯỚC) NĂM 2024</w:t>
      </w:r>
    </w:p>
    <w:p>
      <w:r>
        <w:t>720.660</w:t>
      </w:r>
    </w:p>
    <w:p>
      <w:r>
        <w:t>A</w:t>
      </w:r>
    </w:p>
    <w:p>
      <w:r>
        <w:t>THEO NGÀNH, LĨNH VỰC</w:t>
      </w:r>
    </w:p>
    <w:p>
      <w:r>
        <w:t>632.560</w:t>
      </w:r>
    </w:p>
    <w:p>
      <w:r>
        <w:t>I</w:t>
      </w:r>
    </w:p>
    <w:p>
      <w:r>
        <w:t>Quốc phòng</w:t>
      </w:r>
    </w:p>
    <w:p>
      <w:r>
        <w:t>29.327</w:t>
      </w:r>
    </w:p>
    <w:p>
      <w:r>
        <w:t>Dự án chuyển tiếp, dự kiến hoàn thành năm 2024</w:t>
      </w:r>
    </w:p>
    <w:p>
      <w:r>
        <w:t>1</w:t>
      </w:r>
    </w:p>
    <w:p>
      <w:r>
        <w:t>Xây dựng cải tạo tuyến đường vào các xã CT229 huyện Bạch Thông, tỉnh Bắc Kạn</w:t>
      </w:r>
    </w:p>
    <w:p>
      <w:r>
        <w:t>29.327</w:t>
      </w:r>
    </w:p>
    <w:p>
      <w:r>
        <w:t>Bộ Chỉ huy  Quân sự tỉnh</w:t>
      </w:r>
    </w:p>
    <w:p>
      <w:r>
        <w:t>II</w:t>
      </w:r>
    </w:p>
    <w:p>
      <w:r>
        <w:t>Giáo dục, đào tạo và giáo dục nghề nghiệp</w:t>
      </w:r>
    </w:p>
    <w:p>
      <w:r>
        <w:t>4.000</w:t>
      </w:r>
    </w:p>
    <w:p>
      <w:r>
        <w:t>Dự án chuyển tiếp, dự kiến hoàn thành năm 2024</w:t>
      </w:r>
    </w:p>
    <w:p>
      <w:r>
        <w:t>2</w:t>
      </w:r>
    </w:p>
    <w:p>
      <w:r>
        <w:t>Đầu tư xây dựng, cải tạo, nâng cấp các trường học trên địa bàn tỉnh</w:t>
      </w:r>
    </w:p>
    <w:p>
      <w:r>
        <w:t>4.000</w:t>
      </w:r>
    </w:p>
    <w:p>
      <w:r>
        <w:t>Ban Quản lý dự án đầu tư xây dựng tỉnh</w:t>
      </w:r>
    </w:p>
    <w:p>
      <w:r>
        <w:t>III</w:t>
      </w:r>
    </w:p>
    <w:p>
      <w:r>
        <w:t>Thể dục, thể thao</w:t>
      </w:r>
    </w:p>
    <w:p>
      <w:r>
        <w:t>50.000</w:t>
      </w:r>
    </w:p>
    <w:p>
      <w:r>
        <w:t>Dự án chuyển tiếp, dự kiến hoàn thành sau năm 2024</w:t>
      </w:r>
    </w:p>
    <w:p>
      <w:r>
        <w:t>3</w:t>
      </w:r>
    </w:p>
    <w:p>
      <w:r>
        <w:t>Xây dựng sân vận động tỉnh và các hạng mục phụ trợ</w:t>
      </w:r>
    </w:p>
    <w:p>
      <w:r>
        <w:t>50.000</w:t>
      </w:r>
    </w:p>
    <w:p>
      <w:r>
        <w:t>Ủy ban nhân dân thành phố Bắc Kạn</w:t>
      </w:r>
    </w:p>
    <w:p>
      <w:r>
        <w:t>IV</w:t>
      </w:r>
    </w:p>
    <w:p>
      <w:r>
        <w:t>Bảo vệ môi trường</w:t>
      </w:r>
    </w:p>
    <w:p>
      <w:r>
        <w:t>37.500</w:t>
      </w:r>
    </w:p>
    <w:p>
      <w:r>
        <w:t>Dự án chuyển tiếp, dự kiến hoàn thành sau năm 2024</w:t>
      </w:r>
    </w:p>
    <w:p>
      <w:r>
        <w:t>4</w:t>
      </w:r>
    </w:p>
    <w:p>
      <w:r>
        <w:t>Hệ thống thu gom và xử lý nước thải các thôn khu vực hồ Ba Bể</w:t>
      </w:r>
    </w:p>
    <w:p>
      <w:r>
        <w:t>37.500</w:t>
      </w:r>
    </w:p>
    <w:p>
      <w:r>
        <w:t>Sở Xây dựng</w:t>
      </w:r>
    </w:p>
    <w:p>
      <w:r>
        <w:t>V</w:t>
      </w:r>
    </w:p>
    <w:p>
      <w:r>
        <w:t>Nông nghiệp</w:t>
      </w:r>
    </w:p>
    <w:p>
      <w:r>
        <w:t>48.622</w:t>
      </w:r>
    </w:p>
    <w:p>
      <w:r>
        <w:t>Dự án chuyển tiếp, dự kiến hoàn thành sau năm 2024</w:t>
      </w:r>
    </w:p>
    <w:p>
      <w:r>
        <w:t>5</w:t>
      </w:r>
    </w:p>
    <w:p>
      <w:r>
        <w:t>Nâng cao năng lực phòng cháy, chữa cháy rừng tỉnh Bắc Kạn</w:t>
      </w:r>
    </w:p>
    <w:p>
      <w:r>
        <w:t>8.320</w:t>
      </w:r>
    </w:p>
    <w:p>
      <w:r>
        <w:t>Ban Quản lý dự án đầu tư xây dựng công trình nông nghiệp và phát triển nông thôn tỉnh Bắc Kạn</w:t>
      </w:r>
    </w:p>
    <w:p>
      <w:r>
        <w:t>6</w:t>
      </w:r>
    </w:p>
    <w:p>
      <w:r>
        <w:t>Phát triển cơ sở hạ tầng vùng trồng cây ăn quả, cây công nghiệp lâu năm trên địa bàn tỉnh</w:t>
      </w:r>
    </w:p>
    <w:p>
      <w:r>
        <w:t>1.302</w:t>
      </w:r>
    </w:p>
    <w:p>
      <w:r>
        <w:t>Ban Quản lý dự án đầu tư xây dựng công trình nông nghiệp và phát triển nông thôn tỉnh Bắc Kạn</w:t>
      </w:r>
    </w:p>
    <w:p>
      <w:r>
        <w:t>7</w:t>
      </w:r>
    </w:p>
    <w:p>
      <w:r>
        <w:t>Đường lâm nghiệp tỉnh Bắc Kạn giai đoạn 2021 - 2025</w:t>
      </w:r>
    </w:p>
    <w:p>
      <w:r>
        <w:t>39.000</w:t>
      </w:r>
    </w:p>
    <w:p>
      <w:r>
        <w:t>Ban Quản lý dự án đầu tư xây dựng công trình nông nghiệp và phát triển nông thôn tỉnh Bắc Kạn</w:t>
      </w:r>
    </w:p>
    <w:p>
      <w:r>
        <w:t>VI</w:t>
      </w:r>
    </w:p>
    <w:p>
      <w:r>
        <w:t>Giao thông</w:t>
      </w:r>
    </w:p>
    <w:p>
      <w:r>
        <w:t>128.749</w:t>
      </w:r>
    </w:p>
    <w:p>
      <w:r>
        <w:t>Dự án chuyển tiếp, dự kiến hoàn thành năm 2024</w:t>
      </w:r>
    </w:p>
    <w:p>
      <w:r>
        <w:t>8</w:t>
      </w:r>
    </w:p>
    <w:p>
      <w:r>
        <w:t>Đường nội thị, thị trấn Đồng Tâm, huyện Chợ Mới, tỉnh Bắc Kạn</w:t>
      </w:r>
    </w:p>
    <w:p>
      <w:r>
        <w:t>10.900</w:t>
      </w:r>
    </w:p>
    <w:p>
      <w:r>
        <w:t>Ủy ban nhân dân huyện Chợ Mới</w:t>
      </w:r>
    </w:p>
    <w:p>
      <w:r>
        <w:t>9</w:t>
      </w:r>
    </w:p>
    <w:p>
      <w:r>
        <w:t>Đường nội thị phía Tây thị trấn Yến Lạc, huyện Na Rì</w:t>
      </w:r>
    </w:p>
    <w:p>
      <w:r>
        <w:t>4.295</w:t>
      </w:r>
    </w:p>
    <w:p>
      <w:r>
        <w:t>Ủy ban nhân dân huyện Na Rì</w:t>
      </w:r>
    </w:p>
    <w:p>
      <w:r>
        <w:t>10</w:t>
      </w:r>
    </w:p>
    <w:p>
      <w:r>
        <w:t>Đường kết nối vào Phiêng My, thành phố Bắc Kạn</w:t>
      </w:r>
    </w:p>
    <w:p>
      <w:r>
        <w:t>5.054</w:t>
      </w:r>
    </w:p>
    <w:p>
      <w:r>
        <w:t>Ủy ban nhân dân thành phố Bắc Kạn</w:t>
      </w:r>
    </w:p>
    <w:p>
      <w:r>
        <w:t>11</w:t>
      </w:r>
    </w:p>
    <w:p>
      <w:r>
        <w:t>Đường vào hồ chứa nước Nặm Cắt, thành phố Bắc Kạn</w:t>
      </w:r>
    </w:p>
    <w:p>
      <w:r>
        <w:t>8.000</w:t>
      </w:r>
    </w:p>
    <w:p>
      <w:r>
        <w:t>Ủy ban nhân dân thành phố Bắc Kạn</w:t>
      </w:r>
    </w:p>
    <w:p>
      <w:r>
        <w:t>Dự án chuyển tiếp, dự kiến hoàn thành sau năm 2024</w:t>
      </w:r>
    </w:p>
    <w:p>
      <w:r>
        <w:t>12</w:t>
      </w:r>
    </w:p>
    <w:p>
      <w:r>
        <w:t>Xây dựng tuyến đường thành phố Bắc Kạn - hồ Ba Bể kết nối sang Na Hang, Tuyên Quang</w:t>
      </w:r>
    </w:p>
    <w:p>
      <w:r>
        <w:t>Ban Quản lý dự án đầu tư xây dựng công trình giao thông tỉnh</w:t>
      </w:r>
    </w:p>
    <w:p>
      <w:r>
        <w:t>13</w:t>
      </w:r>
    </w:p>
    <w:p>
      <w:r>
        <w:t>Xây dựng hạ tầng trung tâm huyện Pác Nặm</w:t>
      </w:r>
    </w:p>
    <w:p>
      <w:r>
        <w:t>14.500</w:t>
      </w:r>
    </w:p>
    <w:p>
      <w:r>
        <w:t>Ủy ban nhân dân huyện Pác Nặm</w:t>
      </w:r>
    </w:p>
    <w:p>
      <w:r>
        <w:t>14</w:t>
      </w:r>
    </w:p>
    <w:p>
      <w:r>
        <w:t>Xây dựng đường giao thông nội thị Vân Tùng, huyện Ngân Sơn</w:t>
      </w:r>
    </w:p>
    <w:p>
      <w:r>
        <w:t>36.000</w:t>
      </w:r>
    </w:p>
    <w:p>
      <w:r>
        <w:t>Ủy ban nhân dân huyện Ngân Sơn</w:t>
      </w:r>
    </w:p>
    <w:p>
      <w:r>
        <w:t>Dự án khởi công mới</w:t>
      </w:r>
    </w:p>
    <w:p>
      <w:r>
        <w:t>15</w:t>
      </w:r>
    </w:p>
    <w:p>
      <w:r>
        <w:t>Đầu tư xây dựng tuyến đường Quảng Bạch - Bằng Phúc, huyện Chợ Đồn</w:t>
      </w:r>
    </w:p>
    <w:p>
      <w:r>
        <w:t>50.000</w:t>
      </w:r>
    </w:p>
    <w:p>
      <w:r>
        <w:t>Ủy ban nhân dân huyện Chợ Đồn</w:t>
      </w:r>
    </w:p>
    <w:p>
      <w:r>
        <w:t>IX</w:t>
      </w:r>
    </w:p>
    <w:p>
      <w:r>
        <w:t>Khu công nghiệp và khu kinh tế</w:t>
      </w:r>
    </w:p>
    <w:p>
      <w:r>
        <w:t>70.137</w:t>
      </w:r>
    </w:p>
    <w:p>
      <w:r>
        <w:t>Dự án khởi công mới</w:t>
      </w:r>
    </w:p>
    <w:p>
      <w:r>
        <w:t>16</w:t>
      </w:r>
    </w:p>
    <w:p>
      <w:r>
        <w:t>Xây dựng hạ tầng kỹ thuật cơ bản các cụm công nghiệp trên địa bàn tỉnh Bắc Kạn</w:t>
      </w:r>
    </w:p>
    <w:p>
      <w:r>
        <w:t>70.137</w:t>
      </w:r>
    </w:p>
    <w:p>
      <w:r>
        <w:t>Trung tâm Khuyến công và Xúc tiến thương mại tỉnh Bắc Kạn</w:t>
      </w:r>
    </w:p>
    <w:p>
      <w:r>
        <w:t>X</w:t>
      </w:r>
    </w:p>
    <w:p>
      <w:r>
        <w:t>Du lịch</w:t>
      </w:r>
    </w:p>
    <w:p>
      <w:r>
        <w:t>239.225</w:t>
      </w:r>
    </w:p>
    <w:p>
      <w:r>
        <w:t>Dự án chuyển tiếp, dự kiến hoàn thành năm 2024</w:t>
      </w:r>
    </w:p>
    <w:p>
      <w:r>
        <w:t>17</w:t>
      </w:r>
    </w:p>
    <w:p>
      <w:r>
        <w:t>Xây dựng tuyến đường Quảng Khê - Khang Ninh, huyện Ba Bể</w:t>
      </w:r>
    </w:p>
    <w:p>
      <w:r>
        <w:t>134.498</w:t>
      </w:r>
    </w:p>
    <w:p>
      <w:r>
        <w:t>Ban Quản lý dự án đầu tư xây dựng công trình giao thông tỉnh</w:t>
      </w:r>
    </w:p>
    <w:p>
      <w:r>
        <w:t>18</w:t>
      </w:r>
    </w:p>
    <w:p>
      <w:r>
        <w:t>Xây dựng hạ tầng giao thông khu vực xung quanh hồ Ba Bể</w:t>
      </w:r>
    </w:p>
    <w:p>
      <w:r>
        <w:t>104.727</w:t>
      </w:r>
    </w:p>
    <w:p>
      <w:r>
        <w:t>Ban Quản lý dự án đầu tư xây dựng công trình giao thông tỉnh</w:t>
      </w:r>
    </w:p>
    <w:p>
      <w:r>
        <w:t>XI</w:t>
      </w:r>
    </w:p>
    <w:p>
      <w:r>
        <w:t>Công nghệ thông tin</w:t>
      </w:r>
    </w:p>
    <w:p>
      <w:r>
        <w:t>25.000</w:t>
      </w:r>
    </w:p>
    <w:p>
      <w:r>
        <w:t>Dự án chuyển tiếp, dự kiến hoàn thành năm 2024</w:t>
      </w:r>
    </w:p>
    <w:p>
      <w:r>
        <w:t>19</w:t>
      </w:r>
    </w:p>
    <w:p>
      <w:r>
        <w:t>Nâng cấp, mở rộng hệ thống thông tin nền tảng phục vụ chính quyền điện tử tỉnh Bắc Kạn giai đoạn 2021 - 2025</w:t>
      </w:r>
    </w:p>
    <w:p>
      <w:r>
        <w:t>25.000</w:t>
      </w:r>
    </w:p>
    <w:p>
      <w:r>
        <w:t>Trung tâm Công nghệ thông tin và Truyền thông</w:t>
      </w:r>
    </w:p>
    <w:p>
      <w:r>
        <w:t>B</w:t>
      </w:r>
    </w:p>
    <w:p>
      <w:r>
        <w:t>Chương trình phục hồi và phát triển kinh tế - xã hội</w:t>
      </w:r>
    </w:p>
    <w:p>
      <w:r>
        <w:t>88.100</w:t>
      </w:r>
    </w:p>
    <w:p>
      <w:r>
        <w:t>1</w:t>
      </w:r>
    </w:p>
    <w:p>
      <w:r>
        <w:t>Đầu tư nâng cấp, cải tạo 03 Trung tâm Y tế tuyến huyện, tỉnh Bắc Kạn</w:t>
      </w:r>
    </w:p>
    <w:p>
      <w:r>
        <w:t>32.000</w:t>
      </w:r>
    </w:p>
    <w:p>
      <w:r>
        <w:t>Ban Quản lý dự án đầu tư xây dựng tỉnh</w:t>
      </w:r>
    </w:p>
    <w:p>
      <w:r>
        <w:t>2</w:t>
      </w:r>
    </w:p>
    <w:p>
      <w:r>
        <w:t>Đầu tư mua sắm bổ sung trang thiết bị cho 08 Trung tâm Y tế tuyến huyện, tỉnh Bắc Kạn</w:t>
      </w:r>
    </w:p>
    <w:p>
      <w:r>
        <w:t>53.100</w:t>
      </w:r>
    </w:p>
    <w:p>
      <w:r>
        <w:t>Sở Y tế</w:t>
      </w:r>
    </w:p>
    <w:p>
      <w:r>
        <w:t>3</w:t>
      </w:r>
    </w:p>
    <w:p>
      <w:r>
        <w:t>Đầu tư xây dựng 04 trạm y tế tuyến xã, tỉnh Bắc Kạn</w:t>
      </w:r>
    </w:p>
    <w:p>
      <w:r>
        <w:t>3.000</w:t>
      </w:r>
    </w:p>
    <w:p>
      <w:r>
        <w:t>Ban Quản lý dự án đầu tư xây dựng tỉnh</w:t>
      </w:r>
    </w:p>
    <w:p>
      <w:r>
        <w:t>PHẦN III. KẾ HOẠCH ĐẦU TƯ CÔNG VỐN NƯỚC NGOÀI NĂM 2024</w:t>
      </w:r>
    </w:p>
    <w:p>
      <w:r>
        <w:t>61.480</w:t>
      </w:r>
    </w:p>
    <w:p>
      <w:r>
        <w:t>A</w:t>
      </w:r>
    </w:p>
    <w:p>
      <w:r>
        <w:t>Các dự án giải ngân theo cơ chế tài chính trong nước</w:t>
      </w:r>
    </w:p>
    <w:p>
      <w:r>
        <w:t>61.480</w:t>
      </w:r>
    </w:p>
    <w:p>
      <w:r>
        <w:t>I</w:t>
      </w:r>
    </w:p>
    <w:p>
      <w:r>
        <w:t>Ngành/lĩnh vực giao thông</w:t>
      </w:r>
    </w:p>
    <w:p>
      <w:r>
        <w:t>9.394</w:t>
      </w:r>
    </w:p>
    <w:p>
      <w:r>
        <w:t>I.1</w:t>
      </w:r>
    </w:p>
    <w:p>
      <w:r>
        <w:t>Dự án chuyển tiếp, hoàn thành năm 2024</w:t>
      </w:r>
    </w:p>
    <w:p>
      <w:r>
        <w:t>9.394</w:t>
      </w:r>
    </w:p>
    <w:p>
      <w:r>
        <w:t>1</w:t>
      </w:r>
    </w:p>
    <w:p>
      <w:r>
        <w:t>Dự án Hạ tầng cơ bản cho phát triển toàn diện các tỉnh vùng Đông Bắc: Hà Giang, Cao Bằng, Bắc Kạn, Lạng Sơn - tiểu dự án tỉnh Bắc Kạn</w:t>
      </w:r>
    </w:p>
    <w:p>
      <w:r>
        <w:t>9.394</w:t>
      </w:r>
    </w:p>
    <w:p>
      <w:r>
        <w:t>Sở Kế hoạch</w:t>
      </w:r>
    </w:p>
    <w:p>
      <w:r>
        <w:t>và Đầu tư</w:t>
      </w:r>
    </w:p>
    <w:p>
      <w:r>
        <w:t>I.2</w:t>
      </w:r>
    </w:p>
    <w:p>
      <w:r>
        <w:t>Dự án khởi công mới năm 2024</w:t>
      </w:r>
    </w:p>
    <w:p>
      <w:r>
        <w:t>-</w:t>
      </w:r>
    </w:p>
    <w:p>
      <w:r>
        <w:t>2</w:t>
      </w:r>
    </w:p>
    <w:p>
      <w:r>
        <w:t>Phát triển cơ sở hạ tầng thích ứng với biến đổi khí hậu để hỗ trợ sản xuất cho đồng bào dân tộc các tỉnh miền núi, trung du phía Bắc, vay vốn JICA</w:t>
      </w:r>
    </w:p>
    <w:p>
      <w:r>
        <w:t>-</w:t>
      </w:r>
    </w:p>
    <w:p>
      <w:r>
        <w:t>Ban Quản lý dự án đầu tư xây dựng công trình giao thông tỉnh</w:t>
      </w:r>
    </w:p>
    <w:p>
      <w:r>
        <w:t>III</w:t>
      </w:r>
    </w:p>
    <w:p>
      <w:r>
        <w:t>Ngành/lĩnh vực nông nghiệp, lâm nghiệp, diêm nghiệp, thủy lợi và thủy sản</w:t>
      </w:r>
    </w:p>
    <w:p>
      <w:r>
        <w:t>27.721</w:t>
      </w:r>
    </w:p>
    <w:p>
      <w:r>
        <w:t>Dự án chuyển tiếp, hoàn thành năm 2024</w:t>
      </w:r>
    </w:p>
    <w:p>
      <w:r>
        <w:t>27.721</w:t>
      </w:r>
    </w:p>
    <w:p>
      <w:r>
        <w:t>3</w:t>
      </w:r>
    </w:p>
    <w:p>
      <w:r>
        <w:t>Dự án hỗ trợ kinh doanh cho nông hộ (CSSP)</w:t>
      </w:r>
    </w:p>
    <w:p>
      <w:r>
        <w:t>27.721</w:t>
      </w:r>
    </w:p>
    <w:p>
      <w:r>
        <w:t>Ban Điều phối dự án CSSP tỉnh</w:t>
      </w:r>
    </w:p>
    <w:p>
      <w:r>
        <w:t>IV</w:t>
      </w:r>
    </w:p>
    <w:p>
      <w:r>
        <w:t>Ngành/Lĩnh vực y tế</w:t>
      </w:r>
    </w:p>
    <w:p>
      <w:r>
        <w:t>24.365</w:t>
      </w:r>
    </w:p>
    <w:p>
      <w:r>
        <w:t>Dự án chuyển tiếp, hoàn thành năm 2024</w:t>
      </w:r>
    </w:p>
    <w:p>
      <w:r>
        <w:t>24.365</w:t>
      </w:r>
    </w:p>
    <w:p>
      <w:r>
        <w:t>4</w:t>
      </w:r>
    </w:p>
    <w:p>
      <w:r>
        <w:t>Dự án “Đầu tư xây dựng và phát triển hệ thống cung ứng dịch vụ y tế tuyến cơ sở” - dự án thành phần tỉnh Bắc Kạn</w:t>
      </w:r>
    </w:p>
    <w:p>
      <w:r>
        <w:t>24.365</w:t>
      </w:r>
    </w:p>
    <w:p>
      <w:r>
        <w:t>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