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thông qua danh mục bổ sung công trình, dự án cần thu hồi đất; cho phép chuyển mục đích sử dụng đất trồng lúa sang mục đích khác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89/NQ-HĐND</w:t>
      </w:r>
    </w:p>
    <w:p>
      <w:r>
        <w:t>Thừa Thiên Huế, ngày 20 tháng 10 năm 2023</w:t>
      </w:r>
    </w:p>
    <w:p>
      <w:r>
        <w:t>NGHỊ QUYẾT</w:t>
      </w:r>
    </w:p>
    <w:p>
      <w:r>
        <w:t>THÔNG QUA DANH MỤC BỔ SUNG CÁC CÔNG TRÌNH, DỰ ÁN CẦN THU HỒI ĐẤT; CHO PHÉP CHUYỂN MỤC ĐÍCH SỬ DỤNG ĐẤT TRỒNG LÚA SANG MỤC ĐÍCH KHÁC TRÊN ĐỊA BÀN TỈNH NĂM 2023</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Xét Tờ trình số 10847/TTr-UBND ngày 10 tháng 10 năm 2023 của Ủy ban nhân dân tỉnh về việc đề nghị bổ sung danh mục công trình, dự án thu hồi đất; chuyển mục đích sử dụng đất trồng lúa sang mục đích khác trên địa bàn tỉnh năm 2023; Báo cáo thẩm tra của Ban Kinh tế - Ngân sách và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năm 2023 trên địa bàn tỉnh Thừa Thiên Huế, cụ thể như sau:</w:t>
      </w:r>
    </w:p>
    <w:p>
      <w:r>
        <w:t>1. Thống nhất bổ sung 11 công trình, dự án cần thu hồi đất.</w:t>
      </w:r>
    </w:p>
    <w:p>
      <w:r>
        <w:t>(Chi tiết theo Phụ lục I đính kèm)</w:t>
      </w:r>
    </w:p>
    <w:p>
      <w:r>
        <w:t>2. Cho phép bổ sung chuyển mục đích sử dụng đất trồng lúa vào mục đích khác để thực hiện 03 dự án.</w:t>
      </w:r>
    </w:p>
    <w:p>
      <w:r>
        <w:t>(Chi tiết theo Phụ lục II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w:t>
      </w:r>
    </w:p>
    <w:p>
      <w:r>
        <w:t>Nơi nhận:</w:t>
      </w:r>
    </w:p>
    <w:p>
      <w:r>
        <w:t>- Như Điều 2;</w:t>
      </w:r>
    </w:p>
    <w:p>
      <w:r>
        <w:t>- Ủy ban Thường vụ Quốc hội;</w:t>
      </w:r>
    </w:p>
    <w:p>
      <w:r>
        <w:t>- Ban Công tác đại biểu QH;</w:t>
      </w:r>
    </w:p>
    <w:p>
      <w:r>
        <w:t>- Các Bộ: TN&amp;MT, NN&amp;PTNT;</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2023</w:t>
      </w:r>
    </w:p>
    <w:p>
      <w:r>
        <w:t>(Kèm theo Nghị quyết số 89/NQ-HĐND ngày 20 tháng 10 năm 2023 của HĐND tỉnh Thừa Thiên Huế)</w:t>
      </w:r>
    </w:p>
    <w:p>
      <w:r>
        <w:t>STT</w:t>
      </w:r>
    </w:p>
    <w:p>
      <w:r>
        <w:t>Tên công trình, dự án</w:t>
      </w:r>
    </w:p>
    <w:p>
      <w:r>
        <w:t>Địa điểm</w:t>
      </w:r>
    </w:p>
    <w:p>
      <w:r>
        <w:t>Diện tích khoảng (ha)</w:t>
      </w:r>
    </w:p>
    <w:p>
      <w:r>
        <w:t>Căn cứ pháp lý</w:t>
      </w:r>
    </w:p>
    <w:p>
      <w:r>
        <w:t>A</w:t>
      </w:r>
    </w:p>
    <w:p>
      <w:r>
        <w:t>Công trình, dự án cần thu hồi đất theo khoản 3 Điều 62 Luật Đất đai năm 2013</w:t>
      </w:r>
    </w:p>
    <w:p>
      <w:r>
        <w:t>(Các dự án vốn đầu tư công ngân sách Nhà nước)</w:t>
      </w:r>
    </w:p>
    <w:p>
      <w:r>
        <w:t>I</w:t>
      </w:r>
    </w:p>
    <w:p>
      <w:r>
        <w:t>THÀNH PHỐ HUẾ</w:t>
      </w:r>
    </w:p>
    <w:p>
      <w:r>
        <w:t>1,386</w:t>
      </w:r>
    </w:p>
    <w:p>
      <w:r>
        <w:t>1</w:t>
      </w:r>
    </w:p>
    <w:p>
      <w:r>
        <w:t>Dự án tuyến đường dọc sông Nhất Đông (phần bổ sung)</w:t>
      </w:r>
    </w:p>
    <w:p>
      <w:r>
        <w:t>Phường An Đông</w:t>
      </w:r>
    </w:p>
    <w:p>
      <w:r>
        <w:t>1,260</w:t>
      </w:r>
    </w:p>
    <w:p>
      <w:r>
        <w:t>- Nghị quyết số 91/NQ-HĐND ngày 24/12/2021 của HĐND thành phố Huế về chủ trương đầu tư dự án Đường dọc sông Nhất Đông thuộc khu B - Đô thị mới An Vân Dương;</w:t>
      </w:r>
    </w:p>
    <w:p>
      <w:r>
        <w:t>- Quyết định số 8572/QĐ-UBND ngày 08/11/2022 về việc phê duyệt Dự án đầu tư và Kế hoạch lựa chọn nhà thầu (giai đoạn Thiết kế bản vẽ thi công và dự toán) xây dựng công trình: Đường dọc sông Nhất Đông thuộc khu B - Đô thị mới An Vân Dương, phường An Đông, thành phố Huế.</w:t>
      </w:r>
    </w:p>
    <w:p>
      <w:r>
        <w:t>- Quyết định số 375/QĐ-UBND ngày 24/01/2022 của UBND thành phố Huế về việc cấp ngân sách thành phố năm 2022 cho Ban QLDA Đầu tư xây dựng khu vực thành phố Huế để thực hiện công tác chuẩn bị đầu tư các dự án quan trọng (STT 5 Danh mục chi tiết kèm theo Quyết định)</w:t>
      </w:r>
    </w:p>
    <w:p>
      <w:r>
        <w:t>2</w:t>
      </w:r>
    </w:p>
    <w:p>
      <w:r>
        <w:t>Di dời và nâng cấp Trung tâm Đăng kiểm xe cơ giới Thừa Thiên Huế (giai đoạn 2)</w:t>
      </w:r>
    </w:p>
    <w:p>
      <w:r>
        <w:t>Phường Thủy Xuân</w:t>
      </w:r>
    </w:p>
    <w:p>
      <w:r>
        <w:t>0,126</w:t>
      </w:r>
    </w:p>
    <w:p>
      <w:r>
        <w:t>- Quyết định số 2831/UBND-XDCB ngày 05 tháng 11 năm 2021 của UBND tỉnh về việc phê duyệt chủ trương đầu tư Di dời và nâng cấp Trung tâm Đăng kiểm xe cơ giới Thừa Thiên Huế;</w:t>
      </w:r>
    </w:p>
    <w:p>
      <w:r>
        <w:t>- Quyết định số 1445/QĐ-UBND ngày 17 tháng 06 năm 2022 của UBND tỉnh về việc phê duyệt báo cáo kinh tế - kỹ thuật và kế hoạch lựa chọn nhà thầu công trình Di dời và Nâng cấp Trung tâm Đăng kiểm XCG Thừa Thiên Huế;</w:t>
      </w:r>
    </w:p>
    <w:p>
      <w:r>
        <w:t>- Thông báo số 124/TB-SKHĐT ngày 10 tháng 01 năm 2023 của Sở Kế hoạch Đầu tư về việc giao kế hoạch đầu tư vốn ngân sách nhà nước năm 2023 nguồn vốn: vượt thu ngân sách tỉnh năm 2022.</w:t>
      </w:r>
    </w:p>
    <w:p>
      <w:r>
        <w:t>II</w:t>
      </w:r>
    </w:p>
    <w:p>
      <w:r>
        <w:t>HUYỆN PHÚ LỘC</w:t>
      </w:r>
    </w:p>
    <w:p>
      <w:r>
        <w:t>0,400</w:t>
      </w:r>
    </w:p>
    <w:p>
      <w:r>
        <w:t>1</w:t>
      </w:r>
    </w:p>
    <w:p>
      <w:r>
        <w:t>Công trình đường vào nhà văn hóa trung tâm xã Lộc Điền</w:t>
      </w:r>
    </w:p>
    <w:p>
      <w:r>
        <w:t>Xã Lộc Điền</w:t>
      </w:r>
    </w:p>
    <w:p>
      <w:r>
        <w:t>0,400</w:t>
      </w:r>
    </w:p>
    <w:p>
      <w:r>
        <w:t>- Quyết định số 143/QĐ-UBND ngày 28/6/2023 của UBND xã Lộc Điền về việc phê duyệt báo cáo kinh tế kỹ thuật đầu tư xây dựng và kế hoạch lựa chọn nhà thầu công trình Đường vào nhà văn hóa trung tâm xã (từ ông Tú đến bà Chót);</w:t>
      </w:r>
    </w:p>
    <w:p>
      <w:r>
        <w:t>- Nghị quyết số 10/NQ-HĐND ngày 26/12/2022 của HĐND xã Lộc Điền về việc phê chuẩn điều chỉnh, bổ sung danh mục đầu tư trong kế hoạch đầu tư công trung hạn 5 năm 2021-2025 của UBND xã Lộc Điền (nguồn vốn ngân sách xã quản lý) (STT 1 Mục II kèm theo Nghị quyết)</w:t>
      </w:r>
    </w:p>
    <w:p>
      <w:r>
        <w:t>III</w:t>
      </w:r>
    </w:p>
    <w:p>
      <w:r>
        <w:t>THỊ XÃ HƯƠNG THỦY</w:t>
      </w:r>
    </w:p>
    <w:p>
      <w:r>
        <w:t>0,760</w:t>
      </w:r>
    </w:p>
    <w:p>
      <w:r>
        <w:t>1</w:t>
      </w:r>
    </w:p>
    <w:p>
      <w:r>
        <w:t>Dự án Cầu Khe Rệ, xã Dương Hòa thuộc tuyến đường liên xã Dương Hòa - Hương Thọ, thị xã Hương Thủy</w:t>
      </w:r>
    </w:p>
    <w:p>
      <w:r>
        <w:t>Xã Dương Hòa</w:t>
      </w:r>
    </w:p>
    <w:p>
      <w:r>
        <w:t>0,760</w:t>
      </w:r>
    </w:p>
    <w:p>
      <w:r>
        <w:t>- Nghị quyết số 13/NQ-HĐND ngày 20/02/2023 của Hội đồng nhân dân tỉnh về phương án phân bổ kinh phí khắc phục hậu quả thiên tai;</w:t>
      </w:r>
    </w:p>
    <w:p>
      <w:r>
        <w:t>- Quyết định số 482/QĐ-UBND ngày 08/3/2023 của UBND tỉnh về việc phân bổ kinh phí hỗ trợ khắc phục hậu quả thiên tai năm 2022 từ nguồn Trung ương bổ sung có mục tiêu;</w:t>
      </w:r>
    </w:p>
    <w:p>
      <w:r>
        <w:t>- Quyết định số 1560/QĐ-UBND ngày 25/5/2023 của UBND thị xã Hương Thủy về việc phê duyệt Báo cáo kinh tế kỹ thuật đầu tư xây dựng công trình Cầu Khe Rệ, xã Dương Hòa thuộc tuyến đường liên xã Dương Hòa - Hương Thọ, thị xã Hương Thủy.</w:t>
      </w:r>
    </w:p>
    <w:p>
      <w:r>
        <w:t>- Thông báo số 1521/TB-STC ngày 12/5/2023 của Sở Tài chính về việc bổ sung kinh phí hỗ trợ khắc phục bão 10 tháng đầu năm 2022 (STT1 Phụ lục kèm theo Thông báo)</w:t>
      </w:r>
    </w:p>
    <w:p>
      <w:r>
        <w:t>IV</w:t>
      </w:r>
    </w:p>
    <w:p>
      <w:r>
        <w:t>HUYỆN PHÚ VANG</w:t>
      </w:r>
    </w:p>
    <w:p>
      <w:r>
        <w:t>3,880</w:t>
      </w:r>
    </w:p>
    <w:p>
      <w:r>
        <w:t>1</w:t>
      </w:r>
    </w:p>
    <w:p>
      <w:r>
        <w:t>Hạ tầng kỹ thuật khu dân cư Vinh Vệ - Phước Linh giai đoạn 2 (bổ sung)</w:t>
      </w:r>
    </w:p>
    <w:p>
      <w:r>
        <w:t>Xã Phú Mỹ</w:t>
      </w:r>
    </w:p>
    <w:p>
      <w:r>
        <w:t>0,520</w:t>
      </w:r>
    </w:p>
    <w:p>
      <w:r>
        <w:t>- Quyết định số 1687/QĐ-UBND ngày 11/7/2023 của UBND huyện Phú Vang về việc phê duyệt kế hoạch lựa chọn nhà thầu công trình: Hạ tầng kỹ thuật khu dân cư Vinh Vệ - Phước Linh giai đoạn 2;</w:t>
      </w:r>
    </w:p>
    <w:p>
      <w:r>
        <w:t>- Quyết định số 3430/QĐ-UBND ngày 12/12/2022 của UBND huyện Phú Vang về việc phê duyệt BCKTKT đầu tư xây dựng công trình: Hạ tầng kỹ thuật khu dân cư Vinh Vệ - Phước Linh giai đoạn 2;</w:t>
      </w:r>
    </w:p>
    <w:p>
      <w:r>
        <w:t>- Quyết định số 3639/QĐ-UBND ngày 22/12/2022 của UBND huyện Phú Vang về việc giao kế hoạch đầu tư vốn ngân sách nhà nước (STT 5 Mục I kèm theo Quyết định)</w:t>
      </w:r>
    </w:p>
    <w:p>
      <w:r>
        <w:t>2</w:t>
      </w:r>
    </w:p>
    <w:p>
      <w:r>
        <w:t>Hạ tầng kỹ thuật khu dân cư thôn Bắc Thượng, xã Vinh An</w:t>
      </w:r>
    </w:p>
    <w:p>
      <w:r>
        <w:t>Xã Vinh An</w:t>
      </w:r>
    </w:p>
    <w:p>
      <w:r>
        <w:t>3,360</w:t>
      </w:r>
    </w:p>
    <w:p>
      <w:r>
        <w:t>- Quyết định số 3389/QĐ-UBND ngày 08/12/2022 của UBND huyện về việc phê duyệt BCKTKT đầu tư xây dựng công trình: HTKT khu dân cư thôn Bắc Thượng, xã Vinh An;</w:t>
      </w:r>
    </w:p>
    <w:p>
      <w:r>
        <w:t>- Quyết định số 3639/QĐ-UBND ngày 22/12/2022 của UBND huyện Phú Vang về việc giao kế hoạch đầu tư vốn ngân sách nhà nước (STT 1 Mục I kèm theo Quyết định)</w:t>
      </w:r>
    </w:p>
    <w:p>
      <w:r>
        <w:t>V</w:t>
      </w:r>
    </w:p>
    <w:p>
      <w:r>
        <w:t>HUYỆN QUẢNG ĐIỀN</w:t>
      </w:r>
    </w:p>
    <w:p>
      <w:r>
        <w:t>1,962</w:t>
      </w:r>
    </w:p>
    <w:p>
      <w:r>
        <w:t>1</w:t>
      </w:r>
    </w:p>
    <w:p>
      <w:r>
        <w:t>Kè kết hợp chỉnh trang bờ Bắc sông Sịa (giai đoạn 2), thị trấn Sịa</w:t>
      </w:r>
    </w:p>
    <w:p>
      <w:r>
        <w:t>Thị trấn Sịa</w:t>
      </w:r>
    </w:p>
    <w:p>
      <w:r>
        <w:t>1,538</w:t>
      </w:r>
    </w:p>
    <w:p>
      <w:r>
        <w:t>- Quyết định số 1358/QĐ-UBND ngày 07/6/2023 của Ủy ban nhân dân huyện Quảng Điền về việc phê duyệt báo cáo kinh tế - kỹ thuật và kế hoạch lựa chọn nhà thầu công trình: Kè kết hợp chỉnh trang bờ Bắc sông Sịa (giai đoạn 2), thị trấn Sịa.</w:t>
      </w:r>
    </w:p>
    <w:p>
      <w:r>
        <w:t>- Quyết định số 428/QĐ-UBND ngày 02 tháng 3 năm 2023 của Ủy ban nhân dân huyện Quảng Điền về việc phân bố kế hoạch vốn sự nghiệp (đầu tư phát triển) năm 2023.</w:t>
      </w:r>
    </w:p>
    <w:p>
      <w:r>
        <w:t>2</w:t>
      </w:r>
    </w:p>
    <w:p>
      <w:r>
        <w:t>Cống An Thành, xã Quảng Thành</w:t>
      </w:r>
    </w:p>
    <w:p>
      <w:r>
        <w:t>Xã Quảng Thành</w:t>
      </w:r>
    </w:p>
    <w:p>
      <w:r>
        <w:t>0,269</w:t>
      </w:r>
    </w:p>
    <w:p>
      <w:r>
        <w:t>- Quyết định số 1756/QĐ-UBND ngày 07 tháng 7 năm 2023 của Ủy ban nhân dân huyện Quảng Điền về việc phê duyệt Báo cáo kinh tế - kỹ thuật xây dựng công trình: Cống An Thành, xã Quảng Thành.</w:t>
      </w:r>
    </w:p>
    <w:p>
      <w:r>
        <w:t>- Quyết định số 1855/QĐ-UBND ngày 27 tháng 7 năm 2023 của Ủy ban nhân dân huyện Quảng Điền về việc bổ sung kế hoạch vốn đầu tư công năm 2023.</w:t>
      </w:r>
    </w:p>
    <w:p>
      <w:r>
        <w:t>3</w:t>
      </w:r>
    </w:p>
    <w:p>
      <w:r>
        <w:t>Xử lý điểm đen, điểm tiềm ẩn tai nạn (Km24+300 - Km24+400) đường Tỉnh 4, đoạn qua xã Quảng Lợi (bổ sung)</w:t>
      </w:r>
    </w:p>
    <w:p>
      <w:r>
        <w:t>Xã Quảng Lợi</w:t>
      </w:r>
    </w:p>
    <w:p>
      <w:r>
        <w:t>0,155</w:t>
      </w:r>
    </w:p>
    <w:p>
      <w:r>
        <w:t>- Quyết định số 894/QĐ-SGTVT ngày 09/6/2022 của Sở Giao thông vận tải tỉnh Thừa Thiên Huế về việc phê duyệt Báo cáo kinh tế - kỹ thuật công trình: Xử lý điểm đen, điểm tiềm ẩn tai nạn Km24+300 - Km24+400) đường Tỉnh 4, đoạn qua xã Quảng Lợi;</w:t>
      </w:r>
    </w:p>
    <w:p>
      <w:r>
        <w:t>- Quyết định số 846/QĐ-SGTVT ngày 04/5/2023 của Sở Giao thông Vận tải về việc phê duyệt điều chỉnh Báo cáo Kinh tế Kỹ thuật công trình: Xử lý điểm đen, điểm tiềm ẩn tai nạn (Km24+300 - Km24+800 đường Tỉnh 4)</w:t>
      </w:r>
    </w:p>
    <w:p>
      <w:r>
        <w:t>B</w:t>
      </w:r>
    </w:p>
    <w:p>
      <w:r>
        <w:t>Công trình, dự án thu hồi đất theo điểm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I</w:t>
      </w:r>
    </w:p>
    <w:p>
      <w:r>
        <w:t>HUYỆN PHONG ĐIỀN</w:t>
      </w:r>
    </w:p>
    <w:p>
      <w:r>
        <w:t>20,80</w:t>
      </w:r>
    </w:p>
    <w:p>
      <w:r>
        <w:t>1</w:t>
      </w:r>
    </w:p>
    <w:p>
      <w:r>
        <w:t>Dự án Đầu tư xây dựng và kinh doanh hạ tầng Cụm công nghiệp Điền Lộc 2</w:t>
      </w:r>
    </w:p>
    <w:p>
      <w:r>
        <w:t>Xã Điền Lộc</w:t>
      </w:r>
    </w:p>
    <w:p>
      <w:r>
        <w:t>20,80</w:t>
      </w:r>
    </w:p>
    <w:p>
      <w:r>
        <w:t>- Quyết định số 89/QĐ-UBND ngày 09/01/2023 của UBND tỉnh về việc phê duyệt điều chỉnh phương án phát triển cụm công nghiệp tỉnh Thừa Thiên Huế giai đoạn 2021-2030;</w:t>
      </w:r>
    </w:p>
    <w:p>
      <w:r>
        <w:t>- Quyết định số 2055/QĐ-UBND ngày 05/9/2023 của UBND tỉnh về việc phê duyệt bổ sung cụm công nghiệp Điền Lộc 2, huyện Phong Điền và cụm công nghiệp Thủy Phương 2, thị xã Hương Thủy vào Quy hoạch tổng thể cụm công nghiệp tỉnh Thừa Thiên Huế.</w:t>
      </w:r>
    </w:p>
    <w:p>
      <w:r>
        <w:t>- Kế hoạch số 10/KH-UBND ngày 16/01/2023 của UBND tỉnh về Kế hoạch thực hiện dự án Đầu tư xây dựng hạ tầng Cụm công nghiệp Điền Lộc 2, huyện Phong Điền.</w:t>
      </w:r>
    </w:p>
    <w:p>
      <w:r>
        <w:t>II</w:t>
      </w:r>
    </w:p>
    <w:p>
      <w:r>
        <w:t>THỊ XÃ HƯƠNG THỦY</w:t>
      </w:r>
    </w:p>
    <w:p>
      <w:r>
        <w:t>68,00</w:t>
      </w:r>
    </w:p>
    <w:p>
      <w:r>
        <w:t>1</w:t>
      </w:r>
    </w:p>
    <w:p>
      <w:r>
        <w:t>Dự án đầu tư Cụm công nghiệp Thủy Phương 2, thị xã Hương Thủy</w:t>
      </w:r>
    </w:p>
    <w:p>
      <w:r>
        <w:t>Phường Thủy Phương</w:t>
      </w:r>
    </w:p>
    <w:p>
      <w:r>
        <w:t>68,00</w:t>
      </w:r>
    </w:p>
    <w:p>
      <w:r>
        <w:t>- Quyết định số 89/QĐ-UBND ngày 09/01/2023 của UBND tỉnh về việc phê duyệt điều chỉnh phương án phát triển cụm công nghiệp tỉnh Thừa Thiên Huế giai đoạn 2021-2030;</w:t>
      </w:r>
    </w:p>
    <w:p>
      <w:r>
        <w:t>- Quyết định số 2055/QĐ-UBND ngày 05/9/2023 của UBND tỉnh về việc phê duyệt bổ sung cụm công nghiệp Điền Lộc 2, huyện Phong Điền và cụm công nghiệp Thủy Phương 2, thị xã Hương Thủy vào Quy hoạch tổng thể cụm công nghiệp tỉnh Thừa Thiên Huế.</w:t>
      </w:r>
    </w:p>
    <w:p>
      <w:r>
        <w:t>- Công văn số 10215/UBND-QHXT ngày 27/9/2022 của UBND tỉnh Thừa Thiên Huế về việc bổ sung danh mục dự án làm cơ sở lập hồ sơ đề nghị chấp thuận chủ trương đầu tư;</w:t>
      </w:r>
    </w:p>
    <w:p>
      <w:r>
        <w:t>- Kế hoạch số 272/KH-UBND ngày 22/7/2022 của UBND tỉnh Thừa Thiên Huế về việc triển khai hỗ trợ thủ tục đầu tư dự án Cụm công nghiệp Thủy Phương 2, thị xã Hương Thủy, tỉnh Thừa Thiên Huế.</w:t>
      </w:r>
    </w:p>
    <w:p>
      <w:r>
        <w:t>PHỤ LỤC II:</w:t>
      </w:r>
    </w:p>
    <w:p>
      <w:r>
        <w:t>BỔ SUNG DANH MỤC CÔNG TRÌNH, DỰ ÁN CHUYỂN MỤC ĐÍCH SỬ DỤNG ĐẤT TRỒNG LÚA SANG MỤC ĐÍCH KHÁC NĂM 2023</w:t>
      </w:r>
    </w:p>
    <w:p>
      <w:r>
        <w:t>(Kèm theo Nghị quyết số 89/NQ-HĐND ngày 20 tháng 10 năm 2023 của HĐND tỉnh Thừa Thiên Huế)</w:t>
      </w:r>
    </w:p>
    <w:p>
      <w:r>
        <w:t>STT</w:t>
      </w:r>
    </w:p>
    <w:p>
      <w:r>
        <w:t>Tên công trình, dự án</w:t>
      </w:r>
    </w:p>
    <w:p>
      <w:r>
        <w:t>Địa điểm</w:t>
      </w:r>
    </w:p>
    <w:p>
      <w:r>
        <w:t>Diện tích khoảng (ha)</w:t>
      </w:r>
    </w:p>
    <w:p>
      <w:r>
        <w:t>Trong đó diện tích xin chuyển mục đích sử dụng đất trồng lúa (ha)</w:t>
      </w:r>
    </w:p>
    <w:p>
      <w:r>
        <w:t>Căn cứ pháp lý</w:t>
      </w:r>
    </w:p>
    <w:p>
      <w:r>
        <w:t>I</w:t>
      </w:r>
    </w:p>
    <w:p>
      <w:r>
        <w:t>THÀNH PHỐ HUẾ</w:t>
      </w:r>
    </w:p>
    <w:p>
      <w:r>
        <w:t>1</w:t>
      </w:r>
    </w:p>
    <w:p>
      <w:r>
        <w:t>Dự án tuyến đường dọc sông Nhất Đông (phần bổ sung)</w:t>
      </w:r>
    </w:p>
    <w:p>
      <w:r>
        <w:t>Phường An Đông</w:t>
      </w:r>
    </w:p>
    <w:p>
      <w:r>
        <w:t>1,260</w:t>
      </w:r>
    </w:p>
    <w:p>
      <w:r>
        <w:t>0,322</w:t>
      </w:r>
    </w:p>
    <w:p>
      <w:r>
        <w:t>- Nghị quyết số 91/NQ-HĐND ngày 24/12/2021 của HĐND thành phố Huế về chủ trương đầu tư dự án Đường dọc sông Nhất Đông thuộc khu B - Đô thị mới An Vân Dương;</w:t>
      </w:r>
    </w:p>
    <w:p>
      <w:r>
        <w:t>- Quyết định số 8572/QĐ-UBND ngày 08/11/2022 về việc phê duyệt Dự án đầu tư và Kế hoạch lựa chọn nhà thầu (giai đoạn Thiết kế bản vẽ thi công và dự toán) xây dựng công trình: Đường dọc sông Nhất Đông thuộc khu B - Đô thị mới An Vân Dương, phường An Đông, thành phố Huế.</w:t>
      </w:r>
    </w:p>
    <w:p>
      <w:r>
        <w:t>- Quyết định số 375/QĐ-UBND ngày 24/01/2022 của UBND thành phố Huế về việc cấp ngân sách thành phố năm 2022 cho Ban QLDA Đầu tư xây dựng khu vực thành phố Huế để thực hiện công tác chuẩn bị đầu tư các dự án quan trọng (STT 5 Danh mục chi tiết kèm theo Quyết định)</w:t>
      </w:r>
    </w:p>
    <w:p>
      <w:r>
        <w:t>II</w:t>
      </w:r>
    </w:p>
    <w:p>
      <w:r>
        <w:t>HUYỆN PHÚ VANG</w:t>
      </w:r>
    </w:p>
    <w:p>
      <w:r>
        <w:t>1</w:t>
      </w:r>
    </w:p>
    <w:p>
      <w:r>
        <w:t>Hạ tầng kỹ thuật khu dân cư Vinh Vệ - Phước Linh giai đoạn 2 (bổ sung)</w:t>
      </w:r>
    </w:p>
    <w:p>
      <w:r>
        <w:t>Xã Phú Mỹ</w:t>
      </w:r>
    </w:p>
    <w:p>
      <w:r>
        <w:t>0,520</w:t>
      </w:r>
    </w:p>
    <w:p>
      <w:r>
        <w:t>0,350</w:t>
      </w:r>
    </w:p>
    <w:p>
      <w:r>
        <w:t>- Quyết định số 1687/QĐ-UBND ngày 11/7/2023 của UBND huyện Phú Vang về việc phê duyệt kế hoạch lựa chọn nhà thầu công trình: Hạ tầng kỹ thuật khu dân cư Vinh Vệ - Phước Linh giai đoạn 2;</w:t>
      </w:r>
    </w:p>
    <w:p>
      <w:r>
        <w:t>- Quyết định số 3430/QĐ-UBND ngày 12/12/2022 của UBND huyện Phú Vang về việc phê duyệt BCKTKT đầu tư xây dựng công trình: Hạ tầng kỹ thuật khu dân cư Vinh Vệ - Phước Linh giai đoạn 2;</w:t>
      </w:r>
    </w:p>
    <w:p>
      <w:r>
        <w:t>- Quyết định số 3639/QĐ-UBND ngày 22/12/2022 của UBND huyện Phú Vang về việc giao kế hoạch đầu tư vốn ngân sách nhà nước (STT 5 Mục I kèm theo Quyết định)</w:t>
      </w:r>
    </w:p>
    <w:p>
      <w:r>
        <w:t>III</w:t>
      </w:r>
    </w:p>
    <w:p>
      <w:r>
        <w:t>HUYỆN QUẢNG ĐIỀN</w:t>
      </w:r>
    </w:p>
    <w:p>
      <w:r>
        <w:t>1</w:t>
      </w:r>
    </w:p>
    <w:p>
      <w:r>
        <w:t>Hạ tầng khu dân cư phía Đông xã Quảng Lợi (giai đoạn 2).</w:t>
      </w:r>
    </w:p>
    <w:p>
      <w:r>
        <w:t>Xã Quảng Lợi</w:t>
      </w:r>
    </w:p>
    <w:p>
      <w:r>
        <w:t>2,468</w:t>
      </w:r>
    </w:p>
    <w:p>
      <w:r>
        <w:t>2,160</w:t>
      </w:r>
    </w:p>
    <w:p>
      <w:r>
        <w:t>- Quyết định số 3074/QĐ-UBND ngày 16/12/2022 của Ủy ban nhân dân huyện Quảng Điền về việc phê duyệt báo cáo kinh tế kỹ thuật xây dựng dự án: Hạ tầng khu dân cư phía Đông xã Quảng Lợi (giai đoạn 2).</w:t>
      </w:r>
    </w:p>
    <w:p>
      <w:r>
        <w:t>- Quyết định số 584/QĐ-UBND ngày 31/3/2023 của Ủy ban nhân dân huyện Quảng Điền phê duyệt Quy hoạch chi tiết xây dựng (tỷ lệ 1/500) điểm dân cư nông thôn khu vực Đông Quảng Lợi;</w:t>
      </w:r>
    </w:p>
    <w:p>
      <w:r>
        <w:t>- Thông báo số 32/TB-TCKH ngày 10/01/2023 của Phòng Tài chính Kế hoạch huyện Quảng Điền về kế hoạch vốn đầu tư công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