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năm 2024 thông qua Danh mục công trình, dự án cần thu hồi đất năm 2025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89/NQ-HĐND</w:t>
      </w:r>
    </w:p>
    <w:p>
      <w:r>
        <w:t>Đà Nẵng, ngày 13 tháng 12 năm 2024</w:t>
      </w:r>
    </w:p>
    <w:p>
      <w:r>
        <w:t>NGHỊ QUYẾT</w:t>
      </w:r>
    </w:p>
    <w:p>
      <w:r>
        <w:t>VỀ VIỆC THÔNG QUA DANH MỤC CÔNG TRÌNH, DỰ ÁN CẦN THU HỒI ĐẤT NĂM 2025 CỦA THÀNH PHỐ ĐÀ NẴNG</w:t>
      </w:r>
    </w:p>
    <w:p>
      <w:r>
        <w:t>HỘI ĐỒNG NHÂN DÂN THÀNH PHỐ ĐÀ NẴNG</w:t>
      </w:r>
    </w:p>
    <w:p>
      <w:r>
        <w:t>KHOÁ X, NHIỆM KỲ 2021-2026, KỲ HỌP THỨ 21</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Đất đai ngày 18 tháng 01 năm 2024 và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về quy định chi tiết thi hành một số điều Luật Đất đai;</w:t>
      </w:r>
    </w:p>
    <w:p>
      <w:r>
        <w:t>Căn cứ Quyết định số 326/QĐ-TTg ngày 09 tháng 3 năm 2022 của Thủ tướng Chính phủ phân bổ chỉ tiêu Quy hoạch sử dụng đất quốc gia thời kỳ 2021 2030, tầm nhìn đến năm 2050, Kế hoạch sử dụng đất quốc gia 5 năm 2021-2025 và Quyết định số 227/QĐ-TTg ngày 12 tháng 3 năm 2024 của Thủ tướng Chính phủ điều chỉnh một số chỉ tiêu sử dụng đất đến năm 2025 được phân bổ tại Quyết định số 326/QĐ-TTg ngày 09 tháng 3 năm 2022;</w:t>
      </w:r>
    </w:p>
    <w:p>
      <w:r>
        <w:t>Căn cứ Quyết định số 1287/QĐ-TTg ngày 02 tháng 11 năm 2023 của Thủ tướng Chính phủ phê duyệt Quy hoạch thành phố Đà Nẵng thời kỳ 2021-2030, tầm nhìn đến năm 2050;</w:t>
      </w:r>
    </w:p>
    <w:p>
      <w:r>
        <w:t>Theo đề nghị của Ủy ban nhân dân thành phố tại Tờ trình số 278/TTr-UBND ngày 29 tháng 11 năm 2024 và Tờ trình số 322/TTr-UBND ngày 10 tháng 12 năm 2024 của UBND thành phố về việc đề nghị thông qua Danh mục công trình, dự án cần thu hồi đất năm 2025 của thành phố Đà Nẵng; Báo cáo thẩm tra số 235/BC-ĐT ngày 10 tháng 12 năm 2024 của Ban Đô thị Hội đồng nhân dân thành phố và ý kiến của các vị đại biểu Hội đồng nhân dân thành phố tại Kỳ họp,</w:t>
      </w:r>
    </w:p>
    <w:p>
      <w:r>
        <w:t>QUYẾT NGHỊ:</w:t>
      </w:r>
    </w:p>
    <w:p>
      <w:r>
        <w:t>Điều 1.  Thông qua Danh mục công trình, dự án cần thu hồi đất năm 2025 của thành phố Đà Nẵng đối với 11 công trình, dự án đề xuất lần đầu với tổng diện tích 141,438042 ha; trong đó, diện tích đất dự kiến thu hồi năm 2025:  28,566798 ha   (chi tiết theo Phụ lục 1 đính kèm).</w:t>
      </w:r>
    </w:p>
    <w:p>
      <w:r>
        <w:t>Chưa thông qua dự án Đầu tư cây xanh, vườn dạo khu đất CX1 thuộc khu dân cư Tổ 12 phường Mân Thái (cuối đường Lê Văn Thứ) và dự án Tuyến đường từ Quốc lộ 1A, nhà văn hóa thôn Miếu Bông đi Quang Châu. Đề nghị Ủy ban nhân dân thành phố chỉ đạo các đơn vị liên quan rà soát, làm rõ tính hiệu quả của việc đầu tư, thống nhất số liệu diện tích thu hồi và trình Hội đồng nhân dân thành phố xem xét trong thời gian đến.</w:t>
      </w:r>
    </w:p>
    <w:p>
      <w:r>
        <w:t>Điều 2.  Điều chỉnh một số dự án đã được Hội đồng nhân dân thành phố thông qua, cụ thể:</w:t>
      </w:r>
    </w:p>
    <w:p>
      <w:r>
        <w:t>1.  Điều chỉnh 02 dự án đã được Hội đồng nhân dân thành phố thông qua đến nay đã quá 02 năm chưa có quyết định thu hồi đất và đã được phê duyệt điều chỉnh quy hoạch, với tổng diện tích 30,964064 ha; trong đó, diện tích đất dự kiến thu hồi năm 2025:  30,9273 ha.</w:t>
      </w:r>
    </w:p>
    <w:p>
      <w:r>
        <w:t>2.  Điều chỉnh 03 dự án đã được Hội đồng nhân dân thành phố thành phố thông qua (tên dự án, diện tích thu hồi đất) cho phù hợp với quy hoạch điều chỉnh, chủ trương đầu tư được phê duyệt, với tổng diện tích 22,2387 ha; trong đó, diện tích đất dự kiến thu hồi năm 2025:  0,33428 ha</w:t>
      </w:r>
    </w:p>
    <w:p>
      <w:r>
        <w:t>(Chi tiết theo Phụ lục 2 đính kèm)</w:t>
      </w:r>
    </w:p>
    <w:p>
      <w:r>
        <w:t>Điều 3.  Tiếp tục thực hiện việc thu hồi đất đối với danh mục 06 dự án đã được HĐND thành phố thông qua nhưng đến nay đã quá 02 năm chưa thực hiện xong và đề xuất tiếp tục thực hiện, với tổng diện tích 546,6904 ha; trong đó, diện tích đất dự kiến thu hồi năm 2025:  522,0581 ha.</w:t>
      </w:r>
    </w:p>
    <w:p>
      <w:r>
        <w:t>Điều 4. Hiệu lực thi hành</w:t>
      </w:r>
    </w:p>
    <w:p>
      <w:r>
        <w:t>Nghị quyết này có hiệu lực thi hành kể từ ngày Hội đồng nhân dân thành phố khóa X, nhiệm kỳ 2021-2026, Kỳ họp thứ 21 biểu quyết thông qua.</w:t>
      </w:r>
    </w:p>
    <w:p>
      <w:r>
        <w:t>Điều 3. Tổ chức thực hiện</w:t>
      </w:r>
    </w:p>
    <w:p>
      <w:r>
        <w:t>1.  Ủy ban nhân dân thành phố căn cứ nội dung Nghị quyết, tổ chức triển khai thực hiện theo đúng quy định của pháp luật; đồng thời cần lưu ý tiếp thu các nội dung tại Báo cáo thẩm tra số 235/BC-ĐT ngày 10 tháng 12 năm 2024 của Ban Đô thị Hội đồng nhân dân thành phố.</w:t>
      </w:r>
    </w:p>
    <w:p>
      <w:r>
        <w:t>2.  Thường trực Hội đồng nhân dân, các Ban, các Tổ đại biểu và đại biểu Hội đồng nhân dân thành phố giám sát việc thi hành Nghị quyết này.</w:t>
      </w:r>
    </w:p>
    <w:p>
      <w:r>
        <w:t>3.  Đề nghị Ủy ban Mặt trận Tổ quốc Việt Nam thành phố phối hợp giám sát việc triển khai thực hiện Nghị quyết này đạt kết quả tốt.</w:t>
      </w:r>
    </w:p>
    <w:p>
      <w:r>
        <w:t>Nghị quyết này đã được Hội đồng nhân dân thành phố khoá X, nhiệm kỳ 2021-2026, Kỳ họp thứ 21 thông qua ngày 13 tháng 12 năm 2024./.</w:t>
      </w:r>
    </w:p>
    <w:p>
      <w:r>
        <w:t>Nơi nhận:</w:t>
      </w:r>
    </w:p>
    <w:p>
      <w:r>
        <w:t>- Ủy ban Thường vụ Quốc hội;</w:t>
      </w:r>
    </w:p>
    <w:p>
      <w:r>
        <w:t>- VP Chính phủ, VP Chủ tịch nước;</w:t>
      </w:r>
    </w:p>
    <w:p>
      <w:r>
        <w:t>- Bộ Tài Nguyên và Môi trường;</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 đại biểu HĐND thành phố;</w:t>
      </w:r>
    </w:p>
    <w:p>
      <w:r>
        <w:t>- VP Đoàn ĐBQH và HĐND thành phố;</w:t>
      </w:r>
    </w:p>
    <w:p>
      <w:r>
        <w:t>- VP UBND thành phố;</w:t>
      </w:r>
    </w:p>
    <w:p>
      <w:r>
        <w:t>- Các sở, ban, ngành, đoàn thể thành phố;</w:t>
      </w:r>
    </w:p>
    <w:p>
      <w:r>
        <w:t>- Các quận ủy, huyện ủy, HĐND huyện Hòa Vang, UBND, UBMTTQ Việt Nam các quận, huyện, HĐND xã, UBND phường, xã;</w:t>
      </w:r>
    </w:p>
    <w:p>
      <w:r>
        <w:t>- Báo ĐN, Đài PT-TH ĐN, Trung tâm THVN (VTV8), Chuyên đề CA TPĐN, Cổng TTĐT thành phố;</w:t>
      </w:r>
    </w:p>
    <w:p>
      <w:r>
        <w:t>- Lưu: VT, CTHĐ.</w:t>
      </w:r>
    </w:p>
    <w:p>
      <w:r>
        <w:t>CHỦ TỊCH</w:t>
      </w:r>
    </w:p>
    <w:p>
      <w:r>
        <w:t>Ngô Xuân Thắng</w:t>
      </w:r>
    </w:p>
    <w:p>
      <w:r>
        <w:t>PHỤ LỤC 1</w:t>
      </w:r>
    </w:p>
    <w:p>
      <w:r>
        <w:t>DANH MỤC CÁC CÔNG TRÌNH, DỰ ÁN ĐỀ XUẤT LẦN ĐẦU CẦN THU HỒI ĐẤT NĂM 2025</w:t>
      </w:r>
    </w:p>
    <w:p>
      <w:r>
        <w:t>(Đính kèm Nghị quyết số 89/NQ-HĐND ngày 13 tháng 12 năm 2024 của HĐND thành phố Đà Nẵng)</w:t>
      </w:r>
    </w:p>
    <w:p>
      <w:r>
        <w:t>STT</w:t>
      </w:r>
    </w:p>
    <w:p>
      <w:r>
        <w:t>Tổ chức đề nghị</w:t>
      </w:r>
    </w:p>
    <w:p>
      <w:r>
        <w:t>Địa điểm (phường, xã)</w:t>
      </w:r>
    </w:p>
    <w:p>
      <w:r>
        <w:t>Tổng diện tích dự án (ha)</w:t>
      </w:r>
    </w:p>
    <w:p>
      <w:r>
        <w:t>Diện tích đất dự kiến thu hồi năm 2025 (ha)</w:t>
      </w:r>
    </w:p>
    <w:p>
      <w:r>
        <w:t>Chủ trương thực hiện, phê duyệt quy hoạch</w:t>
      </w:r>
    </w:p>
    <w:p>
      <w:r>
        <w:t>Mục đích sử dụng</w:t>
      </w:r>
    </w:p>
    <w:p>
      <w:r>
        <w:t>Ghi chú</w:t>
      </w:r>
    </w:p>
    <w:p>
      <w:r>
        <w:t>1</w:t>
      </w:r>
    </w:p>
    <w:p>
      <w:r>
        <w:t>UBND quận Cẩm Lệ</w:t>
      </w:r>
    </w:p>
    <w:p>
      <w:r>
        <w:t>Hòa Thọ Tây</w:t>
      </w:r>
    </w:p>
    <w:p>
      <w:r>
        <w:t>1,1018</w:t>
      </w:r>
    </w:p>
    <w:p>
      <w:r>
        <w:t>0,38969</w:t>
      </w:r>
    </w:p>
    <w:p>
      <w:r>
        <w:t>- Quyết định số 829/QĐ-UBND ngày 17/4/2024 của UBND thành phố</w:t>
      </w:r>
    </w:p>
    <w:p>
      <w:r>
        <w:t>- Quyết định số 3772/QĐ-UBND ngày 09/08/2024 của UBND quận Cẩm Lệ</w:t>
      </w:r>
    </w:p>
    <w:p>
      <w:r>
        <w:t>Khớp nối hạ tầng giao thông và thoát nước Cụm công nghiệp Cẩm Lệ (Tuyến cống thoát nước chống ngập úng từ Cụm công nghiệp cẩm Lệ đến sông Túy Loan)</w:t>
      </w:r>
    </w:p>
    <w:p>
      <w:r>
        <w:t>2</w:t>
      </w:r>
    </w:p>
    <w:p>
      <w:r>
        <w:t>UBND quận Cẩm Lệ</w:t>
      </w:r>
    </w:p>
    <w:p>
      <w:r>
        <w:t>Hòa Thọ Tây</w:t>
      </w:r>
    </w:p>
    <w:p>
      <w:r>
        <w:t>16,2256</w:t>
      </w:r>
    </w:p>
    <w:p>
      <w:r>
        <w:t>0,45</w:t>
      </w:r>
    </w:p>
    <w:p>
      <w:r>
        <w:t>- Quyết định số 1475/QĐ-UBND ngày 05/7/2024 của UBND thành phố</w:t>
      </w:r>
    </w:p>
    <w:p>
      <w:r>
        <w:t>- Quyết định số 5616/QĐ-UBND ngày 24/11/2018 của UBND thành phố</w:t>
      </w:r>
    </w:p>
    <w:p>
      <w:r>
        <w:t>Khu vực lân cận Đài tưởng niệm Liệt sĩ Hòa Cầm</w:t>
      </w:r>
    </w:p>
    <w:p>
      <w:r>
        <w:t>3</w:t>
      </w:r>
    </w:p>
    <w:p>
      <w:r>
        <w:t>UBND quận Sơn Trà</w:t>
      </w:r>
    </w:p>
    <w:p>
      <w:r>
        <w:t>Phước Mỹ</w:t>
      </w:r>
    </w:p>
    <w:p>
      <w:r>
        <w:t>0,501131</w:t>
      </w:r>
    </w:p>
    <w:p>
      <w:r>
        <w:t>0,148636</w:t>
      </w:r>
    </w:p>
    <w:p>
      <w:r>
        <w:t>- Quyết định số 1529/QĐ-UBND ngày 21/7/2023 của UBND thành phố.</w:t>
      </w:r>
    </w:p>
    <w:p>
      <w:r>
        <w:t>- Quyết định số 797/QĐ-UBND ngày 15/03/2024 của UBND quận Sơn Trà</w:t>
      </w:r>
    </w:p>
    <w:p>
      <w:r>
        <w:t>Dự án đầu tư xây dựng tuyến đường 6,0m phía Đông trường Cao đẳng Lương thực thực phẩm</w:t>
      </w:r>
    </w:p>
    <w:p>
      <w:r>
        <w:t>4</w:t>
      </w:r>
    </w:p>
    <w:p>
      <w:r>
        <w:t>UBND quận Sơn Trà</w:t>
      </w:r>
    </w:p>
    <w:p>
      <w:r>
        <w:t>An Hải Tây</w:t>
      </w:r>
    </w:p>
    <w:p>
      <w:r>
        <w:t>0,6558</w:t>
      </w:r>
    </w:p>
    <w:p>
      <w:r>
        <w:t>0,1682</w:t>
      </w:r>
    </w:p>
    <w:p>
      <w:r>
        <w:t>- Nghị quyết số 39/NQ-HĐND ngày 19/7/2023 của HĐND thành phố.</w:t>
      </w:r>
    </w:p>
    <w:p>
      <w:r>
        <w:t>- Quyết định số 764/QĐ-UBND ngày 14/3/2024 của UBND quận Sơn Trà</w:t>
      </w:r>
    </w:p>
    <w:p>
      <w:r>
        <w:t>Khu Công viên phía Tây Đền thờ Thoại Ngọc Hầu</w:t>
      </w:r>
    </w:p>
    <w:p>
      <w:r>
        <w:t>5</w:t>
      </w:r>
    </w:p>
    <w:p>
      <w:r>
        <w:t>UBND quận Sơn Trà</w:t>
      </w:r>
    </w:p>
    <w:p>
      <w:r>
        <w:t>Thọ Quang</w:t>
      </w:r>
    </w:p>
    <w:p>
      <w:r>
        <w:t>0,5152</w:t>
      </w:r>
    </w:p>
    <w:p>
      <w:r>
        <w:t>0,1171</w:t>
      </w:r>
    </w:p>
    <w:p>
      <w:r>
        <w:t>- Quyết định số 990/QĐ-UBND ngày 15/5/2024 của UBND thành phố</w:t>
      </w:r>
    </w:p>
    <w:p>
      <w:r>
        <w:t>- Quyết định số 3227/QĐ-UBND ngày 12/6/2024 của UBND quận Sơn Trà</w:t>
      </w:r>
    </w:p>
    <w:p>
      <w:r>
        <w:t>Xây mới thay thế một số hạng mục và mở rộng diện tích Trường Tiểu học Trần Quốc Toản</w:t>
      </w:r>
    </w:p>
    <w:p>
      <w:r>
        <w:t>6</w:t>
      </w:r>
    </w:p>
    <w:p>
      <w:r>
        <w:t>UBND huyện Hòa Vang</w:t>
      </w:r>
    </w:p>
    <w:p>
      <w:r>
        <w:t>Hòa Tiến</w:t>
      </w:r>
    </w:p>
    <w:p>
      <w:r>
        <w:t>5,43085</w:t>
      </w:r>
    </w:p>
    <w:p>
      <w:r>
        <w:t>0,8</w:t>
      </w:r>
    </w:p>
    <w:p>
      <w:r>
        <w:t>- Quyết định số 2610/QĐ-UBND ngày 29/11/2023 của UBND huyện Hòa Vang;</w:t>
      </w:r>
    </w:p>
    <w:p>
      <w:r>
        <w:t>- Công văn số 2249/UBND- KTHT ngày 17/7/2024 của UBND huyện Hòa Vang về việc chấp thuận phương án tuyến dự án Nạo vét sông Tây Tịnh</w:t>
      </w:r>
    </w:p>
    <w:p>
      <w:r>
        <w:t>Nạo vét sông Tây Tịnh</w:t>
      </w:r>
    </w:p>
    <w:p>
      <w:r>
        <w:t>7</w:t>
      </w:r>
    </w:p>
    <w:p>
      <w:r>
        <w:t>UBND huyện Hòa Vang</w:t>
      </w:r>
    </w:p>
    <w:p>
      <w:r>
        <w:t>Hòa Phú</w:t>
      </w:r>
    </w:p>
    <w:p>
      <w:r>
        <w:t>0,9735</w:t>
      </w:r>
    </w:p>
    <w:p>
      <w:r>
        <w:t>0,044022</w:t>
      </w:r>
    </w:p>
    <w:p>
      <w:r>
        <w:t>Quyết định số 2000/QĐ-UBND ngày 28/06/2024 của UBND huyện Hòa Vang về phê duyệt chủ trương đầu tư</w:t>
      </w:r>
    </w:p>
    <w:p>
      <w:r>
        <w:t>Đường trục chính thôn Hòa Phát</w:t>
      </w:r>
    </w:p>
    <w:p>
      <w:r>
        <w:t>8</w:t>
      </w:r>
    </w:p>
    <w:p>
      <w:r>
        <w:t>UBND quận Hải Châu</w:t>
      </w:r>
    </w:p>
    <w:p>
      <w:r>
        <w:t>Thanh Bình</w:t>
      </w:r>
    </w:p>
    <w:p>
      <w:r>
        <w:t>0,7265</w:t>
      </w:r>
    </w:p>
    <w:p>
      <w:r>
        <w:t>0,0839</w:t>
      </w:r>
    </w:p>
    <w:p>
      <w:r>
        <w:t>- Quyết định số 2679/QĐ- UBND ngày 06/12/2023 của UBND thành phố</w:t>
      </w:r>
    </w:p>
    <w:p>
      <w:r>
        <w:t>- Quyết định số 5854/QĐ-UBND ngày 07/10/2024 của UBND quận Hải Châu</w:t>
      </w:r>
    </w:p>
    <w:p>
      <w:r>
        <w:t>Đầu nối tuyến đường Thanh Sơn qua Mai Am (khu vực số 88 Thanh Sơn)</w:t>
      </w:r>
    </w:p>
    <w:p>
      <w:r>
        <w:t>9</w:t>
      </w:r>
    </w:p>
    <w:p>
      <w:r>
        <w:t>UBND quận Hải Châu</w:t>
      </w:r>
    </w:p>
    <w:p>
      <w:r>
        <w:t>Hòa Cường Bắc</w:t>
      </w:r>
    </w:p>
    <w:p>
      <w:r>
        <w:t>5,150661</w:t>
      </w:r>
    </w:p>
    <w:p>
      <w:r>
        <w:t>0,05791</w:t>
      </w:r>
    </w:p>
    <w:p>
      <w:r>
        <w:t>- Quyết định số 1429/QĐ-UBND ngày 02/7/2024 của UBND thành phố</w:t>
      </w:r>
    </w:p>
    <w:p>
      <w:r>
        <w:t>- Quyết định số 3006/QĐ-UBND ngày 26/4/2024 của UBND quận Hải Châu</w:t>
      </w:r>
    </w:p>
    <w:p>
      <w:r>
        <w:t>Cải tạo, nâng cấp tuyến đường 2 tháng 9 (đoạn từ Công viên Bắc tượng đài đến nút giao phía Tây cầu Tiên Sơn) thuộc dự án Cải tạo, nâng cấp các tuyến đường nội thị khu vực quận Hải Châu</w:t>
      </w:r>
    </w:p>
    <w:p>
      <w:r>
        <w:t>10</w:t>
      </w:r>
    </w:p>
    <w:p>
      <w:r>
        <w:t>UBND quận Ngũ Hành Sơn</w:t>
      </w:r>
    </w:p>
    <w:p>
      <w:r>
        <w:t>Hòa Quý</w:t>
      </w:r>
    </w:p>
    <w:p>
      <w:r>
        <w:t>110</w:t>
      </w:r>
    </w:p>
    <w:p>
      <w:r>
        <w:t>26,15034</w:t>
      </w:r>
    </w:p>
    <w:p>
      <w:r>
        <w:t>- Quyết định số 5080/QĐ- UBND ngày 24/12/2020 của UBND thành phố</w:t>
      </w:r>
    </w:p>
    <w:p>
      <w:r>
        <w:t>Xây dựng hạ tầng kỹ thuật và các công trình cấp thiết cho Đại học Đà Nẵng</w:t>
      </w:r>
    </w:p>
    <w:p>
      <w:r>
        <w:t>11</w:t>
      </w:r>
    </w:p>
    <w:p>
      <w:r>
        <w:t>UBND quận Thanh Khê</w:t>
      </w:r>
    </w:p>
    <w:p>
      <w:r>
        <w:t>An Khê</w:t>
      </w:r>
    </w:p>
    <w:p>
      <w:r>
        <w:t>0,157</w:t>
      </w:r>
    </w:p>
    <w:p>
      <w:r>
        <w:t>0,157</w:t>
      </w:r>
    </w:p>
    <w:p>
      <w:r>
        <w:t>- Quyết định số 2449/QĐ-UBND ngày 04/11/2024 của UBND thành phố</w:t>
      </w:r>
    </w:p>
    <w:p>
      <w:r>
        <w:t>- Quyết định số 5712/QĐ-UBND ngày 02/12/2024 của UBND quận Thanh Khê</w:t>
      </w:r>
    </w:p>
    <w:p>
      <w:r>
        <w:t>Vườn dạo Khu vực Thuận An, phường An Khê (kiệt 221 Trường Chinh)</w:t>
      </w:r>
    </w:p>
    <w:p>
      <w:r>
        <w:t>Tổng cộng</w:t>
      </w:r>
    </w:p>
    <w:p>
      <w:r>
        <w:t>141,438042</w:t>
      </w:r>
    </w:p>
    <w:p>
      <w:r>
        <w:t>28,566798</w:t>
      </w:r>
    </w:p>
    <w:p>
      <w:r>
        <w:t>PHỤ LỤC 2</w:t>
      </w:r>
    </w:p>
    <w:p>
      <w:r>
        <w:t>DANH MỤC CÁC CÔNG TRÌNH, DỰ ÁN ĐÃ ĐƯỢC HỘI ĐỒNG NHÂN DÂN THÀNH PHỐ THÔNG QUA ĐẾN NAY ĐIỀU CHỈNH VÀ CẦN THU HỒI ĐẤT NĂM 2025</w:t>
      </w:r>
    </w:p>
    <w:p>
      <w:r>
        <w:t>(Đính kèm Nghị quyết số 89/NQ-HĐND ngày 13 tháng 12 năm 2024 của HĐND thành phố Đà Nẵng)</w:t>
      </w:r>
    </w:p>
    <w:p>
      <w:r>
        <w:t>STT</w:t>
      </w:r>
    </w:p>
    <w:p>
      <w:r>
        <w:t>Tổ chức đề nghị</w:t>
      </w:r>
    </w:p>
    <w:p>
      <w:r>
        <w:t>Địa điểm (phường, xã)</w:t>
      </w:r>
    </w:p>
    <w:p>
      <w:r>
        <w:t>Tổng diện tích dự án (ha)</w:t>
      </w:r>
    </w:p>
    <w:p>
      <w:r>
        <w:t>Diện tích đất dự kiến thu hồi năm 2025 (ha)</w:t>
      </w:r>
    </w:p>
    <w:p>
      <w:r>
        <w:t>Chủ trương thực hiện, phê duyệt quy hoạch</w:t>
      </w:r>
    </w:p>
    <w:p>
      <w:r>
        <w:t>Mục đích sử dụng</w:t>
      </w:r>
    </w:p>
    <w:p>
      <w:r>
        <w:t>Ghi chú</w:t>
      </w:r>
    </w:p>
    <w:p>
      <w:r>
        <w:t>I</w:t>
      </w:r>
    </w:p>
    <w:p>
      <w:r>
        <w:t>Điều chỉnh 02 dự án đã được HĐND thành phố thông qua nhưng đến nay đã quá 02 năm chưa có quyết định thu hồi đất và đã được phê duyệt điều chỉnh quy hoạch</w:t>
      </w:r>
    </w:p>
    <w:p>
      <w:r>
        <w:t>1</w:t>
      </w:r>
    </w:p>
    <w:p>
      <w:r>
        <w:t>UBND quận Hải Châu</w:t>
      </w:r>
    </w:p>
    <w:p>
      <w:r>
        <w:t>Hòa Cường Bắc</w:t>
      </w:r>
    </w:p>
    <w:p>
      <w:r>
        <w:t>0,041164</w:t>
      </w:r>
    </w:p>
    <w:p>
      <w:r>
        <w:t>0,0044</w:t>
      </w:r>
    </w:p>
    <w:p>
      <w:r>
        <w:t>- Quyết định số 4369/QĐ-UBND ngày 31/12/2024 của UBND thành phố</w:t>
      </w:r>
    </w:p>
    <w:p>
      <w:r>
        <w:t>- Quyết định số 5796/QĐ-UBND ngày 02/10/2024 của UBND quận Hải Châu</w:t>
      </w:r>
    </w:p>
    <w:p>
      <w:r>
        <w:t>Mở rộng, cải tạo hạ tầng kỹ thuật nối thông kiệt K382/H37 Núi Thành</w:t>
      </w:r>
    </w:p>
    <w:p>
      <w:r>
        <w:t>Đã được HĐND TP thông qua tại Nghị quyết số 32/NQ- HĐND ngày 12/08/2021.</w:t>
      </w:r>
    </w:p>
    <w:p>
      <w:r>
        <w:t>2</w:t>
      </w:r>
    </w:p>
    <w:p>
      <w:r>
        <w:t>UBND huyện Hòa Vang</w:t>
      </w:r>
    </w:p>
    <w:p>
      <w:r>
        <w:t>Hòa Phước</w:t>
      </w:r>
    </w:p>
    <w:p>
      <w:r>
        <w:t>30,9229</w:t>
      </w:r>
    </w:p>
    <w:p>
      <w:r>
        <w:t>30,9229</w:t>
      </w:r>
    </w:p>
    <w:p>
      <w:r>
        <w:t>Quyết định số 3255/QĐ- UBND ngày 30/6/2023 của UBND huyện Hòa Vang</w:t>
      </w:r>
    </w:p>
    <w:p>
      <w:r>
        <w:t>Chợ Đầu mối Hòa Phước</w:t>
      </w:r>
    </w:p>
    <w:p>
      <w:r>
        <w:t>Đã được HĐND TP thông qua tại Nghị quyết số 14/NQ- HĐND ngày 11/3/2022</w:t>
      </w:r>
    </w:p>
    <w:p>
      <w:r>
        <w:t>Tổng cộng</w:t>
      </w:r>
    </w:p>
    <w:p>
      <w:r>
        <w:t>30,964064</w:t>
      </w:r>
    </w:p>
    <w:p>
      <w:r>
        <w:t>30,9273</w:t>
      </w:r>
    </w:p>
    <w:p>
      <w:r>
        <w:t>II</w:t>
      </w:r>
    </w:p>
    <w:p>
      <w:r>
        <w:t>Điều chỉnh tên dự án, diện tích thu hồi đất 03 dự án đã được HĐND thành phố thông qua</w:t>
      </w:r>
    </w:p>
    <w:p>
      <w:r>
        <w:t>1</w:t>
      </w:r>
    </w:p>
    <w:p>
      <w:r>
        <w:t>UBND quận Thanh Khê</w:t>
      </w:r>
    </w:p>
    <w:p>
      <w:r>
        <w:t>Hòa Khê</w:t>
      </w:r>
    </w:p>
    <w:p>
      <w:r>
        <w:t>0,0841</w:t>
      </w:r>
    </w:p>
    <w:p>
      <w:r>
        <w:t>0,0059</w:t>
      </w:r>
    </w:p>
    <w:p>
      <w:r>
        <w:t>- Quyết định số 4321/QĐ-UBND ngày 12/8/2024 của UBND quận Thanh Khê</w:t>
      </w:r>
    </w:p>
    <w:p>
      <w:r>
        <w:t>- Quyết định số 5073/QĐ-UBND ngày 15/10/2024 của UBND quận Thanh Khê</w:t>
      </w:r>
    </w:p>
    <w:p>
      <w:r>
        <w:t>Cải tạo, nâng cấp mở rộng kiệt K19 Trần Xuân Lê, phường Hòa Khê</w:t>
      </w:r>
    </w:p>
    <w:p>
      <w:r>
        <w:t>Trước đây, dự án đã được thông qua HĐND TP tại Nghị quyết số 40/NQ- HĐND ngày 30/07/2024 với diện tích 318 m 2 .</w:t>
      </w:r>
    </w:p>
    <w:p>
      <w:r>
        <w:t>Nay, điều chỉnh quy hoạch thu hồi bổ sung 59,0 m 2</w:t>
      </w:r>
    </w:p>
    <w:p>
      <w:r>
        <w:t>2</w:t>
      </w:r>
    </w:p>
    <w:p>
      <w:r>
        <w:t>UBND quận Thanh Khê</w:t>
      </w:r>
    </w:p>
    <w:p>
      <w:r>
        <w:t>Thạc Gián</w:t>
      </w:r>
    </w:p>
    <w:p>
      <w:r>
        <w:t>18,9871</w:t>
      </w:r>
    </w:p>
    <w:p>
      <w:r>
        <w:t>0,20788</w:t>
      </w:r>
    </w:p>
    <w:p>
      <w:r>
        <w:t>- Quyết định số 1823/QĐ-UBND ngay 26/8/2024 của UBND thành phố.</w:t>
      </w:r>
    </w:p>
    <w:p>
      <w:r>
        <w:t>- Quyết định số 3404/QĐ-UBND ngày 27/10/2021 của UBND quận Thanh Khê</w:t>
      </w:r>
    </w:p>
    <w:p>
      <w:r>
        <w:t>Công viên 29 tháng 3</w:t>
      </w:r>
    </w:p>
    <w:p>
      <w:r>
        <w:t>Đã được HĐND TP thông qua tại Nghị quyết số 66/NQ- HĐND ngày 17/12/2021 với diện tích 666 m 2 . Nay, điều chỉnh, bổ sung diện tích cho phù hợp với chủ trương đầu tư được phê duyệt.</w:t>
      </w:r>
    </w:p>
    <w:p>
      <w:r>
        <w:t>3</w:t>
      </w:r>
    </w:p>
    <w:p>
      <w:r>
        <w:t>UBND quận Hải Châu</w:t>
      </w:r>
    </w:p>
    <w:p>
      <w:r>
        <w:t>Thạch Thang</w:t>
      </w:r>
    </w:p>
    <w:p>
      <w:r>
        <w:t>3,1675</w:t>
      </w:r>
    </w:p>
    <w:p>
      <w:r>
        <w:t>0,1205</w:t>
      </w:r>
    </w:p>
    <w:p>
      <w:r>
        <w:t>- Nghị quyết số 62/NQ- HĐND ngày 30/10/2024</w:t>
      </w:r>
    </w:p>
    <w:p>
      <w:r>
        <w:t>- Quyết định số 996/QĐ-UBND ngày 18/03/2021 của UBND quận Hải Châu</w:t>
      </w:r>
    </w:p>
    <w:p>
      <w:r>
        <w:t>Bệnh viện Đà Nẵng - Mở rộng, khớp nối hệ thống hạ tầng kỹ thuật và các hạng mục phụ trợ</w:t>
      </w:r>
    </w:p>
    <w:p>
      <w:r>
        <w:t>Đã được HĐND TP thông qua tại Nghị quyết số 17/NQ- HĐND ngày 25/06/2021 với diện tích thu hồi 1250 m 2  và Tên dự án: Xây dựng đường giao thông nội bộ, bãi đỗ xe, cây xanh và xây dựng mới khối kỹ thuật, phụ trợ của Bệnh viện Đà Nẵng. Nay, điều chỉnh tên dự án cho phù hợp với chủ trương đầu tư được phê duyệt.</w:t>
      </w:r>
    </w:p>
    <w:p>
      <w:r>
        <w:t>Tổng cộng</w:t>
      </w:r>
    </w:p>
    <w:p>
      <w:r>
        <w:t>22,2387</w:t>
      </w:r>
    </w:p>
    <w:p>
      <w:r>
        <w:t>0,33428</w:t>
      </w:r>
    </w:p>
    <w:p>
      <w:r>
        <w:t>PHỤ LỤC 3</w:t>
      </w:r>
    </w:p>
    <w:p>
      <w:r>
        <w:t>DANH MỤC CÁC CÔNG TRÌNH, DỰ ÁN ĐÃ ĐƯỢC HỘI ĐỒNG NHÂN DÂN THÀNH PHỐ THÔNG QUA ĐẾN NAY ĐÃ QUÁ 02 NĂM CHƯA THỰC HIỆN XONG VÀ ĐỀ XUẤT TIẾP TỤC THỰC HIỆN</w:t>
      </w:r>
    </w:p>
    <w:p>
      <w:r>
        <w:t>(Đính kèm Nghị quyết số 89/NQ-HĐND ngày 13 tháng 12 năm 2024 của HĐND thành phố Đà Nẵng)</w:t>
      </w:r>
    </w:p>
    <w:p>
      <w:r>
        <w:t>STT</w:t>
      </w:r>
    </w:p>
    <w:p>
      <w:r>
        <w:t>Tổ chức đề nghị</w:t>
      </w:r>
    </w:p>
    <w:p>
      <w:r>
        <w:t>Địa điểm (phường, xã)</w:t>
      </w:r>
    </w:p>
    <w:p>
      <w:r>
        <w:t>Tổng diện tích dự án (ha)</w:t>
      </w:r>
    </w:p>
    <w:p>
      <w:r>
        <w:t>Diện tích đất dự kiến thu hồi năm 2025 (ha)</w:t>
      </w:r>
    </w:p>
    <w:p>
      <w:r>
        <w:t>Chủ trương thực hiện, phê duyệt quy hoạch</w:t>
      </w:r>
    </w:p>
    <w:p>
      <w:r>
        <w:t>Mục đích sử dụng</w:t>
      </w:r>
    </w:p>
    <w:p>
      <w:r>
        <w:t>Ghi chú</w:t>
      </w:r>
    </w:p>
    <w:p>
      <w:r>
        <w:t>1</w:t>
      </w:r>
    </w:p>
    <w:p>
      <w:r>
        <w:t>UBND quận Cẩm Lệ</w:t>
      </w:r>
    </w:p>
    <w:p>
      <w:r>
        <w:t>Hoà An, Hoà Phát, Hoà Thọ Tây, Hoa Thọ Đông, Khuê Trung</w:t>
      </w:r>
    </w:p>
    <w:p>
      <w:r>
        <w:t>8,0086</w:t>
      </w:r>
    </w:p>
    <w:p>
      <w:r>
        <w:t>0,5</w:t>
      </w:r>
    </w:p>
    <w:p>
      <w:r>
        <w:t>Quyết định số 7211/QĐ-UBND ngày 21/10/2016 của UBND thành phố</w:t>
      </w:r>
    </w:p>
    <w:p>
      <w:r>
        <w:t>Đường giao thông nội thị</w:t>
      </w:r>
    </w:p>
    <w:p>
      <w:r>
        <w:t>Đã được HĐND TP thông qua tại Nghị quyết số 66/NQ- HĐND ngày 17/12/2021</w:t>
      </w:r>
    </w:p>
    <w:p>
      <w:r>
        <w:t>2</w:t>
      </w:r>
    </w:p>
    <w:p>
      <w:r>
        <w:t>UBND quận Cẩm Lệ</w:t>
      </w:r>
    </w:p>
    <w:p>
      <w:r>
        <w:t>Hòa Thọ Tây</w:t>
      </w:r>
    </w:p>
    <w:p>
      <w:r>
        <w:t>7,0702</w:t>
      </w:r>
    </w:p>
    <w:p>
      <w:r>
        <w:t>0,45</w:t>
      </w:r>
    </w:p>
    <w:p>
      <w:r>
        <w:t>Quyết định số 6333/QĐ-UBND ngày 25/12/2018 của UBND thành phố</w:t>
      </w:r>
    </w:p>
    <w:p>
      <w:r>
        <w:t>Khu tái định cư Phước Lý 2</w:t>
      </w:r>
    </w:p>
    <w:p>
      <w:r>
        <w:t>Đã được HĐND TP thông qua tại Nghị quyết số 66/NQ- HĐND ngày 17/12/2021</w:t>
      </w:r>
    </w:p>
    <w:p>
      <w:r>
        <w:t>3</w:t>
      </w:r>
    </w:p>
    <w:p>
      <w:r>
        <w:t>UBND huyện Hòa Vang</w:t>
      </w:r>
    </w:p>
    <w:p>
      <w:r>
        <w:t>Hòa Ninh</w:t>
      </w:r>
    </w:p>
    <w:p>
      <w:r>
        <w:t>5,9149</w:t>
      </w:r>
    </w:p>
    <w:p>
      <w:r>
        <w:t>1,0239</w:t>
      </w:r>
    </w:p>
    <w:p>
      <w:r>
        <w:t>Quyết định số 469/QĐ-UBND ngày 08/12/2021 của UBND huyện Hòa Vang</w:t>
      </w:r>
    </w:p>
    <w:p>
      <w:r>
        <w:t>Khu TĐC phục vụ giải tỏa KCN Hòa Ninh (khu TĐC số 3 mở rộng - vệt khai thác quỹ đất dọc tuyến ĐT 602)</w:t>
      </w:r>
    </w:p>
    <w:p>
      <w:r>
        <w:t>Đã được HĐND TP thông qua tại Nghị quyết số 66/NQ- HĐND ngày 17/12/2021</w:t>
      </w:r>
    </w:p>
    <w:p>
      <w:r>
        <w:t>4</w:t>
      </w:r>
    </w:p>
    <w:p>
      <w:r>
        <w:t>UBND huyện Hòa Vang</w:t>
      </w:r>
    </w:p>
    <w:p>
      <w:r>
        <w:t>Hòa Nhơn</w:t>
      </w:r>
    </w:p>
    <w:p>
      <w:r>
        <w:t>5,6577</w:t>
      </w:r>
    </w:p>
    <w:p>
      <w:r>
        <w:t>0,04521</w:t>
      </w:r>
    </w:p>
    <w:p>
      <w:r>
        <w:t>- Quyết định số 2667/QĐ-UBND ngày 06/12/2023 của UBND thành phố</w:t>
      </w:r>
    </w:p>
    <w:p>
      <w:r>
        <w:t>- Quyết định số 2122/QĐ-UBND ngày 19/06/2020 của UBND thành phố</w:t>
      </w:r>
    </w:p>
    <w:p>
      <w:r>
        <w:t>Khu tái định cư phục vụ các dự án trên địa bàn huyện Hòa Vang (Trước đây là dự án Khu tái định cư phục vụ giải toả đường ĐH2 mở rộng)</w:t>
      </w:r>
    </w:p>
    <w:p>
      <w:r>
        <w:t>Đã được HĐND TP thông qua tại Nghị quyết số 308 ngày 08/7/2020</w:t>
      </w:r>
    </w:p>
    <w:p>
      <w:r>
        <w:t>5</w:t>
      </w:r>
    </w:p>
    <w:p>
      <w:r>
        <w:t>UBND huyện Hòa Vang</w:t>
      </w:r>
    </w:p>
    <w:p>
      <w:r>
        <w:t>Hòa Nhơn, huyện Hòa Vang và Cẩm Lệ</w:t>
      </w:r>
    </w:p>
    <w:p>
      <w:r>
        <w:t>120,019</w:t>
      </w:r>
    </w:p>
    <w:p>
      <w:r>
        <w:t>120,019</w:t>
      </w:r>
    </w:p>
    <w:p>
      <w:r>
        <w:t>Quyết định 4100/QĐ-UBND ngày 16/9/2019 của UBND thành phố</w:t>
      </w:r>
    </w:p>
    <w:p>
      <w:r>
        <w:t>Khu Công nghiệp Hòa Cầm giai đoạn 2</w:t>
      </w:r>
    </w:p>
    <w:p>
      <w:r>
        <w:t>Đã được HĐND TP thông qua tại Nghị quyết số 66/NQ- HĐND ngày 17/12/2021. Đây là dự án đấu thầu lựa chọn nhà đầu tư</w:t>
      </w:r>
    </w:p>
    <w:p>
      <w:r>
        <w:t>6</w:t>
      </w:r>
    </w:p>
    <w:p>
      <w:r>
        <w:t>UBND huyện Hòa Vang</w:t>
      </w:r>
    </w:p>
    <w:p>
      <w:r>
        <w:t>Hòa Ninh</w:t>
      </w:r>
    </w:p>
    <w:p>
      <w:r>
        <w:t>400,02</w:t>
      </w:r>
    </w:p>
    <w:p>
      <w:r>
        <w:t>400,02</w:t>
      </w:r>
    </w:p>
    <w:p>
      <w:r>
        <w:t>QĐ số 5383/QĐ-UBND ngày 25/11/2019 của UBND thành phố</w:t>
      </w:r>
    </w:p>
    <w:p>
      <w:r>
        <w:t>Khu Công nghiệp Hòa Ninh</w:t>
      </w:r>
    </w:p>
    <w:p>
      <w:r>
        <w:t>Đã được HĐND TP thông qua tại Nghị quyết số 66/NQ- HĐND ngày 17/12/2021. Đây là dự án đấu thầu lựa chọn nhà đầu tư</w:t>
      </w:r>
    </w:p>
    <w:p>
      <w:r>
        <w:t>Tổng cộng</w:t>
      </w:r>
    </w:p>
    <w:p>
      <w:r>
        <w:t>546,6904</w:t>
      </w:r>
    </w:p>
    <w:p>
      <w:r>
        <w:t>522,05811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