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88/NQ-HĐND về điều chỉnh Kế hoạch đầu tư công tỉnh Thái Nguyên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88/NQ-HĐND</w:t>
      </w:r>
    </w:p>
    <w:p>
      <w:r>
        <w:t>Thái Nguyên , ngày  29  tháng  9  năm  2023</w:t>
      </w:r>
    </w:p>
    <w:p>
      <w:r>
        <w:t>NGHỊ QUYẾT</w:t>
      </w:r>
    </w:p>
    <w:p>
      <w:r>
        <w:t>VỀ VIỆC ĐIỀU CHỈNH, BỔ SUNG KẾ HOẠCH ĐẦU TƯ CÔNG TỈNH THÁI NGUYÊN NĂM 2023</w:t>
      </w:r>
    </w:p>
    <w:p>
      <w:r>
        <w:t>HỘI Đ Ồ NG NHÂN DÂN TỈNH THÁI NGUYÊN</w:t>
      </w:r>
    </w:p>
    <w:p>
      <w:r>
        <w:t>KHÓA XIV, KỲ HỌP THỨ MƯỜI L Ă M (KỲ HỌP CHUYÊN Đ Ề )</w:t>
      </w:r>
    </w:p>
    <w:p>
      <w:r>
        <w:t>C ă n cứ Luật Tổ chức chính quyền địa phương ngày 19 tháng 6 năm 2015;</w:t>
      </w:r>
    </w:p>
    <w:p>
      <w:r>
        <w:t>Căn cứ Luật Đầu tư công ngày 13 tháng 6 năm 2019;</w:t>
      </w:r>
    </w:p>
    <w:p>
      <w:r>
        <w:t>Căn cứ Luật Ngân sách nhà nước ngày 25 tháng 6 năm 2015;</w:t>
      </w:r>
    </w:p>
    <w:p>
      <w:r>
        <w:t>Căn cứ Nghị quyết số 973/2020/UBTVQ H 14 ngày 08 tháng 7 năm 2020 của  Ủy  ban Thường vụ Quốc hội quy định v ề  các nguyên tắc, tiêu chí và định mức ph â n b ổ  vốn đầu tư công nguồn ngân sách nhà nước giai đoạn 2021 - 2025;</w:t>
      </w:r>
    </w:p>
    <w:p>
      <w:r>
        <w:t>Căn cứ Nghị quyết s ố  29/2021/Q H1 5 ngày 28 tháng 7 năm 2021 của Quốc hội về kế hoạch đ ầ u tư công trung hạn giai đoạn 2021 - 2025;</w:t>
      </w:r>
    </w:p>
    <w:p>
      <w:r>
        <w:t>Căn cứ Nghị định số 40/2020/NĐ-CP ngày 06 tháng 4 năm 2020 của Chính phủ quy định chi tiết thi hành một số điều của Luật Đầu tư công;</w:t>
      </w:r>
    </w:p>
    <w:p>
      <w:r>
        <w:t>Căn cứ Quyết định số 26/2020/ Q Đ-TTg ngày 14 tháng 9 năm 2020 của Th 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Quyết định số 1535/Q Đ -TTg ngày 15 tháng 9 năm 2021 của Thủ tướng Chính phủ về việc  g iao kế hoạch đầu tư công trung hạn vốn ng â n sách nhà nước giai đoạn 2021 - 2025;</w:t>
      </w:r>
    </w:p>
    <w:p>
      <w:r>
        <w:t>Căn cứ Nghị quyết số 07/2020/NQ-HĐND ngày 11 tháng 12 năm 2020 của Hội đồng nh â n dân t ỉ nh Thái Nguyên quy định nguyên tắc, tiêu chí, định mức phân bố vốn đầu tư công nguồn ngân sách địa phương giai đoạn 2021 - 2025 t ỉ nh Thái Nguyên;</w:t>
      </w:r>
    </w:p>
    <w:p>
      <w:r>
        <w:t>Căn cứ Nghị quyết số 199/NQ-HĐND ngày 10 tháng 12 năm 2021 của Hội đồng nhân dân tỉnh Th á i Nguyên về việc thông qua Kế hoạch đầu tư công trung hạn giai đoạn 2021 - 2025 tỉnh Th á i Nguyên;</w:t>
      </w:r>
    </w:p>
    <w:p>
      <w:r>
        <w:t>Căn cứ Nghị quyết số 07/NQ-H Đ ND ngày 31 tháng 3 năm 2022 của Hội đồng nhân d â n t ỉ nh Thái Nguyên về việc điều chỉnh, bổ sung Kế hoạch đầu tư công trung hạn giai đoạn 2021 - 2025 tỉnh Thái Nguyên;</w:t>
      </w:r>
    </w:p>
    <w:p>
      <w:r>
        <w:t>Căn cứ Nghị quyết số 24/NQ-HĐND ngày 16 tháng 6 năm 2022 của Hội đ ồ ng nhân d â n tỉnh Thái Nguyên về việc điều ch ỉ nh, bổ sung Kế hoạch đầu tư công trung hạn giai đoạn 2021 - 2025 tỉnh Thái Nguyên;</w:t>
      </w:r>
    </w:p>
    <w:p>
      <w:r>
        <w:t>Căn cứ Nghị quyết số 62/NQ-H Đ ND ngày 29 tháng 8 năm 2022 của Hội đồng nhân dân tỉnh Thái Nguyên về việc điều chỉnh, bổ sung Kế hoạch đầu tư công trung hạn giai đoạn 2021 - 2025 tỉnh Thái Nguyên;</w:t>
      </w:r>
    </w:p>
    <w:p>
      <w:r>
        <w:t>Căn cứ Nghị quyết số 96/NQ-HĐND ngày 08 tháng 12 năm 2022 của Hội đ ồ ng nhân dân t ỉ nh Thái Nguyên về việc thông qua K ế  hoạch đầu tư công tỉnh Thái Nguyên năm 2023;</w:t>
      </w:r>
    </w:p>
    <w:p>
      <w:r>
        <w:t>Căn cứ Nghị quyết số 30/NQ-HĐND ngày 20 tháng 7 năm 2023 của Hội đồng nhân dân tỉnh Thái Nguyên về việc điều chỉnh, bổ sung Kế hoạch đầu tư công trung hạn giai đoạn 2021 - 2025 tỉnh Th á i Nguyên;</w:t>
      </w:r>
    </w:p>
    <w:p>
      <w:r>
        <w:t>Căn cứ Nghị quyết số 77/NQ-HĐND ngày 31 tháng 8 năm 2023 của Hội đồng nhân dân tỉnh Th á i Nguyên về việc điều chỉnh, bổ sung Kế hoạch đầu tư công tỉnh Thái Nguyên năm 2023;</w:t>
      </w:r>
    </w:p>
    <w:p>
      <w:r>
        <w:t>Xét Tờ trình số 126/TTr-UBND ngày 19 tháng 9 năm 2023 của Ủy ban nhân dân tỉnh Th á i Nguyên về việc thông qua điều chỉnh, bổ sung Kế hoạch đầu tư công tỉnh Thái Ngu yê n năm 2023; Báo cáo th ẩ m tra của Ban Kinh tế - ng â n sách Hội đồng nhân dân tỉnh; ý kiến th ả o luận của đại biểu Hội đồng nhân dân tỉnh tại kỳ họp.</w:t>
      </w:r>
    </w:p>
    <w:p>
      <w:r>
        <w:t>Q UYẾ T NGHỊ:</w:t>
      </w:r>
    </w:p>
    <w:p>
      <w:r>
        <w:t>Điều 1.  Thông qua điều chỉnh, bổ sung  kế  hoạch đầu tư công tỉnh Thái Nguyên năm 2023, cụ thể như sau:</w:t>
      </w:r>
    </w:p>
    <w:p>
      <w:r>
        <w:t>1. Điều chỉnh, bổ sung nguồn vốn ngân sách địa phương (nguồn xây dựng cơ bản tập trung)</w:t>
      </w:r>
    </w:p>
    <w:p>
      <w:r>
        <w:t>a) Điều chỉnh giảm kế hoạch vốn 12.191,910 triệu đồng đối với 04 dự án, gồm: 03 dự án chuyển tiếp từ giai đoạn 2016 - 2020 sang giai đoạn 2021 - 2025, đã hoàn thành; 01 dự án kh ở i công mới giai đoạn 2021 - 2025, đã hoàn thành.</w:t>
      </w:r>
    </w:p>
    <w:p>
      <w:r>
        <w:t>b) Bổ sung kế hoạch vốn 12.191,910 triệu đồng đối với 09 dự án, nhiệm vụ, gồm: 03 dự án chuyển tiếp từ giai đoạn 2016 - 2020 sang giai đoạn 2021 - 2025, đ ã  hoàn thành; 01 dự án khởi công mới năm 2023; 03 dự án khởi công mới giai đoạn 2021 - 2025, chuẩn bị đầu tư để khởi công mới năm 2024; 01 nhiệm vụ bố trí vốn để hoàn trả vốn ứng trước ngân sách T ru ng ương giai đoạn 2016 - 2020 theo Văn bản số 5721/BKHĐT-TH ngày 19 tháng 7 năm 2023 của Bộ Kế hoạch và Đầu tư và hỗ trợ 01 địa phương để đẩy nhanh công tác xây dựng nông thôn mới.</w:t>
      </w:r>
    </w:p>
    <w:p>
      <w:r>
        <w:t>(Chi tiết tại Phụ lục I kèm theo)</w:t>
      </w:r>
    </w:p>
    <w:p>
      <w:r>
        <w:t>2. Điều chỉnh, bổ sung nguồn vốn thu tiền sử dụng đất và sắp xếp lại nhà đất trên địa bàn tỉnh (cấp tỉnh quản lý)</w:t>
      </w:r>
    </w:p>
    <w:p>
      <w:r>
        <w:t>a) Điều chỉnh giảm kế hoạch vốn 65.300 triệu đồng đối với 05 dự án, gồm: 02 dự án khởi công mới giai đoạn 2021 - 2025, đã hoàn thành; 02 dự án khởi công mới giai đoạn 2021 - 2025, hoàn thành sau năm 2023; 01 dự án khởi công mới giai đoạn 2021 - 2025, không tiếp tục đầu tư.</w:t>
      </w:r>
    </w:p>
    <w:p>
      <w:r>
        <w:t>b) Bổ sung kế hoạch vốn 65.300 triệu đồng đối với 05 dự án, nhiệm vụ, gồm: 03 dự án khởi công mới giai đoạn 2021 - 2025, hoàn thành sau năm 2023; hỗ trợ 01 địa phương hoàn thành nhiệm vụ xây dựng nông thôn mới trong năm 2023 và 01 địa phương để đẩy nhanh công tác xây dựng nông thôn mới.</w:t>
      </w:r>
    </w:p>
    <w:p>
      <w:r>
        <w:t>(Chi tiết tại Phụ  II  kèm theo)</w:t>
      </w:r>
    </w:p>
    <w:p>
      <w:r>
        <w:t>Điều 2.  T ổ  chức thực hiện</w:t>
      </w:r>
    </w:p>
    <w:p>
      <w:r>
        <w:t>1. Giao Ủy ban nhân dân tỉnh tổ chức thực hiện Nghị quyết theo đúng quy định của Luật Đầu tư công năm 2019 và các văn bản pháp luật có liên quan; đồng thời chịu trách nhiệm về tính chính xác s ố  liệu của các dự án.</w:t>
      </w:r>
    </w:p>
    <w:p>
      <w:r>
        <w:t>2. Giao Thường trực Hội  đ ồng nhân dân tỉnh, các Ban Hội đồng nhân dân tỉnh, các Tổ đại biểu Hội đồng nhân dân tỉnh và đại biểu Hội  đ ồng nhân dân tỉnh giám sát việc thực hiện Nghị quyết.</w:t>
      </w:r>
    </w:p>
    <w:p>
      <w:r>
        <w:t>Nghị quyết này đã được Hội đồng nhân dân tỉnh Thái Nguyên Kh óa  XIV, Kỳ họp thứ mười l ă m (Kỳ họp chuyên đề) thông qua ngày 29 tháng 9 năm 2023./.</w:t>
      </w:r>
    </w:p>
    <w:p>
      <w:r>
        <w:t>Nơi nhận:</w:t>
      </w:r>
    </w:p>
    <w:p>
      <w:r>
        <w:t>- Ủy ban Thường vụ Quốc hộ i  (Báo cáo);</w:t>
      </w:r>
    </w:p>
    <w:p>
      <w:r>
        <w:t>- Chính phủ (Báo cáo);</w:t>
      </w:r>
    </w:p>
    <w:p>
      <w:r>
        <w:t>- Bộ Tài chính (Báo cáo);</w:t>
      </w:r>
    </w:p>
    <w:p>
      <w:r>
        <w:t>- Bộ Kế hoạch và Đầu tư (Báo cáo);</w:t>
      </w:r>
    </w:p>
    <w:p>
      <w:r>
        <w:t>- T hườ ng trực Tỉnh ủy (Báo cáo);</w:t>
      </w:r>
    </w:p>
    <w:p>
      <w:r>
        <w:t>- Thường trực  H ĐND tỉnh;</w:t>
      </w:r>
    </w:p>
    <w:p>
      <w:r>
        <w:t>- Ủy ban nhân dân tỉnh;</w:t>
      </w:r>
    </w:p>
    <w:p>
      <w:r>
        <w:t>- Đoàn đạ i  biểu Quốc hội t ỉ nh;</w:t>
      </w:r>
    </w:p>
    <w:p>
      <w:r>
        <w:t>- Ủy ban MTTQ tỉnh;</w:t>
      </w:r>
    </w:p>
    <w:p>
      <w:r>
        <w:t>- Các đại biểu HĐND tỉnh Kh ó a XIV;</w:t>
      </w:r>
    </w:p>
    <w:p>
      <w:r>
        <w:t>-  Tòa án nhân dân tỉnh;</w:t>
      </w:r>
    </w:p>
    <w:p>
      <w:r>
        <w:t>- Viện Kiếm sát nhân dân tỉnh;</w:t>
      </w:r>
    </w:p>
    <w:p>
      <w:r>
        <w:t>- Cục Thi hành án dân sự tỉnh;</w:t>
      </w:r>
    </w:p>
    <w:p>
      <w:r>
        <w:t>- Kiểm toán nhà nước Khu vực X;</w:t>
      </w:r>
    </w:p>
    <w:p>
      <w:r>
        <w:t>- Văn phòng: Tỉnh ủy, Ủy ban nhân dân tỉnh;</w:t>
      </w:r>
    </w:p>
    <w:p>
      <w:r>
        <w:t>- Văn phòng Đoàn ĐB Q H và HĐND tỉnh;</w:t>
      </w:r>
    </w:p>
    <w:p>
      <w:r>
        <w:t>- Các sở, ban, ngành,  đ oàn th ể  của tỉnh;</w:t>
      </w:r>
    </w:p>
    <w:p>
      <w:r>
        <w:t>- TT HĐND, UBND các huyện, thành phố;</w:t>
      </w:r>
    </w:p>
    <w:p>
      <w:r>
        <w:t>- Báo Thái Nguyên; Trung tâm Thông tin tỉnh;</w:t>
      </w:r>
    </w:p>
    <w:p>
      <w:r>
        <w:t>- Lưu: VT, CTHĐND.</w:t>
      </w:r>
    </w:p>
    <w:p>
      <w:r>
        <w:t>CHỦ TỊCH</w:t>
      </w:r>
    </w:p>
    <w:p>
      <w:r>
        <w:t>Phạm Hoàng Sơn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