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88/NQ-HĐND năm 2024 điều chỉnh mục tiêu, nhiệm vụ và kế hoạch thực hiện chương trình mục tiêu quốc gia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88/NQ-HĐND</w:t>
      </w:r>
    </w:p>
    <w:p>
      <w:r>
        <w:t>Kon Tum, ngày 09 tháng 12 năm 2024</w:t>
      </w:r>
    </w:p>
    <w:p>
      <w:r>
        <w:t>NGHỊ QUYẾT</w:t>
      </w:r>
    </w:p>
    <w:p>
      <w:r>
        <w:t>VỀ ĐIỀU CHỈNH MỘT SỐ MỤC TIÊU, NHIỆM VỤ VÀ KẾ HOẠCH THỰC HIỆN CÁC CHƯƠNG TRÌNH MỤC TIÊU QUỐC GIA GIAI ĐOẠN 2021-2025 TRÊN ĐỊA BÀN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Thông báo số 3815/TB-BNN-VPĐP ngày 28 tháng 5 năm 2024 của Bộ Nông nghiệp và Phát triển nông thôn về việc điều chỉnh mục tiêu, nhiệm vụ thực hiện Chương trình mục tiêu quốc gia xây dựng nông thôn mới giai đoạn 2021-2025 giao các tỉnh, thành phố trực thuộc Trung ương;</w:t>
      </w:r>
    </w:p>
    <w:p>
      <w:r>
        <w:t>Căn cứ Thông báo số 1119/TB-UBDT ngày 28 tháng 6 năm 2024 của Ủy ban Dân tộc về việc điều chỉnh, bổ sung một số chỉ tiêu, mục tiêu, nhiệm vụ thực hiện Chương trình mục tiêu quốc gia phát triển kinh tế - xã hội vùng đồng bào dân tộc thiểu số và miền núi giai đoạn 2021-2030; giai đoạn I: từ năm 2021 đến năm 2025 giao các tỉnh, thành phố trực thuộc Trung ương;</w:t>
      </w:r>
    </w:p>
    <w:p>
      <w:r>
        <w:t>Xét Tờ trình số 227/TTr-UBND ngày 19 tháng 11 năm 2024 của Ủy ban nhân dân tỉnh về việc điều chỉnh một số mục tiêu, nhiệm vụ và kế hoạch thực hiện các chương trình mục tiêu quốc gia giai đoạn 2021-2025 trên địa bàn tỉnh Kon Tum; Báo cáo thẩm tra của Ban Kinh tế - Ngân sách Hội đồng nhân dân tỉnh; Báo cáo số 426/BC-UBND ngày 02 tháng 12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Thống nhất điều chỉnh một số mục tiêu, nhiệm vụ và kế hoạch thực hiện các chương trình mục tiêu quốc gia giai đoạn 2021-2025 trên địa bàn tỉnh Kon Tum, cụ thể như sau:</w:t>
      </w:r>
    </w:p>
    <w:p>
      <w:r>
        <w:t>1. Điều chỉnh mục tiêu, nhiệm vụ thực hiện Chương trình mục tiêu quốc gia phát triển kinh tế - xã hội vùng đồng bào dân tộc thiểu số và miền núi giai đoạn 2021-2030, giai đoạn I: 2021-2025 và Chương trình mục tiêu quốc gia xây dựng nông thôn mới giai đoạn 2021 -2025 tại Phụ lục I kèm theo Nghị quyết số 24/NQ-HĐND ngày 23 tháng 6 năm 2022 của Hội đồng nhân dân tỉnh về mục tiêu, nhiệm vụ và phân bổ vốn đầu tư phát triển nguồn ngân sách Trung ương; mức vốn đầu tư phát triển nguồn ngân sách địa phương đối ứng thực hiện các Chương trình mục tiêu quốc gia giai đoạn 2021-2025 trên địa bàn tỉnh Kon Tum  (sau đây gọi tắt là Nghị quyết số 24/NQ-HĐND) : Tại Phụ lục I kèm theo.</w:t>
      </w:r>
    </w:p>
    <w:p>
      <w:r>
        <w:t>2. Điều chỉnh kế hoạch đầu tư vốn ngân sách Trung ương giai đoạn 2021-2025 thực hiện Chương trình mục tiêu quốc gia phát triển kinh tế - xã hội vùng đồng bào dân tộc thiểu số và miền núi tại Phụ lục II kèm theo Nghị quyết số 24/NQ-HĐND và tại Phụ lục II kèm theo Nghị quyết số 10/NQ-HĐND ngày 25 tháng 4 năm 2023 của Hội đồng nhân dân tỉnh về phân bổ kế hoạch vốn đầu tư phát triển nguồn ngân sách Trung ương giai đoạn 2021-2025 bổ sung thực hiện các chương trình mục tiêu quốc gia và điều chỉnh chỉ tiêu thực hiện chương trình mục tiêu quốc gia trên địa bàn tỉnh Kon Tum  (sau đây gọi tắt là Nghị quyết số 10/NQ-HĐND) : Tại Phụ lục II kèm theo.</w:t>
      </w:r>
    </w:p>
    <w:p>
      <w:r>
        <w:t>3. Các nội dung khác: Giữ nguyên theo Nghị quyết số 24/NQ-HĐND; Nghị quyết số 10/NQ-HĐND của Hội đồng nhân dân tỉnh.</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Bộ Kế hoạch và Đầu tư;</w:t>
      </w:r>
    </w:p>
    <w:p>
      <w:r>
        <w:t>- Ủy ban Dân tộc;</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Lưu: VT, CTHĐ, TH.</w:t>
      </w:r>
    </w:p>
    <w:p>
      <w:r>
        <w:t>CHỦ TỊCH</w:t>
      </w:r>
    </w:p>
    <w:p>
      <w:r>
        <w:t>Dương Văn Trang</w:t>
      </w:r>
    </w:p>
    <w:p>
      <w:r>
        <w:t>PHỤ LỤC I</w:t>
      </w:r>
    </w:p>
    <w:p>
      <w:r>
        <w:t>ĐIỀU CHỈNH MỤC TIÊU, NHIỆM VỤ THỰC HIỆN CÁC CHƯƠNG TRÌNH MỤC TIÊU QUỐC GIA TRÊN ĐỊA BÀN TỈNH KON TUM</w:t>
      </w:r>
    </w:p>
    <w:p>
      <w:r>
        <w:t>(Kèm theo Nghị quyết số 88/NQ-HĐND ngày 09 tháng 12 năm 2024 của Hội đồng nhân dân tỉnh)</w:t>
      </w:r>
    </w:p>
    <w:p>
      <w:r>
        <w:t>TT</w:t>
      </w:r>
    </w:p>
    <w:p>
      <w:r>
        <w:t>Danh mục mục tiêu, nhiệm vụ</w:t>
      </w:r>
    </w:p>
    <w:p>
      <w:r>
        <w:t>Mục tiêu, nhiệm vụ đã giao tại Nghị quyết số 24/NQ-HĐND ngày 23/6/2022</w:t>
      </w:r>
    </w:p>
    <w:p>
      <w:r>
        <w:t>Điều chỉnh mục tiêu, nhiệm vụ giai đoạn 2021-2025</w:t>
      </w:r>
    </w:p>
    <w:p>
      <w:r>
        <w:t>Đơn vị tính</w:t>
      </w:r>
    </w:p>
    <w:p>
      <w:r>
        <w:t>Kế hoạch giai đoạn 2021-2025 (phấn đấu đến năm 2025)</w:t>
      </w:r>
    </w:p>
    <w:p>
      <w:r>
        <w:t>Đơn vị tính</w:t>
      </w:r>
    </w:p>
    <w:p>
      <w:r>
        <w:t>Kế hoạch giai đoạn 2021-2025 (phấn đấu đến năm 2025)</w:t>
      </w:r>
    </w:p>
    <w:p>
      <w:r>
        <w:t>I</w:t>
      </w:r>
    </w:p>
    <w:p>
      <w:r>
        <w:t>Chương trình mục tiêu quốc gia phát triển kinh tế - xã hội vùng đồng bào dân tộc thiểu số và miền núi giai đoạn 2021-2030, giai đoạn I: 2021-2025</w:t>
      </w:r>
    </w:p>
    <w:p>
      <w:r>
        <w:t>I.1</w:t>
      </w:r>
    </w:p>
    <w:p>
      <w:r>
        <w:t>Thôn ra khỏi địa bàn đặc biệt khó khăn</w:t>
      </w:r>
    </w:p>
    <w:p>
      <w:r>
        <w:t>Số thôn</w:t>
      </w:r>
    </w:p>
    <w:p>
      <w:r>
        <w:t>thôn</w:t>
      </w:r>
    </w:p>
    <w:p>
      <w:r>
        <w:t>21</w:t>
      </w:r>
    </w:p>
    <w:p>
      <w:r>
        <w:t>thôn</w:t>
      </w:r>
    </w:p>
    <w:p>
      <w:r>
        <w:t>186</w:t>
      </w:r>
    </w:p>
    <w:p>
      <w:r>
        <w:t>II</w:t>
      </w:r>
    </w:p>
    <w:p>
      <w:r>
        <w:t>Chương trình mục tiêu quốc gia xây dựng nông thôn mới giai đoạn 2021-2025</w:t>
      </w:r>
    </w:p>
    <w:p>
      <w:r>
        <w:t>II.1</w:t>
      </w:r>
    </w:p>
    <w:p>
      <w:r>
        <w:t>Cấp xã</w:t>
      </w:r>
    </w:p>
    <w:p>
      <w:r>
        <w:t>Tỷ lệ xã nông thôn mới nâng cao</w:t>
      </w:r>
    </w:p>
    <w:p>
      <w:r>
        <w:t>%</w:t>
      </w:r>
    </w:p>
    <w:p>
      <w:r>
        <w:t>33,3</w:t>
      </w:r>
    </w:p>
    <w:p>
      <w:r>
        <w:t>%</w:t>
      </w:r>
    </w:p>
    <w:p>
      <w:r>
        <w:t>23,5</w:t>
      </w:r>
    </w:p>
    <w:p>
      <w:r>
        <w:t>Tỷ lệ xã đạt nông thôn mới kiểu mẫu</w:t>
      </w:r>
    </w:p>
    <w:p>
      <w:r>
        <w:t>%</w:t>
      </w:r>
    </w:p>
    <w:p>
      <w:r>
        <w:t>10</w:t>
      </w:r>
    </w:p>
    <w:p>
      <w:r>
        <w:t>%</w:t>
      </w:r>
    </w:p>
    <w:p>
      <w:r>
        <w:t>7</w:t>
      </w:r>
    </w:p>
    <w:p>
      <w:r>
        <w:t>PHỤ LỤC II</w:t>
      </w:r>
    </w:p>
    <w:p>
      <w:r>
        <w:t>ĐIỀU CHỈNH KẾ HOẠCH ĐẦU TƯ VỐN NGÂN SÁCH TRUNG ƯƠNG GIAI ĐOẠN 2021-2025 THỰC HIỆN CHƯƠNG TRÌNH MỤC TIÊU QUỐC GIA PHÁT TRIỂN KINH TẾ - XÃ HỘI VÙNG ĐỒNG BÀO DÂN TỘC THIỂU SỐ VÀ MIỀN NÚI GIAI ĐOẠN 2021-2030, GIAI ĐOẠN I: 2021 - 2025 TRÊN ĐỊA BÀN TỈNH KON TUM</w:t>
      </w:r>
    </w:p>
    <w:p>
      <w:r>
        <w:t>(Kèm theo Nghị quyết số 88/NQ-HĐND ngày 09 tháng 12 năm 2024 của Hội đồng nhân dân tỉnh)</w:t>
      </w:r>
    </w:p>
    <w:p>
      <w:r>
        <w:t>ĐVT: Triệu đồng</w:t>
      </w:r>
    </w:p>
    <w:p>
      <w:r>
        <w:t>TT</w:t>
      </w:r>
    </w:p>
    <w:p>
      <w:r>
        <w:t>Đơn vị, địa phương</w:t>
      </w:r>
    </w:p>
    <w:p>
      <w:r>
        <w:t>Kế hoạch đầu tư vốn NSTW giai đoạn 2021-2025 đã phân bổ</w:t>
      </w:r>
    </w:p>
    <w:p>
      <w:r>
        <w:t>Kế hoạch đầu tư vốn NSTW giai đoạn 2021-2025 điều chỉnh</w:t>
      </w:r>
    </w:p>
    <w:p>
      <w:r>
        <w:t>Trong đó</w:t>
      </w:r>
    </w:p>
    <w:p>
      <w:r>
        <w:t>Ghi chú</w:t>
      </w:r>
    </w:p>
    <w:p>
      <w:r>
        <w:t>Tổng số</w:t>
      </w:r>
    </w:p>
    <w:p>
      <w:r>
        <w:t>Phân bổ tại Nghị quyết số 24/NQ- HĐND ngày 23/6/2022 của HĐND tỉnh</w:t>
      </w:r>
    </w:p>
    <w:p>
      <w:r>
        <w:t>Phân bổ bổ sung tại Nghị quyết số 10/NQ-HĐND ngày 25/4/2023 của HĐND tỉnh</w:t>
      </w:r>
    </w:p>
    <w:p>
      <w:r>
        <w:t>Tăng (+)</w:t>
      </w:r>
    </w:p>
    <w:p>
      <w:r>
        <w:t>Giảm (-)</w:t>
      </w:r>
    </w:p>
    <w:p>
      <w:r>
        <w:t>A</w:t>
      </w:r>
    </w:p>
    <w:p>
      <w:r>
        <w:t>B</w:t>
      </w:r>
    </w:p>
    <w:p>
      <w:r>
        <w:t>(1)=(2)+(3)</w:t>
      </w:r>
    </w:p>
    <w:p>
      <w:r>
        <w:t>(2)</w:t>
      </w:r>
    </w:p>
    <w:p>
      <w:r>
        <w:t>(3)</w:t>
      </w:r>
    </w:p>
    <w:p>
      <w:r>
        <w:t>(4)</w:t>
      </w:r>
    </w:p>
    <w:p>
      <w:r>
        <w:t>(5)=(4)-(1)</w:t>
      </w:r>
    </w:p>
    <w:p>
      <w:r>
        <w:t>(6)=(4)-(1)</w:t>
      </w:r>
    </w:p>
    <w:p>
      <w:r>
        <w:t>(7)</w:t>
      </w:r>
    </w:p>
    <w:p>
      <w:r>
        <w:t>TỔNG SỐ</w:t>
      </w:r>
    </w:p>
    <w:p>
      <w:r>
        <w:t>94.877</w:t>
      </w:r>
    </w:p>
    <w:p>
      <w:r>
        <w:t>94.721</w:t>
      </w:r>
    </w:p>
    <w:p>
      <w:r>
        <w:t>156</w:t>
      </w:r>
    </w:p>
    <w:p>
      <w:r>
        <w:t>94.877</w:t>
      </w:r>
    </w:p>
    <w:p>
      <w:r>
        <w:t>4.856</w:t>
      </w:r>
    </w:p>
    <w:p>
      <w:r>
        <w:t>-4.856</w:t>
      </w:r>
    </w:p>
    <w:p>
      <w:r>
        <w:t>CẤP HUYỆN</w:t>
      </w:r>
    </w:p>
    <w:p>
      <w:r>
        <w:t>94.877</w:t>
      </w:r>
    </w:p>
    <w:p>
      <w:r>
        <w:t>94.721</w:t>
      </w:r>
    </w:p>
    <w:p>
      <w:r>
        <w:t>156</w:t>
      </w:r>
    </w:p>
    <w:p>
      <w:r>
        <w:t>94.877</w:t>
      </w:r>
    </w:p>
    <w:p>
      <w:r>
        <w:t>4.856</w:t>
      </w:r>
    </w:p>
    <w:p>
      <w:r>
        <w:t>-4.856</w:t>
      </w:r>
    </w:p>
    <w:p>
      <w:r>
        <w:t>1</w:t>
      </w:r>
    </w:p>
    <w:p>
      <w:r>
        <w:t>Thành phố Kon Tum</w:t>
      </w:r>
    </w:p>
    <w:p>
      <w:r>
        <w:t>26.708</w:t>
      </w:r>
    </w:p>
    <w:p>
      <w:r>
        <w:t>26.684</w:t>
      </w:r>
    </w:p>
    <w:p>
      <w:r>
        <w:t>24</w:t>
      </w:r>
    </w:p>
    <w:p>
      <w:r>
        <w:t>21.852</w:t>
      </w:r>
    </w:p>
    <w:p>
      <w:r>
        <w:t>-4.856</w:t>
      </w:r>
    </w:p>
    <w:p>
      <w:r>
        <w:t>2</w:t>
      </w:r>
    </w:p>
    <w:p>
      <w:r>
        <w:t>Huyện Ngọc Hồi</w:t>
      </w:r>
    </w:p>
    <w:p>
      <w:r>
        <w:t>68.169</w:t>
      </w:r>
    </w:p>
    <w:p>
      <w:r>
        <w:t>68.037</w:t>
      </w:r>
    </w:p>
    <w:p>
      <w:r>
        <w:t>132</w:t>
      </w:r>
    </w:p>
    <w:p>
      <w:r>
        <w:t>73.025</w:t>
      </w:r>
    </w:p>
    <w:p>
      <w:r>
        <w:t>4.856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