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2024 thông qua điều chỉnh Chương trình phát triển nhà ở tỉnh Hà Nam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87/NQ-HĐND</w:t>
      </w:r>
    </w:p>
    <w:p>
      <w:r>
        <w:t>Hà Nam, ngày 06 tháng 12 năm 2024</w:t>
      </w:r>
    </w:p>
    <w:p>
      <w:r>
        <w:t>NGHỊ QUYẾT</w:t>
      </w:r>
    </w:p>
    <w:p>
      <w:r>
        <w:t>THÔNG QUA ĐIỀU CHỈNH CHƯƠNG TRÌNH PHÁT TRIỂN NHÀ Ở TỈNH HÀ NAM GIAI ĐOẠN 2021-2030</w:t>
      </w:r>
    </w:p>
    <w:p>
      <w:r>
        <w:t>HỘI ĐỒNG NHÂN DÂN TỈNH HÀ NAM</w:t>
      </w:r>
    </w:p>
    <w:p>
      <w:r>
        <w:t>KHÓA XIX,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Nghị định số 95/2024/NĐ-CP ngày 24 tháng 7 năm 2024 của Chính phủ quy định chi tiết một số điều của Luật Nhà ở;</w:t>
      </w:r>
    </w:p>
    <w:p>
      <w:r>
        <w:t>Căn cứ các Nghị định của Chính phủ: số 96/2024/NĐ-CP ngày 24 tháng 7 năm 2024 về việc quy định một số điều của Luật Kinh doanh bất động sản; số 100/2024/NĐ-CP ngày 26 tháng 7 năm 2024 quy định một số điều của Luật Nhà ở về phát triển nhà ở xã hội;</w:t>
      </w:r>
    </w:p>
    <w:p>
      <w:r>
        <w:t>Căn cứ Quyết định số 2161/QĐ-TTg ngày 22 tháng 12 năm 2021 của Thủ tướng Chính phủ về phê duyệt Chiến lược phát triển nhà ở quốc gia giai đoạn 2021-2030, tầm nhìn đến năm 2050;</w:t>
      </w:r>
    </w:p>
    <w:p>
      <w:r>
        <w:t>Căn cứ Quyết định số 1686/QĐ-TTg ngày 26 tháng 12 năm 2023 của Thủ tướng Chính phủ phê duyệt quy hoạch tỉnh Hà Nam thời kỳ 2021-2030, tầm nhìn đến năm 2050;</w:t>
      </w:r>
    </w:p>
    <w:p>
      <w:r>
        <w:t>Xét Tờ trình số 2553/TTr-UBND ngày 01 tháng 12 năm 2024 của Ủy ban nhân dân tỉnh đề nghị ban hành Nghị quyết thông qua điều chỉnh Chương trình phát triển nhà ở tỉnh Hà Nam giai đoạn 2021-2030; Báo cáo thẩm tra của Ban Kinh tế - Ngân sách Hội đồng nhân dân tỉnh; ý kiến thảo luận, thống nhất của các đại biểu Hội đồng nhân dân tỉnh tại Kỳ họp.</w:t>
      </w:r>
    </w:p>
    <w:p>
      <w:r>
        <w:t>QUYẾT NGHỊ:</w:t>
      </w:r>
    </w:p>
    <w:p>
      <w:r>
        <w:t>Điều 1. Thông qua điều chỉnh Chương trình phát triển nhà ở tỉnh Hà Nam giai đoạn 2021-2030 với một số nội dung chủ yếu như sau:</w:t>
      </w:r>
    </w:p>
    <w:p>
      <w:r>
        <w:t>1. Mục tiêu phát triển nhà ở</w:t>
      </w:r>
    </w:p>
    <w:p>
      <w:r>
        <w:t>Phát triển nhà ở đáp ứng nhu cầu về xây mới và cải tạo nhà ở của người dân, đảm bảo chất lượng theo quy chuẩn, tiêu chuẩn. Phát triển nhà ở có giá phù hợp với khả năng chi trả của hộ gia đình có thu nhập trung bình, thu nhập thấp và của các đối tượng thụ hưởng chính sách.</w:t>
      </w:r>
    </w:p>
    <w:p>
      <w:r>
        <w:t>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2. Chỉ tiêu phát triển nhà ở</w:t>
      </w:r>
    </w:p>
    <w:p>
      <w:r>
        <w:t>a) Diện tích nhà ở bình quân đầu người</w:t>
      </w:r>
    </w:p>
    <w:p>
      <w:r>
        <w:t>Đến năm 2030, diện tích nhà ở bình quân đầu người toàn tỉnh phấn đấu đạt khoảng 39,0m 2  sàn/người; trong đó: tại khu vực đô thị đạt 41,0m 2  sàn/người và tại khu vực nông thôn đạt 36,1m 2  sàn/người, đáp ứng nhu cầu về số lượng cũng như diện tích nhà ở cho người dân trên địa bàn tỉnh.</w:t>
      </w:r>
    </w:p>
    <w:p>
      <w:r>
        <w:t>b) Diện tích nhà ở tối thiểu do cá nhân đầu tư xây dựng để cho thuê</w:t>
      </w:r>
    </w:p>
    <w:p>
      <w:r>
        <w:t>Diện tích nhà ở tối thiểu do cá nhân đầu tư xây dựng để cho thuê đạt 8 m 2 /người.</w:t>
      </w:r>
    </w:p>
    <w:p>
      <w:r>
        <w:t>c) Chất lượng nhà ở tại đô thị và nông thôn</w:t>
      </w:r>
    </w:p>
    <w:p>
      <w:r>
        <w:t>Đến năm 2030, phấn đấu nâng chất lượng nhà ở kiên cố và bán kiên cố đạt 99,97%. Trong đó: khu vực đô thị đạt 100%, khu vực nông thôn đạt 99,94%, không còn nhà ở đơn sơ trên địa bàn.</w:t>
      </w:r>
    </w:p>
    <w:p>
      <w:r>
        <w:t>3. Nhu cầu về nguồn vốn phát triển nhà ở</w:t>
      </w:r>
    </w:p>
    <w:p>
      <w:r>
        <w:t>a) Nhà ở thương mại được đầu tư từ nguồn vốn xã hội hóa của các doanh nghiệp, các tổ chức tín dụng.</w:t>
      </w:r>
    </w:p>
    <w:p>
      <w:r>
        <w:t>b) Nhà ở hộ gia đình, cá nhân do hộ gia đình, cá nhân đầu tư xây dựng.</w:t>
      </w:r>
    </w:p>
    <w:p>
      <w:r>
        <w:t>c) Nhà ở xã hội, nhà lưu trú công nhân được đầu tư chủ yếu từ nguồn vốn xã hội hóa của các doanh nghiệp, các tổ chức tín dụng ưu đãi, Ngân hàng chính sách xã hội,...</w:t>
      </w:r>
    </w:p>
    <w:p>
      <w:r>
        <w:t>d) Hỗ trợ nhà ở theo các chương trình mục tiêu từ nguồn vốn ngân sách trung ương, ngân sách tỉnh theo chương trình, Đề án cụ thể khi được Chính phủ phê duyệt.</w:t>
      </w:r>
    </w:p>
    <w:p>
      <w:r>
        <w:t>4. Dự kiến diện tích đất phát triển nhà ở</w:t>
      </w:r>
    </w:p>
    <w:p>
      <w:r>
        <w:t>a) Dự kiến diện tích đất phát triển nhà ở xã hội giai đoạn 2021-2030 là 297,6 ha.</w:t>
      </w:r>
    </w:p>
    <w:p>
      <w:r>
        <w:t>b) Dự kiến diện tích đất phát triển nhà ở phục vụ tái định cư giai đoạn 2021-2030 là 239,3 ha.</w:t>
      </w:r>
    </w:p>
    <w:p>
      <w:r>
        <w:t>5. Các giải pháp chính thực hiện Chương trình</w:t>
      </w:r>
    </w:p>
    <w:p>
      <w:r>
        <w:t>a) Tăng cường tuyên truyền, phổ biến các quy định của pháp luật về nhà ở để tạo sự thống nhất trong quá trình tổ chức thực hiện.</w:t>
      </w:r>
    </w:p>
    <w:p>
      <w:r>
        <w:t>b) Hoàn thiện thể chế, chính sách về nhà ở gắn với thực hiện tốt công tác lập và quản lý quy hoạch xây dựng, quy hoạch sử dụng đất đảm bảo đáp ứng nhu cầu sử dụng đất để phát triển nhà ở.</w:t>
      </w:r>
    </w:p>
    <w:p>
      <w:r>
        <w:t>Tăng cường chức năng quản lý nhà nước về nhà ở của các cơ quan cấp tỉnh và địa phương để cụ thể hóa chiến lược phát triển nhà ở quốc gia, Chương trình, kế hoạch phát triển nhà ở của tỉnh, chú trọng phát triển nhà ở theo dự án tại khu vực đô thị gắn với việc xây dựng nhà ở theo quy định.</w:t>
      </w:r>
    </w:p>
    <w:p>
      <w:r>
        <w:t>c) Thực hiện đa dạng hóa các nguồn vốn và các phương thức đầu tư xây dựng nhà ở theo hướng chủ yếu sử dụng vốn ngoài ngân sách; Xây dựng, hình thành Quỹ phát triển nhà ở từ nguồn thu từ tiền bán nhà thuộc sở hữu nhà nước, tiền sử dụng đất tương đương giá trị quỹ đất 20% trong các dự án khu đô thị mới, dự án nhà ở thương mại nhằm bổ sung vào ngân sách địa phương.</w:t>
      </w:r>
    </w:p>
    <w:p>
      <w:r>
        <w:t>d) Cải cách thủ tục hành chính theo hướng rút ngắn thời gian, đơn giản hóa thủ tục gắn với áp dụng công nghệ thông tin trong giải quyết công việc.</w:t>
      </w:r>
    </w:p>
    <w:p>
      <w:r>
        <w:t>Tăng cường công tác thanh tra, kiểm tra, giám sát trong việc phát triển nhà ở, công khai thông tin quy hoạch và dự án phát triển nhà ở bảo đảm phù hợp với các quy định của pháp luật về nhà ở, xây dựng để có chế tài và xử lý kịp thời đối với các vi phạm.</w:t>
      </w:r>
    </w:p>
    <w:p>
      <w:r>
        <w:t>e) Thực hiện công khai hệ thống thông tin về nhà ở, thị trường bất động sản, minh bạch các dự án trên các phương tiện thông tin đại chúng để tất cả các đối tượng có nhu cầu nắm bắt thông tin gắn với triển khai xây dựng hệ thống thông tin dữ liệu về nhà ở và thị trường bất động sản theo Nghị định số 94/2024/NĐ-CP ngày 12 tháng 11 năm 2015 của Chính phủ quy định chi tiết một số điều của Luật Kinh doanh bất động sản về xây dựng và quản lý hệ thống thông tin, cơ sở dữ liệu về nhà ở và thị trường bất động sản.</w:t>
      </w:r>
    </w:p>
    <w:p>
      <w:r>
        <w:t>Điều 2. Tổ chức thực hiện</w:t>
      </w:r>
    </w:p>
    <w:p>
      <w:r>
        <w:t>1. Ủy ban nhân dân tỉnh triển khai, tổ chức thực hiện Nghị quyết này.</w:t>
      </w:r>
    </w:p>
    <w:p>
      <w:r>
        <w:t>2. Nghị quyết này thay thế Nghị quyết số 25/NQ-HĐND ngày 20 tháng 4 năm 2022 của Hội đồng nhân dân tỉnh Hà Nam về thông qua Chương trình phát triển nhà ở tỉnh Hà Nam giai đoạn 2021-2030.</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hai mươi mốt (Kỳ họp thường lệ cuối năm 2024) thông qua ngày 06 tháng 12 năm 2024 và có hiệu lực từ ngày thông qua./.</w:t>
      </w:r>
    </w:p>
    <w:p>
      <w:r>
        <w:t>Nơi nhận:</w:t>
      </w:r>
    </w:p>
    <w:p>
      <w:r>
        <w:t>- UBTV Quốc hội;</w:t>
      </w:r>
    </w:p>
    <w:p>
      <w:r>
        <w:t>- Chính phủ;</w:t>
      </w:r>
    </w:p>
    <w:p>
      <w:r>
        <w:t>- Bộ Xây dựng;</w:t>
      </w:r>
    </w:p>
    <w:p>
      <w:r>
        <w:t>- TT Tỉnh ủy;</w:t>
      </w:r>
    </w:p>
    <w:p>
      <w:r>
        <w:t>- TT HĐND tỉnh,</w:t>
      </w:r>
    </w:p>
    <w:p>
      <w:r>
        <w:t>- UBND tỉnh; UBMTTQ tỉnh;</w:t>
      </w:r>
    </w:p>
    <w:p>
      <w:r>
        <w:t>- Đoàn ĐBQH tỉnh;</w:t>
      </w:r>
    </w:p>
    <w:p>
      <w:r>
        <w:t>- Các Ban, các Tổ, các ĐB HĐND tỉnh;</w:t>
      </w:r>
    </w:p>
    <w:p>
      <w:r>
        <w:t>- Các Sở: Xây dựng; KH và ĐT;</w:t>
      </w:r>
    </w:p>
    <w:p>
      <w:r>
        <w:t>- TT HĐND, UBND các huyện, TX, TP;</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