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87/NQ-HĐND năm 2024 quyết định số lượng người hoạt động không chuyên trách cấp xã trên địa bàn tỉnh Lào Cai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87/NQ-HĐND</w:t>
      </w:r>
    </w:p>
    <w:p>
      <w:r>
        <w:t>Lào Cai, ngày 06 tháng 12 năm 2024</w:t>
      </w:r>
    </w:p>
    <w:p>
      <w:r>
        <w:t>NGHỊ QUYẾT</w:t>
      </w:r>
    </w:p>
    <w:p>
      <w:r>
        <w:t>QUYẾT ĐỊNH SỐ LƯỢNG NGƯỜI HOẠT ĐỘNG KHÔNG CHUYÊN TRÁCH CẤP XÃ TRÊN ĐỊA BÀN TỈNH LÀO CAI NĂM 2025</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190/TTr-UBND ngày 11 tháng 11 năm 2024 của Ủy ban nhân dân tỉnh về việc quyết định số lượng người hoạt động không chuyên trách ở cấp xã trên địa bàn tỉnh Lào Cai năm 2025; Báo cáo thẩm tra số 279/BC-BPC ngày 28 tháng 11 năm 2024 của Ban pháp chế Hội đồng nhân dân tỉnh; ý kiến thảo luận của đại biểu Hội đồng nhân dân tại kỳ họp.</w:t>
      </w:r>
    </w:p>
    <w:p>
      <w:r>
        <w:t>QUYẾT NGHỊ:</w:t>
      </w:r>
    </w:p>
    <w:p>
      <w:r>
        <w:t>Điều 1.  Quyết định số lượng người hoạt động không chuyên trách ở cấp xã trên địa bàn tỉnh Lào Cai năm 2025 là  1.992  người.</w:t>
      </w:r>
    </w:p>
    <w:p>
      <w:r>
        <w:t>(có Phụ lục kèm theo Nghị quyết này)</w:t>
      </w:r>
    </w:p>
    <w:p>
      <w:r>
        <w:t>Điều 2. Trách nhiệm tổ chức thực hiện</w:t>
      </w:r>
    </w:p>
    <w:p>
      <w:r>
        <w:t>1. Ủy ban nhân dân tỉnh có trách nhiệm tổ chức thực hiện Nghị quyết.</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Lào Cai Khóa XVI, Kỳ họp thứ 24 thông qua ngày 06 tháng 12 năm 2024 và có hiệu lực từ ngày thông qua./.</w:t>
      </w:r>
    </w:p>
    <w:p>
      <w:r>
        <w:t>Nơi nhận:</w:t>
      </w:r>
    </w:p>
    <w:p>
      <w:r>
        <w:t>- Bộ Nội vụ;</w:t>
      </w:r>
    </w:p>
    <w:p>
      <w:r>
        <w:t>- Kiểm toán Nhà nước Khu vực VII;</w:t>
      </w:r>
    </w:p>
    <w:p>
      <w:r>
        <w:t>- TT: TU, HĐND, UBND, Đoàn ĐBQH tỉnh;</w:t>
      </w:r>
    </w:p>
    <w:p>
      <w:r>
        <w:t>- Ban TT UBMTTQ tỉnh;</w:t>
      </w:r>
    </w:p>
    <w:p>
      <w:r>
        <w:t>- Đại biểu HĐND tỉnh khóa XVI;</w:t>
      </w:r>
    </w:p>
    <w:p>
      <w:r>
        <w:t>- Sở Nội vụ, Sở Tài chính;</w:t>
      </w:r>
    </w:p>
    <w:p>
      <w:r>
        <w:t>- TT HĐND, UBND cấp huyện;</w:t>
      </w:r>
    </w:p>
    <w:p>
      <w:r>
        <w:t>- Lãnh đạo Văn phòng;</w:t>
      </w:r>
    </w:p>
    <w:p>
      <w:r>
        <w:t>- Báo, Đài PTTH, Cổng TTĐT tỉnh;</w:t>
      </w:r>
    </w:p>
    <w:p>
      <w:r>
        <w:t>- Phòng Công tác HĐND, TTDN;</w:t>
      </w:r>
    </w:p>
    <w:p>
      <w:r>
        <w:t>- Lưu: VT, CVPC.</w:t>
      </w:r>
    </w:p>
    <w:p>
      <w:r>
        <w:t>CHỦ TỊCH</w:t>
      </w:r>
    </w:p>
    <w:p>
      <w:r>
        <w:t>Vũ Xuân Cường</w:t>
      </w:r>
    </w:p>
    <w:p>
      <w:r>
        <w:t>PHỤ LỤC</w:t>
      </w:r>
    </w:p>
    <w:p>
      <w:r>
        <w:t>GIAO SỐ LƯỢNG NGƯỜI HOẠT ĐỘNG KHÔNG CHUYÊN TRÁCH Ở CẤP XÃ TRÊN ĐỊA BÀN TỈNH LÀO CAI NĂM 2025</w:t>
      </w:r>
    </w:p>
    <w:p>
      <w:r>
        <w:t>(Kèm theo Nghị quyết số 87/NQ-HĐND ngày 06 tháng 12 năm 2024 của Hội đồng nhân dân tỉnh Lào Cai)</w:t>
      </w:r>
    </w:p>
    <w:p>
      <w:r>
        <w:t>TT</w:t>
      </w:r>
    </w:p>
    <w:p>
      <w:r>
        <w:t>Huyện, thị xã, thành phố</w:t>
      </w:r>
    </w:p>
    <w:p>
      <w:r>
        <w:t>Số   lượng ĐVHC cấp xã</w:t>
      </w:r>
    </w:p>
    <w:p>
      <w:r>
        <w:t>Tổng số người hoạt động KCT cấp xã</w:t>
      </w:r>
    </w:p>
    <w:p>
      <w:r>
        <w:t>Trong đó</w:t>
      </w:r>
    </w:p>
    <w:p>
      <w:r>
        <w:t>Số lượng người hoạt động   KCT cấp xã theo phân loại ĐVHC cấp xã</w:t>
      </w:r>
    </w:p>
    <w:p>
      <w:r>
        <w:t>Số lượng người hoạt động   KCT cấp xã tăng thêm   theo diện   tích</w:t>
      </w:r>
    </w:p>
    <w:p>
      <w:r>
        <w:t>Số lượng   người hoạt động KCT tăng thêm theo quy mô dân số</w:t>
      </w:r>
    </w:p>
    <w:p>
      <w:r>
        <w:t>1</w:t>
      </w:r>
    </w:p>
    <w:p>
      <w:r>
        <w:t>Thành phố Lào Cai</w:t>
      </w:r>
    </w:p>
    <w:p>
      <w:r>
        <w:t>17</w:t>
      </w:r>
    </w:p>
    <w:p>
      <w:r>
        <w:t>235</w:t>
      </w:r>
    </w:p>
    <w:p>
      <w:r>
        <w:t>220</w:t>
      </w:r>
    </w:p>
    <w:p>
      <w:r>
        <w:t>2</w:t>
      </w:r>
    </w:p>
    <w:p>
      <w:r>
        <w:t>13</w:t>
      </w:r>
    </w:p>
    <w:p>
      <w:r>
        <w:t>2</w:t>
      </w:r>
    </w:p>
    <w:p>
      <w:r>
        <w:t>Thị xã Sa Pa</w:t>
      </w:r>
    </w:p>
    <w:p>
      <w:r>
        <w:t>16</w:t>
      </w:r>
    </w:p>
    <w:p>
      <w:r>
        <w:t>202</w:t>
      </w:r>
    </w:p>
    <w:p>
      <w:r>
        <w:t>200</w:t>
      </w:r>
    </w:p>
    <w:p>
      <w:r>
        <w:t>2</w:t>
      </w:r>
    </w:p>
    <w:p>
      <w:r>
        <w:t>0</w:t>
      </w:r>
    </w:p>
    <w:p>
      <w:r>
        <w:t>3</w:t>
      </w:r>
    </w:p>
    <w:p>
      <w:r>
        <w:t>Huyện Bát Xát</w:t>
      </w:r>
    </w:p>
    <w:p>
      <w:r>
        <w:t>21</w:t>
      </w:r>
    </w:p>
    <w:p>
      <w:r>
        <w:t>274</w:t>
      </w:r>
    </w:p>
    <w:p>
      <w:r>
        <w:t>272</w:t>
      </w:r>
    </w:p>
    <w:p>
      <w:r>
        <w:t>2</w:t>
      </w:r>
    </w:p>
    <w:p>
      <w:r>
        <w:t>0</w:t>
      </w:r>
    </w:p>
    <w:p>
      <w:r>
        <w:t>4</w:t>
      </w:r>
    </w:p>
    <w:p>
      <w:r>
        <w:t>Huyện Bảo Thắng</w:t>
      </w:r>
    </w:p>
    <w:p>
      <w:r>
        <w:t>14</w:t>
      </w:r>
    </w:p>
    <w:p>
      <w:r>
        <w:t>210</w:t>
      </w:r>
    </w:p>
    <w:p>
      <w:r>
        <w:t>194</w:t>
      </w:r>
    </w:p>
    <w:p>
      <w:r>
        <w:t>5</w:t>
      </w:r>
    </w:p>
    <w:p>
      <w:r>
        <w:t>11</w:t>
      </w:r>
    </w:p>
    <w:p>
      <w:r>
        <w:t>5</w:t>
      </w:r>
    </w:p>
    <w:p>
      <w:r>
        <w:t>Huyện Bảo Yên</w:t>
      </w:r>
    </w:p>
    <w:p>
      <w:r>
        <w:t>17</w:t>
      </w:r>
    </w:p>
    <w:p>
      <w:r>
        <w:t>226</w:t>
      </w:r>
    </w:p>
    <w:p>
      <w:r>
        <w:t>222</w:t>
      </w:r>
    </w:p>
    <w:p>
      <w:r>
        <w:t>0</w:t>
      </w:r>
    </w:p>
    <w:p>
      <w:r>
        <w:t>4</w:t>
      </w:r>
    </w:p>
    <w:p>
      <w:r>
        <w:t>6</w:t>
      </w:r>
    </w:p>
    <w:p>
      <w:r>
        <w:t>Huyện Văn Bàn</w:t>
      </w:r>
    </w:p>
    <w:p>
      <w:r>
        <w:t>22</w:t>
      </w:r>
    </w:p>
    <w:p>
      <w:r>
        <w:t>288</w:t>
      </w:r>
    </w:p>
    <w:p>
      <w:r>
        <w:t>280</w:t>
      </w:r>
    </w:p>
    <w:p>
      <w:r>
        <w:t>5</w:t>
      </w:r>
    </w:p>
    <w:p>
      <w:r>
        <w:t>3</w:t>
      </w:r>
    </w:p>
    <w:p>
      <w:r>
        <w:t>7</w:t>
      </w:r>
    </w:p>
    <w:p>
      <w:r>
        <w:t>Huyện Mường Khương</w:t>
      </w:r>
    </w:p>
    <w:p>
      <w:r>
        <w:t>16</w:t>
      </w:r>
    </w:p>
    <w:p>
      <w:r>
        <w:t>212</w:t>
      </w:r>
    </w:p>
    <w:p>
      <w:r>
        <w:t>210</w:t>
      </w:r>
    </w:p>
    <w:p>
      <w:r>
        <w:t>1</w:t>
      </w:r>
    </w:p>
    <w:p>
      <w:r>
        <w:t>1</w:t>
      </w:r>
    </w:p>
    <w:p>
      <w:r>
        <w:t>8</w:t>
      </w:r>
    </w:p>
    <w:p>
      <w:r>
        <w:t>Huyện Bắc Hà</w:t>
      </w:r>
    </w:p>
    <w:p>
      <w:r>
        <w:t>18</w:t>
      </w:r>
    </w:p>
    <w:p>
      <w:r>
        <w:t>219</w:t>
      </w:r>
    </w:p>
    <w:p>
      <w:r>
        <w:t>218</w:t>
      </w:r>
    </w:p>
    <w:p>
      <w:r>
        <w:t>0</w:t>
      </w:r>
    </w:p>
    <w:p>
      <w:r>
        <w:t>1</w:t>
      </w:r>
    </w:p>
    <w:p>
      <w:r>
        <w:t>9</w:t>
      </w:r>
    </w:p>
    <w:p>
      <w:r>
        <w:t>Huyện Si Ma Cai</w:t>
      </w:r>
    </w:p>
    <w:p>
      <w:r>
        <w:t>10</w:t>
      </w:r>
    </w:p>
    <w:p>
      <w:r>
        <w:t>126</w:t>
      </w:r>
    </w:p>
    <w:p>
      <w:r>
        <w:t>126</w:t>
      </w:r>
    </w:p>
    <w:p>
      <w:r>
        <w:t>0</w:t>
      </w:r>
    </w:p>
    <w:p>
      <w:r>
        <w:t>0</w:t>
      </w:r>
    </w:p>
    <w:p>
      <w:r>
        <w:t>TỔNG CỘNG</w:t>
      </w:r>
    </w:p>
    <w:p>
      <w:r>
        <w:t>151</w:t>
      </w:r>
    </w:p>
    <w:p>
      <w:r>
        <w:t>1.992</w:t>
      </w:r>
    </w:p>
    <w:p>
      <w:r>
        <w:t>1.942</w:t>
      </w:r>
    </w:p>
    <w:p>
      <w:r>
        <w:t>17</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