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2025 quyết định việc áp dụng, bãi bỏ nghị quyết quy phạm pháp luật của Hội đồng nhân dân tỉnh được nhập do sắp xếp đơn vị hành chính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86/NQ-HĐND</w:t>
      </w:r>
    </w:p>
    <w:p>
      <w:r>
        <w:t>Đồng Tháp, ngày 04 tháng 11 năm 2025</w:t>
      </w:r>
    </w:p>
    <w:p>
      <w:r>
        <w:t>NGHỊ QUYẾT</w:t>
      </w:r>
    </w:p>
    <w:p>
      <w:r>
        <w:t>QUYẾT ĐỊNH VIỆC ÁP DỤNG, BÃI BỎ MỘT SỐ NGHỊ QUYẾT QUY PHẠM PHÁP LUẬT CỦA HỘI ĐỒNG NHÂN DÂN TỈNH ĐƯỢC NHẬP DO SẮP XẾP ĐƠN VỊ HÀNH CHÍNH</w:t>
      </w:r>
    </w:p>
    <w:p>
      <w:r>
        <w:t>HỘI ĐỒNG NHÂN DÂN TỈNH ĐỒNG THÁP</w:t>
      </w:r>
    </w:p>
    <w:p>
      <w:r>
        <w:t>KHÓA X - KỲ HỌP THỨ 3</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386/TTr-UBND ngày 20 tháng 10 năm 2025 của Ủy ban nhân dân tỉnh về dự thảo Nghị quyết quyết định việc áp dụng, bãi bỏ một số nghị quyết quy phạm pháp luật của Hội đồng nhân dân tỉnh được nhập do sắp xếp đơn vị hành chính; Báo cáo thẩm tra số 283/BC-HĐND ngày 28 tháng 10 năm 2025 của Ban Pháp chế Hội đồng nhân dân tỉnh; ý kiến thảo luận của đại biểu Hội đồng nhân dân tỉnh tại kỳ họp.</w:t>
      </w:r>
    </w:p>
    <w:p>
      <w:r>
        <w:t>QUYẾT NGHỊ:</w:t>
      </w:r>
    </w:p>
    <w:p>
      <w:r>
        <w:t>Điều 1.  Tiếp tục áp dụng 19 nghị quyết quy phạm pháp luật của Hội đồng nhân dân tỉnh được nhập do sắp xếp đơn vị hành chính trên phạm vi toàn tỉnh Đồng Tháp.</w:t>
      </w:r>
    </w:p>
    <w:p>
      <w:r>
        <w:t>(Đính kèm Phụ lục I)</w:t>
      </w:r>
    </w:p>
    <w:p>
      <w:r>
        <w:t>Điều 2.  Bãi bỏ toàn bộ 28 nghị quyết quy phạm pháp luật của Hội đồng nhân dân tỉnh được nhập do sắp xếp đơn vị hành chính.</w:t>
      </w:r>
    </w:p>
    <w:p>
      <w:r>
        <w:t>(Đính kèm Phụ lục II)</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Đồng Tháp Khóa X, Kỳ họp thứ 3 thông qua ngày 04 tháng 11 năm 2025 và có hiệu lực từ ngày thông qua./.</w:t>
      </w:r>
    </w:p>
    <w:p>
      <w:r>
        <w:t>Nơi nhận:</w:t>
      </w:r>
    </w:p>
    <w:p>
      <w:r>
        <w:t>- Như Điều 3;</w:t>
      </w:r>
    </w:p>
    <w:p>
      <w:r>
        <w:t>- Ủy ban Thường vụ Quốc hội;</w:t>
      </w:r>
    </w:p>
    <w:p>
      <w:r>
        <w:t>- Đoàn đại biểu Quốc hội tỉnh;</w:t>
      </w:r>
    </w:p>
    <w:p>
      <w:r>
        <w:t>- UBND, UBMTTQVN tỉnh;</w:t>
      </w:r>
    </w:p>
    <w:p>
      <w:r>
        <w:t>- Các sở, ban, ngành, đoàn thể tỉnh;</w:t>
      </w:r>
    </w:p>
    <w:p>
      <w:r>
        <w:t>- Văn phòng: Đoàn ĐBQH và HĐND tỉnh, UBND tỉnh;</w:t>
      </w:r>
    </w:p>
    <w:p>
      <w:r>
        <w:t>- TT. HĐND, UBND, UBMTTQVN các xã, phường;</w:t>
      </w:r>
    </w:p>
    <w:p>
      <w:r>
        <w:t>- Trung tâm Tin học - Công báo tỉnh;</w:t>
      </w:r>
    </w:p>
    <w:p>
      <w:r>
        <w:t>- Lưu: VT.</w:t>
      </w:r>
    </w:p>
    <w:p>
      <w:r>
        <w:t>CHỦ TỊCH</w:t>
      </w:r>
    </w:p>
    <w:p>
      <w:r>
        <w:t>Châu Thị Mỹ Phương</w:t>
      </w:r>
    </w:p>
    <w:p>
      <w:r>
        <w:t>PHỤ LỤC I</w:t>
      </w:r>
    </w:p>
    <w:p>
      <w:r>
        <w:t>DANH MỤC CÁC NGHỊ QUYẾT CỦA HỘI ĐỒNG NHÂN DÂN TỈNH BAN HÀNH TIẾP TỤC ÁP DỤNG</w:t>
      </w:r>
    </w:p>
    <w:p>
      <w:r>
        <w:t>(Kèm theo Nghị quyết số 86/NQ-HĐND ngày 04 tháng 11 năm 2025 của Hội đồng nhân dân tỉnh Đồng Tháp)</w:t>
      </w:r>
    </w:p>
    <w:p>
      <w:r>
        <w:t>STT</w:t>
      </w:r>
    </w:p>
    <w:p>
      <w:r>
        <w:t>NGHỊ QUYẾT</w:t>
      </w:r>
    </w:p>
    <w:p>
      <w:r>
        <w:t>A. NHÓM NGHỊ QUYẾT DO HỘI ĐỒNG NHÂN DÂN TỈNH ĐỒNG THÁP (TRƯỚC SẮP XẾP) BAN HÀNH</w:t>
      </w:r>
    </w:p>
    <w:p>
      <w:r>
        <w:t>1</w:t>
      </w:r>
    </w:p>
    <w:p>
      <w:r>
        <w:t>Nghị quyết số 111/2017/NQ-HĐND ngày 14 tháng 7 năm 2017 quy định nội dung, mức chi bảo đảm hoạt động giám sát, phản biện xã hội của Ủy ban Mặt trận Tổ quốc Việt Nam và các tổ chức chính trị - xã hội trên địa bàn tỉnh Đồng Tháp</w:t>
      </w:r>
    </w:p>
    <w:p>
      <w:r>
        <w:t>2</w:t>
      </w:r>
    </w:p>
    <w:p>
      <w:r>
        <w:t>Nghị quyết số 214/2018/NQ-HĐND ngày 06 tháng 12 năm 2018 quy định nội dung và mức chi đảm bảo hoạt động của Hội đồng Tư vấn thuộc Ủy ban Mặt trận Tổ quốc Việt Nam cấp tỉnh, Ban Tư vấn thuộc Ủy ban Mặt trận Tổ quốc Việt Nam cấp huyện trên địa bàn tỉnh Đồng Tháp</w:t>
      </w:r>
    </w:p>
    <w:p>
      <w:r>
        <w:t>3</w:t>
      </w:r>
    </w:p>
    <w:p>
      <w:r>
        <w:t>Nghị quyết số 239/2019/NQ-HĐND ngày 02 tháng 4 năm 2019 ban hành Quy chế thực hiện phương châm Nhà nước và Nhân dân cùng làm để xây dựng kết cấu hạ tầng của các xã, phường, thị trấn trên địa bàn  tỉnh Đồng Tháp</w:t>
      </w:r>
    </w:p>
    <w:p>
      <w:r>
        <w:t>4</w:t>
      </w:r>
    </w:p>
    <w:p>
      <w:r>
        <w:t>Nghị quyết số 310/2020/NQ-HĐND ngày 21 tháng 4 năm 2020 bổ sung vốn điều lệ Quỹ Hỗ trợ nông dân tỉnh Đồng Tháp</w:t>
      </w:r>
    </w:p>
    <w:p>
      <w:r>
        <w:t>5</w:t>
      </w:r>
    </w:p>
    <w:p>
      <w:r>
        <w:t>Nghị quyết số 372/2020/NQ-HĐND ngày 08 tháng 12 năm 2020 về kế hoạch phát triển kinh tế - xã hội tỉnh Đồng Tháp 05 năm (2021 - 2025)</w:t>
      </w:r>
    </w:p>
    <w:p>
      <w:r>
        <w:t>6</w:t>
      </w:r>
    </w:p>
    <w:p>
      <w:r>
        <w:t>Nghị quyết số 44/2021/NQ-HĐND ngày 17 tháng 8 năm 2021 ban hành Quy định một số chính sách khuyến khích các tổ chức kinh tế đầu tư vào hoạt động khoa học và công nghệ trên địa bàn  tỉnh Đồng Tháp</w:t>
      </w:r>
    </w:p>
    <w:p>
      <w:r>
        <w:t>7</w:t>
      </w:r>
    </w:p>
    <w:p>
      <w:r>
        <w:t>Nghị quyết số 82/2021/NQ-HĐND ngày 09 tháng 12 năm 2021 về quy định mức thu, chế độ thu, nộp, quản lý và sử dụng phí sử dụng công trình kết cấu hạ tầng, công trình dịch vụ và tiện ích công cộng trong khu vực cửa khẩu trên địa bàn tỉnh Đồng Tháp</w:t>
      </w:r>
    </w:p>
    <w:p>
      <w:r>
        <w:t>8</w:t>
      </w:r>
    </w:p>
    <w:p>
      <w:r>
        <w:t>Nghị quyết số 45/2023/NQ-HĐND ngày 09 tháng 12 năm 2023 quy định về kê khai, nộp phí, lệ phí thuộc thẩm quyền quy định của Hội đồng nhân dân tỉnh Đồng Tháp</w:t>
      </w:r>
    </w:p>
    <w:p>
      <w:r>
        <w:t>9</w:t>
      </w:r>
    </w:p>
    <w:p>
      <w:r>
        <w:t>Nghị quyết số 48/2023/NQ-HĐND ngày 10 tháng 12 năm 2023 quy định số lượng và mức chi phụ cấp hàng tháng đối với cộng tác viên công tác xã hội xã, phường, thị trấn trên địa bàn  tỉnh Đồng Tháp đến năm 2030</w:t>
      </w:r>
    </w:p>
    <w:p>
      <w:r>
        <w:t>10</w:t>
      </w:r>
    </w:p>
    <w:p>
      <w:r>
        <w:t>Nghị quyết số 06/2024/NQ-HĐND ngày 01 tháng 7 năm 2024 quy định nội dung, mức chi hỗ trợ đưa lao động trẻ tốt nghiệp trung cấp chuyên nghiệp, trung cấp nghề, trung cấp về làm việc tại các tổ chức kinh tế tập thể; hỗ trợ thành lập mới hợp tác xã trên địa bàn tỉnh Đồng Tháp trong giai đoạn mới</w:t>
      </w:r>
    </w:p>
    <w:p>
      <w:r>
        <w:t>11</w:t>
      </w:r>
    </w:p>
    <w:p>
      <w:r>
        <w:t>Nghị quyết số 18/2024/NQ-HĐND ngày 05 tháng 12 năm 2024 ban hành Quy định về cơ chế, chính sách hỗ trợ thực hiện các nội dung, giải pháp của Chương trình bố trí dân cư trên địa bàn tỉnh Đồng Tháp</w:t>
      </w:r>
    </w:p>
    <w:p>
      <w:r>
        <w:t>12</w:t>
      </w:r>
    </w:p>
    <w:p>
      <w:r>
        <w:t>Nghị quyết số 06/2025/NQ-HĐND ngày 28 tháng 3 năm 2025 quy định cơ chế hỗ trợ thực hiện dự án đầu tư xây dựng nhà ở xã hội trên địa bàn tỉnh Đồng Tháp</w:t>
      </w:r>
    </w:p>
    <w:p>
      <w:r>
        <w:t>B. NGHỊ QUYẾT DO HỘI ĐỒNG NHÂN DÂN TỈNH TIỀN GIANG BAN HÀNH</w:t>
      </w:r>
    </w:p>
    <w:p>
      <w:r>
        <w:t>13</w:t>
      </w:r>
    </w:p>
    <w:p>
      <w:r>
        <w:t>Nghị quyết số 04/2018/NQ-HĐND ngày 13 tháng 7 năm 2018 về chính sách hỗ trợ thực hiện cắt vụ, chuyển đổi mùa vụ và cơ cấu cây trồng các huyện phía Đông, tỉnh Tiền Giang đến năm 2025</w:t>
      </w:r>
    </w:p>
    <w:p>
      <w:r>
        <w:t>14</w:t>
      </w:r>
    </w:p>
    <w:p>
      <w:r>
        <w:t>Nghị quyết số 12/2018/NQ-HĐND ngày 12 tháng 7 năm 2018 quy định chi phí quản lý chung và mức chi hoạt động kinh tế đối với các nhiệm vụ chi về tài nguyên môi trường trên địa bàn tỉnh Tiền Giang</w:t>
      </w:r>
    </w:p>
    <w:p>
      <w:r>
        <w:t>15</w:t>
      </w:r>
    </w:p>
    <w:p>
      <w:r>
        <w:t>Nghị quyết số 03/2020/NQ-HĐND ngày 10 tháng 7 năm 2020 sửa đổi, bổ sung khoản 1 Điều 2 của Nghị quyết số 04/2018/NQ-HĐND ngày 13 tháng 7 năm 2018 của Hội đồng nhân dân tỉnh Tiền Giang về chính sách hỗ trợ thực hiện cắt vụ, chuyển đổi mùa vụ và cơ cấu cây trồng các huyện phía Đông, tỉnh Tiền Giang đến năm 2025</w:t>
      </w:r>
    </w:p>
    <w:p>
      <w:r>
        <w:t>16</w:t>
      </w:r>
    </w:p>
    <w:p>
      <w:r>
        <w:t>Nghị quyết số 25/2021/NQ-HĐND ngày 08 tháng 12 năm 2021 quy định nội dung, nhiệm vụ chi duy tu, bảo dưỡng và xử lý cấp bách sự cố đê điều do địa phương quản lý trên địa bàn tỉnh Tiền Giang</w:t>
      </w:r>
    </w:p>
    <w:p>
      <w:r>
        <w:t>17</w:t>
      </w:r>
    </w:p>
    <w:p>
      <w:r>
        <w:t>Nghị quyết số 29/2021/NQ-HĐND ngày 08 tháng 12 năm 2021 quy định mức chi thực hiện Chương trình quốc gia hỗ trợ doanh nghiệp nâng cao năng suất và chất lượng sản phẩm, hàng hóa trên địa bàn  tỉnh Tiền Giang  giai đoạn 2021 - 2030</w:t>
      </w:r>
    </w:p>
    <w:p>
      <w:r>
        <w:t>18</w:t>
      </w:r>
    </w:p>
    <w:p>
      <w:r>
        <w:t>Nghị quyết số 12/2022/NQ-HĐND ngày 08 tháng 7 năm 2022 quy định nội dung hỗ trợ, mức chi hỗ trợ thực hiện nhiệm vụ phát triển sản xuất giống trong Chương trình Phát triển nghiên cứu, sản xuất giống phục vụ cơ cấu lại ngành nông nghiệp giai đoạn 2022 - 2030 trên địa bàn tỉnh Tiền Giang</w:t>
      </w:r>
    </w:p>
    <w:p>
      <w:r>
        <w:t>19</w:t>
      </w:r>
    </w:p>
    <w:p>
      <w:r>
        <w:t>Nghị quyết số 17/2022/NQ-HĐND ngày 05 tháng 10 năm 2022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Tiền Giang</w:t>
      </w:r>
    </w:p>
    <w:p>
      <w:r>
        <w:t>PHỤ LỤC II</w:t>
      </w:r>
    </w:p>
    <w:p>
      <w:r>
        <w:t>DANH MỤC CÁC NGHỊ QUYẾT CỦA HỘI ĐỒNG NHÂN DÂN TỈNH BAN HÀNH BỊ BÃI BỎ TOÀN BỘ</w:t>
      </w:r>
    </w:p>
    <w:p>
      <w:r>
        <w:t>(Kèm theo Nghị quyết số 86/NQ-HĐND ngày 04 tháng 11 năm 2025 của Hội đồng nhân dân tỉnh Đồng Tháp)</w:t>
      </w:r>
    </w:p>
    <w:p>
      <w:r>
        <w:t>STT</w:t>
      </w:r>
    </w:p>
    <w:p>
      <w:r>
        <w:t>NGHỊ QUYẾT</w:t>
      </w:r>
    </w:p>
    <w:p>
      <w:r>
        <w:t>A. NGHỊ QUYẾT DO HỘI ĐỒNG NHÂN DÂN TỈNH ĐỒNG THÁP (TRƯỚC SẮP XẾP) BAN HÀNH</w:t>
      </w:r>
    </w:p>
    <w:p>
      <w:r>
        <w:t>1</w:t>
      </w:r>
    </w:p>
    <w:p>
      <w:r>
        <w:t>Nghị quyết số 116/2013/NQ-HĐND ngày 05 tháng 7 năm 2013 về việc ban hành Quy định hỗ trợ học phí đào tạo cho viên chức ngành Giáo dục và Đào tạo, ngành Y tế</w:t>
      </w:r>
    </w:p>
    <w:p>
      <w:r>
        <w:t>2</w:t>
      </w:r>
    </w:p>
    <w:p>
      <w:r>
        <w:t>Nghị quyết số 18/2014/NQ-HĐND ngày 29 tháng 9 năm 2014 quy định chế độ hỗ trợ cho nhân viên y tế khóm, ấp để thực hiện công tác gia đình trên địa bàn tỉnh Đồng Tháp</w:t>
      </w:r>
    </w:p>
    <w:p>
      <w:r>
        <w:t>3</w:t>
      </w:r>
    </w:p>
    <w:p>
      <w:r>
        <w:t>Nghị quyết số 115/2017/NQ-HĐND ngày 14 tháng 7 năm 2017 về nguyên tắc, tiêu chí và định mức phân bổ vốn ngân sách thực hiện Chương trình mục tiêu quốc gia giảm nghèo bền vững giai đoạn 2016 - 2020</w:t>
      </w:r>
    </w:p>
    <w:p>
      <w:r>
        <w:t>4</w:t>
      </w:r>
    </w:p>
    <w:p>
      <w:r>
        <w:t>Nghị quyết số 138/2017/NQ-HĐND ngày 07 tháng 12 năm 2017 ban hành chính sách hỗ trợ phát triển sản xuất nông nghiệp trên địa bàn tỉnh Đồng Tháp</w:t>
      </w:r>
    </w:p>
    <w:p>
      <w:r>
        <w:t>5</w:t>
      </w:r>
    </w:p>
    <w:p>
      <w:r>
        <w:t>Nghị quyết số 139/2017/NQ-HĐND ngày 07 tháng 12 năm 2017 bổ sung vốn điều lệ Quỹ Hỗ trợ phát triển Hợp tác xã tỉnh Đồng Tháp</w:t>
      </w:r>
    </w:p>
    <w:p>
      <w:r>
        <w:t>6</w:t>
      </w:r>
    </w:p>
    <w:p>
      <w:r>
        <w:t>Nghị quyết số 140/2017/NQ-HĐND ngày 07 tháng 12 năm 2017 bổ sung vốn điều lệ Quỹ Đầu tư phát triển tỉnh Đồng Tháp</w:t>
      </w:r>
    </w:p>
    <w:p>
      <w:r>
        <w:t>7</w:t>
      </w:r>
    </w:p>
    <w:p>
      <w:r>
        <w:t>Nghị quyết số 155/2017/NQ-HĐND ngày 07 tháng 12 năm 2017 quy định mức hỗ trợ chi phí khám sức khỏe, chi phí điều trị nghiện các chất dạng thuốc phiện bằng thuốc thay thế tại cơ sở điều trị nghiện trên địa bàn tỉnh Đồng Tháp</w:t>
      </w:r>
    </w:p>
    <w:p>
      <w:r>
        <w:t>8</w:t>
      </w:r>
    </w:p>
    <w:p>
      <w:r>
        <w:t>Nghị quyết số 231/2019/NQ-HĐND ngày 02 tháng 4 năm 2019 về việc phê duyệt Chương trình hỗ trợ đầu tư xây dựng hạ tầng kỹ thuật cụm công nghiệp trên địa bàn tỉnh Đồng Tháp</w:t>
      </w:r>
    </w:p>
    <w:p>
      <w:r>
        <w:t>9</w:t>
      </w:r>
    </w:p>
    <w:p>
      <w:r>
        <w:t>Nghị quyết số 237/2019/NQ-HĐND ngày 02 tháng 4 năm 2019 quy định chính sách hỗ trợ người lao động đi làm việc ở nước ngoài theo hợp đồng và tham gia Chương trình du học vừa học, vừa làm tại Đài Loan trên địa bàn tỉnh Đồng Tháp</w:t>
      </w:r>
    </w:p>
    <w:p>
      <w:r>
        <w:t>10</w:t>
      </w:r>
    </w:p>
    <w:p>
      <w:r>
        <w:t>Nghị quyết số 281/2019/NQ-HĐND ngày 08 tháng 10 năm 2019 sửa đổi, bổ sung khoản 2, Điều 1; bổ sung khoản 7, Điều 1 Nghị quyết số 237/2019/NQ-HĐND ngày 02 tháng 4 năm 2019 của Hội đồng nhân dân tỉnh quy định chính sách hỗ trợ người lao động đi làm việc ở nước ngoài theo hợp đồng và tham gia Chương trình du học vừa học, vừa làm tại Đài Loan trên địa bàn tỉnh Đồng Tháp</w:t>
      </w:r>
    </w:p>
    <w:p>
      <w:r>
        <w:t>11</w:t>
      </w:r>
    </w:p>
    <w:p>
      <w:r>
        <w:t>Nghị quyết số 403/2021/NQ-HĐND ngày 09 tháng 3 năm 2021 ban hành Quy định nội dung chi, mức chi và thời gian được hưởng chế độ bồi dưỡng khi phục vụ công tác bầu cử đại biểu Quốc hội khóa XV và bầu cử đại biểu Hội đồng nhân dân các cấp nhiệm kỳ 2021 - 2026 trên địa bàn tỉnh Đồng Tháp</w:t>
      </w:r>
    </w:p>
    <w:p>
      <w:r>
        <w:t>12</w:t>
      </w:r>
    </w:p>
    <w:p>
      <w:r>
        <w:t>Nghị quyết số 61/2021/NQ-HĐND ngày 17 tháng 8 năm 2021 ban hành quy định mức thu, chế độ thu nộp, quản lý và sử dụng phí sử dụng tạm thời một phần lòng đường, hè phố trên tỉnh Đồng Tháp</w:t>
      </w:r>
    </w:p>
    <w:p>
      <w:r>
        <w:t>13</w:t>
      </w:r>
    </w:p>
    <w:p>
      <w:r>
        <w:t>Nghị quyết số 05/2022/NQ-HĐND ngày 24 tháng 3 năm 2022 ban hành quy định nội dung, mức chi tập huấn, bồi dưỡng giáo viên và cán bộ quản lý cơ sở giáo dục để thực hiện chương trình mới, sách giáo khoa mới phổ thông trên địa bàn tỉnh Đồng Tháp</w:t>
      </w:r>
    </w:p>
    <w:p>
      <w:r>
        <w:t>14</w:t>
      </w:r>
    </w:p>
    <w:p>
      <w:r>
        <w:t>Nghị quyết số 16/2022/NQ-HĐND ngày 15 tháng 7 năm 2022 ban hành quy định nội dung, mức chi hỗ trợ đào tạo nâng cao năng lực; đưa lao động trẻ về làm việc tại các tổ chức kinh tế tập thể để thực hiện Chương trình hỗ trợ phát triển kinh tế tập thể, hợp tác xã trên địa bàn tỉnh Đồng Tháp giai đoạn 2022 - 2025</w:t>
      </w:r>
    </w:p>
    <w:p>
      <w:r>
        <w:t>15</w:t>
      </w:r>
    </w:p>
    <w:p>
      <w:r>
        <w:t>Nghị quyết số 02/2025/NQ-HĐND ngày 28 tháng 3 năm 2025 quy định thẩm quyền quyết định việc đầu tư, mua sắm đối với các hoạt động ứng dụng công nghệ thông tin sử dụng kinh phí chi thường xuyên nguồn vốn ngân sách nhà nước trên địa bàn tỉnh Đồng Tháp</w:t>
      </w:r>
    </w:p>
    <w:p>
      <w:r>
        <w:t>B. NGHỊ QUYẾT DO HỘI ĐỒNG NHÂN DÂN TỈNH TIỀN GIANG BAN HÀNH</w:t>
      </w:r>
    </w:p>
    <w:p>
      <w:r>
        <w:t>16</w:t>
      </w:r>
    </w:p>
    <w:p>
      <w:r>
        <w:t>Nghị quyết số 110/2015/NQ-HĐND ngày 17 tháng 7 năm 2015 quy định nội dung hỗ trợ đặc thù trong phạm vi nguồn kinh phí khuyến công địa phương trên địa bàn tỉnh Tiền Giang</w:t>
      </w:r>
    </w:p>
    <w:p>
      <w:r>
        <w:t>17</w:t>
      </w:r>
    </w:p>
    <w:p>
      <w:r>
        <w:t>Nghị quyết số 29/2017/NQ-HĐND ngày 08 tháng 12 năm 2017 quy định một số nội dung chi, mức chi bảo đảm hoạt động giám sát, phản biện xã hội của Ủy ban Mặt trận Tổ quốc Việt Nam và các tổ chức chính trị - xã hội trên địa bàn tỉnh Tiền Giang</w:t>
      </w:r>
    </w:p>
    <w:p>
      <w:r>
        <w:t>18</w:t>
      </w:r>
    </w:p>
    <w:p>
      <w:r>
        <w:t>Nghị quyết số 11/2018/NQ-HĐND ngày 07 tháng 12 năm 2018 quy định nội dung chi, mức chi kinh phí bảo đảm hoạt động của Hội đồng tư vấn thuộc Ủy ban Mặt trận Tổ quốc Việt Nam tỉnh, Ban Tư vấn thuộc Ủy ban Mặt trận Tổ quốc Việt Nam cấp huyện trên địa bàn tỉnh Tiền Giang</w:t>
      </w:r>
    </w:p>
    <w:p>
      <w:r>
        <w:t>19</w:t>
      </w:r>
    </w:p>
    <w:p>
      <w:r>
        <w:t>Nghị quyết số 10/2020/NQ-HĐND ngày 30 tháng 9 năm 2020 quy định mức thu, chế độ thu, nộp, quản lý và sử dụng phí thẩm định phương án cải tạo, phục hồi môi trường; phương án cải tạo, phục hồi môi trường bổ sung trên địa bàn tỉnh Tiền Giang</w:t>
      </w:r>
    </w:p>
    <w:p>
      <w:r>
        <w:t>20</w:t>
      </w:r>
    </w:p>
    <w:p>
      <w:r>
        <w:t>Nghị quyết số 01/2021/NQ-HĐND ngày 25 tháng 02 năm 2021 quy định nội dung chi, mức chi và thời gian được hưởng chế độ hỗ trợ đối với các nội dung chi phục vụ công tác bầu cử đại biểu Quốc hội khóa XV và đại biểu Hội đồng nhân dân các cấp nhiệm kỳ 2021 - 2026 trên địa bàn tỉnh Tiền Giang</w:t>
      </w:r>
    </w:p>
    <w:p>
      <w:r>
        <w:t>21</w:t>
      </w:r>
    </w:p>
    <w:p>
      <w:r>
        <w:t>Nghị quyết số 02/2021/NQ-HĐND ngày 17 tháng 9 năm 2021 quy định nội dung chi, mức chi phục vụ hoạt động của Ban Chỉ huy phòng, chống thiên tai và tìm kiếm cứu nạn các cấp trên địa bàn tỉnh Tiền Giang</w:t>
      </w:r>
    </w:p>
    <w:p>
      <w:r>
        <w:t>22</w:t>
      </w:r>
    </w:p>
    <w:p>
      <w:r>
        <w:t>Nghị quyết số 15/2021/NQ-HĐND ngày 17 tháng 9 năm 2021 quy định việc bố trí ngân sách mua vắc xin và tổ chức tiêm vắc xin phòng Covid-19 trên địa bàn tỉnh Tiền Giang giai đoạn 2021 - 2022</w:t>
      </w:r>
    </w:p>
    <w:p>
      <w:r>
        <w:t>23</w:t>
      </w:r>
    </w:p>
    <w:p>
      <w:r>
        <w:t>Nghị quyết số 03/2022/NQ-HĐND ngày 08 tháng 7 năm 2022 quy định nội dung, mức chi kinh phí tập huấn, bồi dưỡng giáo viên và cán bộ quản lý cơ sở giáo dục để thực hiện Chương trình mới, sách giáo khoa mới giáo dục phổ thông trên địa bàn tỉnh Tiền Giang</w:t>
      </w:r>
    </w:p>
    <w:p>
      <w:r>
        <w:t>24</w:t>
      </w:r>
    </w:p>
    <w:p>
      <w:r>
        <w:t>Nghị quyết số 06/2022/NQ-HĐND ngày 08 tháng 7 năm 2022 quy định mức hỗ trợ đăng ký bảo hộ tài sản trí tuệ trên địa bàn tỉnh Tiền Giang</w:t>
      </w:r>
    </w:p>
    <w:p>
      <w:r>
        <w:t>25</w:t>
      </w:r>
    </w:p>
    <w:p>
      <w:r>
        <w:t>Nghị quyết số 24/2022/NQ-HĐND ngày 10 tháng 12 năm 2022 quy định nội dung chi và mức chi hỗ trợ duy trì, vận hành cung cấp dịch vụ thông tin công cộng phục vụ tiếp cận thông tin của Nhân dân ở các xã đảo trên địa bàn huyện Tân Phú Đông giai đoạn 2023 - 2025</w:t>
      </w:r>
    </w:p>
    <w:p>
      <w:r>
        <w:t>26</w:t>
      </w:r>
    </w:p>
    <w:p>
      <w:r>
        <w:t>Nghị quyết số 01/2024/NQ-HĐND ngày 19 tháng 7 năm 2024 quy định thẩm quyền quyết định mua sắm thuốc trên địa bàn tỉnh Tiền Giang</w:t>
      </w:r>
    </w:p>
    <w:p>
      <w:r>
        <w:t>27</w:t>
      </w:r>
    </w:p>
    <w:p>
      <w:r>
        <w:t>Nghị quyết số 15/2024/NQ-HĐND ngày 09 tháng 12 năm 2024 quy định về thẩm quyền quyết định mua sắm tài sản của các nhiệm vụ khoa học và công nghệ sử dụng ngân sách nhà nước, mua sắm hàng hóa, dịch vụ đối với nguồn kinh phí khoa học và công nghệ thuộc phạm vi quản lý của tỉnh Tiền Giang</w:t>
      </w:r>
    </w:p>
    <w:p>
      <w:r>
        <w:t>28</w:t>
      </w:r>
    </w:p>
    <w:p>
      <w:r>
        <w:t>Nghị quyết số 16/2024/NQ-HĐND ngày 09 tháng 12 năm 2024 quy định thẩm quyền quyết định việc đầu tư, mua sắm các hoạt động ứng dụng công nghệ thông tin sử dụng kinh phí chi thường xuyên nguồn vốn ngân sách nhà nước trên địa bàn tỉnh Tiền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