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2024 về dự toán thu ngân sách nhà nước trên địa bàn; thu, chi ngân sách địa phương và phân bổ ngân sách địa phương năm 2025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86/NQ-HĐND</w:t>
      </w:r>
    </w:p>
    <w:p>
      <w:r>
        <w:t>Đà Nẵng, ngày 13 tháng 12 năm 2024</w:t>
      </w:r>
    </w:p>
    <w:p>
      <w:r>
        <w:t>NGHỊ QUYẾT</w:t>
      </w:r>
    </w:p>
    <w:p>
      <w:r>
        <w:t>VỀ DỰ TOÁN THU NGÂN SÁCH NHÀ NƯỚC TRÊN ĐỊA BÀN; THU, CHI NGÂN SÁCH ĐỊA PHƯƠNG VÀ PHÂN BỔ NGÂN SÁCH ĐỊA PHƯƠNG NĂM 2025</w:t>
      </w:r>
    </w:p>
    <w:p>
      <w:r>
        <w:t>HỘI ĐỒNG NHÂN DÂN THÀNH PHỐ ĐÀ NẴNG</w:t>
      </w:r>
    </w:p>
    <w:p>
      <w:r>
        <w:t>KHÓA X, NHIỆM KỲ 2021-2026,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342/2016/TT-BTC ngày 30 tháng năm 2016 của Bộ Tài chính Quy định chi tiết và hướng dẫn thi hành một số điều của Nghị định số 163/2016/NĐ-CP ngày 21 tháng 12 năm 2016 của Chính phủ Quy định chi tiết và hướng dẫn thi hành Luật Ngân sách nhà nước;</w:t>
      </w:r>
    </w:p>
    <w:p>
      <w:r>
        <w:t>Căn cứ Thông tư số 49/2024/TT-BTC ngày 16 tháng 7 năm 2024 của Bộ Tài chính hướng dẫn xây dựng dự toán ngân sách nhà nước năm 2025, kế hoạch tài chính - ngân sách nhà nước 03 năm 2025 2027;</w:t>
      </w:r>
    </w:p>
    <w:p>
      <w:r>
        <w:t>Theo đề nghị của Ủy ban nhân dân thành phố tại Báo cáo số 466/BC-UBND ngày 06 tháng 12 năm 2024 về tình hình thực hiện dự toán ngân sách nhà nước năm 2024; dự toán thu ngân sách nhà nước trên địa bàn, thu, chi ngân sách địa phương và phân bổ dự toán ngân sách địa phương năm 2025 (kèm theo dự thảo Nghị quyết); Báo cáo thẩm tra số 325/BC-KTNS ngày 10 tháng 12 năm 2024 của Ban Kinh tế - Ngân sách Hội đồng nhân dân thành phố và ý kiến thảo luận của các vị đại biểu Hội đồng nhân dân thành phố tại Kỳ họp,</w:t>
      </w:r>
    </w:p>
    <w:p>
      <w:r>
        <w:t>QUYẾT NGHỊ:</w:t>
      </w:r>
    </w:p>
    <w:p>
      <w:r>
        <w:t>Điều 1. Dự toán thu ngân sách nhà nước trên địa bàn và thu ngân sách địa phương năm 2025</w:t>
      </w:r>
    </w:p>
    <w:p>
      <w:r>
        <w:t>1.  Dự toán thu ngân sách nhà nước trên địa bàn thành phố Đà Nẵng: 25.685.191 triệu đồng, gồm:</w:t>
      </w:r>
    </w:p>
    <w:p>
      <w:r>
        <w:t>a) Thu nội địa</w:t>
      </w:r>
    </w:p>
    <w:p>
      <w:r>
        <w:t>:</w:t>
      </w:r>
    </w:p>
    <w:p>
      <w:r>
        <w:t>22.295.000 triệu đồng;</w:t>
      </w:r>
    </w:p>
    <w:p>
      <w:r>
        <w:t>b) Thu từ hoạt động xuất, nhập khẩu</w:t>
      </w:r>
    </w:p>
    <w:p>
      <w:r>
        <w:t>:</w:t>
      </w:r>
    </w:p>
    <w:p>
      <w:r>
        <w:t>3.360.000 triệu đồng;</w:t>
      </w:r>
    </w:p>
    <w:p>
      <w:r>
        <w:t>c) Thu viện trợ</w:t>
      </w:r>
    </w:p>
    <w:p>
      <w:r>
        <w:t>:</w:t>
      </w:r>
    </w:p>
    <w:p>
      <w:r>
        <w:t>30.191 triệu đồng.</w:t>
      </w:r>
    </w:p>
    <w:p>
      <w:r>
        <w:t>2.  Dự toán thu ngân sách địa phương (kể cả thu chuyển giao giữa các cấp ngân sách và thu chuyển nguồn): 21.478.506 triệu đồng, gồm:</w:t>
      </w:r>
    </w:p>
    <w:p>
      <w:r>
        <w:t>a) Ngân sách thành phố</w:t>
      </w:r>
    </w:p>
    <w:p>
      <w:r>
        <w:t>:</w:t>
      </w:r>
    </w:p>
    <w:p>
      <w:r>
        <w:t>20.209.328 triệu đồng;</w:t>
      </w:r>
    </w:p>
    <w:p>
      <w:r>
        <w:t>b) Ngân sách huyện Hòa Vang và các xã</w:t>
      </w:r>
    </w:p>
    <w:p>
      <w:r>
        <w:t>:</w:t>
      </w:r>
    </w:p>
    <w:p>
      <w:r>
        <w:t>1.269.178 triệu đồng.</w:t>
      </w:r>
    </w:p>
    <w:p>
      <w:r>
        <w:t>Điều 2. Dự toán chi ngân sách địa phương năm 2025</w:t>
      </w:r>
    </w:p>
    <w:p>
      <w:r>
        <w:t>1.  Thông qua các nguyên tắc phân bổ chi ngân sách địa phương theo Báo cáo số 466/BC-UBND ngày 06 tháng 12 năm 2024 của Ủy ban nhân dân thành phố Đà Nẵng, trong đó:</w:t>
      </w:r>
    </w:p>
    <w:p>
      <w:r>
        <w:t>a) Năm 2025 thực hiện phân cấp nguồn thu, nhiệm vụ chi và định mức phân bổ chi thường xuyên theo Nghị quyết số 52/2021/NQ-HĐND ngày 17 tháng 12 năm 2021 của Hội đồng nhân dân thành phố và các Nghị quyết sửa đổi, bổ sung[1].</w:t>
      </w:r>
    </w:p>
    <w:p>
      <w:r>
        <w:t>b) Chuyển nguồn tăng thu được hưởng năm 2024 thực hiện so với dự toán sang năm 2025 số tiền 344.870 triệu đồng để bố trí kinh phí thực hiện một số chính sách an sinh xã hội đặc thù do địa phương ban hành và chính sách chưa có trong cân đối năm đầu thời kỳ ổn định theo báo cáo của UBND thành phố.</w:t>
      </w:r>
    </w:p>
    <w:p>
      <w:r>
        <w:t>c) Đảm bảo phân bổ đủ quỹ tiền lương theo mức lương cơ sở 2.340.000 đồng/tháng đối với các đơn vị dự toán cấp thành phố; trong đó: Ngân sách thành phố sử dụng 50% tăng thu được hưởng theo phân cấp dự toán năm 2025 so với năm 2023 là 1.197.736 triệu đồng; chuyển nguồn thực hiện cải cách tiền lương tập trung các năm trước 247.047 triệu đồng để bổ sung kinh phí đảm bảo nhu cầu tăng lương cơ sở từ 1.490.000 triệu đồng/tháng lên 2.340.000 triệu đồng/tháng (bao gồm quỹ tiền thưởng theo Nghị định số 73/2024/NĐ-CP ngày 30/6/2024 của Chính phủ đối với cán bộ, công chức, viên chức sau khi đã đảm bảo từ nguồn cải cách tiền lương còn lại tại đơn vị dự toán). Huyện Hòa Vang chủ động sử dụng nguồn thực hiện cải cách tiền lương của ngân sách huyện để đảm bảo nhu cầu tăng lương cơ sở và quỹ tiền thưởng.</w:t>
      </w:r>
    </w:p>
    <w:p>
      <w:r>
        <w:t>d) Đối với nguồn 10% tiết kiệm chi thường xuyên tạo nguồn cải cách tiền lương, căn cứ số tiết kiệm Bộ Tài chính giao, khi giao dự toán chi cho các đơn vị dự toán thì tạm xác định số tiết kiệm và quản lý tập trung tại ngân sách. Trường hợp số tiết kiệm trong dự toán của các đơn vị dự toán chưa đảm bảo đủ số tiết kiệm Bộ Tài chính giao, giao Ủy ban nhân dân thành phố khi trình Thường trực Hội đồng nhân dân thành phố phương án sử dụng tăng thu, tiết kiệm chi năm 2025 thì xác định số tiết kiệm chi, hủy dự toán thực tế năm 2025 để trích thêm phần còn thiếu và chuyển nguồn sang năm sau để quản lý, sử dụng theo đúng quy định.</w:t>
      </w:r>
    </w:p>
    <w:p>
      <w:r>
        <w:t>e) Thống nhất phân bổ một phần vốn chi đầu tư phát triển từ nguồn tập trung trong nước (250.000 triệu đồng) để thực hiện chi ủy thác vốn cho Ngân hàng Chính sách xã hội và quỹ tài chính ngoài ngân sách để cho vay các đối tượng và hỗ trợ lãi suất cho doanh nghiệp theo chính sách của thành phố.</w:t>
      </w:r>
    </w:p>
    <w:p>
      <w:r>
        <w:t>g) Để đảm bảo cân đối ngân sách, việc phân bổ dự toán chi thường xuyên cho các nhiệm vụ chi thực hiện theo thứ tự ưu tiên, rà soát cắt, giảm, giãn các nhiệm vụ chi, các chương trình, đề án chưa thật sự cấp thiết hoặc chưa có chủ trương của cấp có thẩm quyền; ưu tiên bố trí dự toán kinh phí để đảm bảo thực hiện chi cho con người, an sinh xã hội, tổ chức ngày lễ lớn, sự kiện lịch sử quan trọng của thành phố và đất nước trong năm 2025, tổ chức Đại hội Đảng các cấp tiến tới Đại hội Đảng bộ thành phố lần thứ XXIII, nhiệm kỳ 2025 - 2030 và các nhiệm vụ cấp thiết khác khi có cơ sở giải trình đầy đủ.</w:t>
      </w:r>
    </w:p>
    <w:p>
      <w:r>
        <w:t>h) Do thu ngân sách địa phương được hưởng theo phân cấp huyện Hòa Vang năm 2025 (trừ tiền sử dụng đất) tăng so với dự toán năm 2023, thống nhất việc Ủy ban nhân dân huyện Hòa Vang được sử dụng nguồn tăng thu được hưởng theo phân cấp để tăng chi thực hiện các nhiệm vụ theo quy định, bao gồm kinh phí phát sinh tăng thêm trong năm 2025 do sửa đổi, bổ sung định mức phân bổ dự toán chi thường xuyên theo Nghị quyết số 52/2021/NQ-HĐND và các chế độ, chính sách được Hội đồng nhân dân thành phố thông qua tại kỳ họp này.</w:t>
      </w:r>
    </w:p>
    <w:p>
      <w:r>
        <w:t>2.  Thông qua phương án cân đối, phân bổ dự toán chi ngân sách địa phương: 21.381.406 triệu đồng, gồm:</w:t>
      </w:r>
    </w:p>
    <w:p>
      <w:r>
        <w:t>a) Chi ngân sách thành phố: 20.112.228 triệu đồng, gồm:</w:t>
      </w:r>
    </w:p>
    <w:p>
      <w:r>
        <w:t>- Chi đầu tư phát triển</w:t>
      </w:r>
    </w:p>
    <w:p>
      <w:r>
        <w:t>:</w:t>
      </w:r>
    </w:p>
    <w:p>
      <w:r>
        <w:t>8.496.488 triệu đồng;</w:t>
      </w:r>
    </w:p>
    <w:p>
      <w:r>
        <w:t>- Chi thường xuyên</w:t>
      </w:r>
    </w:p>
    <w:p>
      <w:r>
        <w:t>:</w:t>
      </w:r>
    </w:p>
    <w:p>
      <w:r>
        <w:t>10.490.427 triệu đồng.</w:t>
      </w:r>
    </w:p>
    <w:p>
      <w:r>
        <w:t>(Trong đó: Chi sự nghiệp giáo dục, đào tạo và dạy nghề 3.049.710 triệu đồng; chi sự nghiệp khoa học và công nghệ 72.525 triệu đồng).</w:t>
      </w:r>
    </w:p>
    <w:p>
      <w:r>
        <w:t>- Chi bổ sung Quỹ dự trữ tài chính</w:t>
      </w:r>
    </w:p>
    <w:p>
      <w:r>
        <w:t>:</w:t>
      </w:r>
    </w:p>
    <w:p>
      <w:r>
        <w:t>1.820 triệu đồng;</w:t>
      </w:r>
    </w:p>
    <w:p>
      <w:r>
        <w:t>- Dự phòng ngân sách</w:t>
      </w:r>
    </w:p>
    <w:p>
      <w:r>
        <w:t>:</w:t>
      </w:r>
    </w:p>
    <w:p>
      <w:r>
        <w:t>344.747 triệu đồng;</w:t>
      </w:r>
    </w:p>
    <w:p>
      <w:r>
        <w:t>- Chi trả lãi vay</w:t>
      </w:r>
    </w:p>
    <w:p>
      <w:r>
        <w:t>:</w:t>
      </w:r>
    </w:p>
    <w:p>
      <w:r>
        <w:t>36.600 triệu đồng;</w:t>
      </w:r>
    </w:p>
    <w:p>
      <w:r>
        <w:t>- Chi bổ sung cho ngân sách cấp dưới</w:t>
      </w:r>
    </w:p>
    <w:p>
      <w:r>
        <w:t>:</w:t>
      </w:r>
    </w:p>
    <w:p>
      <w:r>
        <w:t>742.146 triệu đồng.</w:t>
      </w:r>
    </w:p>
    <w:p>
      <w:r>
        <w:t>b) Chi ngân sách huyện Hòa Vang: 1.269.178 triệu đồng, gồm:</w:t>
      </w:r>
    </w:p>
    <w:p>
      <w:r>
        <w:t>- Chi đầu tư phát triển theo phân cấp</w:t>
      </w:r>
    </w:p>
    <w:p>
      <w:r>
        <w:t>:</w:t>
      </w:r>
    </w:p>
    <w:p>
      <w:r>
        <w:t>224.109 triệu đồng;</w:t>
      </w:r>
    </w:p>
    <w:p>
      <w:r>
        <w:t>- Chi thường xuyên</w:t>
      </w:r>
    </w:p>
    <w:p>
      <w:r>
        <w:t>:</w:t>
      </w:r>
    </w:p>
    <w:p>
      <w:r>
        <w:t>955.864 triệu đồng.</w:t>
      </w:r>
    </w:p>
    <w:p>
      <w:r>
        <w:t>(Trong đó: Chi sự nghiệp giáo dục, đào tạo và dạy nghề 366.865 triệu đồng và chi sự nghiệp khoa học và công nghệ 200 triệu đồng).</w:t>
      </w:r>
    </w:p>
    <w:p>
      <w:r>
        <w:t>- Dự phòng ngân sách huyện Hòa Vang</w:t>
      </w:r>
    </w:p>
    <w:p>
      <w:r>
        <w:t>:</w:t>
      </w:r>
    </w:p>
    <w:p>
      <w:r>
        <w:t>18.297 triệu đồng.</w:t>
      </w:r>
    </w:p>
    <w:p>
      <w:r>
        <w:t>- Chi tạo nguồn cải cách tiền lương</w:t>
      </w:r>
    </w:p>
    <w:p>
      <w:r>
        <w:t>:</w:t>
      </w:r>
    </w:p>
    <w:p>
      <w:r>
        <w:t>70.908 triệu đồng.</w:t>
      </w:r>
    </w:p>
    <w:p>
      <w:r>
        <w:t>Điều 3. về bội thu ngân sách địa phương và trả nợ vay đến hạn</w:t>
      </w:r>
    </w:p>
    <w:p>
      <w:r>
        <w:t>1.  Về bội thu ngân sách địa phương: Giao dự toán chi trả nợ gốc từ nguồn bội thu ngân sách địa phương là 97.100 triệu đồng (bằng số trung ương giao).</w:t>
      </w:r>
    </w:p>
    <w:p>
      <w:r>
        <w:t>2.  Trong năm 2025, trường hợp do biến động tỷ giá ngoại tệ dẫn đến số phải trả cao hon dự toán đã bố trí, giao Ủy ban nhân dân thành phố chủ động sử dụng nguồn kết dư ngân sách thành phố năm 2024 để đảm bảo thanh toán đầy đủ, kịp thời nghĩa vụ nợ đến hạn (bao gồm nợ gốc và lãi).</w:t>
      </w:r>
    </w:p>
    <w:p>
      <w:r>
        <w:t>Điều 4. Hiệu lực thi hành</w:t>
      </w:r>
    </w:p>
    <w:p>
      <w:r>
        <w:t>Nghị quyết này có hiệu lực thi hành kể từ ngày Hội đồng nhân dân thành phố khóa X, nhiệm kỳ 2021-2026, Kỳ họp thứ 21 biểu quyết thông qua.</w:t>
      </w:r>
    </w:p>
    <w:p>
      <w:r>
        <w:t>Điều 5. Tổ chức thực hiện</w:t>
      </w:r>
    </w:p>
    <w:p>
      <w:r>
        <w:t>1.  Đề nghị Ủy ban nhân dân thành phố tổ chức triển khai đảm bảo đúng quy định pháp luật. Tiếp thu các ý kiến tại Báo cáo thẩm tra số 325/BC-KTNS ngày 10 tháng 12 năm 2024 của Ban Kinh tế - Ngân sách Hội đồng nhân dân thành phố trong quá trình triển khai thực hiện, trong đó đề nghị Ủy ban nhân dân thành phố:</w:t>
      </w:r>
    </w:p>
    <w:p>
      <w:r>
        <w:t>a) Căn cứ Nghị quyết này tiến hành giao dự toán thu ngân sách nhà nước, chi ngân sách địa phương năm 2025 cho từng cơ quan, đơn vị, địa phương để tổ chức thực hiện theo đúng quy định của Luật Ngân sách nhà nước và các văn bản hướng dẫn. Báo cáo Hội đồng nhân dân thành phố quyết định các nội dung theo thẩm quyền về tài chính - ngân sách và chỉ đạo các cơ quan, Chủ tịch Ủy ban nhân dân các quận, phường tổ chức triển khai thực hiện dự toán phù hợp với mô hình chính quyền đô thị theo quy định.</w:t>
      </w:r>
    </w:p>
    <w:p>
      <w:r>
        <w:t>b) Tăng cường các biện pháp quản lý thu; chống thất thu, có giải pháp chỉ đạo, điều hành thu ngân sách phù hợp, phấn đấu hoàn thành mục tiêu tổng thu ngân sách nhà nước vượt 10% so với dự toán Trung ương giao (trong đó thu nội địa vượt 15% so với dự toán Trung ương giao). Quản lý chặt chẽ và khai thác có kế hoạch và hiệu quả, bền vững nguồn lực tài chính từ đất đai; khẩn trương thực hiện các thủ tục để đưa ra đấu giá các khu đất theo kế hoạch được duyệt để kịp thời huy động nguồn thu vào ngân sách nhà nước nhằm tập trung vốn đầu tư cho những dự án cấp bách, trọng điểm, của thành phố.</w:t>
      </w:r>
    </w:p>
    <w:p>
      <w:r>
        <w:t>c) Siết chặt kỷ luật, kỷ cương, tăng cường trách nhiệm người đứng đầu trong quản lý, sử dụng tài chính, ngân sách; điều hành chi ngân sách nhà nước chặt chẽ, tiết kiệm, hiệu quả, phù hợp với tiến độ thu; cắt giảm các khoản chi chưa thực sự cần thiết, tiết kiệm triệt để chi thường xuyên; chỉ ban hành chính sách làm tăng chi ngân sách khi thực sự cần thiết và có nguồn bảo đảm; phân bổ, giao và điều chỉnh dự toán đúng thời hạn theo quy định của Luật Ngân sách nhà nước. Nâng cao chất lượng công tác chuẩn bị đầu tư, quyết liệt thực hiện các giải pháp đẩy nhanh giải ngân vốn đầu tư công; kiên quyết điều chuyển vốn của các dự án chậm tiến độ sang các dự án có khả năng giải ngân nhưng thiếu vốn, hạn chế tối đa việc chuyển nguồn; xem xét trách nhiệm trong xây dựng dự toán không sát thực tế, tổ chức thực hiện thiếu hiệu quả dẫn đến giải ngân vốn đầu tư công thấp. Ưu tiên dành nguồn để bố trí trả nợ vay chính quyền địa phương khi đến hạn.</w:t>
      </w:r>
    </w:p>
    <w:p>
      <w:r>
        <w:t>d) Tiếp tục chỉ đạo các cơ quan, đơn vị, địa phương thực hiện tinh giản biên chế, sắp xếp tổ chức bộ máy hành chính tinh gọn, hoạt động hiệu lực, hiệu quả; đổi mới cơ chế quản lý, cơ chế tài chính, tổ chức lại hệ thống các đơn vị sư nghiệp công lập, giảm hỗ trợ trực tiếp từ ngân sách nhà nước cho các đơn vị sự nghiệp công lập.</w:t>
      </w:r>
    </w:p>
    <w:p>
      <w:r>
        <w:t>đ) Xử lý kịp thời, đầy đủ những sai phạm được phát hiện qua công tác kiểm tra, thanh tra, kiểm toán; kiên quyết xử lý trách nhiệm đối với tổ chức, cá nhân khi để xảy ra thất thoát, lãng phí, sử dụng ngân sách sai chế độ, chính sách. Đẩy mạnh cải cách hành chính, thực hiện công khai, minh bạch ngân sách theo đúng quy định của pháp luật. Triệt để thực hành tiết kiệm, chống lãng phí; tăng cường thanh tra, kiểm tra, xử lý trách nhiệm của các tổ chức, cá nhân trong việc chấp hành các quy định về thực hành tiết kiệm, chống lãng phí, bảo đảm hiệu quả sử dụng ngân sách nhà nước.</w:t>
      </w:r>
    </w:p>
    <w:p>
      <w:r>
        <w:t>e) Chủ động rà soát, đánh giá hiệu quả sử dụng ngân sách để xây dựng nguyên tắc, tiêu chí, định mức phân bổ chi ngân sách cho thời kỳ ổn định ngân sách mới 2026-2030. Lưu ý tiến độ lập, thẩm định, xin ý kiến, trình quyết định các kế hoạch tài chính 5 năm giai đoạn 2026-2030.</w:t>
      </w:r>
    </w:p>
    <w:p>
      <w:r>
        <w:t>Đề nghị UBND thành phố sớm chỉ đạo nghiên cứu quy định về mức chi hỗ trợ thực hiện nhiệm vụ thu ngân sách để thực hiện theo quy định. Xây dựng nghị quyết về mức chi đặc thù để thực hiện nhiệm vụ (nếu có) để kịp thời hỗ trợ, động viên các tổ chức, cá nhân có đóng góp tích cực trong công tác thu ngân sách, phù hợp với tình hình thực tiễn, mô hình chính quyền đô thị của thành phố.</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 đạt kết quả tốt.</w:t>
      </w:r>
    </w:p>
    <w:p>
      <w:r>
        <w:t>Nghị quyết này được Hội đồng nhân dân thành phố khóa X, nhiệm kỳ 2021-2026, Kỳ họp thứ 21 thông qua ngày 13 tháng 12 năm 2024./.</w:t>
      </w:r>
    </w:p>
    <w:p>
      <w:r>
        <w:t>Nơi nhận:</w:t>
      </w:r>
    </w:p>
    <w:p>
      <w:r>
        <w:t>- UBTV Quốc hội, Chính phủ, VP Chủ tịch nước;</w:t>
      </w:r>
    </w:p>
    <w:p>
      <w:r>
        <w:t>- Bộ Tài chính, Bộ Tư pháp;</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BIỂU MẪU SỐ 15</w:t>
      </w:r>
    </w:p>
    <w:p>
      <w:r>
        <w:t>CÂN ĐỐI NGÂN SÁCH ĐỊA PHƯƠNG NĂM 2025</w:t>
      </w:r>
    </w:p>
    <w:p>
      <w:r>
        <w:t>(Kèm theo Nghị quyết số 86/NQ-HĐND ngày 13 tháng 12 năm 2024 của HĐND thành phố Đà Nẵng)</w:t>
      </w:r>
    </w:p>
    <w:p>
      <w:r>
        <w:t>Đơn vị: triệu đồng</w:t>
      </w:r>
    </w:p>
    <w:p>
      <w:r>
        <w:t>STT</w:t>
      </w:r>
    </w:p>
    <w:p>
      <w:r>
        <w:t>Nội dung</w:t>
      </w:r>
    </w:p>
    <w:p>
      <w:r>
        <w:t>Dự toán năm 2024</w:t>
      </w:r>
    </w:p>
    <w:p>
      <w:r>
        <w:t>Ước thực hiện năm 2024</w:t>
      </w:r>
    </w:p>
    <w:p>
      <w:r>
        <w:t>Dự toán năm 2025</w:t>
      </w:r>
    </w:p>
    <w:p>
      <w:r>
        <w:t>So sánh UTH 2024/DT 2024</w:t>
      </w:r>
    </w:p>
    <w:p>
      <w:r>
        <w:t>So sánh DT 2025/UTH 2024</w:t>
      </w:r>
    </w:p>
    <w:p>
      <w:r>
        <w:t>So sánh DT 2025/DT 2024</w:t>
      </w:r>
    </w:p>
    <w:p>
      <w:r>
        <w:t>Tuyệt đối</w:t>
      </w:r>
    </w:p>
    <w:p>
      <w:r>
        <w:t>Tương đối</w:t>
      </w:r>
    </w:p>
    <w:p>
      <w:r>
        <w:t>Tuyệt đối</w:t>
      </w:r>
    </w:p>
    <w:p>
      <w:r>
        <w:t>Tương đối (%)</w:t>
      </w:r>
    </w:p>
    <w:p>
      <w:r>
        <w:t>Tuyệt đối</w:t>
      </w:r>
    </w:p>
    <w:p>
      <w:r>
        <w:t>Tương đối (%)</w:t>
      </w:r>
    </w:p>
    <w:p>
      <w:r>
        <w:t>A</w:t>
      </w:r>
    </w:p>
    <w:p>
      <w:r>
        <w:t>B</w:t>
      </w:r>
    </w:p>
    <w:p>
      <w:r>
        <w:t>1</w:t>
      </w:r>
    </w:p>
    <w:p>
      <w:r>
        <w:t>2</w:t>
      </w:r>
    </w:p>
    <w:p>
      <w:r>
        <w:t>3</w:t>
      </w:r>
    </w:p>
    <w:p>
      <w:r>
        <w:t>4=2-1</w:t>
      </w:r>
    </w:p>
    <w:p>
      <w:r>
        <w:t>5=2/1</w:t>
      </w:r>
    </w:p>
    <w:p>
      <w:r>
        <w:t>6=3-2</w:t>
      </w:r>
    </w:p>
    <w:p>
      <w:r>
        <w:t>7=3/2</w:t>
      </w:r>
    </w:p>
    <w:p>
      <w:r>
        <w:t>8=3-1</w:t>
      </w:r>
    </w:p>
    <w:p>
      <w:r>
        <w:t>9=3/1</w:t>
      </w:r>
    </w:p>
    <w:p>
      <w:r>
        <w:t>A</w:t>
      </w:r>
    </w:p>
    <w:p>
      <w:r>
        <w:t>TỔNG NGUỒN THU NSĐP</w:t>
      </w:r>
    </w:p>
    <w:p>
      <w:r>
        <w:t>18,656,430</w:t>
      </w:r>
    </w:p>
    <w:p>
      <w:r>
        <w:t>41,247,938</w:t>
      </w:r>
    </w:p>
    <w:p>
      <w:r>
        <w:t>20,736,360</w:t>
      </w:r>
    </w:p>
    <w:p>
      <w:r>
        <w:t>22,591,508</w:t>
      </w:r>
    </w:p>
    <w:p>
      <w:r>
        <w:t>221.1</w:t>
      </w:r>
    </w:p>
    <w:p>
      <w:r>
        <w:t>-20,511,578</w:t>
      </w:r>
    </w:p>
    <w:p>
      <w:r>
        <w:t>50.3</w:t>
      </w:r>
    </w:p>
    <w:p>
      <w:r>
        <w:t>2,079,930</w:t>
      </w:r>
    </w:p>
    <w:p>
      <w:r>
        <w:t>111.1</w:t>
      </w:r>
    </w:p>
    <w:p>
      <w:r>
        <w:t>I</w:t>
      </w:r>
    </w:p>
    <w:p>
      <w:r>
        <w:t>Thu NSĐP được hưởng theo phân cấp</w:t>
      </w:r>
    </w:p>
    <w:p>
      <w:r>
        <w:t>13,087,653</w:t>
      </w:r>
    </w:p>
    <w:p>
      <w:r>
        <w:t>18,690,371</w:t>
      </w:r>
    </w:p>
    <w:p>
      <w:r>
        <w:t>18,182,386</w:t>
      </w:r>
    </w:p>
    <w:p>
      <w:r>
        <w:t>5,602,718</w:t>
      </w:r>
    </w:p>
    <w:p>
      <w:r>
        <w:t>142.8</w:t>
      </w:r>
    </w:p>
    <w:p>
      <w:r>
        <w:t>-507,985</w:t>
      </w:r>
    </w:p>
    <w:p>
      <w:r>
        <w:t>97.3</w:t>
      </w:r>
    </w:p>
    <w:p>
      <w:r>
        <w:t>5,094,733</w:t>
      </w:r>
    </w:p>
    <w:p>
      <w:r>
        <w:t>138.9</w:t>
      </w:r>
    </w:p>
    <w:p>
      <w:r>
        <w:t>1</w:t>
      </w:r>
    </w:p>
    <w:p>
      <w:r>
        <w:t>Thu NSĐP hưởng 100%</w:t>
      </w:r>
    </w:p>
    <w:p>
      <w:r>
        <w:t>3,930,200</w:t>
      </w:r>
    </w:p>
    <w:p>
      <w:r>
        <w:t>5,305,150</w:t>
      </w:r>
    </w:p>
    <w:p>
      <w:r>
        <w:t>5,489,300</w:t>
      </w:r>
    </w:p>
    <w:p>
      <w:r>
        <w:t>1,374,950</w:t>
      </w:r>
    </w:p>
    <w:p>
      <w:r>
        <w:t>135.0</w:t>
      </w:r>
    </w:p>
    <w:p>
      <w:r>
        <w:t>184,150</w:t>
      </w:r>
    </w:p>
    <w:p>
      <w:r>
        <w:t>103.5</w:t>
      </w:r>
    </w:p>
    <w:p>
      <w:r>
        <w:t>1,559,100</w:t>
      </w:r>
    </w:p>
    <w:p>
      <w:r>
        <w:t>139.7</w:t>
      </w:r>
    </w:p>
    <w:p>
      <w:r>
        <w:t>2</w:t>
      </w:r>
    </w:p>
    <w:p>
      <w:r>
        <w:t>Thu NSĐP hưởng từ các khoản thu phân chia</w:t>
      </w:r>
    </w:p>
    <w:p>
      <w:r>
        <w:t>9,125,020</w:t>
      </w:r>
    </w:p>
    <w:p>
      <w:r>
        <w:t>13,324,820</w:t>
      </w:r>
    </w:p>
    <w:p>
      <w:r>
        <w:t>12,662,895</w:t>
      </w:r>
    </w:p>
    <w:p>
      <w:r>
        <w:t>4,199,800</w:t>
      </w:r>
    </w:p>
    <w:p>
      <w:r>
        <w:t>146.0</w:t>
      </w:r>
    </w:p>
    <w:p>
      <w:r>
        <w:t>-661,925</w:t>
      </w:r>
    </w:p>
    <w:p>
      <w:r>
        <w:t>95.0</w:t>
      </w:r>
    </w:p>
    <w:p>
      <w:r>
        <w:t>3,537,875</w:t>
      </w:r>
    </w:p>
    <w:p>
      <w:r>
        <w:t>138.8</w:t>
      </w:r>
    </w:p>
    <w:p>
      <w:r>
        <w:t>3</w:t>
      </w:r>
    </w:p>
    <w:p>
      <w:r>
        <w:t>Thu viện trợ</w:t>
      </w:r>
    </w:p>
    <w:p>
      <w:r>
        <w:t>32,433</w:t>
      </w:r>
    </w:p>
    <w:p>
      <w:r>
        <w:t>60,401</w:t>
      </w:r>
    </w:p>
    <w:p>
      <w:r>
        <w:t>30,191</w:t>
      </w:r>
    </w:p>
    <w:p>
      <w:r>
        <w:t>27,968</w:t>
      </w:r>
    </w:p>
    <w:p>
      <w:r>
        <w:t>186.2</w:t>
      </w:r>
    </w:p>
    <w:p>
      <w:r>
        <w:t>-30,210</w:t>
      </w:r>
    </w:p>
    <w:p>
      <w:r>
        <w:t>50.0</w:t>
      </w:r>
    </w:p>
    <w:p>
      <w:r>
        <w:t>-2,242</w:t>
      </w:r>
    </w:p>
    <w:p>
      <w:r>
        <w:t>93.1</w:t>
      </w:r>
    </w:p>
    <w:p>
      <w:r>
        <w:t>II</w:t>
      </w:r>
    </w:p>
    <w:p>
      <w:r>
        <w:t>Thu bổ sung từ ngân sách cấp trên</w:t>
      </w:r>
    </w:p>
    <w:p>
      <w:r>
        <w:t>3,291,047</w:t>
      </w:r>
    </w:p>
    <w:p>
      <w:r>
        <w:t>3,388,545</w:t>
      </w:r>
    </w:p>
    <w:p>
      <w:r>
        <w:t>1,962,057</w:t>
      </w:r>
    </w:p>
    <w:p>
      <w:r>
        <w:t>97,498</w:t>
      </w:r>
    </w:p>
    <w:p>
      <w:r>
        <w:t>103.0</w:t>
      </w:r>
    </w:p>
    <w:p>
      <w:r>
        <w:t>-1,426,488</w:t>
      </w:r>
    </w:p>
    <w:p>
      <w:r>
        <w:t>57.9</w:t>
      </w:r>
    </w:p>
    <w:p>
      <w:r>
        <w:t>-1,328,990</w:t>
      </w:r>
    </w:p>
    <w:p>
      <w:r>
        <w:t>59.6</w:t>
      </w:r>
    </w:p>
    <w:p>
      <w:r>
        <w:t>1</w:t>
      </w:r>
    </w:p>
    <w:p>
      <w:r>
        <w:t>Thu bổ sung cân đối ngân sách</w:t>
      </w:r>
    </w:p>
    <w:p>
      <w:r>
        <w:t>0</w:t>
      </w:r>
    </w:p>
    <w:p>
      <w:r>
        <w:t>0</w:t>
      </w:r>
    </w:p>
    <w:p>
      <w:r>
        <w:t>0</w:t>
      </w:r>
    </w:p>
    <w:p>
      <w:r>
        <w:t>0</w:t>
      </w:r>
    </w:p>
    <w:p>
      <w:r>
        <w:t>0.0</w:t>
      </w:r>
    </w:p>
    <w:p>
      <w:r>
        <w:t>0</w:t>
      </w:r>
    </w:p>
    <w:p>
      <w:r>
        <w:t>0.0</w:t>
      </w:r>
    </w:p>
    <w:p>
      <w:r>
        <w:t>0</w:t>
      </w:r>
    </w:p>
    <w:p>
      <w:r>
        <w:t>0.0</w:t>
      </w:r>
    </w:p>
    <w:p>
      <w:r>
        <w:t>2</w:t>
      </w:r>
    </w:p>
    <w:p>
      <w:r>
        <w:t>Thu bổ sung có mục tiêu</w:t>
      </w:r>
    </w:p>
    <w:p>
      <w:r>
        <w:t>3,291,047</w:t>
      </w:r>
    </w:p>
    <w:p>
      <w:r>
        <w:t>3,388,545</w:t>
      </w:r>
    </w:p>
    <w:p>
      <w:r>
        <w:t>1,962,057</w:t>
      </w:r>
    </w:p>
    <w:p>
      <w:r>
        <w:t>97,498</w:t>
      </w:r>
    </w:p>
    <w:p>
      <w:r>
        <w:t>103.0</w:t>
      </w:r>
    </w:p>
    <w:p>
      <w:r>
        <w:t>-1,426,488</w:t>
      </w:r>
    </w:p>
    <w:p>
      <w:r>
        <w:t>57.9</w:t>
      </w:r>
    </w:p>
    <w:p>
      <w:r>
        <w:t>-1,328,990</w:t>
      </w:r>
    </w:p>
    <w:p>
      <w:r>
        <w:t>59.6</w:t>
      </w:r>
    </w:p>
    <w:p>
      <w:r>
        <w:t>III</w:t>
      </w:r>
    </w:p>
    <w:p>
      <w:r>
        <w:t>Thu từ quỹ dự trữ tài chính</w:t>
      </w:r>
    </w:p>
    <w:p>
      <w:r>
        <w:t>0</w:t>
      </w:r>
    </w:p>
    <w:p>
      <w:r>
        <w:t>0</w:t>
      </w:r>
    </w:p>
    <w:p>
      <w:r>
        <w:t>0</w:t>
      </w:r>
    </w:p>
    <w:p>
      <w:r>
        <w:t>0</w:t>
      </w:r>
    </w:p>
    <w:p>
      <w:r>
        <w:t>0.0</w:t>
      </w:r>
    </w:p>
    <w:p>
      <w:r>
        <w:t>0</w:t>
      </w:r>
    </w:p>
    <w:p>
      <w:r>
        <w:t>0.0</w:t>
      </w:r>
    </w:p>
    <w:p>
      <w:r>
        <w:t>0</w:t>
      </w:r>
    </w:p>
    <w:p>
      <w:r>
        <w:t>0.0</w:t>
      </w:r>
    </w:p>
    <w:p>
      <w:r>
        <w:t>IV</w:t>
      </w:r>
    </w:p>
    <w:p>
      <w:r>
        <w:t>Thu kết dư</w:t>
      </w:r>
    </w:p>
    <w:p>
      <w:r>
        <w:t>0</w:t>
      </w:r>
    </w:p>
    <w:p>
      <w:r>
        <w:t>354,027</w:t>
      </w:r>
    </w:p>
    <w:p>
      <w:r>
        <w:t>0</w:t>
      </w:r>
    </w:p>
    <w:p>
      <w:r>
        <w:t>354,027</w:t>
      </w:r>
    </w:p>
    <w:p>
      <w:r>
        <w:t>0.0</w:t>
      </w:r>
    </w:p>
    <w:p>
      <w:r>
        <w:t>-354,027</w:t>
      </w:r>
    </w:p>
    <w:p>
      <w:r>
        <w:t>0.0</w:t>
      </w:r>
    </w:p>
    <w:p>
      <w:r>
        <w:t>0</w:t>
      </w:r>
    </w:p>
    <w:p>
      <w:r>
        <w:t>0.0</w:t>
      </w:r>
    </w:p>
    <w:p>
      <w:r>
        <w:t>V</w:t>
      </w:r>
    </w:p>
    <w:p>
      <w:r>
        <w:t>Thu chuyển nguồn từ năm trước chuyển sang</w:t>
      </w:r>
    </w:p>
    <w:p>
      <w:r>
        <w:t>2,277,730</w:t>
      </w:r>
    </w:p>
    <w:p>
      <w:r>
        <w:t>18,814,995</w:t>
      </w:r>
    </w:p>
    <w:p>
      <w:r>
        <w:t>591,917</w:t>
      </w:r>
    </w:p>
    <w:p>
      <w:r>
        <w:t>16,537,265</w:t>
      </w:r>
    </w:p>
    <w:p>
      <w:r>
        <w:t>826.0</w:t>
      </w:r>
    </w:p>
    <w:p>
      <w:r>
        <w:t>-18,223,078</w:t>
      </w:r>
    </w:p>
    <w:p>
      <w:r>
        <w:t>3.1</w:t>
      </w:r>
    </w:p>
    <w:p>
      <w:r>
        <w:t>-1,685,813</w:t>
      </w:r>
    </w:p>
    <w:p>
      <w:r>
        <w:t>26.0</w:t>
      </w:r>
    </w:p>
    <w:p>
      <w:r>
        <w:t>B</w:t>
      </w:r>
    </w:p>
    <w:p>
      <w:r>
        <w:t>TỔNG CHI NSĐP</w:t>
      </w:r>
    </w:p>
    <w:p>
      <w:r>
        <w:t>18,597,230</w:t>
      </w:r>
    </w:p>
    <w:p>
      <w:r>
        <w:t>18,553,989</w:t>
      </w:r>
    </w:p>
    <w:p>
      <w:r>
        <w:t>20,639,260</w:t>
      </w:r>
    </w:p>
    <w:p>
      <w:r>
        <w:t>-43,241</w:t>
      </w:r>
    </w:p>
    <w:p>
      <w:r>
        <w:t>99.8</w:t>
      </w:r>
    </w:p>
    <w:p>
      <w:r>
        <w:t>2,085,271</w:t>
      </w:r>
    </w:p>
    <w:p>
      <w:r>
        <w:t>111.2</w:t>
      </w:r>
    </w:p>
    <w:p>
      <w:r>
        <w:t>2,042,030</w:t>
      </w:r>
    </w:p>
    <w:p>
      <w:r>
        <w:t>111.0</w:t>
      </w:r>
    </w:p>
    <w:p>
      <w:r>
        <w:t>I</w:t>
      </w:r>
    </w:p>
    <w:p>
      <w:r>
        <w:t>Tổng chi cân đối NSĐP</w:t>
      </w:r>
    </w:p>
    <w:p>
      <w:r>
        <w:t>18,597,230</w:t>
      </w:r>
    </w:p>
    <w:p>
      <w:r>
        <w:t>17,962,072</w:t>
      </w:r>
    </w:p>
    <w:p>
      <w:r>
        <w:t>20,639,260</w:t>
      </w:r>
    </w:p>
    <w:p>
      <w:r>
        <w:t>-635,158</w:t>
      </w:r>
    </w:p>
    <w:p>
      <w:r>
        <w:t>96.6</w:t>
      </w:r>
    </w:p>
    <w:p>
      <w:r>
        <w:t>2,677,188</w:t>
      </w:r>
    </w:p>
    <w:p>
      <w:r>
        <w:t>114.9</w:t>
      </w:r>
    </w:p>
    <w:p>
      <w:r>
        <w:t>2,042,030</w:t>
      </w:r>
    </w:p>
    <w:p>
      <w:r>
        <w:t>111.0</w:t>
      </w:r>
    </w:p>
    <w:p>
      <w:r>
        <w:t>1</w:t>
      </w:r>
    </w:p>
    <w:p>
      <w:r>
        <w:t>Chi đầu tư phát triển</w:t>
      </w:r>
    </w:p>
    <w:p>
      <w:r>
        <w:t>8,881,203</w:t>
      </w:r>
    </w:p>
    <w:p>
      <w:r>
        <w:t>7,997,647</w:t>
      </w:r>
    </w:p>
    <w:p>
      <w:r>
        <w:t>8,720,597</w:t>
      </w:r>
    </w:p>
    <w:p>
      <w:r>
        <w:t>-883,556</w:t>
      </w:r>
    </w:p>
    <w:p>
      <w:r>
        <w:t>90.1</w:t>
      </w:r>
    </w:p>
    <w:p>
      <w:r>
        <w:t>722,950</w:t>
      </w:r>
    </w:p>
    <w:p>
      <w:r>
        <w:t>109.0</w:t>
      </w:r>
    </w:p>
    <w:p>
      <w:r>
        <w:t>-160,606</w:t>
      </w:r>
    </w:p>
    <w:p>
      <w:r>
        <w:t>98.2</w:t>
      </w:r>
    </w:p>
    <w:p>
      <w:r>
        <w:t>2</w:t>
      </w:r>
    </w:p>
    <w:p>
      <w:r>
        <w:t>Chi thường xuyên</w:t>
      </w:r>
    </w:p>
    <w:p>
      <w:r>
        <w:t>9,373,325</w:t>
      </w:r>
    </w:p>
    <w:p>
      <w:r>
        <w:t>9,925,629</w:t>
      </w:r>
    </w:p>
    <w:p>
      <w:r>
        <w:t>11,446,291</w:t>
      </w:r>
    </w:p>
    <w:p>
      <w:r>
        <w:t>552,304</w:t>
      </w:r>
    </w:p>
    <w:p>
      <w:r>
        <w:t>105.9</w:t>
      </w:r>
    </w:p>
    <w:p>
      <w:r>
        <w:t>1,520,662</w:t>
      </w:r>
    </w:p>
    <w:p>
      <w:r>
        <w:t>115.3</w:t>
      </w:r>
    </w:p>
    <w:p>
      <w:r>
        <w:t>2,072,966</w:t>
      </w:r>
    </w:p>
    <w:p>
      <w:r>
        <w:t>122.1</w:t>
      </w:r>
    </w:p>
    <w:p>
      <w:r>
        <w:t>3</w:t>
      </w:r>
    </w:p>
    <w:p>
      <w:r>
        <w:t>Chi trả nợ lãi các khoản do chính quyền địa phương vay</w:t>
      </w:r>
    </w:p>
    <w:p>
      <w:r>
        <w:t>38,000</w:t>
      </w:r>
    </w:p>
    <w:p>
      <w:r>
        <w:t>36,976</w:t>
      </w:r>
    </w:p>
    <w:p>
      <w:r>
        <w:t>36,600</w:t>
      </w:r>
    </w:p>
    <w:p>
      <w:r>
        <w:t>-1,024</w:t>
      </w:r>
    </w:p>
    <w:p>
      <w:r>
        <w:t>97.3</w:t>
      </w:r>
    </w:p>
    <w:p>
      <w:r>
        <w:t>-376</w:t>
      </w:r>
    </w:p>
    <w:p>
      <w:r>
        <w:t>99.0</w:t>
      </w:r>
    </w:p>
    <w:p>
      <w:r>
        <w:t>-1,400</w:t>
      </w:r>
    </w:p>
    <w:p>
      <w:r>
        <w:t>96.3</w:t>
      </w:r>
    </w:p>
    <w:p>
      <w:r>
        <w:t>4</w:t>
      </w:r>
    </w:p>
    <w:p>
      <w:r>
        <w:t>Chi bổ sung quỹ dự trữ tài chính</w:t>
      </w:r>
    </w:p>
    <w:p>
      <w:r>
        <w:t>1,820</w:t>
      </w:r>
    </w:p>
    <w:p>
      <w:r>
        <w:t>1,820</w:t>
      </w:r>
    </w:p>
    <w:p>
      <w:r>
        <w:t>1,820</w:t>
      </w:r>
    </w:p>
    <w:p>
      <w:r>
        <w:t>0</w:t>
      </w:r>
    </w:p>
    <w:p>
      <w:r>
        <w:t>100.0</w:t>
      </w:r>
    </w:p>
    <w:p>
      <w:r>
        <w:t>0</w:t>
      </w:r>
    </w:p>
    <w:p>
      <w:r>
        <w:t>100.0</w:t>
      </w:r>
    </w:p>
    <w:p>
      <w:r>
        <w:t>0</w:t>
      </w:r>
    </w:p>
    <w:p>
      <w:r>
        <w:t>100.0</w:t>
      </w:r>
    </w:p>
    <w:p>
      <w:r>
        <w:t>5</w:t>
      </w:r>
    </w:p>
    <w:p>
      <w:r>
        <w:t>Dự phòng ngân sách</w:t>
      </w:r>
    </w:p>
    <w:p>
      <w:r>
        <w:t>302,882</w:t>
      </w:r>
    </w:p>
    <w:p>
      <w:r>
        <w:t>0</w:t>
      </w:r>
    </w:p>
    <w:p>
      <w:r>
        <w:t>363,044</w:t>
      </w:r>
    </w:p>
    <w:p>
      <w:r>
        <w:t>-302,882</w:t>
      </w:r>
    </w:p>
    <w:p>
      <w:r>
        <w:t>0.0</w:t>
      </w:r>
    </w:p>
    <w:p>
      <w:r>
        <w:t>363,044</w:t>
      </w:r>
    </w:p>
    <w:p>
      <w:r>
        <w:t>0.0</w:t>
      </w:r>
    </w:p>
    <w:p>
      <w:r>
        <w:t>60,162</w:t>
      </w:r>
    </w:p>
    <w:p>
      <w:r>
        <w:t>119.9</w:t>
      </w:r>
    </w:p>
    <w:p>
      <w:r>
        <w:t>6</w:t>
      </w:r>
    </w:p>
    <w:p>
      <w:r>
        <w:t>Chi tạo nguồn, điều chỉnh tiền lương</w:t>
      </w:r>
    </w:p>
    <w:p>
      <w:r>
        <w:t>0</w:t>
      </w:r>
    </w:p>
    <w:p>
      <w:r>
        <w:t>0</w:t>
      </w:r>
    </w:p>
    <w:p>
      <w:r>
        <w:t>70,908</w:t>
      </w:r>
    </w:p>
    <w:p>
      <w:r>
        <w:t>0</w:t>
      </w:r>
    </w:p>
    <w:p>
      <w:r>
        <w:t>0.0</w:t>
      </w:r>
    </w:p>
    <w:p>
      <w:r>
        <w:t>70,908</w:t>
      </w:r>
    </w:p>
    <w:p>
      <w:r>
        <w:t>0.0</w:t>
      </w:r>
    </w:p>
    <w:p>
      <w:r>
        <w:t>70,908</w:t>
      </w:r>
    </w:p>
    <w:p>
      <w:r>
        <w:t>0.0</w:t>
      </w:r>
    </w:p>
    <w:p>
      <w:r>
        <w:t>II</w:t>
      </w:r>
    </w:p>
    <w:p>
      <w:r>
        <w:t>Chi các chương trình mục tiêu</w:t>
      </w:r>
    </w:p>
    <w:p>
      <w:r>
        <w:t>0</w:t>
      </w:r>
    </w:p>
    <w:p>
      <w:r>
        <w:t>0</w:t>
      </w:r>
    </w:p>
    <w:p>
      <w:r>
        <w:t>0</w:t>
      </w:r>
    </w:p>
    <w:p>
      <w:r>
        <w:t>0</w:t>
      </w:r>
    </w:p>
    <w:p>
      <w:r>
        <w:t>0.0</w:t>
      </w:r>
    </w:p>
    <w:p>
      <w:r>
        <w:t>0</w:t>
      </w:r>
    </w:p>
    <w:p>
      <w:r>
        <w:t>0.0</w:t>
      </w:r>
    </w:p>
    <w:p>
      <w:r>
        <w:t>0</w:t>
      </w:r>
    </w:p>
    <w:p>
      <w:r>
        <w:t>0.0</w:t>
      </w:r>
    </w:p>
    <w:p>
      <w:r>
        <w:t>1</w:t>
      </w:r>
    </w:p>
    <w:p>
      <w:r>
        <w:t>Chi các chương trình mục tiêu quốc gia</w:t>
      </w:r>
    </w:p>
    <w:p>
      <w:r>
        <w:t>0</w:t>
      </w:r>
    </w:p>
    <w:p>
      <w:r>
        <w:t>0.0</w:t>
      </w:r>
    </w:p>
    <w:p>
      <w:r>
        <w:t>0</w:t>
      </w:r>
    </w:p>
    <w:p>
      <w:r>
        <w:t>0.0</w:t>
      </w:r>
    </w:p>
    <w:p>
      <w:r>
        <w:t>0</w:t>
      </w:r>
    </w:p>
    <w:p>
      <w:r>
        <w:t>0.0</w:t>
      </w:r>
    </w:p>
    <w:p>
      <w:r>
        <w:t>2</w:t>
      </w:r>
    </w:p>
    <w:p>
      <w:r>
        <w:t>Chi các chương trình mục tiêu, nhiệm vụ</w:t>
      </w:r>
    </w:p>
    <w:p>
      <w:r>
        <w:t>0</w:t>
      </w:r>
    </w:p>
    <w:p>
      <w:r>
        <w:t>0</w:t>
      </w:r>
    </w:p>
    <w:p>
      <w:r>
        <w:t>0</w:t>
      </w:r>
    </w:p>
    <w:p>
      <w:r>
        <w:t>0.0</w:t>
      </w:r>
    </w:p>
    <w:p>
      <w:r>
        <w:t>0</w:t>
      </w:r>
    </w:p>
    <w:p>
      <w:r>
        <w:t>0.0</w:t>
      </w:r>
    </w:p>
    <w:p>
      <w:r>
        <w:t>0</w:t>
      </w:r>
    </w:p>
    <w:p>
      <w:r>
        <w:t>0.0</w:t>
      </w:r>
    </w:p>
    <w:p>
      <w:r>
        <w:t>III</w:t>
      </w:r>
    </w:p>
    <w:p>
      <w:r>
        <w:t>Chi chuyển nguồn sang năm sau</w:t>
      </w:r>
    </w:p>
    <w:p>
      <w:r>
        <w:t>591,917</w:t>
      </w:r>
    </w:p>
    <w:p>
      <w:r>
        <w:t>591,917</w:t>
      </w:r>
    </w:p>
    <w:p>
      <w:r>
        <w:t>0.0</w:t>
      </w:r>
    </w:p>
    <w:p>
      <w:r>
        <w:t>-591,917</w:t>
      </w:r>
    </w:p>
    <w:p>
      <w:r>
        <w:t>00</w:t>
      </w:r>
    </w:p>
    <w:p>
      <w:r>
        <w:t>0</w:t>
      </w:r>
    </w:p>
    <w:p>
      <w:r>
        <w:t>0.0</w:t>
      </w:r>
    </w:p>
    <w:p>
      <w:r>
        <w:t>C</w:t>
      </w:r>
    </w:p>
    <w:p>
      <w:r>
        <w:t>BỘI CHI NSĐP/BỘI THU NSĐP</w:t>
      </w:r>
    </w:p>
    <w:p>
      <w:r>
        <w:t>59,200</w:t>
      </w:r>
    </w:p>
    <w:p>
      <w:r>
        <w:t>97,100</w:t>
      </w:r>
    </w:p>
    <w:p>
      <w:r>
        <w:t>-59,200</w:t>
      </w:r>
    </w:p>
    <w:p>
      <w:r>
        <w:t>0.0</w:t>
      </w:r>
    </w:p>
    <w:p>
      <w:r>
        <w:t>97,100</w:t>
      </w:r>
    </w:p>
    <w:p>
      <w:r>
        <w:t>0.0</w:t>
      </w:r>
    </w:p>
    <w:p>
      <w:r>
        <w:t>37,900</w:t>
      </w:r>
    </w:p>
    <w:p>
      <w:r>
        <w:t>164.0</w:t>
      </w:r>
    </w:p>
    <w:p>
      <w:r>
        <w:t>D</w:t>
      </w:r>
    </w:p>
    <w:p>
      <w:r>
        <w:t>CHI TRẢ NỢ GỐC CỦA NSĐP</w:t>
      </w:r>
    </w:p>
    <w:p>
      <w:r>
        <w:t>59,200</w:t>
      </w:r>
    </w:p>
    <w:p>
      <w:r>
        <w:t>61,267</w:t>
      </w:r>
    </w:p>
    <w:p>
      <w:r>
        <w:t>97,100</w:t>
      </w:r>
    </w:p>
    <w:p>
      <w:r>
        <w:t>2,067</w:t>
      </w:r>
    </w:p>
    <w:p>
      <w:r>
        <w:t>103.5</w:t>
      </w:r>
    </w:p>
    <w:p>
      <w:r>
        <w:t>35,833</w:t>
      </w:r>
    </w:p>
    <w:p>
      <w:r>
        <w:t>158.5</w:t>
      </w:r>
    </w:p>
    <w:p>
      <w:r>
        <w:t>37,900</w:t>
      </w:r>
    </w:p>
    <w:p>
      <w:r>
        <w:t>164.0</w:t>
      </w:r>
    </w:p>
    <w:p>
      <w:r>
        <w:t>I</w:t>
      </w:r>
    </w:p>
    <w:p>
      <w:r>
        <w:t>Từ nguồn vay để trả nợ gốc</w:t>
      </w:r>
    </w:p>
    <w:p>
      <w:r>
        <w:t>0</w:t>
      </w:r>
    </w:p>
    <w:p>
      <w:r>
        <w:t>0.0</w:t>
      </w:r>
    </w:p>
    <w:p>
      <w:r>
        <w:t>0</w:t>
      </w:r>
    </w:p>
    <w:p>
      <w:r>
        <w:t>0.0</w:t>
      </w:r>
    </w:p>
    <w:p>
      <w:r>
        <w:t>0</w:t>
      </w:r>
    </w:p>
    <w:p>
      <w:r>
        <w:t>0.0</w:t>
      </w:r>
    </w:p>
    <w:p>
      <w:r>
        <w:t>II</w:t>
      </w:r>
    </w:p>
    <w:p>
      <w:r>
        <w:t>Từ nguồn bội thu, tăng thu, tiết kiệm chi, kết dư ngân sách cấp tỉnh</w:t>
      </w:r>
    </w:p>
    <w:p>
      <w:r>
        <w:t>59,200</w:t>
      </w:r>
    </w:p>
    <w:p>
      <w:r>
        <w:t>61,267</w:t>
      </w:r>
    </w:p>
    <w:p>
      <w:r>
        <w:t>97,100</w:t>
      </w:r>
    </w:p>
    <w:p>
      <w:r>
        <w:t>2,067</w:t>
      </w:r>
    </w:p>
    <w:p>
      <w:r>
        <w:t>103.5</w:t>
      </w:r>
    </w:p>
    <w:p>
      <w:r>
        <w:t>35,833</w:t>
      </w:r>
    </w:p>
    <w:p>
      <w:r>
        <w:t>158.5</w:t>
      </w:r>
    </w:p>
    <w:p>
      <w:r>
        <w:t>37,900</w:t>
      </w:r>
    </w:p>
    <w:p>
      <w:r>
        <w:t>164.0</w:t>
      </w:r>
    </w:p>
    <w:p>
      <w:r>
        <w:t>E</w:t>
      </w:r>
    </w:p>
    <w:p>
      <w:r>
        <w:t>TỔNG MỤC VAY CỦA NSĐP</w:t>
      </w:r>
    </w:p>
    <w:p>
      <w:r>
        <w:t>0</w:t>
      </w:r>
    </w:p>
    <w:p>
      <w:r>
        <w:t>0</w:t>
      </w:r>
    </w:p>
    <w:p>
      <w:r>
        <w:t>0</w:t>
      </w:r>
    </w:p>
    <w:p>
      <w:r>
        <w:t>0</w:t>
      </w:r>
    </w:p>
    <w:p>
      <w:r>
        <w:t>0.0</w:t>
      </w:r>
    </w:p>
    <w:p>
      <w:r>
        <w:t>0</w:t>
      </w:r>
    </w:p>
    <w:p>
      <w:r>
        <w:t>0.0</w:t>
      </w:r>
    </w:p>
    <w:p>
      <w:r>
        <w:t>0</w:t>
      </w:r>
    </w:p>
    <w:p>
      <w:r>
        <w:t>0.0</w:t>
      </w:r>
    </w:p>
    <w:p>
      <w:r>
        <w:t>I</w:t>
      </w:r>
    </w:p>
    <w:p>
      <w:r>
        <w:t>Vay để bù đắp bội chi</w:t>
      </w:r>
    </w:p>
    <w:p>
      <w:r>
        <w:t>0</w:t>
      </w:r>
    </w:p>
    <w:p>
      <w:r>
        <w:t>0</w:t>
      </w:r>
    </w:p>
    <w:p>
      <w:r>
        <w:t>0</w:t>
      </w:r>
    </w:p>
    <w:p>
      <w:r>
        <w:t>0</w:t>
      </w:r>
    </w:p>
    <w:p>
      <w:r>
        <w:t>0.0</w:t>
      </w:r>
    </w:p>
    <w:p>
      <w:r>
        <w:t>0</w:t>
      </w:r>
    </w:p>
    <w:p>
      <w:r>
        <w:t>0.0</w:t>
      </w:r>
    </w:p>
    <w:p>
      <w:r>
        <w:t>0</w:t>
      </w:r>
    </w:p>
    <w:p>
      <w:r>
        <w:t>0.0</w:t>
      </w:r>
    </w:p>
    <w:p>
      <w:r>
        <w:t>II</w:t>
      </w:r>
    </w:p>
    <w:p>
      <w:r>
        <w:t>Vay để trả nợ gốc</w:t>
      </w:r>
    </w:p>
    <w:p>
      <w:r>
        <w:t>0</w:t>
      </w:r>
    </w:p>
    <w:p>
      <w:r>
        <w:t>0.0</w:t>
      </w:r>
    </w:p>
    <w:p>
      <w:r>
        <w:t>0</w:t>
      </w:r>
    </w:p>
    <w:p>
      <w:r>
        <w:t>0.0</w:t>
      </w:r>
    </w:p>
    <w:p>
      <w:r>
        <w:t>0</w:t>
      </w:r>
    </w:p>
    <w:p>
      <w:r>
        <w:t>0.0</w:t>
      </w:r>
    </w:p>
    <w:p>
      <w:r>
        <w:t>BIỂU SỐ 16</w:t>
      </w:r>
    </w:p>
    <w:p>
      <w:r>
        <w:t>DỰ TOÁN THU NGÂN SÁCH NHÀ NƯỚC THEO LĨNH VỰC NĂM 2025</w:t>
      </w:r>
    </w:p>
    <w:p>
      <w:r>
        <w:t>(Kèm theo Nghị quyết số 86/NQ-HĐND ngày 13 tháng 12 năm 2024 của HĐND thành phố Đà Nẵng)</w:t>
      </w:r>
    </w:p>
    <w:p>
      <w:r>
        <w:t>Đơn vị: triệu đồng</w:t>
      </w:r>
    </w:p>
    <w:p>
      <w:r>
        <w:t>STT</w:t>
      </w:r>
    </w:p>
    <w:p>
      <w:r>
        <w:t>Nội dung</w:t>
      </w:r>
    </w:p>
    <w:p>
      <w:r>
        <w:t>Dự toán năm 2024</w:t>
      </w:r>
    </w:p>
    <w:p>
      <w:r>
        <w:t>Ước thực hiện năm 2024</w:t>
      </w:r>
    </w:p>
    <w:p>
      <w:r>
        <w:t>Dự toán năm 2025</w:t>
      </w:r>
    </w:p>
    <w:p>
      <w:r>
        <w:t>So sánh (%)</w:t>
      </w:r>
    </w:p>
    <w:p>
      <w:r>
        <w:t>Tổng thu NSNN</w:t>
      </w:r>
    </w:p>
    <w:p>
      <w:r>
        <w:t>Thu NSĐP</w:t>
      </w:r>
    </w:p>
    <w:p>
      <w:r>
        <w:t>Tổng thu NSNN</w:t>
      </w:r>
    </w:p>
    <w:p>
      <w:r>
        <w:t>Thu NSĐP</w:t>
      </w:r>
    </w:p>
    <w:p>
      <w:r>
        <w:t>Tổng thu NSNN</w:t>
      </w:r>
    </w:p>
    <w:p>
      <w:r>
        <w:t>Thu NSĐP</w:t>
      </w:r>
    </w:p>
    <w:p>
      <w:r>
        <w:t>UTH 2024/DT 2024</w:t>
      </w:r>
    </w:p>
    <w:p>
      <w:r>
        <w:t>DT 2025/UTH 2024</w:t>
      </w:r>
    </w:p>
    <w:p>
      <w:r>
        <w:t>Tổng thu NSNN</w:t>
      </w:r>
    </w:p>
    <w:p>
      <w:r>
        <w:t>Thu NSĐP</w:t>
      </w:r>
    </w:p>
    <w:p>
      <w:r>
        <w:t>Tổng thu NSNN</w:t>
      </w:r>
    </w:p>
    <w:p>
      <w:r>
        <w:t>Thu NSĐP</w:t>
      </w:r>
    </w:p>
    <w:p>
      <w:r>
        <w:t>A</w:t>
      </w:r>
    </w:p>
    <w:p>
      <w:r>
        <w:t>B</w:t>
      </w:r>
    </w:p>
    <w:p>
      <w:r>
        <w:t>1</w:t>
      </w:r>
    </w:p>
    <w:p>
      <w:r>
        <w:t>2</w:t>
      </w:r>
    </w:p>
    <w:p>
      <w:r>
        <w:t>3</w:t>
      </w:r>
    </w:p>
    <w:p>
      <w:r>
        <w:t>4</w:t>
      </w:r>
    </w:p>
    <w:p>
      <w:r>
        <w:t>5</w:t>
      </w:r>
    </w:p>
    <w:p>
      <w:r>
        <w:t>6</w:t>
      </w:r>
    </w:p>
    <w:p>
      <w:r>
        <w:t>7=3/1</w:t>
      </w:r>
    </w:p>
    <w:p>
      <w:r>
        <w:t>8=4/2</w:t>
      </w:r>
    </w:p>
    <w:p>
      <w:r>
        <w:t>9=5/3</w:t>
      </w:r>
    </w:p>
    <w:p>
      <w:r>
        <w:t>10=6/4</w:t>
      </w:r>
    </w:p>
    <w:p>
      <w:r>
        <w:t>TỔNG (A-E)</w:t>
      </w:r>
    </w:p>
    <w:p>
      <w:r>
        <w:t>19,322,433</w:t>
      </w:r>
    </w:p>
    <w:p>
      <w:r>
        <w:t>18,656,430</w:t>
      </w:r>
    </w:p>
    <w:p>
      <w:r>
        <w:t>25,760,401</w:t>
      </w:r>
    </w:p>
    <w:p>
      <w:r>
        <w:t>41,247,938</w:t>
      </w:r>
    </w:p>
    <w:p>
      <w:r>
        <w:t>25,685,191</w:t>
      </w:r>
    </w:p>
    <w:p>
      <w:r>
        <w:t>20,736,360</w:t>
      </w:r>
    </w:p>
    <w:p>
      <w:r>
        <w:t>A</w:t>
      </w:r>
    </w:p>
    <w:p>
      <w:r>
        <w:t>TỔNG THU NSNN TRÊN ĐỊA BÀN (I-III)</w:t>
      </w:r>
    </w:p>
    <w:p>
      <w:r>
        <w:t>19,322,433</w:t>
      </w:r>
    </w:p>
    <w:p>
      <w:r>
        <w:t>13,087,653</w:t>
      </w:r>
    </w:p>
    <w:p>
      <w:r>
        <w:t>25,760,401</w:t>
      </w:r>
    </w:p>
    <w:p>
      <w:r>
        <w:t>18,690,371</w:t>
      </w:r>
    </w:p>
    <w:p>
      <w:r>
        <w:t>25,685,191</w:t>
      </w:r>
    </w:p>
    <w:p>
      <w:r>
        <w:t>18,182,386</w:t>
      </w:r>
    </w:p>
    <w:p>
      <w:r>
        <w:t>133.3</w:t>
      </w:r>
    </w:p>
    <w:p>
      <w:r>
        <w:t>142.8</w:t>
      </w:r>
    </w:p>
    <w:p>
      <w:r>
        <w:t>99.7</w:t>
      </w:r>
    </w:p>
    <w:p>
      <w:r>
        <w:t>97.3</w:t>
      </w:r>
    </w:p>
    <w:p>
      <w:r>
        <w:t>I</w:t>
      </w:r>
    </w:p>
    <w:p>
      <w:r>
        <w:t>THU NỘI ĐỊA</w:t>
      </w:r>
    </w:p>
    <w:p>
      <w:r>
        <w:t>15,790,000</w:t>
      </w:r>
    </w:p>
    <w:p>
      <w:r>
        <w:t>13,055,220</w:t>
      </w:r>
    </w:p>
    <w:p>
      <w:r>
        <w:t>22,500,000</w:t>
      </w:r>
    </w:p>
    <w:p>
      <w:r>
        <w:t>18,629,970</w:t>
      </w:r>
    </w:p>
    <w:p>
      <w:r>
        <w:t>22,295,000</w:t>
      </w:r>
    </w:p>
    <w:p>
      <w:r>
        <w:t>18,152,195</w:t>
      </w:r>
    </w:p>
    <w:p>
      <w:r>
        <w:t>142.5</w:t>
      </w:r>
    </w:p>
    <w:p>
      <w:r>
        <w:t>142.7</w:t>
      </w:r>
    </w:p>
    <w:p>
      <w:r>
        <w:t>99.1</w:t>
      </w:r>
    </w:p>
    <w:p>
      <w:r>
        <w:t>97.4</w:t>
      </w:r>
    </w:p>
    <w:p>
      <w:r>
        <w:t>Trong đó: thu nội địa không kể tiền sử dụng đất, XSKT</w:t>
      </w:r>
    </w:p>
    <w:p>
      <w:r>
        <w:t>13,650,000</w:t>
      </w:r>
    </w:p>
    <w:p>
      <w:r>
        <w:t>10,915,220</w:t>
      </w:r>
    </w:p>
    <w:p>
      <w:r>
        <w:t>20,660,000</w:t>
      </w:r>
    </w:p>
    <w:p>
      <w:r>
        <w:t>16,709,970</w:t>
      </w:r>
    </w:p>
    <w:p>
      <w:r>
        <w:t>19,650,000</w:t>
      </w:r>
    </w:p>
    <w:p>
      <w:r>
        <w:t>15,507,195</w:t>
      </w:r>
    </w:p>
    <w:p>
      <w:r>
        <w:t>151.4</w:t>
      </w:r>
    </w:p>
    <w:p>
      <w:r>
        <w:t>153.8</w:t>
      </w:r>
    </w:p>
    <w:p>
      <w:r>
        <w:t>95.1</w:t>
      </w:r>
    </w:p>
    <w:p>
      <w:r>
        <w:t>92.4</w:t>
      </w:r>
    </w:p>
    <w:p>
      <w:r>
        <w:t>1</w:t>
      </w:r>
    </w:p>
    <w:p>
      <w:r>
        <w:t>Thu DNNN trung ương</w:t>
      </w:r>
    </w:p>
    <w:p>
      <w:r>
        <w:t>1,100,000</w:t>
      </w:r>
    </w:p>
    <w:p>
      <w:r>
        <w:t>913,170</w:t>
      </w:r>
    </w:p>
    <w:p>
      <w:r>
        <w:t>1,421,000</w:t>
      </w:r>
    </w:p>
    <w:p>
      <w:r>
        <w:t>1,179,600</w:t>
      </w:r>
    </w:p>
    <w:p>
      <w:r>
        <w:t>1,311,000</w:t>
      </w:r>
    </w:p>
    <w:p>
      <w:r>
        <w:t>1,088,300</w:t>
      </w:r>
    </w:p>
    <w:p>
      <w:r>
        <w:t>129.2</w:t>
      </w:r>
    </w:p>
    <w:p>
      <w:r>
        <w:t>129.2</w:t>
      </w:r>
    </w:p>
    <w:p>
      <w:r>
        <w:t>92.3</w:t>
      </w:r>
    </w:p>
    <w:p>
      <w:r>
        <w:t>92.3</w:t>
      </w:r>
    </w:p>
    <w:p>
      <w:r>
        <w:t>- Thuế TNDN</w:t>
      </w:r>
    </w:p>
    <w:p>
      <w:r>
        <w:t>254,000</w:t>
      </w:r>
    </w:p>
    <w:p>
      <w:r>
        <w:t>210,820</w:t>
      </w:r>
    </w:p>
    <w:p>
      <w:r>
        <w:t>360,000</w:t>
      </w:r>
    </w:p>
    <w:p>
      <w:r>
        <w:t>298,800</w:t>
      </w:r>
    </w:p>
    <w:p>
      <w:r>
        <w:t>305,000</w:t>
      </w:r>
    </w:p>
    <w:p>
      <w:r>
        <w:t>253,150</w:t>
      </w:r>
    </w:p>
    <w:p>
      <w:r>
        <w:t>141.7</w:t>
      </w:r>
    </w:p>
    <w:p>
      <w:r>
        <w:t>141.7</w:t>
      </w:r>
    </w:p>
    <w:p>
      <w:r>
        <w:t>84.7</w:t>
      </w:r>
    </w:p>
    <w:p>
      <w:r>
        <w:t>84.7</w:t>
      </w:r>
    </w:p>
    <w:p>
      <w:r>
        <w:t>- Thuế Tài nguyên</w:t>
      </w:r>
    </w:p>
    <w:p>
      <w:r>
        <w:t>1,000</w:t>
      </w:r>
    </w:p>
    <w:p>
      <w:r>
        <w:t>1,000</w:t>
      </w:r>
    </w:p>
    <w:p>
      <w:r>
        <w:t>1,000</w:t>
      </w:r>
    </w:p>
    <w:p>
      <w:r>
        <w:t>1,000</w:t>
      </w:r>
    </w:p>
    <w:p>
      <w:r>
        <w:t>1,000</w:t>
      </w:r>
    </w:p>
    <w:p>
      <w:r>
        <w:t>1,000</w:t>
      </w:r>
    </w:p>
    <w:p>
      <w:r>
        <w:t>100.0</w:t>
      </w:r>
    </w:p>
    <w:p>
      <w:r>
        <w:t>100.0</w:t>
      </w:r>
    </w:p>
    <w:p>
      <w:r>
        <w:t>100.0</w:t>
      </w:r>
    </w:p>
    <w:p>
      <w:r>
        <w:t>100.0</w:t>
      </w:r>
    </w:p>
    <w:p>
      <w:r>
        <w:t>- Thuế GTGT</w:t>
      </w:r>
    </w:p>
    <w:p>
      <w:r>
        <w:t>590,000</w:t>
      </w:r>
    </w:p>
    <w:p>
      <w:r>
        <w:t>489,700</w:t>
      </w:r>
    </w:p>
    <w:p>
      <w:r>
        <w:t>660,000</w:t>
      </w:r>
    </w:p>
    <w:p>
      <w:r>
        <w:t>547,800</w:t>
      </w:r>
    </w:p>
    <w:p>
      <w:r>
        <w:t>645,000</w:t>
      </w:r>
    </w:p>
    <w:p>
      <w:r>
        <w:t>535,350</w:t>
      </w:r>
    </w:p>
    <w:p>
      <w:r>
        <w:t>111.9</w:t>
      </w:r>
    </w:p>
    <w:p>
      <w:r>
        <w:t>111.9</w:t>
      </w:r>
    </w:p>
    <w:p>
      <w:r>
        <w:t>97.7</w:t>
      </w:r>
    </w:p>
    <w:p>
      <w:r>
        <w:t>97.7</w:t>
      </w:r>
    </w:p>
    <w:p>
      <w:r>
        <w:t>- Thuế TTĐB</w:t>
      </w:r>
    </w:p>
    <w:p>
      <w:r>
        <w:t>255,000</w:t>
      </w:r>
    </w:p>
    <w:p>
      <w:r>
        <w:t>211,650</w:t>
      </w:r>
    </w:p>
    <w:p>
      <w:r>
        <w:t>400,000</w:t>
      </w:r>
    </w:p>
    <w:p>
      <w:r>
        <w:t>332,000</w:t>
      </w:r>
    </w:p>
    <w:p>
      <w:r>
        <w:t>360,000</w:t>
      </w:r>
    </w:p>
    <w:p>
      <w:r>
        <w:t>298,800</w:t>
      </w:r>
    </w:p>
    <w:p>
      <w:r>
        <w:t>156.9</w:t>
      </w:r>
    </w:p>
    <w:p>
      <w:r>
        <w:t>156.9</w:t>
      </w:r>
    </w:p>
    <w:p>
      <w:r>
        <w:t>90.0</w:t>
      </w:r>
    </w:p>
    <w:p>
      <w:r>
        <w:t>90.0</w:t>
      </w:r>
    </w:p>
    <w:p>
      <w:r>
        <w:t>2</w:t>
      </w:r>
    </w:p>
    <w:p>
      <w:r>
        <w:t>Thu DNNN địa phương</w:t>
      </w:r>
    </w:p>
    <w:p>
      <w:r>
        <w:t>160,000</w:t>
      </w:r>
    </w:p>
    <w:p>
      <w:r>
        <w:t>133,480</w:t>
      </w:r>
    </w:p>
    <w:p>
      <w:r>
        <w:t>218,800</w:t>
      </w:r>
    </w:p>
    <w:p>
      <w:r>
        <w:t>182,930</w:t>
      </w:r>
    </w:p>
    <w:p>
      <w:r>
        <w:t>195,000</w:t>
      </w:r>
    </w:p>
    <w:p>
      <w:r>
        <w:t>163,210</w:t>
      </w:r>
    </w:p>
    <w:p>
      <w:r>
        <w:t>136.8</w:t>
      </w:r>
    </w:p>
    <w:p>
      <w:r>
        <w:t>137.0</w:t>
      </w:r>
    </w:p>
    <w:p>
      <w:r>
        <w:t>89.1</w:t>
      </w:r>
    </w:p>
    <w:p>
      <w:r>
        <w:t>89.2</w:t>
      </w:r>
    </w:p>
    <w:p>
      <w:r>
        <w:t>- Thuế TNDN</w:t>
      </w:r>
    </w:p>
    <w:p>
      <w:r>
        <w:t>40,000</w:t>
      </w:r>
    </w:p>
    <w:p>
      <w:r>
        <w:t>33,200</w:t>
      </w:r>
    </w:p>
    <w:p>
      <w:r>
        <w:t>66,000</w:t>
      </w:r>
    </w:p>
    <w:p>
      <w:r>
        <w:t>54,780</w:t>
      </w:r>
    </w:p>
    <w:p>
      <w:r>
        <w:t>58,000</w:t>
      </w:r>
    </w:p>
    <w:p>
      <w:r>
        <w:t>48,140</w:t>
      </w:r>
    </w:p>
    <w:p>
      <w:r>
        <w:t>165.0</w:t>
      </w:r>
    </w:p>
    <w:p>
      <w:r>
        <w:t>165.0</w:t>
      </w:r>
    </w:p>
    <w:p>
      <w:r>
        <w:t>87.9</w:t>
      </w:r>
    </w:p>
    <w:p>
      <w:r>
        <w:t>87.9</w:t>
      </w:r>
    </w:p>
    <w:p>
      <w:r>
        <w:t>- Thuế Tài nguyên</w:t>
      </w:r>
    </w:p>
    <w:p>
      <w:r>
        <w:t>4,000</w:t>
      </w:r>
    </w:p>
    <w:p>
      <w:r>
        <w:t>4,000</w:t>
      </w:r>
    </w:p>
    <w:p>
      <w:r>
        <w:t>7,800</w:t>
      </w:r>
    </w:p>
    <w:p>
      <w:r>
        <w:t>7,800</w:t>
      </w:r>
    </w:p>
    <w:p>
      <w:r>
        <w:t>8,000</w:t>
      </w:r>
    </w:p>
    <w:p>
      <w:r>
        <w:t>8,000</w:t>
      </w:r>
    </w:p>
    <w:p>
      <w:r>
        <w:t>195.0</w:t>
      </w:r>
    </w:p>
    <w:p>
      <w:r>
        <w:t>1950</w:t>
      </w:r>
    </w:p>
    <w:p>
      <w:r>
        <w:t>102.6</w:t>
      </w:r>
    </w:p>
    <w:p>
      <w:r>
        <w:t>102.6</w:t>
      </w:r>
    </w:p>
    <w:p>
      <w:r>
        <w:t>- Thuế GTGT</w:t>
      </w:r>
    </w:p>
    <w:p>
      <w:r>
        <w:t>116,000</w:t>
      </w:r>
    </w:p>
    <w:p>
      <w:r>
        <w:t>96,280</w:t>
      </w:r>
    </w:p>
    <w:p>
      <w:r>
        <w:t>145,000</w:t>
      </w:r>
    </w:p>
    <w:p>
      <w:r>
        <w:t>120,350</w:t>
      </w:r>
    </w:p>
    <w:p>
      <w:r>
        <w:t>129,000</w:t>
      </w:r>
    </w:p>
    <w:p>
      <w:r>
        <w:t>107,070</w:t>
      </w:r>
    </w:p>
    <w:p>
      <w:r>
        <w:t>125.0</w:t>
      </w:r>
    </w:p>
    <w:p>
      <w:r>
        <w:t>125.0</w:t>
      </w:r>
    </w:p>
    <w:p>
      <w:r>
        <w:t>89.0</w:t>
      </w:r>
    </w:p>
    <w:p>
      <w:r>
        <w:t>89.0</w:t>
      </w:r>
    </w:p>
    <w:p>
      <w:r>
        <w:t>- Thuế TTĐB</w:t>
      </w:r>
    </w:p>
    <w:p>
      <w:r>
        <w:t>0</w:t>
      </w:r>
    </w:p>
    <w:p>
      <w:r>
        <w:t>0</w:t>
      </w:r>
    </w:p>
    <w:p>
      <w:r>
        <w:t>0</w:t>
      </w:r>
    </w:p>
    <w:p>
      <w:r>
        <w:t>0</w:t>
      </w:r>
    </w:p>
    <w:p>
      <w:r>
        <w:t>0</w:t>
      </w:r>
    </w:p>
    <w:p>
      <w:r>
        <w:t>0</w:t>
      </w:r>
    </w:p>
    <w:p>
      <w:r>
        <w:t>0.0</w:t>
      </w:r>
    </w:p>
    <w:p>
      <w:r>
        <w:t>0.0</w:t>
      </w:r>
    </w:p>
    <w:p>
      <w:r>
        <w:t>0.0</w:t>
      </w:r>
    </w:p>
    <w:p>
      <w:r>
        <w:t>0.0</w:t>
      </w:r>
    </w:p>
    <w:p>
      <w:r>
        <w:t>3</w:t>
      </w:r>
    </w:p>
    <w:p>
      <w:r>
        <w:t>Thu từ khu vực DN có vốn đầu tư nước ngoài</w:t>
      </w:r>
    </w:p>
    <w:p>
      <w:r>
        <w:t>2,710,000</w:t>
      </w:r>
    </w:p>
    <w:p>
      <w:r>
        <w:t>2,249,470</w:t>
      </w:r>
    </w:p>
    <w:p>
      <w:r>
        <w:t>4,940,600</w:t>
      </w:r>
    </w:p>
    <w:p>
      <w:r>
        <w:t>4,100,800</w:t>
      </w:r>
    </w:p>
    <w:p>
      <w:r>
        <w:t>4,145,000</w:t>
      </w:r>
    </w:p>
    <w:p>
      <w:r>
        <w:t>3,440,435</w:t>
      </w:r>
    </w:p>
    <w:p>
      <w:r>
        <w:t>182.3</w:t>
      </w:r>
    </w:p>
    <w:p>
      <w:r>
        <w:t>182.3</w:t>
      </w:r>
    </w:p>
    <w:p>
      <w:r>
        <w:t>83.9</w:t>
      </w:r>
    </w:p>
    <w:p>
      <w:r>
        <w:t>83.9</w:t>
      </w:r>
    </w:p>
    <w:p>
      <w:r>
        <w:t>- Thuế TNDN</w:t>
      </w:r>
    </w:p>
    <w:p>
      <w:r>
        <w:t>530,000</w:t>
      </w:r>
    </w:p>
    <w:p>
      <w:r>
        <w:t>439,900</w:t>
      </w:r>
    </w:p>
    <w:p>
      <w:r>
        <w:t>1,440,000</w:t>
      </w:r>
    </w:p>
    <w:p>
      <w:r>
        <w:t>1,195,200</w:t>
      </w:r>
    </w:p>
    <w:p>
      <w:r>
        <w:t>925,000</w:t>
      </w:r>
    </w:p>
    <w:p>
      <w:r>
        <w:t>767,750</w:t>
      </w:r>
    </w:p>
    <w:p>
      <w:r>
        <w:t>271.7</w:t>
      </w:r>
    </w:p>
    <w:p>
      <w:r>
        <w:t>271.7</w:t>
      </w:r>
    </w:p>
    <w:p>
      <w:r>
        <w:t>64.2</w:t>
      </w:r>
    </w:p>
    <w:p>
      <w:r>
        <w:t>64.2</w:t>
      </w:r>
    </w:p>
    <w:p>
      <w:r>
        <w:t>- Thuế Tài nguyên</w:t>
      </w:r>
    </w:p>
    <w:p>
      <w:r>
        <w:t>1,000</w:t>
      </w:r>
    </w:p>
    <w:p>
      <w:r>
        <w:t>1,000</w:t>
      </w:r>
    </w:p>
    <w:p>
      <w:r>
        <w:t>600</w:t>
      </w:r>
    </w:p>
    <w:p>
      <w:r>
        <w:t>600</w:t>
      </w:r>
    </w:p>
    <w:p>
      <w:r>
        <w:t>500</w:t>
      </w:r>
    </w:p>
    <w:p>
      <w:r>
        <w:t>500</w:t>
      </w:r>
    </w:p>
    <w:p>
      <w:r>
        <w:t>60.0</w:t>
      </w:r>
    </w:p>
    <w:p>
      <w:r>
        <w:t>600</w:t>
      </w:r>
    </w:p>
    <w:p>
      <w:r>
        <w:t>83.3</w:t>
      </w:r>
    </w:p>
    <w:p>
      <w:r>
        <w:t>83.3</w:t>
      </w:r>
    </w:p>
    <w:p>
      <w:r>
        <w:t>- Thuế GTGT</w:t>
      </w:r>
    </w:p>
    <w:p>
      <w:r>
        <w:t>545,000</w:t>
      </w:r>
    </w:p>
    <w:p>
      <w:r>
        <w:t>452,350</w:t>
      </w:r>
    </w:p>
    <w:p>
      <w:r>
        <w:t>650,000</w:t>
      </w:r>
    </w:p>
    <w:p>
      <w:r>
        <w:t>539,500</w:t>
      </w:r>
    </w:p>
    <w:p>
      <w:r>
        <w:t>639,500</w:t>
      </w:r>
    </w:p>
    <w:p>
      <w:r>
        <w:t>530,785</w:t>
      </w:r>
    </w:p>
    <w:p>
      <w:r>
        <w:t>119.3</w:t>
      </w:r>
    </w:p>
    <w:p>
      <w:r>
        <w:t>119.3</w:t>
      </w:r>
    </w:p>
    <w:p>
      <w:r>
        <w:t>98.4</w:t>
      </w:r>
    </w:p>
    <w:p>
      <w:r>
        <w:t>98.4</w:t>
      </w:r>
    </w:p>
    <w:p>
      <w:r>
        <w:t>- Thuế TTĐB</w:t>
      </w:r>
    </w:p>
    <w:p>
      <w:r>
        <w:t>1,634,000</w:t>
      </w:r>
    </w:p>
    <w:p>
      <w:r>
        <w:t>1,356,220</w:t>
      </w:r>
    </w:p>
    <w:p>
      <w:r>
        <w:t>2,850,000</w:t>
      </w:r>
    </w:p>
    <w:p>
      <w:r>
        <w:t>2,365,500</w:t>
      </w:r>
    </w:p>
    <w:p>
      <w:r>
        <w:t>2,580,000</w:t>
      </w:r>
    </w:p>
    <w:p>
      <w:r>
        <w:t>2,141,400</w:t>
      </w:r>
    </w:p>
    <w:p>
      <w:r>
        <w:t>174.4</w:t>
      </w:r>
    </w:p>
    <w:p>
      <w:r>
        <w:t>174.4</w:t>
      </w:r>
    </w:p>
    <w:p>
      <w:r>
        <w:t>90.5</w:t>
      </w:r>
    </w:p>
    <w:p>
      <w:r>
        <w:t>90.5</w:t>
      </w:r>
    </w:p>
    <w:p>
      <w:r>
        <w:t>- Tiền thuê mặt đất, mặt nước</w:t>
      </w:r>
    </w:p>
    <w:p>
      <w:r>
        <w:t>0</w:t>
      </w:r>
    </w:p>
    <w:p>
      <w:r>
        <w:t>0</w:t>
      </w:r>
    </w:p>
    <w:p>
      <w:r>
        <w:t>0</w:t>
      </w:r>
    </w:p>
    <w:p>
      <w:r>
        <w:t>0</w:t>
      </w:r>
    </w:p>
    <w:p>
      <w:r>
        <w:t>0.0</w:t>
      </w:r>
    </w:p>
    <w:p>
      <w:r>
        <w:t>00</w:t>
      </w:r>
    </w:p>
    <w:p>
      <w:r>
        <w:t>0.0</w:t>
      </w:r>
    </w:p>
    <w:p>
      <w:r>
        <w:t>0.0</w:t>
      </w:r>
    </w:p>
    <w:p>
      <w:r>
        <w:t>4</w:t>
      </w:r>
    </w:p>
    <w:p>
      <w:r>
        <w:t>Thu từ khu vực kinh tế ngoài quốc doanh</w:t>
      </w:r>
    </w:p>
    <w:p>
      <w:r>
        <w:t>4,150,000</w:t>
      </w:r>
    </w:p>
    <w:p>
      <w:r>
        <w:t>3,449,130</w:t>
      </w:r>
    </w:p>
    <w:p>
      <w:r>
        <w:t>5,590,000</w:t>
      </w:r>
    </w:p>
    <w:p>
      <w:r>
        <w:t>4,644,290</w:t>
      </w:r>
    </w:p>
    <w:p>
      <w:r>
        <w:t>5,191,000</w:t>
      </w:r>
    </w:p>
    <w:p>
      <w:r>
        <w:t>4,312,950</w:t>
      </w:r>
    </w:p>
    <w:p>
      <w:r>
        <w:t>134.7</w:t>
      </w:r>
    </w:p>
    <w:p>
      <w:r>
        <w:t>134.7</w:t>
      </w:r>
    </w:p>
    <w:p>
      <w:r>
        <w:t>92.9</w:t>
      </w:r>
    </w:p>
    <w:p>
      <w:r>
        <w:t>92.9</w:t>
      </w:r>
    </w:p>
    <w:p>
      <w:r>
        <w:t>- Thuế TNDN</w:t>
      </w:r>
    </w:p>
    <w:p>
      <w:r>
        <w:t>1,060,000</w:t>
      </w:r>
    </w:p>
    <w:p>
      <w:r>
        <w:t>879,800</w:t>
      </w:r>
    </w:p>
    <w:p>
      <w:r>
        <w:t>2,010,000</w:t>
      </w:r>
    </w:p>
    <w:p>
      <w:r>
        <w:t>1,668,300</w:t>
      </w:r>
    </w:p>
    <w:p>
      <w:r>
        <w:t>1,650,000</w:t>
      </w:r>
    </w:p>
    <w:p>
      <w:r>
        <w:t>1,369,500</w:t>
      </w:r>
    </w:p>
    <w:p>
      <w:r>
        <w:t>189.6</w:t>
      </w:r>
    </w:p>
    <w:p>
      <w:r>
        <w:t>189.6</w:t>
      </w:r>
    </w:p>
    <w:p>
      <w:r>
        <w:t>82.1</w:t>
      </w:r>
    </w:p>
    <w:p>
      <w:r>
        <w:t>82.1</w:t>
      </w:r>
    </w:p>
    <w:p>
      <w:r>
        <w:t>- Thuế Tài nguyên</w:t>
      </w:r>
    </w:p>
    <w:p>
      <w:r>
        <w:t>37,000</w:t>
      </w:r>
    </w:p>
    <w:p>
      <w:r>
        <w:t>37,000</w:t>
      </w:r>
    </w:p>
    <w:p>
      <w:r>
        <w:t>27,000</w:t>
      </w:r>
    </w:p>
    <w:p>
      <w:r>
        <w:t>27,000</w:t>
      </w:r>
    </w:p>
    <w:p>
      <w:r>
        <w:t>26,000</w:t>
      </w:r>
    </w:p>
    <w:p>
      <w:r>
        <w:t>26,000</w:t>
      </w:r>
    </w:p>
    <w:p>
      <w:r>
        <w:t>73.0</w:t>
      </w:r>
    </w:p>
    <w:p>
      <w:r>
        <w:t>73.0</w:t>
      </w:r>
    </w:p>
    <w:p>
      <w:r>
        <w:t>96.3</w:t>
      </w:r>
    </w:p>
    <w:p>
      <w:r>
        <w:t>96.3</w:t>
      </w:r>
    </w:p>
    <w:p>
      <w:r>
        <w:t>- Thuế GTGT</w:t>
      </w:r>
    </w:p>
    <w:p>
      <w:r>
        <w:t>2,998,000</w:t>
      </w:r>
    </w:p>
    <w:p>
      <w:r>
        <w:t>2,488,340</w:t>
      </w:r>
    </w:p>
    <w:p>
      <w:r>
        <w:t>3,433,000</w:t>
      </w:r>
    </w:p>
    <w:p>
      <w:r>
        <w:t>2,849,390</w:t>
      </w:r>
    </w:p>
    <w:p>
      <w:r>
        <w:t>3,385,000</w:t>
      </w:r>
    </w:p>
    <w:p>
      <w:r>
        <w:t>2,809,550</w:t>
      </w:r>
    </w:p>
    <w:p>
      <w:r>
        <w:t>114.5</w:t>
      </w:r>
    </w:p>
    <w:p>
      <w:r>
        <w:t>114.5</w:t>
      </w:r>
    </w:p>
    <w:p>
      <w:r>
        <w:t>98.6</w:t>
      </w:r>
    </w:p>
    <w:p>
      <w:r>
        <w:t>98.6</w:t>
      </w:r>
    </w:p>
    <w:p>
      <w:r>
        <w:t>- Thuế TTĐB</w:t>
      </w:r>
    </w:p>
    <w:p>
      <w:r>
        <w:t>55,000</w:t>
      </w:r>
    </w:p>
    <w:p>
      <w:r>
        <w:t>43,990</w:t>
      </w:r>
    </w:p>
    <w:p>
      <w:r>
        <w:t>120,000</w:t>
      </w:r>
    </w:p>
    <w:p>
      <w:r>
        <w:t>99,600</w:t>
      </w:r>
    </w:p>
    <w:p>
      <w:r>
        <w:t>130,000</w:t>
      </w:r>
    </w:p>
    <w:p>
      <w:r>
        <w:t>107,900</w:t>
      </w:r>
    </w:p>
    <w:p>
      <w:r>
        <w:t>2182</w:t>
      </w:r>
    </w:p>
    <w:p>
      <w:r>
        <w:t>2264</w:t>
      </w:r>
    </w:p>
    <w:p>
      <w:r>
        <w:t>108.3</w:t>
      </w:r>
    </w:p>
    <w:p>
      <w:r>
        <w:t>108.3</w:t>
      </w:r>
    </w:p>
    <w:p>
      <w:r>
        <w:t>5</w:t>
      </w:r>
    </w:p>
    <w:p>
      <w:r>
        <w:t>Lệ phí trước bạ</w:t>
      </w:r>
    </w:p>
    <w:p>
      <w:r>
        <w:t>745,000</w:t>
      </w:r>
    </w:p>
    <w:p>
      <w:r>
        <w:t>745,000</w:t>
      </w:r>
    </w:p>
    <w:p>
      <w:r>
        <w:t>960,000</w:t>
      </w:r>
    </w:p>
    <w:p>
      <w:r>
        <w:t>960,000</w:t>
      </w:r>
    </w:p>
    <w:p>
      <w:r>
        <w:t>850,000</w:t>
      </w:r>
    </w:p>
    <w:p>
      <w:r>
        <w:t>850,000</w:t>
      </w:r>
    </w:p>
    <w:p>
      <w:r>
        <w:t>128.9</w:t>
      </w:r>
    </w:p>
    <w:p>
      <w:r>
        <w:t>128.9</w:t>
      </w:r>
    </w:p>
    <w:p>
      <w:r>
        <w:t>88.5</w:t>
      </w:r>
    </w:p>
    <w:p>
      <w:r>
        <w:t>88.5</w:t>
      </w:r>
    </w:p>
    <w:p>
      <w:r>
        <w:t>6</w:t>
      </w:r>
    </w:p>
    <w:p>
      <w:r>
        <w:t>Thuế sử dụng đất nông nghiệp</w:t>
      </w:r>
    </w:p>
    <w:p>
      <w:r>
        <w:t>0</w:t>
      </w:r>
    </w:p>
    <w:p>
      <w:r>
        <w:t>0</w:t>
      </w:r>
    </w:p>
    <w:p>
      <w:r>
        <w:t>0</w:t>
      </w:r>
    </w:p>
    <w:p>
      <w:r>
        <w:t>0</w:t>
      </w:r>
    </w:p>
    <w:p>
      <w:r>
        <w:t>0</w:t>
      </w:r>
    </w:p>
    <w:p>
      <w:r>
        <w:t>0.0</w:t>
      </w:r>
    </w:p>
    <w:p>
      <w:r>
        <w:t>0.0</w:t>
      </w:r>
    </w:p>
    <w:p>
      <w:r>
        <w:t>00</w:t>
      </w:r>
    </w:p>
    <w:p>
      <w:r>
        <w:t>0.0</w:t>
      </w:r>
    </w:p>
    <w:p>
      <w:r>
        <w:t>7</w:t>
      </w:r>
    </w:p>
    <w:p>
      <w:r>
        <w:t>Thuế sử dụng đất phi nông nghiệp</w:t>
      </w:r>
    </w:p>
    <w:p>
      <w:r>
        <w:t>250,000</w:t>
      </w:r>
    </w:p>
    <w:p>
      <w:r>
        <w:t>250,000</w:t>
      </w:r>
    </w:p>
    <w:p>
      <w:r>
        <w:t>357,900</w:t>
      </w:r>
    </w:p>
    <w:p>
      <w:r>
        <w:t>357,900</w:t>
      </w:r>
    </w:p>
    <w:p>
      <w:r>
        <w:t>300,000</w:t>
      </w:r>
    </w:p>
    <w:p>
      <w:r>
        <w:t>300,000</w:t>
      </w:r>
    </w:p>
    <w:p>
      <w:r>
        <w:t>143.2</w:t>
      </w:r>
    </w:p>
    <w:p>
      <w:r>
        <w:t>143.2</w:t>
      </w:r>
    </w:p>
    <w:p>
      <w:r>
        <w:t>83.8</w:t>
      </w:r>
    </w:p>
    <w:p>
      <w:r>
        <w:t>83.8</w:t>
      </w:r>
    </w:p>
    <w:p>
      <w:r>
        <w:t>8</w:t>
      </w:r>
    </w:p>
    <w:p>
      <w:r>
        <w:t>Thuế thu nhập cá nhân</w:t>
      </w:r>
    </w:p>
    <w:p>
      <w:r>
        <w:t>2,280,000</w:t>
      </w:r>
    </w:p>
    <w:p>
      <w:r>
        <w:t>1,892,400</w:t>
      </w:r>
    </w:p>
    <w:p>
      <w:r>
        <w:t>3,200,000</w:t>
      </w:r>
    </w:p>
    <w:p>
      <w:r>
        <w:t>2,656,000</w:t>
      </w:r>
    </w:p>
    <w:p>
      <w:r>
        <w:t>3,100,000</w:t>
      </w:r>
    </w:p>
    <w:p>
      <w:r>
        <w:t>2,573,000</w:t>
      </w:r>
    </w:p>
    <w:p>
      <w:r>
        <w:t>140.4</w:t>
      </w:r>
    </w:p>
    <w:p>
      <w:r>
        <w:t>140.4</w:t>
      </w:r>
    </w:p>
    <w:p>
      <w:r>
        <w:t>96.9</w:t>
      </w:r>
    </w:p>
    <w:p>
      <w:r>
        <w:t>96.9</w:t>
      </w:r>
    </w:p>
    <w:p>
      <w:r>
        <w:t>9</w:t>
      </w:r>
    </w:p>
    <w:p>
      <w:r>
        <w:t>Thuế bảo vệ môi trường</w:t>
      </w:r>
    </w:p>
    <w:p>
      <w:r>
        <w:t>1,065,000</w:t>
      </w:r>
    </w:p>
    <w:p>
      <w:r>
        <w:t>530,370</w:t>
      </w:r>
    </w:p>
    <w:p>
      <w:r>
        <w:t>1,200,000</w:t>
      </w:r>
    </w:p>
    <w:p>
      <w:r>
        <w:t>597,600</w:t>
      </w:r>
    </w:p>
    <w:p>
      <w:r>
        <w:t>2,250,000</w:t>
      </w:r>
    </w:p>
    <w:p>
      <w:r>
        <w:t>1,120,500</w:t>
      </w:r>
    </w:p>
    <w:p>
      <w:r>
        <w:t>112.7</w:t>
      </w:r>
    </w:p>
    <w:p>
      <w:r>
        <w:t>112.7</w:t>
      </w:r>
    </w:p>
    <w:p>
      <w:r>
        <w:t>187.5</w:t>
      </w:r>
    </w:p>
    <w:p>
      <w:r>
        <w:t>187.5</w:t>
      </w:r>
    </w:p>
    <w:p>
      <w:r>
        <w:t>- Thu từ hàng hóa nhập khẩu</w:t>
      </w:r>
    </w:p>
    <w:p>
      <w:r>
        <w:t>426,000</w:t>
      </w:r>
    </w:p>
    <w:p>
      <w:r>
        <w:t>0</w:t>
      </w:r>
    </w:p>
    <w:p>
      <w:r>
        <w:t>480,000</w:t>
      </w:r>
    </w:p>
    <w:p>
      <w:r>
        <w:t>0</w:t>
      </w:r>
    </w:p>
    <w:p>
      <w:r>
        <w:t>900,000</w:t>
      </w:r>
    </w:p>
    <w:p>
      <w:r>
        <w:t>112.7</w:t>
      </w:r>
    </w:p>
    <w:p>
      <w:r>
        <w:t>0.0</w:t>
      </w:r>
    </w:p>
    <w:p>
      <w:r>
        <w:t>187.5</w:t>
      </w:r>
    </w:p>
    <w:p>
      <w:r>
        <w:t>0.0</w:t>
      </w:r>
    </w:p>
    <w:p>
      <w:r>
        <w:t>- Thu từ hàng hóa sản xuất trong nước</w:t>
      </w:r>
    </w:p>
    <w:p>
      <w:r>
        <w:t>639,000</w:t>
      </w:r>
    </w:p>
    <w:p>
      <w:r>
        <w:t>530,370</w:t>
      </w:r>
    </w:p>
    <w:p>
      <w:r>
        <w:t>720,000</w:t>
      </w:r>
    </w:p>
    <w:p>
      <w:r>
        <w:t>597,600</w:t>
      </w:r>
    </w:p>
    <w:p>
      <w:r>
        <w:t>1,350,000</w:t>
      </w:r>
    </w:p>
    <w:p>
      <w:r>
        <w:t>1,120,500</w:t>
      </w:r>
    </w:p>
    <w:p>
      <w:r>
        <w:t>112.7</w:t>
      </w:r>
    </w:p>
    <w:p>
      <w:r>
        <w:t>112.7</w:t>
      </w:r>
    </w:p>
    <w:p>
      <w:r>
        <w:t>187.5</w:t>
      </w:r>
    </w:p>
    <w:p>
      <w:r>
        <w:t>187.5</w:t>
      </w:r>
    </w:p>
    <w:p>
      <w:r>
        <w:t>10</w:t>
      </w:r>
    </w:p>
    <w:p>
      <w:r>
        <w:t>Phí, lệ phí</w:t>
      </w:r>
    </w:p>
    <w:p>
      <w:r>
        <w:t>474,000</w:t>
      </w:r>
    </w:p>
    <w:p>
      <w:r>
        <w:t>219,000</w:t>
      </w:r>
    </w:p>
    <w:p>
      <w:r>
        <w:t>580,000</w:t>
      </w:r>
    </w:p>
    <w:p>
      <w:r>
        <w:t>194,000</w:t>
      </w:r>
    </w:p>
    <w:p>
      <w:r>
        <w:t>640,000</w:t>
      </w:r>
    </w:p>
    <w:p>
      <w:r>
        <w:t>280,000</w:t>
      </w:r>
    </w:p>
    <w:p>
      <w:r>
        <w:t>122.4</w:t>
      </w:r>
    </w:p>
    <w:p>
      <w:r>
        <w:t>88.6</w:t>
      </w:r>
    </w:p>
    <w:p>
      <w:r>
        <w:t>110.3</w:t>
      </w:r>
    </w:p>
    <w:p>
      <w:r>
        <w:t>1443</w:t>
      </w:r>
    </w:p>
    <w:p>
      <w:r>
        <w:t>- Cơ quan nhà nước trung ương thu</w:t>
      </w:r>
    </w:p>
    <w:p>
      <w:r>
        <w:t>255,000</w:t>
      </w:r>
    </w:p>
    <w:p>
      <w:r>
        <w:t>0</w:t>
      </w:r>
    </w:p>
    <w:p>
      <w:r>
        <w:t>386,000</w:t>
      </w:r>
    </w:p>
    <w:p>
      <w:r>
        <w:t>0</w:t>
      </w:r>
    </w:p>
    <w:p>
      <w:r>
        <w:t>360,000</w:t>
      </w:r>
    </w:p>
    <w:p>
      <w:r>
        <w:t>151.4</w:t>
      </w:r>
    </w:p>
    <w:p>
      <w:r>
        <w:t>0.0</w:t>
      </w:r>
    </w:p>
    <w:p>
      <w:r>
        <w:t>93.3</w:t>
      </w:r>
    </w:p>
    <w:p>
      <w:r>
        <w:t>0.0</w:t>
      </w:r>
    </w:p>
    <w:p>
      <w:r>
        <w:t>- Cơ quan nhà nước địa phương thu</w:t>
      </w:r>
    </w:p>
    <w:p>
      <w:r>
        <w:t>219,000</w:t>
      </w:r>
    </w:p>
    <w:p>
      <w:r>
        <w:t>219,000</w:t>
      </w:r>
    </w:p>
    <w:p>
      <w:r>
        <w:t>194,000</w:t>
      </w:r>
    </w:p>
    <w:p>
      <w:r>
        <w:t>194,000</w:t>
      </w:r>
    </w:p>
    <w:p>
      <w:r>
        <w:t>280,000</w:t>
      </w:r>
    </w:p>
    <w:p>
      <w:r>
        <w:t>280,000</w:t>
      </w:r>
    </w:p>
    <w:p>
      <w:r>
        <w:t>88.6</w:t>
      </w:r>
    </w:p>
    <w:p>
      <w:r>
        <w:t>88.6</w:t>
      </w:r>
    </w:p>
    <w:p>
      <w:r>
        <w:t>144.3</w:t>
      </w:r>
    </w:p>
    <w:p>
      <w:r>
        <w:t>144.3</w:t>
      </w:r>
    </w:p>
    <w:p>
      <w:r>
        <w:t>11</w:t>
      </w:r>
    </w:p>
    <w:p>
      <w:r>
        <w:t>Tiền sử dụng đất</w:t>
      </w:r>
    </w:p>
    <w:p>
      <w:r>
        <w:t>1,900,000</w:t>
      </w:r>
    </w:p>
    <w:p>
      <w:r>
        <w:t>1,900,000</w:t>
      </w:r>
    </w:p>
    <w:p>
      <w:r>
        <w:t>1,600,000</w:t>
      </w:r>
    </w:p>
    <w:p>
      <w:r>
        <w:t>1,600,000</w:t>
      </w:r>
    </w:p>
    <w:p>
      <w:r>
        <w:t>2,400,000</w:t>
      </w:r>
    </w:p>
    <w:p>
      <w:r>
        <w:t>2,400,000</w:t>
      </w:r>
    </w:p>
    <w:p>
      <w:r>
        <w:t>84.2</w:t>
      </w:r>
    </w:p>
    <w:p>
      <w:r>
        <w:t>84.2</w:t>
      </w:r>
    </w:p>
    <w:p>
      <w:r>
        <w:t>150.0</w:t>
      </w:r>
    </w:p>
    <w:p>
      <w:r>
        <w:t>150.0</w:t>
      </w:r>
    </w:p>
    <w:p>
      <w:r>
        <w:t>- Thu do cơ quan, tổ chức, đơn vị thuộc TW quản lý</w:t>
      </w:r>
    </w:p>
    <w:p>
      <w:r>
        <w:t>0</w:t>
      </w:r>
    </w:p>
    <w:p>
      <w:r>
        <w:t>0.0</w:t>
      </w:r>
    </w:p>
    <w:p>
      <w:r>
        <w:t>0.0</w:t>
      </w:r>
    </w:p>
    <w:p>
      <w:r>
        <w:t>0.0</w:t>
      </w:r>
    </w:p>
    <w:p>
      <w:r>
        <w:t>00</w:t>
      </w:r>
    </w:p>
    <w:p>
      <w:r>
        <w:t>- Thu do cơ quan, tổ chức, đơn vị thuộc ĐP quản lý</w:t>
      </w:r>
    </w:p>
    <w:p>
      <w:r>
        <w:t>1,900,000</w:t>
      </w:r>
    </w:p>
    <w:p>
      <w:r>
        <w:t>1,900,000</w:t>
      </w:r>
    </w:p>
    <w:p>
      <w:r>
        <w:t>1,600,000</w:t>
      </w:r>
    </w:p>
    <w:p>
      <w:r>
        <w:t>1,600,000</w:t>
      </w:r>
    </w:p>
    <w:p>
      <w:r>
        <w:t>2,400,000</w:t>
      </w:r>
    </w:p>
    <w:p>
      <w:r>
        <w:t>2,400,000</w:t>
      </w:r>
    </w:p>
    <w:p>
      <w:r>
        <w:t>84.2</w:t>
      </w:r>
    </w:p>
    <w:p>
      <w:r>
        <w:t>84.2</w:t>
      </w:r>
    </w:p>
    <w:p>
      <w:r>
        <w:t>150.0</w:t>
      </w:r>
    </w:p>
    <w:p>
      <w:r>
        <w:t>150.0</w:t>
      </w:r>
    </w:p>
    <w:p>
      <w:r>
        <w:t>12</w:t>
      </w:r>
    </w:p>
    <w:p>
      <w:r>
        <w:t>Thu tiền thuê mặt đất, mặt nước</w:t>
      </w:r>
    </w:p>
    <w:p>
      <w:r>
        <w:t>400,000</w:t>
      </w:r>
    </w:p>
    <w:p>
      <w:r>
        <w:t>400,000</w:t>
      </w:r>
    </w:p>
    <w:p>
      <w:r>
        <w:t>1,120,000</w:t>
      </w:r>
    </w:p>
    <w:p>
      <w:r>
        <w:t>1,120,000</w:t>
      </w:r>
    </w:p>
    <w:p>
      <w:r>
        <w:t>850,000</w:t>
      </w:r>
    </w:p>
    <w:p>
      <w:r>
        <w:t>850,000</w:t>
      </w:r>
    </w:p>
    <w:p>
      <w:r>
        <w:t>280.0</w:t>
      </w:r>
    </w:p>
    <w:p>
      <w:r>
        <w:t>280.0</w:t>
      </w:r>
    </w:p>
    <w:p>
      <w:r>
        <w:t>75.9</w:t>
      </w:r>
    </w:p>
    <w:p>
      <w:r>
        <w:t>75.9</w:t>
      </w:r>
    </w:p>
    <w:p>
      <w:r>
        <w:t>13</w:t>
      </w:r>
    </w:p>
    <w:p>
      <w:r>
        <w:t>Thu tiền cho thuê và bán nhà thuộc SHNN</w:t>
      </w:r>
    </w:p>
    <w:p>
      <w:r>
        <w:t>3,000</w:t>
      </w:r>
    </w:p>
    <w:p>
      <w:r>
        <w:t>3,000</w:t>
      </w:r>
    </w:p>
    <w:p>
      <w:r>
        <w:t>4,000</w:t>
      </w:r>
    </w:p>
    <w:p>
      <w:r>
        <w:t>4,000</w:t>
      </w:r>
    </w:p>
    <w:p>
      <w:r>
        <w:t>3,000</w:t>
      </w:r>
    </w:p>
    <w:p>
      <w:r>
        <w:t>3,000</w:t>
      </w:r>
    </w:p>
    <w:p>
      <w:r>
        <w:t>133.3</w:t>
      </w:r>
    </w:p>
    <w:p>
      <w:r>
        <w:t>133.3</w:t>
      </w:r>
    </w:p>
    <w:p>
      <w:r>
        <w:t>75.0</w:t>
      </w:r>
    </w:p>
    <w:p>
      <w:r>
        <w:t>75.0</w:t>
      </w:r>
    </w:p>
    <w:p>
      <w:r>
        <w:t>14</w:t>
      </w:r>
    </w:p>
    <w:p>
      <w:r>
        <w:t>Thu khác ngân sách</w:t>
      </w:r>
    </w:p>
    <w:p>
      <w:r>
        <w:t>230,000</w:t>
      </w:r>
    </w:p>
    <w:p>
      <w:r>
        <w:t>50,000</w:t>
      </w:r>
    </w:p>
    <w:p>
      <w:r>
        <w:t>970,000</w:t>
      </w:r>
    </w:p>
    <w:p>
      <w:r>
        <w:t>698,300</w:t>
      </w:r>
    </w:p>
    <w:p>
      <w:r>
        <w:t>750,000</w:t>
      </w:r>
    </w:p>
    <w:p>
      <w:r>
        <w:t>465,000</w:t>
      </w:r>
    </w:p>
    <w:p>
      <w:r>
        <w:t>421.7</w:t>
      </w:r>
    </w:p>
    <w:p>
      <w:r>
        <w:t>1,396.6</w:t>
      </w:r>
    </w:p>
    <w:p>
      <w:r>
        <w:t>77.3</w:t>
      </w:r>
    </w:p>
    <w:p>
      <w:r>
        <w:t>66.6</w:t>
      </w:r>
    </w:p>
    <w:p>
      <w:r>
        <w:t>- Thu khác ngân sách trung ương</w:t>
      </w:r>
    </w:p>
    <w:p>
      <w:r>
        <w:t>180,000</w:t>
      </w:r>
    </w:p>
    <w:p>
      <w:r>
        <w:t>0</w:t>
      </w:r>
    </w:p>
    <w:p>
      <w:r>
        <w:t>271,700</w:t>
      </w:r>
    </w:p>
    <w:p>
      <w:r>
        <w:t>0</w:t>
      </w:r>
    </w:p>
    <w:p>
      <w:r>
        <w:t>285,000</w:t>
      </w:r>
    </w:p>
    <w:p>
      <w:r>
        <w:t>150.9</w:t>
      </w:r>
    </w:p>
    <w:p>
      <w:r>
        <w:t>0.0</w:t>
      </w:r>
    </w:p>
    <w:p>
      <w:r>
        <w:t>104.9</w:t>
      </w:r>
    </w:p>
    <w:p>
      <w:r>
        <w:t>0.0</w:t>
      </w:r>
    </w:p>
    <w:p>
      <w:r>
        <w:t>- Thu khác ngân sách địa phương</w:t>
      </w:r>
    </w:p>
    <w:p>
      <w:r>
        <w:t>50,000</w:t>
      </w:r>
    </w:p>
    <w:p>
      <w:r>
        <w:t>50,000</w:t>
      </w:r>
    </w:p>
    <w:p>
      <w:r>
        <w:t>698,300</w:t>
      </w:r>
    </w:p>
    <w:p>
      <w:r>
        <w:t>698,300</w:t>
      </w:r>
    </w:p>
    <w:p>
      <w:r>
        <w:t>465,000</w:t>
      </w:r>
    </w:p>
    <w:p>
      <w:r>
        <w:t>465,000</w:t>
      </w:r>
    </w:p>
    <w:p>
      <w:r>
        <w:t>1,396.6</w:t>
      </w:r>
    </w:p>
    <w:p>
      <w:r>
        <w:t>1,396.6</w:t>
      </w:r>
    </w:p>
    <w:p>
      <w:r>
        <w:t>66.6</w:t>
      </w:r>
    </w:p>
    <w:p>
      <w:r>
        <w:t>66.6</w:t>
      </w:r>
    </w:p>
    <w:p>
      <w:r>
        <w:t>15</w:t>
      </w:r>
    </w:p>
    <w:p>
      <w:r>
        <w:t>Thu cấp quyền khai thác khoáng sản, tài nguyên nước</w:t>
      </w:r>
    </w:p>
    <w:p>
      <w:r>
        <w:t>12,000</w:t>
      </w:r>
    </w:p>
    <w:p>
      <w:r>
        <w:t>9,200</w:t>
      </w:r>
    </w:p>
    <w:p>
      <w:r>
        <w:t>14,700</w:t>
      </w:r>
    </w:p>
    <w:p>
      <w:r>
        <w:t>11,550</w:t>
      </w:r>
    </w:p>
    <w:p>
      <w:r>
        <w:t>14,000</w:t>
      </w:r>
    </w:p>
    <w:p>
      <w:r>
        <w:t>9,800</w:t>
      </w:r>
    </w:p>
    <w:p>
      <w:r>
        <w:t>122.5</w:t>
      </w:r>
    </w:p>
    <w:p>
      <w:r>
        <w:t>125.5</w:t>
      </w:r>
    </w:p>
    <w:p>
      <w:r>
        <w:t>95.2</w:t>
      </w:r>
    </w:p>
    <w:p>
      <w:r>
        <w:t>84.8</w:t>
      </w:r>
    </w:p>
    <w:p>
      <w:r>
        <w:t>- Giấy phép do TW cấp</w:t>
      </w:r>
    </w:p>
    <w:p>
      <w:r>
        <w:t>4,000</w:t>
      </w:r>
    </w:p>
    <w:p>
      <w:r>
        <w:t>1,200</w:t>
      </w:r>
    </w:p>
    <w:p>
      <w:r>
        <w:t>4,500</w:t>
      </w:r>
    </w:p>
    <w:p>
      <w:r>
        <w:t>1,350</w:t>
      </w:r>
    </w:p>
    <w:p>
      <w:r>
        <w:t>6,000</w:t>
      </w:r>
    </w:p>
    <w:p>
      <w:r>
        <w:t>1,800</w:t>
      </w:r>
    </w:p>
    <w:p>
      <w:r>
        <w:t>112 5</w:t>
      </w:r>
    </w:p>
    <w:p>
      <w:r>
        <w:t>112.5</w:t>
      </w:r>
    </w:p>
    <w:p>
      <w:r>
        <w:t>133.3</w:t>
      </w:r>
    </w:p>
    <w:p>
      <w:r>
        <w:t>133.3</w:t>
      </w:r>
    </w:p>
    <w:p>
      <w:r>
        <w:t>- Giấy phép cho địa phương cấp</w:t>
      </w:r>
    </w:p>
    <w:p>
      <w:r>
        <w:t>8,000</w:t>
      </w:r>
    </w:p>
    <w:p>
      <w:r>
        <w:t>8,000</w:t>
      </w:r>
    </w:p>
    <w:p>
      <w:r>
        <w:t>10,200</w:t>
      </w:r>
    </w:p>
    <w:p>
      <w:r>
        <w:t>10,200</w:t>
      </w:r>
    </w:p>
    <w:p>
      <w:r>
        <w:t>8,000</w:t>
      </w:r>
    </w:p>
    <w:p>
      <w:r>
        <w:t>8,000</w:t>
      </w:r>
    </w:p>
    <w:p>
      <w:r>
        <w:t>127.5</w:t>
      </w:r>
    </w:p>
    <w:p>
      <w:r>
        <w:t>127.5</w:t>
      </w:r>
    </w:p>
    <w:p>
      <w:r>
        <w:t>78.4</w:t>
      </w:r>
    </w:p>
    <w:p>
      <w:r>
        <w:t>784</w:t>
      </w:r>
    </w:p>
    <w:p>
      <w:r>
        <w:t>16</w:t>
      </w:r>
    </w:p>
    <w:p>
      <w:r>
        <w:t>Thu từ quỹ đất công ích và thu hoa lợi công sản khác</w:t>
      </w:r>
    </w:p>
    <w:p>
      <w:r>
        <w:t>1,000</w:t>
      </w:r>
    </w:p>
    <w:p>
      <w:r>
        <w:t>1,000</w:t>
      </w:r>
    </w:p>
    <w:p>
      <w:r>
        <w:t>900</w:t>
      </w:r>
    </w:p>
    <w:p>
      <w:r>
        <w:t>900</w:t>
      </w:r>
    </w:p>
    <w:p>
      <w:r>
        <w:t>1,000</w:t>
      </w:r>
    </w:p>
    <w:p>
      <w:r>
        <w:t>1,000</w:t>
      </w:r>
    </w:p>
    <w:p>
      <w:r>
        <w:t>90.0</w:t>
      </w:r>
    </w:p>
    <w:p>
      <w:r>
        <w:t>90.0</w:t>
      </w:r>
    </w:p>
    <w:p>
      <w:r>
        <w:t>111.1</w:t>
      </w:r>
    </w:p>
    <w:p>
      <w:r>
        <w:t>111.1</w:t>
      </w:r>
    </w:p>
    <w:p>
      <w:r>
        <w:t>17</w:t>
      </w:r>
    </w:p>
    <w:p>
      <w:r>
        <w:t>Thu cổ tức, lợi nhuận được chia và lợi nhuận sau thuế</w:t>
      </w:r>
    </w:p>
    <w:p>
      <w:r>
        <w:t>70,000</w:t>
      </w:r>
    </w:p>
    <w:p>
      <w:r>
        <w:t>70,000</w:t>
      </w:r>
    </w:p>
    <w:p>
      <w:r>
        <w:t>82,100</w:t>
      </w:r>
    </w:p>
    <w:p>
      <w:r>
        <w:t>82,100</w:t>
      </w:r>
    </w:p>
    <w:p>
      <w:r>
        <w:t>50,000</w:t>
      </w:r>
    </w:p>
    <w:p>
      <w:r>
        <w:t>50,000</w:t>
      </w:r>
    </w:p>
    <w:p>
      <w:r>
        <w:t>117.3</w:t>
      </w:r>
    </w:p>
    <w:p>
      <w:r>
        <w:t>117.3</w:t>
      </w:r>
    </w:p>
    <w:p>
      <w:r>
        <w:t>60.9</w:t>
      </w:r>
    </w:p>
    <w:p>
      <w:r>
        <w:t>60.9</w:t>
      </w:r>
    </w:p>
    <w:p>
      <w:r>
        <w:t>- Thu từ DN do TW quản lý</w:t>
      </w:r>
    </w:p>
    <w:p>
      <w:r>
        <w:t>0</w:t>
      </w:r>
    </w:p>
    <w:p>
      <w:r>
        <w:t>0.0</w:t>
      </w:r>
    </w:p>
    <w:p>
      <w:r>
        <w:t>0.0</w:t>
      </w:r>
    </w:p>
    <w:p>
      <w:r>
        <w:t>0.0</w:t>
      </w:r>
    </w:p>
    <w:p>
      <w:r>
        <w:t>0.0</w:t>
      </w:r>
    </w:p>
    <w:p>
      <w:r>
        <w:t>- Thu từ DN do ĐP quản lý</w:t>
      </w:r>
    </w:p>
    <w:p>
      <w:r>
        <w:t>70,000</w:t>
      </w:r>
    </w:p>
    <w:p>
      <w:r>
        <w:t>70,000</w:t>
      </w:r>
    </w:p>
    <w:p>
      <w:r>
        <w:t>82,100</w:t>
      </w:r>
    </w:p>
    <w:p>
      <w:r>
        <w:t>82,100</w:t>
      </w:r>
    </w:p>
    <w:p>
      <w:r>
        <w:t>50,000</w:t>
      </w:r>
    </w:p>
    <w:p>
      <w:r>
        <w:t>50,000</w:t>
      </w:r>
    </w:p>
    <w:p>
      <w:r>
        <w:t>117.3</w:t>
      </w:r>
    </w:p>
    <w:p>
      <w:r>
        <w:t>117.3</w:t>
      </w:r>
    </w:p>
    <w:p>
      <w:r>
        <w:t>60.9</w:t>
      </w:r>
    </w:p>
    <w:p>
      <w:r>
        <w:t>60.9</w:t>
      </w:r>
    </w:p>
    <w:p>
      <w:r>
        <w:t>18</w:t>
      </w:r>
    </w:p>
    <w:p>
      <w:r>
        <w:t>Thu từ hoạt động XSKT</w:t>
      </w:r>
    </w:p>
    <w:p>
      <w:r>
        <w:t>240,000</w:t>
      </w:r>
    </w:p>
    <w:p>
      <w:r>
        <w:t>240,000</w:t>
      </w:r>
    </w:p>
    <w:p>
      <w:r>
        <w:t>240,000</w:t>
      </w:r>
    </w:p>
    <w:p>
      <w:r>
        <w:t>240,000</w:t>
      </w:r>
    </w:p>
    <w:p>
      <w:r>
        <w:t>245,000</w:t>
      </w:r>
    </w:p>
    <w:p>
      <w:r>
        <w:t>245,000</w:t>
      </w:r>
    </w:p>
    <w:p>
      <w:r>
        <w:t>100.0</w:t>
      </w:r>
    </w:p>
    <w:p>
      <w:r>
        <w:t>100.0</w:t>
      </w:r>
    </w:p>
    <w:p>
      <w:r>
        <w:t>102.1</w:t>
      </w:r>
    </w:p>
    <w:p>
      <w:r>
        <w:t>102.1</w:t>
      </w:r>
    </w:p>
    <w:p>
      <w:r>
        <w:t>II</w:t>
      </w:r>
    </w:p>
    <w:p>
      <w:r>
        <w:t>THU TỪ HOẠT ĐỘNG XUẤT, NHẬP KHẨU</w:t>
      </w:r>
    </w:p>
    <w:p>
      <w:r>
        <w:t>3,500,000</w:t>
      </w:r>
    </w:p>
    <w:p>
      <w:r>
        <w:t>0</w:t>
      </w:r>
    </w:p>
    <w:p>
      <w:r>
        <w:t>3,200,000</w:t>
      </w:r>
    </w:p>
    <w:p>
      <w:r>
        <w:t>0</w:t>
      </w:r>
    </w:p>
    <w:p>
      <w:r>
        <w:t>3,360,000</w:t>
      </w:r>
    </w:p>
    <w:p>
      <w:r>
        <w:t>0</w:t>
      </w:r>
    </w:p>
    <w:p>
      <w:r>
        <w:t>91.4</w:t>
      </w:r>
    </w:p>
    <w:p>
      <w:r>
        <w:t>0.0</w:t>
      </w:r>
    </w:p>
    <w:p>
      <w:r>
        <w:t>105.0</w:t>
      </w:r>
    </w:p>
    <w:p>
      <w:r>
        <w:t>0.0</w:t>
      </w:r>
    </w:p>
    <w:p>
      <w:r>
        <w:t>1</w:t>
      </w:r>
    </w:p>
    <w:p>
      <w:r>
        <w:t>Thuế xuất khẩu</w:t>
      </w:r>
    </w:p>
    <w:p>
      <w:r>
        <w:t>90,000</w:t>
      </w:r>
    </w:p>
    <w:p>
      <w:r>
        <w:t>0</w:t>
      </w:r>
    </w:p>
    <w:p>
      <w:r>
        <w:t>132,105</w:t>
      </w:r>
    </w:p>
    <w:p>
      <w:r>
        <w:t>0</w:t>
      </w:r>
    </w:p>
    <w:p>
      <w:r>
        <w:t>140,000</w:t>
      </w:r>
    </w:p>
    <w:p>
      <w:r>
        <w:t>0</w:t>
      </w:r>
    </w:p>
    <w:p>
      <w:r>
        <w:t>146.8</w:t>
      </w:r>
    </w:p>
    <w:p>
      <w:r>
        <w:t>0.0</w:t>
      </w:r>
    </w:p>
    <w:p>
      <w:r>
        <w:t>106.0</w:t>
      </w:r>
    </w:p>
    <w:p>
      <w:r>
        <w:t>0.0</w:t>
      </w:r>
    </w:p>
    <w:p>
      <w:r>
        <w:t>2</w:t>
      </w:r>
    </w:p>
    <w:p>
      <w:r>
        <w:t>Thuế nhập khẩu</w:t>
      </w:r>
    </w:p>
    <w:p>
      <w:r>
        <w:t>850,000</w:t>
      </w:r>
    </w:p>
    <w:p>
      <w:r>
        <w:t>0</w:t>
      </w:r>
    </w:p>
    <w:p>
      <w:r>
        <w:t>824,720</w:t>
      </w:r>
    </w:p>
    <w:p>
      <w:r>
        <w:t>0</w:t>
      </w:r>
    </w:p>
    <w:p>
      <w:r>
        <w:t>897,500</w:t>
      </w:r>
    </w:p>
    <w:p>
      <w:r>
        <w:t>0</w:t>
      </w:r>
    </w:p>
    <w:p>
      <w:r>
        <w:t>97.0</w:t>
      </w:r>
    </w:p>
    <w:p>
      <w:r>
        <w:t>0.0</w:t>
      </w:r>
    </w:p>
    <w:p>
      <w:r>
        <w:t>108.8</w:t>
      </w:r>
    </w:p>
    <w:p>
      <w:r>
        <w:t>0.0</w:t>
      </w:r>
    </w:p>
    <w:p>
      <w:r>
        <w:t>3</w:t>
      </w:r>
    </w:p>
    <w:p>
      <w:r>
        <w:t>Thuế TTĐB hàng nhập khẩu</w:t>
      </w:r>
    </w:p>
    <w:p>
      <w:r>
        <w:t>70,000</w:t>
      </w:r>
    </w:p>
    <w:p>
      <w:r>
        <w:t>0</w:t>
      </w:r>
    </w:p>
    <w:p>
      <w:r>
        <w:t>64,039</w:t>
      </w:r>
    </w:p>
    <w:p>
      <w:r>
        <w:t>0</w:t>
      </w:r>
    </w:p>
    <w:p>
      <w:r>
        <w:t>70,000</w:t>
      </w:r>
    </w:p>
    <w:p>
      <w:r>
        <w:t>0</w:t>
      </w:r>
    </w:p>
    <w:p>
      <w:r>
        <w:t>91.5</w:t>
      </w:r>
    </w:p>
    <w:p>
      <w:r>
        <w:t>0.0</w:t>
      </w:r>
    </w:p>
    <w:p>
      <w:r>
        <w:t>109.3</w:t>
      </w:r>
    </w:p>
    <w:p>
      <w:r>
        <w:t>0.0</w:t>
      </w:r>
    </w:p>
    <w:p>
      <w:r>
        <w:t>4</w:t>
      </w:r>
    </w:p>
    <w:p>
      <w:r>
        <w:t>Thuế GTGT hàng nhập khẩu</w:t>
      </w:r>
    </w:p>
    <w:p>
      <w:r>
        <w:t>2,480,000</w:t>
      </w:r>
    </w:p>
    <w:p>
      <w:r>
        <w:t>0</w:t>
      </w:r>
    </w:p>
    <w:p>
      <w:r>
        <w:t>2,130,384</w:t>
      </w:r>
    </w:p>
    <w:p>
      <w:r>
        <w:t>0</w:t>
      </w:r>
    </w:p>
    <w:p>
      <w:r>
        <w:t>2,230,000</w:t>
      </w:r>
    </w:p>
    <w:p>
      <w:r>
        <w:t>0</w:t>
      </w:r>
    </w:p>
    <w:p>
      <w:r>
        <w:t>85.9</w:t>
      </w:r>
    </w:p>
    <w:p>
      <w:r>
        <w:t>0.0</w:t>
      </w:r>
    </w:p>
    <w:p>
      <w:r>
        <w:t>104.7</w:t>
      </w:r>
    </w:p>
    <w:p>
      <w:r>
        <w:t>0.0</w:t>
      </w:r>
    </w:p>
    <w:p>
      <w:r>
        <w:t>5</w:t>
      </w:r>
    </w:p>
    <w:p>
      <w:r>
        <w:t>Thuế BVMT hàng nhập khẩu</w:t>
      </w:r>
    </w:p>
    <w:p>
      <w:r>
        <w:t>2,000</w:t>
      </w:r>
    </w:p>
    <w:p>
      <w:r>
        <w:t>0</w:t>
      </w:r>
    </w:p>
    <w:p>
      <w:r>
        <w:t>2,069</w:t>
      </w:r>
    </w:p>
    <w:p>
      <w:r>
        <w:t>0</w:t>
      </w:r>
    </w:p>
    <w:p>
      <w:r>
        <w:t>2,500</w:t>
      </w:r>
    </w:p>
    <w:p>
      <w:r>
        <w:t>0</w:t>
      </w:r>
    </w:p>
    <w:p>
      <w:r>
        <w:t>103.4</w:t>
      </w:r>
    </w:p>
    <w:p>
      <w:r>
        <w:t>00</w:t>
      </w:r>
    </w:p>
    <w:p>
      <w:r>
        <w:t>120.9</w:t>
      </w:r>
    </w:p>
    <w:p>
      <w:r>
        <w:t>0.0</w:t>
      </w:r>
    </w:p>
    <w:p>
      <w:r>
        <w:t>6</w:t>
      </w:r>
    </w:p>
    <w:p>
      <w:r>
        <w:t>Thu khác</w:t>
      </w:r>
    </w:p>
    <w:p>
      <w:r>
        <w:t>8,000</w:t>
      </w:r>
    </w:p>
    <w:p>
      <w:r>
        <w:t>0</w:t>
      </w:r>
    </w:p>
    <w:p>
      <w:r>
        <w:t>46,684</w:t>
      </w:r>
    </w:p>
    <w:p>
      <w:r>
        <w:t>0</w:t>
      </w:r>
    </w:p>
    <w:p>
      <w:r>
        <w:t>20,000</w:t>
      </w:r>
    </w:p>
    <w:p>
      <w:r>
        <w:t>0</w:t>
      </w:r>
    </w:p>
    <w:p>
      <w:r>
        <w:t>583.5</w:t>
      </w:r>
    </w:p>
    <w:p>
      <w:r>
        <w:t>0.0</w:t>
      </w:r>
    </w:p>
    <w:p>
      <w:r>
        <w:t>42.8</w:t>
      </w:r>
    </w:p>
    <w:p>
      <w:r>
        <w:t>00</w:t>
      </w:r>
    </w:p>
    <w:p>
      <w:r>
        <w:t>III</w:t>
      </w:r>
    </w:p>
    <w:p>
      <w:r>
        <w:t>THU VIỆN TRỢ</w:t>
      </w:r>
    </w:p>
    <w:p>
      <w:r>
        <w:t>32,433</w:t>
      </w:r>
    </w:p>
    <w:p>
      <w:r>
        <w:t>32,433</w:t>
      </w:r>
    </w:p>
    <w:p>
      <w:r>
        <w:t>60,401</w:t>
      </w:r>
    </w:p>
    <w:p>
      <w:r>
        <w:t>60,401</w:t>
      </w:r>
    </w:p>
    <w:p>
      <w:r>
        <w:t>30,191</w:t>
      </w:r>
    </w:p>
    <w:p>
      <w:r>
        <w:t>30,191</w:t>
      </w:r>
    </w:p>
    <w:p>
      <w:r>
        <w:t>186.2</w:t>
      </w:r>
    </w:p>
    <w:p>
      <w:r>
        <w:t>186.2</w:t>
      </w:r>
    </w:p>
    <w:p>
      <w:r>
        <w:t>500</w:t>
      </w:r>
    </w:p>
    <w:p>
      <w:r>
        <w:t>50.0</w:t>
      </w:r>
    </w:p>
    <w:p>
      <w:r>
        <w:t>B</w:t>
      </w:r>
    </w:p>
    <w:p>
      <w:r>
        <w:t>THU TỪ QUỸ DỰ TRỮ TÀI CHÍNH</w:t>
      </w:r>
    </w:p>
    <w:p>
      <w:r>
        <w:t>0</w:t>
      </w:r>
    </w:p>
    <w:p>
      <w:r>
        <w:t>0</w:t>
      </w:r>
    </w:p>
    <w:p>
      <w:r>
        <w:t>0.0</w:t>
      </w:r>
    </w:p>
    <w:p>
      <w:r>
        <w:t>0.0</w:t>
      </w:r>
    </w:p>
    <w:p>
      <w:r>
        <w:t>0.0</w:t>
      </w:r>
    </w:p>
    <w:p>
      <w:r>
        <w:t>0.0</w:t>
      </w:r>
    </w:p>
    <w:p>
      <w:r>
        <w:t>C</w:t>
      </w:r>
    </w:p>
    <w:p>
      <w:r>
        <w:t>THU CHUYỂN NGUỒN</w:t>
      </w:r>
    </w:p>
    <w:p>
      <w:r>
        <w:t>2,277,730</w:t>
      </w:r>
    </w:p>
    <w:p>
      <w:r>
        <w:t>18,814,995</w:t>
      </w:r>
    </w:p>
    <w:p>
      <w:r>
        <w:t>591,917</w:t>
      </w:r>
    </w:p>
    <w:p>
      <w:r>
        <w:t>0.0</w:t>
      </w:r>
    </w:p>
    <w:p>
      <w:r>
        <w:t>826.0</w:t>
      </w:r>
    </w:p>
    <w:p>
      <w:r>
        <w:t>0.0</w:t>
      </w:r>
    </w:p>
    <w:p>
      <w:r>
        <w:t>3.1</w:t>
      </w:r>
    </w:p>
    <w:p>
      <w:r>
        <w:t>D</w:t>
      </w:r>
    </w:p>
    <w:p>
      <w:r>
        <w:t>THU KẾT DƯ</w:t>
      </w:r>
    </w:p>
    <w:p>
      <w:r>
        <w:t>354,027</w:t>
      </w:r>
    </w:p>
    <w:p>
      <w:r>
        <w:t>0.0</w:t>
      </w:r>
    </w:p>
    <w:p>
      <w:r>
        <w:t>0.0</w:t>
      </w:r>
    </w:p>
    <w:p>
      <w:r>
        <w:t>0.0</w:t>
      </w:r>
    </w:p>
    <w:p>
      <w:r>
        <w:t>0.0</w:t>
      </w:r>
    </w:p>
    <w:p>
      <w:r>
        <w:t>E</w:t>
      </w:r>
    </w:p>
    <w:p>
      <w:r>
        <w:t>THU BỔ SUNG TỪ NGÂN SÁCH TRUNG ƯƠNG</w:t>
      </w:r>
    </w:p>
    <w:p>
      <w:r>
        <w:t>3,291,047</w:t>
      </w:r>
    </w:p>
    <w:p>
      <w:r>
        <w:t>3,388,545</w:t>
      </w:r>
    </w:p>
    <w:p>
      <w:r>
        <w:t>0</w:t>
      </w:r>
    </w:p>
    <w:p>
      <w:r>
        <w:t>1,962,057</w:t>
      </w:r>
    </w:p>
    <w:p>
      <w:r>
        <w:t>0.0</w:t>
      </w:r>
    </w:p>
    <w:p>
      <w:r>
        <w:t>103.0</w:t>
      </w:r>
    </w:p>
    <w:p>
      <w:r>
        <w:t>0.0</w:t>
      </w:r>
    </w:p>
    <w:p>
      <w:r>
        <w:t>57.9</w:t>
      </w:r>
    </w:p>
    <w:p>
      <w:r>
        <w:t>1</w:t>
      </w:r>
    </w:p>
    <w:p>
      <w:r>
        <w:t>Bổ sung cân đối</w:t>
      </w:r>
    </w:p>
    <w:p>
      <w:r>
        <w:t>0</w:t>
      </w:r>
    </w:p>
    <w:p>
      <w:r>
        <w:t>0.0</w:t>
      </w:r>
    </w:p>
    <w:p>
      <w:r>
        <w:t>0.0</w:t>
      </w:r>
    </w:p>
    <w:p>
      <w:r>
        <w:t>0.0</w:t>
      </w:r>
    </w:p>
    <w:p>
      <w:r>
        <w:t>0.0</w:t>
      </w:r>
    </w:p>
    <w:p>
      <w:r>
        <w:t>2</w:t>
      </w:r>
    </w:p>
    <w:p>
      <w:r>
        <w:t>Bổ sung có mục tiêu</w:t>
      </w:r>
    </w:p>
    <w:p>
      <w:r>
        <w:t>3,291,047</w:t>
      </w:r>
    </w:p>
    <w:p>
      <w:r>
        <w:t>3,388,545</w:t>
      </w:r>
    </w:p>
    <w:p>
      <w:r>
        <w:t>0</w:t>
      </w:r>
    </w:p>
    <w:p>
      <w:r>
        <w:t>1,962,057</w:t>
      </w:r>
    </w:p>
    <w:p>
      <w:r>
        <w:t>0.0</w:t>
      </w:r>
    </w:p>
    <w:p>
      <w:r>
        <w:t>103.0</w:t>
      </w:r>
    </w:p>
    <w:p>
      <w:r>
        <w:t>0.0</w:t>
      </w:r>
    </w:p>
    <w:p>
      <w:r>
        <w:t>57.9</w:t>
      </w:r>
    </w:p>
    <w:p>
      <w:r>
        <w:t>Trong đó: - Từ nguồn trong nước</w:t>
      </w:r>
    </w:p>
    <w:p>
      <w:r>
        <w:t>3,291,047</w:t>
      </w:r>
    </w:p>
    <w:p>
      <w:r>
        <w:t>3,388,545</w:t>
      </w:r>
    </w:p>
    <w:p>
      <w:r>
        <w:t>1,962,057</w:t>
      </w:r>
    </w:p>
    <w:p>
      <w:r>
        <w:t>103.0</w:t>
      </w:r>
    </w:p>
    <w:p>
      <w:r>
        <w:t>0.0</w:t>
      </w:r>
    </w:p>
    <w:p>
      <w:r>
        <w:t>57.9</w:t>
      </w:r>
    </w:p>
    <w:p>
      <w:r>
        <w:t>- Từ nguồn ngoài nước</w:t>
      </w:r>
    </w:p>
    <w:p>
      <w:r>
        <w:t>0</w:t>
      </w:r>
    </w:p>
    <w:p>
      <w:r>
        <w:t>0.0</w:t>
      </w:r>
    </w:p>
    <w:p>
      <w:r>
        <w:t>0.0</w:t>
      </w:r>
    </w:p>
    <w:p>
      <w:r>
        <w:t>0.0</w:t>
      </w:r>
    </w:p>
    <w:p>
      <w:r>
        <w:t>BIỂU MẪU SỐ 17</w:t>
      </w:r>
    </w:p>
    <w:p>
      <w:r>
        <w:t>DỰ TOÁN CHI NGÂN SÁCH ĐỊA PHƯƠNG THEO CƠ CẤU CHI NĂM 2025</w:t>
      </w:r>
    </w:p>
    <w:p>
      <w:r>
        <w:t>(Kèm theo Nghị quyết số 86/NQ-HĐND ngày 13 tháng 12 năm 2024 của HĐND thành phố Đà Nẵng)</w:t>
      </w:r>
    </w:p>
    <w:p>
      <w:r>
        <w:t>Đơn vị: triệu đồng</w:t>
      </w:r>
    </w:p>
    <w:p>
      <w:r>
        <w:t>STT</w:t>
      </w:r>
    </w:p>
    <w:p>
      <w:r>
        <w:t>Nội dung</w:t>
      </w:r>
    </w:p>
    <w:p>
      <w:r>
        <w:t>Dự toán năm 2024</w:t>
      </w:r>
    </w:p>
    <w:p>
      <w:r>
        <w:t>Dự toán năm 2025</w:t>
      </w:r>
    </w:p>
    <w:p>
      <w:r>
        <w:t>So sánh DT 2025 /DT 2024</w:t>
      </w:r>
    </w:p>
    <w:p>
      <w:r>
        <w:t>Trung ương giao</w:t>
      </w:r>
    </w:p>
    <w:p>
      <w:r>
        <w:t>HĐND giao</w:t>
      </w:r>
    </w:p>
    <w:p>
      <w:r>
        <w:t>Tuyệt đối</w:t>
      </w:r>
    </w:p>
    <w:p>
      <w:r>
        <w:t>Tương đối (%)</w:t>
      </w:r>
    </w:p>
    <w:p>
      <w:r>
        <w:t>A</w:t>
      </w:r>
    </w:p>
    <w:p>
      <w:r>
        <w:t>B</w:t>
      </w:r>
    </w:p>
    <w:p>
      <w:r>
        <w:t>1</w:t>
      </w:r>
    </w:p>
    <w:p>
      <w:r>
        <w:t>2a</w:t>
      </w:r>
    </w:p>
    <w:p>
      <w:r>
        <w:t>2b</w:t>
      </w:r>
    </w:p>
    <w:p>
      <w:r>
        <w:t>3=2b-1</w:t>
      </w:r>
    </w:p>
    <w:p>
      <w:r>
        <w:t>4=2b/1</w:t>
      </w:r>
    </w:p>
    <w:p>
      <w:r>
        <w:t>TỔNG CHI NSĐP</w:t>
      </w:r>
    </w:p>
    <w:p>
      <w:r>
        <w:t>18,597,230</w:t>
      </w:r>
    </w:p>
    <w:p>
      <w:r>
        <w:t>20,017,152</w:t>
      </w:r>
    </w:p>
    <w:p>
      <w:r>
        <w:t>20,639,260</w:t>
      </w:r>
    </w:p>
    <w:p>
      <w:r>
        <w:t>2,042,030</w:t>
      </w:r>
    </w:p>
    <w:p>
      <w:r>
        <w:t>110.98</w:t>
      </w:r>
    </w:p>
    <w:p>
      <w:r>
        <w:t>A</w:t>
      </w:r>
    </w:p>
    <w:p>
      <w:r>
        <w:t>CHI CÂN ĐỐI NSĐP</w:t>
      </w:r>
    </w:p>
    <w:p>
      <w:r>
        <w:t>18,597,230</w:t>
      </w:r>
    </w:p>
    <w:p>
      <w:r>
        <w:t>18,055,095</w:t>
      </w:r>
    </w:p>
    <w:p>
      <w:r>
        <w:t>20,639,260</w:t>
      </w:r>
    </w:p>
    <w:p>
      <w:r>
        <w:t>2,042,030</w:t>
      </w:r>
    </w:p>
    <w:p>
      <w:r>
        <w:t>110.98</w:t>
      </w:r>
    </w:p>
    <w:p>
      <w:r>
        <w:t>I</w:t>
      </w:r>
    </w:p>
    <w:p>
      <w:r>
        <w:t>Chi đầu tư phát triển</w:t>
      </w:r>
    </w:p>
    <w:p>
      <w:r>
        <w:t>8,881,203</w:t>
      </w:r>
    </w:p>
    <w:p>
      <w:r>
        <w:t>6,844,170</w:t>
      </w:r>
    </w:p>
    <w:p>
      <w:r>
        <w:t>8,720,597</w:t>
      </w:r>
    </w:p>
    <w:p>
      <w:r>
        <w:t>-160,606</w:t>
      </w:r>
    </w:p>
    <w:p>
      <w:r>
        <w:t>98.19</w:t>
      </w:r>
    </w:p>
    <w:p>
      <w:r>
        <w:t>1</w:t>
      </w:r>
    </w:p>
    <w:p>
      <w:r>
        <w:t>Chi đầu tư cho các dự án</w:t>
      </w:r>
    </w:p>
    <w:p>
      <w:r>
        <w:t>8,581,203</w:t>
      </w:r>
    </w:p>
    <w:p>
      <w:r>
        <w:t>6,844,170</w:t>
      </w:r>
    </w:p>
    <w:p>
      <w:r>
        <w:t>8,470,597</w:t>
      </w:r>
    </w:p>
    <w:p>
      <w:r>
        <w:t>-110,606</w:t>
      </w:r>
    </w:p>
    <w:p>
      <w:r>
        <w:t>98.71</w:t>
      </w:r>
    </w:p>
    <w:p>
      <w:r>
        <w:t>Trong đó: Chia theo nguồn vốn</w:t>
      </w:r>
    </w:p>
    <w:p>
      <w:r>
        <w:t>0</w:t>
      </w:r>
    </w:p>
    <w:p>
      <w:r>
        <w:t>-</w:t>
      </w:r>
    </w:p>
    <w:p>
      <w:r>
        <w:t>Chi đầu tư từ nguồn thu tiền dụng đất</w:t>
      </w:r>
    </w:p>
    <w:p>
      <w:r>
        <w:t>1,900,000</w:t>
      </w:r>
    </w:p>
    <w:p>
      <w:r>
        <w:t>2,400,000</w:t>
      </w:r>
    </w:p>
    <w:p>
      <w:r>
        <w:t>2,400,000</w:t>
      </w:r>
    </w:p>
    <w:p>
      <w:r>
        <w:t>500,000</w:t>
      </w:r>
    </w:p>
    <w:p>
      <w:r>
        <w:t>126.32</w:t>
      </w:r>
    </w:p>
    <w:p>
      <w:r>
        <w:t>-</w:t>
      </w:r>
    </w:p>
    <w:p>
      <w:r>
        <w:t>Chi đầu tư từ nguồn thu xổ số kiến thiết</w:t>
      </w:r>
    </w:p>
    <w:p>
      <w:r>
        <w:t>240,000</w:t>
      </w:r>
    </w:p>
    <w:p>
      <w:r>
        <w:t>245,000</w:t>
      </w:r>
    </w:p>
    <w:p>
      <w:r>
        <w:t>245,000</w:t>
      </w:r>
    </w:p>
    <w:p>
      <w:r>
        <w:t>5,000</w:t>
      </w:r>
    </w:p>
    <w:p>
      <w:r>
        <w:t>102.08</w:t>
      </w:r>
    </w:p>
    <w:p>
      <w:r>
        <w:t>2</w:t>
      </w:r>
    </w:p>
    <w:p>
      <w:r>
        <w:t>Chi đầu tư, hỗ trợ vốn cho các DN cung cấp sản phẩm, dịch vụ công ích do Nhà nước đặt hàng, các tổ chức kinh tế, các tổ chức tài chính của địa phương theo quy định của PL</w:t>
      </w:r>
    </w:p>
    <w:p>
      <w:r>
        <w:t>256,000</w:t>
      </w:r>
    </w:p>
    <w:p>
      <w:r>
        <w:t>232,000</w:t>
      </w:r>
    </w:p>
    <w:p>
      <w:r>
        <w:t>-24,000</w:t>
      </w:r>
    </w:p>
    <w:p>
      <w:r>
        <w:t>90.63</w:t>
      </w:r>
    </w:p>
    <w:p>
      <w:r>
        <w:t>3</w:t>
      </w:r>
    </w:p>
    <w:p>
      <w:r>
        <w:t>Chi đầu tư phát triển khác</w:t>
      </w:r>
    </w:p>
    <w:p>
      <w:r>
        <w:t>44,000</w:t>
      </w:r>
    </w:p>
    <w:p>
      <w:r>
        <w:t>18,000</w:t>
      </w:r>
    </w:p>
    <w:p>
      <w:r>
        <w:t>-26,000</w:t>
      </w:r>
    </w:p>
    <w:p>
      <w:r>
        <w:t>40.91</w:t>
      </w:r>
    </w:p>
    <w:p>
      <w:r>
        <w:t>II</w:t>
      </w:r>
    </w:p>
    <w:p>
      <w:r>
        <w:t>Chi thường xuyên</w:t>
      </w:r>
    </w:p>
    <w:p>
      <w:r>
        <w:t>9,373,325</w:t>
      </w:r>
    </w:p>
    <w:p>
      <w:r>
        <w:t>9,690,413</w:t>
      </w:r>
    </w:p>
    <w:p>
      <w:r>
        <w:t>11,446,291</w:t>
      </w:r>
    </w:p>
    <w:p>
      <w:r>
        <w:t>2,072,966</w:t>
      </w:r>
    </w:p>
    <w:p>
      <w:r>
        <w:t>122.12</w:t>
      </w:r>
    </w:p>
    <w:p>
      <w:r>
        <w:t>Trong đó:</w:t>
      </w:r>
    </w:p>
    <w:p>
      <w:r>
        <w:t>0</w:t>
      </w:r>
    </w:p>
    <w:p>
      <w:r>
        <w:t>1</w:t>
      </w:r>
    </w:p>
    <w:p>
      <w:r>
        <w:t>Chi giáo dục - đào tạo và dạy nghề</w:t>
      </w:r>
    </w:p>
    <w:p>
      <w:r>
        <w:t>2,782,715</w:t>
      </w:r>
    </w:p>
    <w:p>
      <w:r>
        <w:t>2,862,081</w:t>
      </w:r>
    </w:p>
    <w:p>
      <w:r>
        <w:t>3,416,575</w:t>
      </w:r>
    </w:p>
    <w:p>
      <w:r>
        <w:t>633,860</w:t>
      </w:r>
    </w:p>
    <w:p>
      <w:r>
        <w:t>122.78</w:t>
      </w:r>
    </w:p>
    <w:p>
      <w:r>
        <w:t>2</w:t>
      </w:r>
    </w:p>
    <w:p>
      <w:r>
        <w:t>Chi khoa học và công nghệ</w:t>
      </w:r>
    </w:p>
    <w:p>
      <w:r>
        <w:t>64,809</w:t>
      </w:r>
    </w:p>
    <w:p>
      <w:r>
        <w:t>50,306</w:t>
      </w:r>
    </w:p>
    <w:p>
      <w:r>
        <w:t>72,725</w:t>
      </w:r>
    </w:p>
    <w:p>
      <w:r>
        <w:t>7,916</w:t>
      </w:r>
    </w:p>
    <w:p>
      <w:r>
        <w:t>112.21</w:t>
      </w:r>
    </w:p>
    <w:p>
      <w:r>
        <w:t>III</w:t>
      </w:r>
    </w:p>
    <w:p>
      <w:r>
        <w:t>Chi trả nợ lãi các khoản do chính quyền địa phương vay</w:t>
      </w:r>
    </w:p>
    <w:p>
      <w:r>
        <w:t>38,000</w:t>
      </w:r>
    </w:p>
    <w:p>
      <w:r>
        <w:t>36,600</w:t>
      </w:r>
    </w:p>
    <w:p>
      <w:r>
        <w:t>36,600</w:t>
      </w:r>
    </w:p>
    <w:p>
      <w:r>
        <w:t>-1,400</w:t>
      </w:r>
    </w:p>
    <w:p>
      <w:r>
        <w:t>96.32</w:t>
      </w:r>
    </w:p>
    <w:p>
      <w:r>
        <w:t>IV</w:t>
      </w:r>
    </w:p>
    <w:p>
      <w:r>
        <w:t>Chi bổ sung quỹ dự trữ tài chính</w:t>
      </w:r>
    </w:p>
    <w:p>
      <w:r>
        <w:t>1,820</w:t>
      </w:r>
    </w:p>
    <w:p>
      <w:r>
        <w:t>1,820</w:t>
      </w:r>
    </w:p>
    <w:p>
      <w:r>
        <w:t>1,820</w:t>
      </w:r>
    </w:p>
    <w:p>
      <w:r>
        <w:t>0</w:t>
      </w:r>
    </w:p>
    <w:p>
      <w:r>
        <w:t>100.00</w:t>
      </w:r>
    </w:p>
    <w:p>
      <w:r>
        <w:t>V</w:t>
      </w:r>
    </w:p>
    <w:p>
      <w:r>
        <w:t>Dự phòng ngân sách</w:t>
      </w:r>
    </w:p>
    <w:p>
      <w:r>
        <w:t>302,882</w:t>
      </w:r>
    </w:p>
    <w:p>
      <w:r>
        <w:t>363,044</w:t>
      </w:r>
    </w:p>
    <w:p>
      <w:r>
        <w:t>363,044</w:t>
      </w:r>
    </w:p>
    <w:p>
      <w:r>
        <w:t>60,162</w:t>
      </w:r>
    </w:p>
    <w:p>
      <w:r>
        <w:t>119.86</w:t>
      </w:r>
    </w:p>
    <w:p>
      <w:r>
        <w:t>VI</w:t>
      </w:r>
    </w:p>
    <w:p>
      <w:r>
        <w:t>Chi tạo nguồn, điều chỉnh tiền lương</w:t>
      </w:r>
    </w:p>
    <w:p>
      <w:r>
        <w:t>0</w:t>
      </w:r>
    </w:p>
    <w:p>
      <w:r>
        <w:t>1,119,048</w:t>
      </w:r>
    </w:p>
    <w:p>
      <w:r>
        <w:t>70,908</w:t>
      </w:r>
    </w:p>
    <w:p>
      <w:r>
        <w:t>B</w:t>
      </w:r>
    </w:p>
    <w:p>
      <w:r>
        <w:t>CHI CÁC CHƯƠNG TRÌNH MỤC TIÊU (*)</w:t>
      </w:r>
    </w:p>
    <w:p>
      <w:r>
        <w:t>0</w:t>
      </w:r>
    </w:p>
    <w:p>
      <w:r>
        <w:t>1,962,057</w:t>
      </w:r>
    </w:p>
    <w:p>
      <w:r>
        <w:t>0</w:t>
      </w:r>
    </w:p>
    <w:p>
      <w:r>
        <w:t>I</w:t>
      </w:r>
    </w:p>
    <w:p>
      <w:r>
        <w:t>Chi các chương trình mục tiêu quốc gia</w:t>
      </w:r>
    </w:p>
    <w:p>
      <w:r>
        <w:t>II</w:t>
      </w:r>
    </w:p>
    <w:p>
      <w:r>
        <w:t>Chi các chương trình mục tiêu, nhiệm vụ</w:t>
      </w:r>
    </w:p>
    <w:p>
      <w:r>
        <w:t>0</w:t>
      </w:r>
    </w:p>
    <w:p>
      <w:r>
        <w:t>1,962,057</w:t>
      </w:r>
    </w:p>
    <w:p>
      <w:r>
        <w:t>0</w:t>
      </w:r>
    </w:p>
    <w:p>
      <w:r>
        <w:t>C</w:t>
      </w:r>
    </w:p>
    <w:p>
      <w:r>
        <w:t>CHI CHUYỂN NGUỒN SANG NĂM SAU</w:t>
      </w:r>
    </w:p>
    <w:p>
      <w:r>
        <w:t>BIỂU MẪU SỐ 18</w:t>
      </w:r>
    </w:p>
    <w:p>
      <w:r>
        <w:t>BỘI CHI VÀ PHƯƠNG ÁN VAY - TRẢ NỢ NGÂN SÁCH ĐỊA PHƯƠNG NĂM 2025</w:t>
      </w:r>
    </w:p>
    <w:p>
      <w:r>
        <w:t>(Kèm theo Nghị quyết số 86/NQ-HĐND ngày 13 tháng 12 năm 2024 của HĐND thành phố Đà Nẵng)</w:t>
      </w:r>
    </w:p>
    <w:p>
      <w:r>
        <w:t>Đơn vị: triệu đồng</w:t>
      </w:r>
    </w:p>
    <w:p>
      <w:r>
        <w:t>STT</w:t>
      </w:r>
    </w:p>
    <w:p>
      <w:r>
        <w:t>Nội dung</w:t>
      </w:r>
    </w:p>
    <w:p>
      <w:r>
        <w:t>Ước thực hiện năm 2024</w:t>
      </w:r>
    </w:p>
    <w:p>
      <w:r>
        <w:t>Dự toán năm 2025</w:t>
      </w:r>
    </w:p>
    <w:p>
      <w:r>
        <w:t>So sánh</w:t>
      </w:r>
    </w:p>
    <w:p>
      <w:r>
        <w:t>A</w:t>
      </w:r>
    </w:p>
    <w:p>
      <w:r>
        <w:t>B</w:t>
      </w:r>
    </w:p>
    <w:p>
      <w:r>
        <w:t>1</w:t>
      </w:r>
    </w:p>
    <w:p>
      <w:r>
        <w:t>2</w:t>
      </w:r>
    </w:p>
    <w:p>
      <w:r>
        <w:t>3=2-1</w:t>
      </w:r>
    </w:p>
    <w:p>
      <w:r>
        <w:t>A</w:t>
      </w:r>
    </w:p>
    <w:p>
      <w:r>
        <w:t>THU NSĐP</w:t>
      </w:r>
    </w:p>
    <w:p>
      <w:r>
        <w:t>18,690,371</w:t>
      </w:r>
    </w:p>
    <w:p>
      <w:r>
        <w:t>18,774,303</w:t>
      </w:r>
    </w:p>
    <w:p>
      <w:r>
        <w:t>83,932</w:t>
      </w:r>
    </w:p>
    <w:p>
      <w:r>
        <w:t>B</w:t>
      </w:r>
    </w:p>
    <w:p>
      <w:r>
        <w:t>CHI CÂN ĐốI NSĐP (*)</w:t>
      </w:r>
    </w:p>
    <w:p>
      <w:r>
        <w:t>17,962,072</w:t>
      </w:r>
    </w:p>
    <w:p>
      <w:r>
        <w:t>18,677,203</w:t>
      </w:r>
    </w:p>
    <w:p>
      <w:r>
        <w:t>715,130</w:t>
      </w:r>
    </w:p>
    <w:p>
      <w:r>
        <w:t>C</w:t>
      </w:r>
    </w:p>
    <w:p>
      <w:r>
        <w:t>BỘI CHI NSĐP/BỘI THU NSĐP</w:t>
      </w:r>
    </w:p>
    <w:p>
      <w:r>
        <w:t>97,100</w:t>
      </w:r>
    </w:p>
    <w:p>
      <w:r>
        <w:t>97,100</w:t>
      </w:r>
    </w:p>
    <w:p>
      <w:r>
        <w:t>D</w:t>
      </w:r>
    </w:p>
    <w:p>
      <w:r>
        <w:t>HẠN MỨC DƯ NỢ VAY TỐI ĐA CỦA NSĐP THEO QUY ĐỊNH</w:t>
      </w:r>
    </w:p>
    <w:p>
      <w:r>
        <w:t>7,476,148</w:t>
      </w:r>
    </w:p>
    <w:p>
      <w:r>
        <w:t>14,545,909</w:t>
      </w:r>
    </w:p>
    <w:p>
      <w:r>
        <w:t>7,069,760</w:t>
      </w:r>
    </w:p>
    <w:p>
      <w:r>
        <w:t>E</w:t>
      </w:r>
    </w:p>
    <w:p>
      <w:r>
        <w:t>KẾ HOẠCH VAY, TRẢ NỢ GỐC</w:t>
      </w:r>
    </w:p>
    <w:p>
      <w:r>
        <w:t>0</w:t>
      </w:r>
    </w:p>
    <w:p>
      <w:r>
        <w:t>I</w:t>
      </w:r>
    </w:p>
    <w:p>
      <w:r>
        <w:t>Tổng dư nợ đầu năm</w:t>
      </w:r>
    </w:p>
    <w:p>
      <w:r>
        <w:t>1,113,987</w:t>
      </w:r>
    </w:p>
    <w:p>
      <w:r>
        <w:t>1,052,721</w:t>
      </w:r>
    </w:p>
    <w:p>
      <w:r>
        <w:t>-61,267</w:t>
      </w:r>
    </w:p>
    <w:p>
      <w:r>
        <w:t>Tỷ lệ mức dư nợ đầu kỳ so với mức dư nợ vay tối đa của ngân sách địa phương (%) (**)</w:t>
      </w:r>
    </w:p>
    <w:p>
      <w:r>
        <w:t>14.90%</w:t>
      </w:r>
    </w:p>
    <w:p>
      <w:r>
        <w:t>7.24%</w:t>
      </w:r>
    </w:p>
    <w:p>
      <w:r>
        <w:t>-7.66%</w:t>
      </w:r>
    </w:p>
    <w:p>
      <w:r>
        <w:t>1</w:t>
      </w:r>
    </w:p>
    <w:p>
      <w:r>
        <w:t>Trái phiếu chính quyền địa phương</w:t>
      </w:r>
    </w:p>
    <w:p>
      <w:r>
        <w:t>0</w:t>
      </w:r>
    </w:p>
    <w:p>
      <w:r>
        <w:t>0</w:t>
      </w:r>
    </w:p>
    <w:p>
      <w:r>
        <w:t>0</w:t>
      </w:r>
    </w:p>
    <w:p>
      <w:r>
        <w:t>2</w:t>
      </w:r>
    </w:p>
    <w:p>
      <w:r>
        <w:t>Vay lại từ nguồn Chính phủ vay ngoài nước</w:t>
      </w:r>
    </w:p>
    <w:p>
      <w:r>
        <w:t>1,113,987</w:t>
      </w:r>
    </w:p>
    <w:p>
      <w:r>
        <w:t>1,052,721</w:t>
      </w:r>
    </w:p>
    <w:p>
      <w:r>
        <w:t>-61,267</w:t>
      </w:r>
    </w:p>
    <w:p>
      <w:r>
        <w:t>+</w:t>
      </w:r>
    </w:p>
    <w:p>
      <w:r>
        <w:t>Dự án Phát triển bền vững (gốc_vay lại 15%)</w:t>
      </w:r>
    </w:p>
    <w:p>
      <w:r>
        <w:t>256,889</w:t>
      </w:r>
    </w:p>
    <w:p>
      <w:r>
        <w:t>232,702</w:t>
      </w:r>
    </w:p>
    <w:p>
      <w:r>
        <w:t>-24,187</w:t>
      </w:r>
    </w:p>
    <w:p>
      <w:r>
        <w:t>+</w:t>
      </w:r>
    </w:p>
    <w:p>
      <w:r>
        <w:t>Dự án Phát triển bền vững (bổ sung vay lại 50%)</w:t>
      </w:r>
    </w:p>
    <w:p>
      <w:r>
        <w:t>284,618</w:t>
      </w:r>
    </w:p>
    <w:p>
      <w:r>
        <w:t>284,618</w:t>
      </w:r>
    </w:p>
    <w:p>
      <w:r>
        <w:t>0</w:t>
      </w:r>
    </w:p>
    <w:p>
      <w:r>
        <w:t>+</w:t>
      </w:r>
    </w:p>
    <w:p>
      <w:r>
        <w:t>Dự án cải thiện hạ tầng giao thông (dự kiến vay lại 100%)</w:t>
      </w:r>
    </w:p>
    <w:p>
      <w:r>
        <w:t>572,481</w:t>
      </w:r>
    </w:p>
    <w:p>
      <w:r>
        <w:t>535,401</w:t>
      </w:r>
    </w:p>
    <w:p>
      <w:r>
        <w:t>-37,080</w:t>
      </w:r>
    </w:p>
    <w:p>
      <w:r>
        <w:t>3</w:t>
      </w:r>
    </w:p>
    <w:p>
      <w:r>
        <w:t>Vay Ngân hàng phát triển Việt Nam</w:t>
      </w:r>
    </w:p>
    <w:p>
      <w:r>
        <w:t>0</w:t>
      </w:r>
    </w:p>
    <w:p>
      <w:r>
        <w:t>0</w:t>
      </w:r>
    </w:p>
    <w:p>
      <w:r>
        <w:t>0</w:t>
      </w:r>
    </w:p>
    <w:p>
      <w:r>
        <w:t>II</w:t>
      </w:r>
    </w:p>
    <w:p>
      <w:r>
        <w:t>Trả nợ gốc vay trong năm</w:t>
      </w:r>
    </w:p>
    <w:p>
      <w:r>
        <w:t>0</w:t>
      </w:r>
    </w:p>
    <w:p>
      <w:r>
        <w:t>1</w:t>
      </w:r>
    </w:p>
    <w:p>
      <w:r>
        <w:t>Theo nguồn vốn vay</w:t>
      </w:r>
    </w:p>
    <w:p>
      <w:r>
        <w:t>61,267</w:t>
      </w:r>
    </w:p>
    <w:p>
      <w:r>
        <w:t>97,100</w:t>
      </w:r>
    </w:p>
    <w:p>
      <w:r>
        <w:t>35,833</w:t>
      </w:r>
    </w:p>
    <w:p>
      <w:r>
        <w:t>-</w:t>
      </w:r>
    </w:p>
    <w:p>
      <w:r>
        <w:t>Trái phiếu chính quyền địa phương</w:t>
      </w:r>
    </w:p>
    <w:p>
      <w:r>
        <w:t>0</w:t>
      </w:r>
    </w:p>
    <w:p>
      <w:r>
        <w:t>0</w:t>
      </w:r>
    </w:p>
    <w:p>
      <w:r>
        <w:t>-</w:t>
      </w:r>
    </w:p>
    <w:p>
      <w:r>
        <w:t>Vay lại từ nguồn Chính phủ vay ngoài nước</w:t>
      </w:r>
    </w:p>
    <w:p>
      <w:r>
        <w:t>61,267</w:t>
      </w:r>
    </w:p>
    <w:p>
      <w:r>
        <w:t>97,100</w:t>
      </w:r>
    </w:p>
    <w:p>
      <w:r>
        <w:t>35,833</w:t>
      </w:r>
    </w:p>
    <w:p>
      <w:r>
        <w:t>+</w:t>
      </w:r>
    </w:p>
    <w:p>
      <w:r>
        <w:t>Dự án Phát triển bền vững (gốc)</w:t>
      </w:r>
    </w:p>
    <w:p>
      <w:r>
        <w:t>24,187</w:t>
      </w:r>
    </w:p>
    <w:p>
      <w:r>
        <w:t>24,320</w:t>
      </w:r>
    </w:p>
    <w:p>
      <w:r>
        <w:t>133</w:t>
      </w:r>
    </w:p>
    <w:p>
      <w:r>
        <w:t>+</w:t>
      </w:r>
    </w:p>
    <w:p>
      <w:r>
        <w:t>Dự án Phát triển bền vững (bổ sung_vay lại 50%)</w:t>
      </w:r>
    </w:p>
    <w:p>
      <w:r>
        <w:t>+</w:t>
      </w:r>
    </w:p>
    <w:p>
      <w:r>
        <w:t>Dự án cải thiện hạ tầng giao thông</w:t>
      </w:r>
    </w:p>
    <w:p>
      <w:r>
        <w:t>37,080</w:t>
      </w:r>
    </w:p>
    <w:p>
      <w:r>
        <w:t>72,780</w:t>
      </w:r>
    </w:p>
    <w:p>
      <w:r>
        <w:t>35,700</w:t>
      </w:r>
    </w:p>
    <w:p>
      <w:r>
        <w:t>2</w:t>
      </w:r>
    </w:p>
    <w:p>
      <w:r>
        <w:t>Theo nguồn trả nợ</w:t>
      </w:r>
    </w:p>
    <w:p>
      <w:r>
        <w:t>61,267</w:t>
      </w:r>
    </w:p>
    <w:p>
      <w:r>
        <w:t>97,100</w:t>
      </w:r>
    </w:p>
    <w:p>
      <w:r>
        <w:t>35,833</w:t>
      </w:r>
    </w:p>
    <w:p>
      <w:r>
        <w:t>-</w:t>
      </w:r>
    </w:p>
    <w:p>
      <w:r>
        <w:t>Từ nguồn vay để trả nợ gốc</w:t>
      </w:r>
    </w:p>
    <w:p>
      <w:r>
        <w:t>0</w:t>
      </w:r>
    </w:p>
    <w:p>
      <w:r>
        <w:t>-</w:t>
      </w:r>
    </w:p>
    <w:p>
      <w:r>
        <w:t>Bội thu NSĐP</w:t>
      </w:r>
    </w:p>
    <w:p>
      <w:r>
        <w:t>59,200</w:t>
      </w:r>
    </w:p>
    <w:p>
      <w:r>
        <w:t>97,100</w:t>
      </w:r>
    </w:p>
    <w:p>
      <w:r>
        <w:t>37,900</w:t>
      </w:r>
    </w:p>
    <w:p>
      <w:r>
        <w:t>-</w:t>
      </w:r>
    </w:p>
    <w:p>
      <w:r>
        <w:t>Tăng thu, tiết kiệm chi</w:t>
      </w:r>
    </w:p>
    <w:p>
      <w:r>
        <w:t>0</w:t>
      </w:r>
    </w:p>
    <w:p>
      <w:r>
        <w:t>-</w:t>
      </w:r>
    </w:p>
    <w:p>
      <w:r>
        <w:t>Kết dư ngân sách cấp tỉnh</w:t>
      </w:r>
    </w:p>
    <w:p>
      <w:r>
        <w:t>2,067</w:t>
      </w:r>
    </w:p>
    <w:p>
      <w:r>
        <w:t>-2,067</w:t>
      </w:r>
    </w:p>
    <w:p>
      <w:r>
        <w:t>III</w:t>
      </w:r>
    </w:p>
    <w:p>
      <w:r>
        <w:t>Tổng mức vay trong năm</w:t>
      </w:r>
    </w:p>
    <w:p>
      <w:r>
        <w:t>0</w:t>
      </w:r>
    </w:p>
    <w:p>
      <w:r>
        <w:t>1</w:t>
      </w:r>
    </w:p>
    <w:p>
      <w:r>
        <w:t>Theo mục đích vay</w:t>
      </w:r>
    </w:p>
    <w:p>
      <w:r>
        <w:t>0</w:t>
      </w:r>
    </w:p>
    <w:p>
      <w:r>
        <w:t>0</w:t>
      </w:r>
    </w:p>
    <w:p>
      <w:r>
        <w:t>0</w:t>
      </w:r>
    </w:p>
    <w:p>
      <w:r>
        <w:t>-</w:t>
      </w:r>
    </w:p>
    <w:p>
      <w:r>
        <w:t>Vay để bù đắp bội chi</w:t>
      </w:r>
    </w:p>
    <w:p>
      <w:r>
        <w:t>0</w:t>
      </w:r>
    </w:p>
    <w:p>
      <w:r>
        <w:t>0</w:t>
      </w:r>
    </w:p>
    <w:p>
      <w:r>
        <w:t>0</w:t>
      </w:r>
    </w:p>
    <w:p>
      <w:r>
        <w:t>-</w:t>
      </w:r>
    </w:p>
    <w:p>
      <w:r>
        <w:t>Vay để trả nợ gốc</w:t>
      </w:r>
    </w:p>
    <w:p>
      <w:r>
        <w:t>0</w:t>
      </w:r>
    </w:p>
    <w:p>
      <w:r>
        <w:t>2</w:t>
      </w:r>
    </w:p>
    <w:p>
      <w:r>
        <w:t>Theo nguồn vay</w:t>
      </w:r>
    </w:p>
    <w:p>
      <w:r>
        <w:t>0</w:t>
      </w:r>
    </w:p>
    <w:p>
      <w:r>
        <w:t>0</w:t>
      </w:r>
    </w:p>
    <w:p>
      <w:r>
        <w:t>0</w:t>
      </w:r>
    </w:p>
    <w:p>
      <w:r>
        <w:t>-</w:t>
      </w:r>
    </w:p>
    <w:p>
      <w:r>
        <w:t>Trái phiếu chính quyền địa phương</w:t>
      </w:r>
    </w:p>
    <w:p>
      <w:r>
        <w:t>0</w:t>
      </w:r>
    </w:p>
    <w:p>
      <w:r>
        <w:t>-</w:t>
      </w:r>
    </w:p>
    <w:p>
      <w:r>
        <w:t>Vay lại từ nguồn Chính phủ vay ngoài nước</w:t>
      </w:r>
    </w:p>
    <w:p>
      <w:r>
        <w:t>0</w:t>
      </w:r>
    </w:p>
    <w:p>
      <w:r>
        <w:t>0</w:t>
      </w:r>
    </w:p>
    <w:p>
      <w:r>
        <w:t>0</w:t>
      </w:r>
    </w:p>
    <w:p>
      <w:r>
        <w:t>IV</w:t>
      </w:r>
    </w:p>
    <w:p>
      <w:r>
        <w:t>Tổng dư nợ cuối năm</w:t>
      </w:r>
    </w:p>
    <w:p>
      <w:r>
        <w:t>1,052,721</w:t>
      </w:r>
    </w:p>
    <w:p>
      <w:r>
        <w:t>955,621</w:t>
      </w:r>
    </w:p>
    <w:p>
      <w:r>
        <w:t>-97,100</w:t>
      </w:r>
    </w:p>
    <w:p>
      <w:r>
        <w:t>Tỷ lệ mức dư nợ cuối kỳ so với mức dư nợ vay tối đa của ngân sách địa phương (%)</w:t>
      </w:r>
    </w:p>
    <w:p>
      <w:r>
        <w:t>14.08%</w:t>
      </w:r>
    </w:p>
    <w:p>
      <w:r>
        <w:t>6.57%</w:t>
      </w:r>
    </w:p>
    <w:p>
      <w:r>
        <w:t>-7.51%</w:t>
      </w:r>
    </w:p>
    <w:p>
      <w:r>
        <w:t>1</w:t>
      </w:r>
    </w:p>
    <w:p>
      <w:r>
        <w:t>Trái phiếu chính quyền địa phương</w:t>
      </w:r>
    </w:p>
    <w:p>
      <w:r>
        <w:t>0</w:t>
      </w:r>
    </w:p>
    <w:p>
      <w:r>
        <w:t>0</w:t>
      </w:r>
    </w:p>
    <w:p>
      <w:r>
        <w:t>0</w:t>
      </w:r>
    </w:p>
    <w:p>
      <w:r>
        <w:t>2</w:t>
      </w:r>
    </w:p>
    <w:p>
      <w:r>
        <w:t>Vay lại từ nguồn Chính phủ vay ngoài nước</w:t>
      </w:r>
    </w:p>
    <w:p>
      <w:r>
        <w:t>1,052,721</w:t>
      </w:r>
    </w:p>
    <w:p>
      <w:r>
        <w:t>955,621</w:t>
      </w:r>
    </w:p>
    <w:p>
      <w:r>
        <w:t>-97,100</w:t>
      </w:r>
    </w:p>
    <w:p>
      <w:r>
        <w:t>+</w:t>
      </w:r>
    </w:p>
    <w:p>
      <w:r>
        <w:t>Dự án Phát triển bền vững (gốc_vay lại 15%)</w:t>
      </w:r>
    </w:p>
    <w:p>
      <w:r>
        <w:t>232,702</w:t>
      </w:r>
    </w:p>
    <w:p>
      <w:r>
        <w:t>208,382</w:t>
      </w:r>
    </w:p>
    <w:p>
      <w:r>
        <w:t>-24,320</w:t>
      </w:r>
    </w:p>
    <w:p>
      <w:r>
        <w:t>+</w:t>
      </w:r>
    </w:p>
    <w:p>
      <w:r>
        <w:t>Dự án Phát triển bền vững (bổ sung vay lại 50%)</w:t>
      </w:r>
    </w:p>
    <w:p>
      <w:r>
        <w:t>284,618</w:t>
      </w:r>
    </w:p>
    <w:p>
      <w:r>
        <w:t>284,618</w:t>
      </w:r>
    </w:p>
    <w:p>
      <w:r>
        <w:t>0</w:t>
      </w:r>
    </w:p>
    <w:p>
      <w:r>
        <w:t>+</w:t>
      </w:r>
    </w:p>
    <w:p>
      <w:r>
        <w:t>Dự án cải thiện hạ tầng giao thông (dự kiến vay lại 100%)</w:t>
      </w:r>
    </w:p>
    <w:p>
      <w:r>
        <w:t>535,401</w:t>
      </w:r>
    </w:p>
    <w:p>
      <w:r>
        <w:t>462,621</w:t>
      </w:r>
    </w:p>
    <w:p>
      <w:r>
        <w:t>-72,780</w:t>
      </w:r>
    </w:p>
    <w:p>
      <w:r>
        <w:t>3</w:t>
      </w:r>
    </w:p>
    <w:p>
      <w:r>
        <w:t>Vay trong nước khác</w:t>
      </w:r>
    </w:p>
    <w:p>
      <w:r>
        <w:t>0</w:t>
      </w:r>
    </w:p>
    <w:p>
      <w:r>
        <w:t>0</w:t>
      </w:r>
    </w:p>
    <w:p>
      <w:r>
        <w:t>0</w:t>
      </w:r>
    </w:p>
    <w:p>
      <w:r>
        <w:t>G</w:t>
      </w:r>
    </w:p>
    <w:p>
      <w:r>
        <w:t>TRẢ NỢ LÃI, PHÍ</w:t>
      </w:r>
    </w:p>
    <w:p>
      <w:r>
        <w:t>36,976</w:t>
      </w:r>
    </w:p>
    <w:p>
      <w:r>
        <w:t>36,600</w:t>
      </w:r>
    </w:p>
    <w:p>
      <w:r>
        <w:t>-376</w:t>
      </w:r>
    </w:p>
    <w:p>
      <w:r>
        <w:t>Ghi chú:  (*) Chi NSTP không kể chi bổ sung cho ngân sách cấp dưới và chi từ nguồn TWBS có mục tiêu</w:t>
      </w:r>
    </w:p>
    <w:p>
      <w:r>
        <w:t>(**) Từ năm 2025, hạn mức dư nợ vay tối đa của NSĐP là 80% thu được hưởng theo phân cấp theo NQ số 136/2024/QH15</w:t>
      </w:r>
    </w:p>
    <w:p>
      <w:r>
        <w:t>BIỂU MẪU SỐ 30</w:t>
      </w:r>
    </w:p>
    <w:p>
      <w:r>
        <w:t>CÂN ĐỐI NGUỒN THU, CHI DỰ TOÁN NGÂN SÁCH THÀNH PHỐ VÀ NGÂN SÁCH QUẬN, HUYỆN NĂM 2025</w:t>
      </w:r>
    </w:p>
    <w:p>
      <w:r>
        <w:t>(Kèm theo Nghị quyết số 86/NQ-HĐND ngày 13 tháng 12 năm 2024 của HĐND thành phố Đà Nẵng)</w:t>
      </w:r>
    </w:p>
    <w:p>
      <w:r>
        <w:t>Đơn vị: triệu đồng</w:t>
      </w:r>
    </w:p>
    <w:p>
      <w:r>
        <w:t>STT</w:t>
      </w:r>
    </w:p>
    <w:p>
      <w:r>
        <w:t>Nội dung</w:t>
      </w:r>
    </w:p>
    <w:p>
      <w:r>
        <w:t>Dự toán năm 2024</w:t>
      </w:r>
    </w:p>
    <w:p>
      <w:r>
        <w:t>Ước thực hiện năm 2024</w:t>
      </w:r>
    </w:p>
    <w:p>
      <w:r>
        <w:t>Dự toán năm 2025</w:t>
      </w:r>
    </w:p>
    <w:p>
      <w:r>
        <w:t>So sánh UTH 2024 /DT2024</w:t>
      </w:r>
    </w:p>
    <w:p>
      <w:r>
        <w:t>So sánh DT 2025 /UTH2024</w:t>
      </w:r>
    </w:p>
    <w:p>
      <w:r>
        <w:t>So sánh DT 2025 /DT2024</w:t>
      </w:r>
    </w:p>
    <w:p>
      <w:r>
        <w:t>Tuyệt đối</w:t>
      </w:r>
    </w:p>
    <w:p>
      <w:r>
        <w:t>Tương đối (%)</w:t>
      </w:r>
    </w:p>
    <w:p>
      <w:r>
        <w:t>Tuyệt đối</w:t>
      </w:r>
    </w:p>
    <w:p>
      <w:r>
        <w:t>Tương đối (%)</w:t>
      </w:r>
    </w:p>
    <w:p>
      <w:r>
        <w:t>Tuyệt đối</w:t>
      </w:r>
    </w:p>
    <w:p>
      <w:r>
        <w:t>Tương đối (%)</w:t>
      </w:r>
    </w:p>
    <w:p>
      <w:r>
        <w:t>A</w:t>
      </w:r>
    </w:p>
    <w:p>
      <w:r>
        <w:t>B</w:t>
      </w:r>
    </w:p>
    <w:p>
      <w:r>
        <w:t>1</w:t>
      </w:r>
    </w:p>
    <w:p>
      <w:r>
        <w:t>2</w:t>
      </w:r>
    </w:p>
    <w:p>
      <w:r>
        <w:t>3</w:t>
      </w:r>
    </w:p>
    <w:p>
      <w:r>
        <w:t>4=2-1</w:t>
      </w:r>
    </w:p>
    <w:p>
      <w:r>
        <w:t>5=2/1</w:t>
      </w:r>
    </w:p>
    <w:p>
      <w:r>
        <w:t>6=3-2</w:t>
      </w:r>
    </w:p>
    <w:p>
      <w:r>
        <w:t>7=3/2</w:t>
      </w:r>
    </w:p>
    <w:p>
      <w:r>
        <w:t>8=3-1</w:t>
      </w:r>
    </w:p>
    <w:p>
      <w:r>
        <w:t>9=3/1</w:t>
      </w:r>
    </w:p>
    <w:p>
      <w:r>
        <w:t>A</w:t>
      </w:r>
    </w:p>
    <w:p>
      <w:r>
        <w:t>NGÂN SÁCH THÀNH PHỐ</w:t>
      </w:r>
    </w:p>
    <w:p>
      <w:r>
        <w:t>I</w:t>
      </w:r>
    </w:p>
    <w:p>
      <w:r>
        <w:t>Nguồn thu ngân sách</w:t>
      </w:r>
    </w:p>
    <w:p>
      <w:r>
        <w:t>18,263,350</w:t>
      </w:r>
    </w:p>
    <w:p>
      <w:r>
        <w:t>40,172,110</w:t>
      </w:r>
    </w:p>
    <w:p>
      <w:r>
        <w:t>20,209,328</w:t>
      </w:r>
    </w:p>
    <w:p>
      <w:r>
        <w:t>21,908,760</w:t>
      </w:r>
    </w:p>
    <w:p>
      <w:r>
        <w:t>220.0</w:t>
      </w:r>
    </w:p>
    <w:p>
      <w:r>
        <w:t>-16,551,652</w:t>
      </w:r>
    </w:p>
    <w:p>
      <w:r>
        <w:t>50.3</w:t>
      </w:r>
    </w:p>
    <w:p>
      <w:r>
        <w:t>1,945,978</w:t>
      </w:r>
    </w:p>
    <w:p>
      <w:r>
        <w:t>110.7</w:t>
      </w:r>
    </w:p>
    <w:p>
      <w:r>
        <w:t>1</w:t>
      </w:r>
    </w:p>
    <w:p>
      <w:r>
        <w:t>Thu ngân sách được hưởng theo phân cấp</w:t>
      </w:r>
    </w:p>
    <w:p>
      <w:r>
        <w:t>12,694,573</w:t>
      </w:r>
    </w:p>
    <w:p>
      <w:r>
        <w:t>18,097,393</w:t>
      </w:r>
    </w:p>
    <w:p>
      <w:r>
        <w:t>17,655,354</w:t>
      </w:r>
    </w:p>
    <w:p>
      <w:r>
        <w:t>5,402,820</w:t>
      </w:r>
    </w:p>
    <w:p>
      <w:r>
        <w:t>142.6</w:t>
      </w:r>
    </w:p>
    <w:p>
      <w:r>
        <w:t>-442,039</w:t>
      </w:r>
    </w:p>
    <w:p>
      <w:r>
        <w:t>97.6</w:t>
      </w:r>
    </w:p>
    <w:p>
      <w:r>
        <w:t>4,960,781</w:t>
      </w:r>
    </w:p>
    <w:p>
      <w:r>
        <w:t>139.1</w:t>
      </w:r>
    </w:p>
    <w:p>
      <w:r>
        <w:t>2</w:t>
      </w:r>
    </w:p>
    <w:p>
      <w:r>
        <w:t>Thu bổ sung từ ngân sách cấp trên</w:t>
      </w:r>
    </w:p>
    <w:p>
      <w:r>
        <w:t>3,291,047</w:t>
      </w:r>
    </w:p>
    <w:p>
      <w:r>
        <w:t>3,388,545</w:t>
      </w:r>
    </w:p>
    <w:p>
      <w:r>
        <w:t>1,962,057</w:t>
      </w:r>
    </w:p>
    <w:p>
      <w:r>
        <w:t>97,498</w:t>
      </w:r>
    </w:p>
    <w:p>
      <w:r>
        <w:t>103.0</w:t>
      </w:r>
    </w:p>
    <w:p>
      <w:r>
        <w:t>-1,426,488</w:t>
      </w:r>
    </w:p>
    <w:p>
      <w:r>
        <w:t>57.9</w:t>
      </w:r>
    </w:p>
    <w:p>
      <w:r>
        <w:t>-1,328,990</w:t>
      </w:r>
    </w:p>
    <w:p>
      <w:r>
        <w:t>59.6</w:t>
      </w:r>
    </w:p>
    <w:p>
      <w:r>
        <w:t>-</w:t>
      </w:r>
    </w:p>
    <w:p>
      <w:r>
        <w:t>Thu bổ sung cân đối ngân sách</w:t>
      </w:r>
    </w:p>
    <w:p>
      <w:r>
        <w:t>0</w:t>
      </w:r>
    </w:p>
    <w:p>
      <w:r>
        <w:t>0.0</w:t>
      </w:r>
    </w:p>
    <w:p>
      <w:r>
        <w:t>0</w:t>
      </w:r>
    </w:p>
    <w:p>
      <w:r>
        <w:t>0.0</w:t>
      </w:r>
    </w:p>
    <w:p>
      <w:r>
        <w:t>0</w:t>
      </w:r>
    </w:p>
    <w:p>
      <w:r>
        <w:t>0.0</w:t>
      </w:r>
    </w:p>
    <w:p>
      <w:r>
        <w:t>-</w:t>
      </w:r>
    </w:p>
    <w:p>
      <w:r>
        <w:t>Thu bổ sung có mục tiêu</w:t>
      </w:r>
    </w:p>
    <w:p>
      <w:r>
        <w:t>3,291,047</w:t>
      </w:r>
    </w:p>
    <w:p>
      <w:r>
        <w:t>3,388,545</w:t>
      </w:r>
    </w:p>
    <w:p>
      <w:r>
        <w:t>1,962,057</w:t>
      </w:r>
    </w:p>
    <w:p>
      <w:r>
        <w:t>97,498</w:t>
      </w:r>
    </w:p>
    <w:p>
      <w:r>
        <w:t>103.0</w:t>
      </w:r>
    </w:p>
    <w:p>
      <w:r>
        <w:t>-1,426,488</w:t>
      </w:r>
    </w:p>
    <w:p>
      <w:r>
        <w:t>57.9</w:t>
      </w:r>
    </w:p>
    <w:p>
      <w:r>
        <w:t>-1,328,990</w:t>
      </w:r>
    </w:p>
    <w:p>
      <w:r>
        <w:t>59.6</w:t>
      </w:r>
    </w:p>
    <w:p>
      <w:r>
        <w:t>3</w:t>
      </w:r>
    </w:p>
    <w:p>
      <w:r>
        <w:t>Thu từ quỹ dự trữ tài chính</w:t>
      </w:r>
    </w:p>
    <w:p>
      <w:r>
        <w:t>0</w:t>
      </w:r>
    </w:p>
    <w:p>
      <w:r>
        <w:t>0</w:t>
      </w:r>
    </w:p>
    <w:p>
      <w:r>
        <w:t>0</w:t>
      </w:r>
    </w:p>
    <w:p>
      <w:r>
        <w:t>0</w:t>
      </w:r>
    </w:p>
    <w:p>
      <w:r>
        <w:t>0.0</w:t>
      </w:r>
    </w:p>
    <w:p>
      <w:r>
        <w:t>0</w:t>
      </w:r>
    </w:p>
    <w:p>
      <w:r>
        <w:t>0.0</w:t>
      </w:r>
    </w:p>
    <w:p>
      <w:r>
        <w:t>0</w:t>
      </w:r>
    </w:p>
    <w:p>
      <w:r>
        <w:t>0.0</w:t>
      </w:r>
    </w:p>
    <w:p>
      <w:r>
        <w:t>4</w:t>
      </w:r>
    </w:p>
    <w:p>
      <w:r>
        <w:t>Thu kết dư</w:t>
      </w:r>
    </w:p>
    <w:p>
      <w:r>
        <w:t>0</w:t>
      </w:r>
    </w:p>
    <w:p>
      <w:r>
        <w:t>349,573</w:t>
      </w:r>
    </w:p>
    <w:p>
      <w:r>
        <w:t>0</w:t>
      </w:r>
    </w:p>
    <w:p>
      <w:r>
        <w:t>349,573</w:t>
      </w:r>
    </w:p>
    <w:p>
      <w:r>
        <w:t>0.0</w:t>
      </w:r>
    </w:p>
    <w:p>
      <w:r>
        <w:t>-349,573</w:t>
      </w:r>
    </w:p>
    <w:p>
      <w:r>
        <w:t>00</w:t>
      </w:r>
    </w:p>
    <w:p>
      <w:r>
        <w:t>0</w:t>
      </w:r>
    </w:p>
    <w:p>
      <w:r>
        <w:t>0.0</w:t>
      </w:r>
    </w:p>
    <w:p>
      <w:r>
        <w:t>5</w:t>
      </w:r>
    </w:p>
    <w:p>
      <w:r>
        <w:t>Thu chuyển nguồn từ năm trước chuyển sang</w:t>
      </w:r>
    </w:p>
    <w:p>
      <w:r>
        <w:t>2,277,730</w:t>
      </w:r>
    </w:p>
    <w:p>
      <w:r>
        <w:t>18,336,599</w:t>
      </w:r>
    </w:p>
    <w:p>
      <w:r>
        <w:t>591,917</w:t>
      </w:r>
    </w:p>
    <w:p>
      <w:r>
        <w:t>16,058,869</w:t>
      </w:r>
    </w:p>
    <w:p>
      <w:r>
        <w:t>805.0</w:t>
      </w:r>
    </w:p>
    <w:p>
      <w:r>
        <w:t>-17,744,682</w:t>
      </w:r>
    </w:p>
    <w:p>
      <w:r>
        <w:t>3.2</w:t>
      </w:r>
    </w:p>
    <w:p>
      <w:r>
        <w:t>-1,685,813</w:t>
      </w:r>
    </w:p>
    <w:p>
      <w:r>
        <w:t>26.0</w:t>
      </w:r>
    </w:p>
    <w:p>
      <w:r>
        <w:t>II</w:t>
      </w:r>
    </w:p>
    <w:p>
      <w:r>
        <w:t>Chi ngân sách</w:t>
      </w:r>
    </w:p>
    <w:p>
      <w:r>
        <w:t>18,204,150</w:t>
      </w:r>
    </w:p>
    <w:p>
      <w:r>
        <w:t>18,127,585</w:t>
      </w:r>
    </w:p>
    <w:p>
      <w:r>
        <w:t>20,112,228</w:t>
      </w:r>
    </w:p>
    <w:p>
      <w:r>
        <w:t>-76,565</w:t>
      </w:r>
    </w:p>
    <w:p>
      <w:r>
        <w:t>99.6</w:t>
      </w:r>
    </w:p>
    <w:p>
      <w:r>
        <w:t>1,984,642</w:t>
      </w:r>
    </w:p>
    <w:p>
      <w:r>
        <w:t>110.9</w:t>
      </w:r>
    </w:p>
    <w:p>
      <w:r>
        <w:t>1,908,078</w:t>
      </w:r>
    </w:p>
    <w:p>
      <w:r>
        <w:t>110.5</w:t>
      </w:r>
    </w:p>
    <w:p>
      <w:r>
        <w:t>1</w:t>
      </w:r>
    </w:p>
    <w:p>
      <w:r>
        <w:t>Chi thuộc nhiệm vụ của ngân sách thành phố</w:t>
      </w:r>
    </w:p>
    <w:p>
      <w:r>
        <w:t>17,525,074</w:t>
      </w:r>
    </w:p>
    <w:p>
      <w:r>
        <w:t>16,805,582</w:t>
      </w:r>
    </w:p>
    <w:p>
      <w:r>
        <w:t>19,370,082</w:t>
      </w:r>
    </w:p>
    <w:p>
      <w:r>
        <w:t>-719,492</w:t>
      </w:r>
    </w:p>
    <w:p>
      <w:r>
        <w:t>95.9</w:t>
      </w:r>
    </w:p>
    <w:p>
      <w:r>
        <w:t>2,564,499</w:t>
      </w:r>
    </w:p>
    <w:p>
      <w:r>
        <w:t>115.3</w:t>
      </w:r>
    </w:p>
    <w:p>
      <w:r>
        <w:t>1,845,008</w:t>
      </w:r>
    </w:p>
    <w:p>
      <w:r>
        <w:t>110.5</w:t>
      </w:r>
    </w:p>
    <w:p>
      <w:r>
        <w:t>2</w:t>
      </w:r>
    </w:p>
    <w:p>
      <w:r>
        <w:t>Chi bổ sung cho ngân sách cấp dưới</w:t>
      </w:r>
    </w:p>
    <w:p>
      <w:r>
        <w:t>679,076</w:t>
      </w:r>
    </w:p>
    <w:p>
      <w:r>
        <w:t>730,086</w:t>
      </w:r>
    </w:p>
    <w:p>
      <w:r>
        <w:t>742,146</w:t>
      </w:r>
    </w:p>
    <w:p>
      <w:r>
        <w:t>51,010</w:t>
      </w:r>
    </w:p>
    <w:p>
      <w:r>
        <w:t>107.5</w:t>
      </w:r>
    </w:p>
    <w:p>
      <w:r>
        <w:t>12,060</w:t>
      </w:r>
    </w:p>
    <w:p>
      <w:r>
        <w:t>101.7</w:t>
      </w:r>
    </w:p>
    <w:p>
      <w:r>
        <w:t>63,070</w:t>
      </w:r>
    </w:p>
    <w:p>
      <w:r>
        <w:t>109.3</w:t>
      </w:r>
    </w:p>
    <w:p>
      <w:r>
        <w:t>-</w:t>
      </w:r>
    </w:p>
    <w:p>
      <w:r>
        <w:t>Chi bổ sung cân đối ngân sách</w:t>
      </w:r>
    </w:p>
    <w:p>
      <w:r>
        <w:t>410,959</w:t>
      </w:r>
    </w:p>
    <w:p>
      <w:r>
        <w:t>410,959</w:t>
      </w:r>
    </w:p>
    <w:p>
      <w:r>
        <w:t>387,823</w:t>
      </w:r>
    </w:p>
    <w:p>
      <w:r>
        <w:t>0</w:t>
      </w:r>
    </w:p>
    <w:p>
      <w:r>
        <w:t>100.0</w:t>
      </w:r>
    </w:p>
    <w:p>
      <w:r>
        <w:t>-23,136</w:t>
      </w:r>
    </w:p>
    <w:p>
      <w:r>
        <w:t>94.4</w:t>
      </w:r>
    </w:p>
    <w:p>
      <w:r>
        <w:t>-23,136</w:t>
      </w:r>
    </w:p>
    <w:p>
      <w:r>
        <w:t>94.4</w:t>
      </w:r>
    </w:p>
    <w:p>
      <w:r>
        <w:t>-</w:t>
      </w:r>
    </w:p>
    <w:p>
      <w:r>
        <w:t>Chi bổ sung có mục tiêu</w:t>
      </w:r>
    </w:p>
    <w:p>
      <w:r>
        <w:t>268,117</w:t>
      </w:r>
    </w:p>
    <w:p>
      <w:r>
        <w:t>319,127</w:t>
      </w:r>
    </w:p>
    <w:p>
      <w:r>
        <w:t>354,323</w:t>
      </w:r>
    </w:p>
    <w:p>
      <w:r>
        <w:t>51,010</w:t>
      </w:r>
    </w:p>
    <w:p>
      <w:r>
        <w:t>119 0</w:t>
      </w:r>
    </w:p>
    <w:p>
      <w:r>
        <w:t>35,196</w:t>
      </w:r>
    </w:p>
    <w:p>
      <w:r>
        <w:t>1110</w:t>
      </w:r>
    </w:p>
    <w:p>
      <w:r>
        <w:t>86,206</w:t>
      </w:r>
    </w:p>
    <w:p>
      <w:r>
        <w:t>132.2</w:t>
      </w:r>
    </w:p>
    <w:p>
      <w:r>
        <w:t>3</w:t>
      </w:r>
    </w:p>
    <w:p>
      <w:r>
        <w:t>Chi chuyển nguồn sang năm sau</w:t>
      </w:r>
    </w:p>
    <w:p>
      <w:r>
        <w:t>591,917</w:t>
      </w:r>
    </w:p>
    <w:p>
      <w:r>
        <w:t>591,917</w:t>
      </w:r>
    </w:p>
    <w:p>
      <w:r>
        <w:t>0.0</w:t>
      </w:r>
    </w:p>
    <w:p>
      <w:r>
        <w:t>-591,917</w:t>
      </w:r>
    </w:p>
    <w:p>
      <w:r>
        <w:t>0.0</w:t>
      </w:r>
    </w:p>
    <w:p>
      <w:r>
        <w:t>0</w:t>
      </w:r>
    </w:p>
    <w:p>
      <w:r>
        <w:t>0.0</w:t>
      </w:r>
    </w:p>
    <w:p>
      <w:r>
        <w:t>III</w:t>
      </w:r>
    </w:p>
    <w:p>
      <w:r>
        <w:t>Bội chi NSĐP/Bội thu NSĐP</w:t>
      </w:r>
    </w:p>
    <w:p>
      <w:r>
        <w:t>59,200</w:t>
      </w:r>
    </w:p>
    <w:p>
      <w:r>
        <w:t>97,100</w:t>
      </w:r>
    </w:p>
    <w:p>
      <w:r>
        <w:t>-59,200</w:t>
      </w:r>
    </w:p>
    <w:p>
      <w:r>
        <w:t>0.0</w:t>
      </w:r>
    </w:p>
    <w:p>
      <w:r>
        <w:t>97,100</w:t>
      </w:r>
    </w:p>
    <w:p>
      <w:r>
        <w:t>0.0</w:t>
      </w:r>
    </w:p>
    <w:p>
      <w:r>
        <w:t>37,900</w:t>
      </w:r>
    </w:p>
    <w:p>
      <w:r>
        <w:t>164.0</w:t>
      </w:r>
    </w:p>
    <w:p>
      <w:r>
        <w:t>B</w:t>
      </w:r>
    </w:p>
    <w:p>
      <w:r>
        <w:t>NGÂN SÁCH QUẬN, HUYỆN</w:t>
      </w:r>
    </w:p>
    <w:p>
      <w:r>
        <w:t>I</w:t>
      </w:r>
    </w:p>
    <w:p>
      <w:r>
        <w:t>Nguồn thu ngân sách</w:t>
      </w:r>
    </w:p>
    <w:p>
      <w:r>
        <w:t>1,072,156</w:t>
      </w:r>
    </w:p>
    <w:p>
      <w:r>
        <w:t>1,805,914</w:t>
      </w:r>
    </w:p>
    <w:p>
      <w:r>
        <w:t>1,269,178</w:t>
      </w:r>
    </w:p>
    <w:p>
      <w:r>
        <w:t>733,758</w:t>
      </w:r>
    </w:p>
    <w:p>
      <w:r>
        <w:t>168.4</w:t>
      </w:r>
    </w:p>
    <w:p>
      <w:r>
        <w:t>-536,736</w:t>
      </w:r>
    </w:p>
    <w:p>
      <w:r>
        <w:t>70.3</w:t>
      </w:r>
    </w:p>
    <w:p>
      <w:r>
        <w:t>197,022</w:t>
      </w:r>
    </w:p>
    <w:p>
      <w:r>
        <w:t>118.4</w:t>
      </w:r>
    </w:p>
    <w:p>
      <w:r>
        <w:t>1</w:t>
      </w:r>
    </w:p>
    <w:p>
      <w:r>
        <w:t>Thu ngân sách được hưởng theo phân cấp</w:t>
      </w:r>
    </w:p>
    <w:p>
      <w:r>
        <w:t>393,080</w:t>
      </w:r>
    </w:p>
    <w:p>
      <w:r>
        <w:t>592,978</w:t>
      </w:r>
    </w:p>
    <w:p>
      <w:r>
        <w:t>527,032</w:t>
      </w:r>
    </w:p>
    <w:p>
      <w:r>
        <w:t>199,898</w:t>
      </w:r>
    </w:p>
    <w:p>
      <w:r>
        <w:t>150.9</w:t>
      </w:r>
    </w:p>
    <w:p>
      <w:r>
        <w:t>-65,946</w:t>
      </w:r>
    </w:p>
    <w:p>
      <w:r>
        <w:t>88.9</w:t>
      </w:r>
    </w:p>
    <w:p>
      <w:r>
        <w:t>133,952</w:t>
      </w:r>
    </w:p>
    <w:p>
      <w:r>
        <w:t>134.1</w:t>
      </w:r>
    </w:p>
    <w:p>
      <w:r>
        <w:t>2</w:t>
      </w:r>
    </w:p>
    <w:p>
      <w:r>
        <w:t>Thu bổ sung từ ngân sách cấp trên</w:t>
      </w:r>
    </w:p>
    <w:p>
      <w:r>
        <w:t>679,076</w:t>
      </w:r>
    </w:p>
    <w:p>
      <w:r>
        <w:t>730,086</w:t>
      </w:r>
    </w:p>
    <w:p>
      <w:r>
        <w:t>742,146</w:t>
      </w:r>
    </w:p>
    <w:p>
      <w:r>
        <w:t>51,010</w:t>
      </w:r>
    </w:p>
    <w:p>
      <w:r>
        <w:t>107.5</w:t>
      </w:r>
    </w:p>
    <w:p>
      <w:r>
        <w:t>12,060</w:t>
      </w:r>
    </w:p>
    <w:p>
      <w:r>
        <w:t>101.7</w:t>
      </w:r>
    </w:p>
    <w:p>
      <w:r>
        <w:t>63,070</w:t>
      </w:r>
    </w:p>
    <w:p>
      <w:r>
        <w:t>109.3</w:t>
      </w:r>
    </w:p>
    <w:p>
      <w:r>
        <w:t>-</w:t>
      </w:r>
    </w:p>
    <w:p>
      <w:r>
        <w:t>Thu bổ sung cân đối ngân sách</w:t>
      </w:r>
    </w:p>
    <w:p>
      <w:r>
        <w:t>410,959</w:t>
      </w:r>
    </w:p>
    <w:p>
      <w:r>
        <w:t>410,959</w:t>
      </w:r>
    </w:p>
    <w:p>
      <w:r>
        <w:t>387,823</w:t>
      </w:r>
    </w:p>
    <w:p>
      <w:r>
        <w:t>0</w:t>
      </w:r>
    </w:p>
    <w:p>
      <w:r>
        <w:t>100.0</w:t>
      </w:r>
    </w:p>
    <w:p>
      <w:r>
        <w:t>-23,136</w:t>
      </w:r>
    </w:p>
    <w:p>
      <w:r>
        <w:t>94.4</w:t>
      </w:r>
    </w:p>
    <w:p>
      <w:r>
        <w:t>-23,136</w:t>
      </w:r>
    </w:p>
    <w:p>
      <w:r>
        <w:t>94.4</w:t>
      </w:r>
    </w:p>
    <w:p>
      <w:r>
        <w:t>-</w:t>
      </w:r>
    </w:p>
    <w:p>
      <w:r>
        <w:t>Thu bổ sung có mục tiêu</w:t>
      </w:r>
    </w:p>
    <w:p>
      <w:r>
        <w:t>268,117</w:t>
      </w:r>
    </w:p>
    <w:p>
      <w:r>
        <w:t>319,127</w:t>
      </w:r>
    </w:p>
    <w:p>
      <w:r>
        <w:t>354,323</w:t>
      </w:r>
    </w:p>
    <w:p>
      <w:r>
        <w:t>51,010</w:t>
      </w:r>
    </w:p>
    <w:p>
      <w:r>
        <w:t>119.0</w:t>
      </w:r>
    </w:p>
    <w:p>
      <w:r>
        <w:t>35,196</w:t>
      </w:r>
    </w:p>
    <w:p>
      <w:r>
        <w:t>111.0</w:t>
      </w:r>
    </w:p>
    <w:p>
      <w:r>
        <w:t>86,206</w:t>
      </w:r>
    </w:p>
    <w:p>
      <w:r>
        <w:t>132.2</w:t>
      </w:r>
    </w:p>
    <w:p>
      <w:r>
        <w:t>3</w:t>
      </w:r>
    </w:p>
    <w:p>
      <w:r>
        <w:t>Thu kết dư</w:t>
      </w:r>
    </w:p>
    <w:p>
      <w:r>
        <w:t>4,454</w:t>
      </w:r>
    </w:p>
    <w:p>
      <w:r>
        <w:t>0</w:t>
      </w:r>
    </w:p>
    <w:p>
      <w:r>
        <w:t>4,454</w:t>
      </w:r>
    </w:p>
    <w:p>
      <w:r>
        <w:t>0.0</w:t>
      </w:r>
    </w:p>
    <w:p>
      <w:r>
        <w:t>-4,454</w:t>
      </w:r>
    </w:p>
    <w:p>
      <w:r>
        <w:t>0.0</w:t>
      </w:r>
    </w:p>
    <w:p>
      <w:r>
        <w:t>0</w:t>
      </w:r>
    </w:p>
    <w:p>
      <w:r>
        <w:t>0.0</w:t>
      </w:r>
    </w:p>
    <w:p>
      <w:r>
        <w:t>4</w:t>
      </w:r>
    </w:p>
    <w:p>
      <w:r>
        <w:t>Thu chuyển nguồn từ năm trước chuyển sang</w:t>
      </w:r>
    </w:p>
    <w:p>
      <w:r>
        <w:t>478,396</w:t>
      </w:r>
    </w:p>
    <w:p>
      <w:r>
        <w:t>0</w:t>
      </w:r>
    </w:p>
    <w:p>
      <w:r>
        <w:t>478,396</w:t>
      </w:r>
    </w:p>
    <w:p>
      <w:r>
        <w:t>0.0</w:t>
      </w:r>
    </w:p>
    <w:p>
      <w:r>
        <w:t>-478,396</w:t>
      </w:r>
    </w:p>
    <w:p>
      <w:r>
        <w:t>0.0</w:t>
      </w:r>
    </w:p>
    <w:p>
      <w:r>
        <w:t>0</w:t>
      </w:r>
    </w:p>
    <w:p>
      <w:r>
        <w:t>0.0</w:t>
      </w:r>
    </w:p>
    <w:p>
      <w:r>
        <w:t>II</w:t>
      </w:r>
    </w:p>
    <w:p>
      <w:r>
        <w:t>Chi ngân sách</w:t>
      </w:r>
    </w:p>
    <w:p>
      <w:r>
        <w:t>1,072,156</w:t>
      </w:r>
    </w:p>
    <w:p>
      <w:r>
        <w:t>1,156,490</w:t>
      </w:r>
    </w:p>
    <w:p>
      <w:r>
        <w:t>1369,178</w:t>
      </w:r>
    </w:p>
    <w:p>
      <w:r>
        <w:t>84,334</w:t>
      </w:r>
    </w:p>
    <w:p>
      <w:r>
        <w:t>107.9</w:t>
      </w:r>
    </w:p>
    <w:p>
      <w:r>
        <w:t>112,688</w:t>
      </w:r>
    </w:p>
    <w:p>
      <w:r>
        <w:t>109.7</w:t>
      </w:r>
    </w:p>
    <w:p>
      <w:r>
        <w:t>197,022</w:t>
      </w:r>
    </w:p>
    <w:p>
      <w:r>
        <w:t>118.4</w:t>
      </w:r>
    </w:p>
    <w:p>
      <w:r>
        <w:t>1</w:t>
      </w:r>
    </w:p>
    <w:p>
      <w:r>
        <w:t>Chi thuộc nhiệm vụ của ngân sách quận huyện</w:t>
      </w:r>
    </w:p>
    <w:p>
      <w:r>
        <w:t>1,072,156</w:t>
      </w:r>
    </w:p>
    <w:p>
      <w:r>
        <w:t>1,156,490</w:t>
      </w:r>
    </w:p>
    <w:p>
      <w:r>
        <w:t>1,269,178</w:t>
      </w:r>
    </w:p>
    <w:p>
      <w:r>
        <w:t>84,334</w:t>
      </w:r>
    </w:p>
    <w:p>
      <w:r>
        <w:t>107.9</w:t>
      </w:r>
    </w:p>
    <w:p>
      <w:r>
        <w:t>112,688</w:t>
      </w:r>
    </w:p>
    <w:p>
      <w:r>
        <w:t>109.7</w:t>
      </w:r>
    </w:p>
    <w:p>
      <w:r>
        <w:t>197,022</w:t>
      </w:r>
    </w:p>
    <w:p>
      <w:r>
        <w:t>118.4</w:t>
      </w:r>
    </w:p>
    <w:p>
      <w:r>
        <w:t>2</w:t>
      </w:r>
    </w:p>
    <w:p>
      <w:r>
        <w:t>Chi bổ sung cho ngân sách cấp dưới</w:t>
      </w:r>
    </w:p>
    <w:p>
      <w:r>
        <w:t>0</w:t>
      </w:r>
    </w:p>
    <w:p>
      <w:r>
        <w:t>0.0</w:t>
      </w:r>
    </w:p>
    <w:p>
      <w:r>
        <w:t>0</w:t>
      </w:r>
    </w:p>
    <w:p>
      <w:r>
        <w:t>0.0</w:t>
      </w:r>
    </w:p>
    <w:p>
      <w:r>
        <w:t>0</w:t>
      </w:r>
    </w:p>
    <w:p>
      <w:r>
        <w:t>0.0</w:t>
      </w:r>
    </w:p>
    <w:p>
      <w:r>
        <w:t>-</w:t>
      </w:r>
    </w:p>
    <w:p>
      <w:r>
        <w:t>Chi bổ sung cân đối ngân sách</w:t>
      </w:r>
    </w:p>
    <w:p>
      <w:r>
        <w:t>0</w:t>
      </w:r>
    </w:p>
    <w:p>
      <w:r>
        <w:t>0.0</w:t>
      </w:r>
    </w:p>
    <w:p>
      <w:r>
        <w:t>0</w:t>
      </w:r>
    </w:p>
    <w:p>
      <w:r>
        <w:t>0.0</w:t>
      </w:r>
    </w:p>
    <w:p>
      <w:r>
        <w:t>0</w:t>
      </w:r>
    </w:p>
    <w:p>
      <w:r>
        <w:t>0.0</w:t>
      </w:r>
    </w:p>
    <w:p>
      <w:r>
        <w:t>-</w:t>
      </w:r>
    </w:p>
    <w:p>
      <w:r>
        <w:t>Chi bổ sung có mục tiêu</w:t>
      </w:r>
    </w:p>
    <w:p>
      <w:r>
        <w:t>0</w:t>
      </w:r>
    </w:p>
    <w:p>
      <w:r>
        <w:t>0.0</w:t>
      </w:r>
    </w:p>
    <w:p>
      <w:r>
        <w:t>0</w:t>
      </w:r>
    </w:p>
    <w:p>
      <w:r>
        <w:t>0.0</w:t>
      </w:r>
    </w:p>
    <w:p>
      <w:r>
        <w:t>0</w:t>
      </w:r>
    </w:p>
    <w:p>
      <w:r>
        <w:t>0.0</w:t>
      </w:r>
    </w:p>
    <w:p>
      <w:r>
        <w:t>3</w:t>
      </w:r>
    </w:p>
    <w:p>
      <w:r>
        <w:t>Chi chuyển nguồn sang năm sau</w:t>
      </w:r>
    </w:p>
    <w:p>
      <w:r>
        <w:t>0</w:t>
      </w:r>
    </w:p>
    <w:p>
      <w:r>
        <w:t>0.0</w:t>
      </w:r>
    </w:p>
    <w:p>
      <w:r>
        <w:t>0</w:t>
      </w:r>
    </w:p>
    <w:p>
      <w:r>
        <w:t>0.0</w:t>
      </w:r>
    </w:p>
    <w:p>
      <w:r>
        <w:t>0</w:t>
      </w:r>
    </w:p>
    <w:p>
      <w:r>
        <w:t>0.0</w:t>
      </w:r>
    </w:p>
    <w:p>
      <w:r>
        <w:t>BIỂU MẪU SỐ 32</w:t>
      </w:r>
    </w:p>
    <w:p>
      <w:r>
        <w:t>DỰ TOÁN THU NGÂN SÁCH NHÀ NƯỚC TRÊN ĐỊA BÀN HUYỆN HÒA VANG THEO LĨNH VỰC NĂM 2025</w:t>
      </w:r>
    </w:p>
    <w:p>
      <w:r>
        <w:t>(Kèm theo Nghị quyết số 86/NQ-HĐND ngày 13 tháng 12 năm 2024 của HĐND thành phố Đà Nẵng)</w:t>
      </w:r>
    </w:p>
    <w:p>
      <w:r>
        <w:t>Đơn vị: Triệu đồng</w:t>
      </w:r>
    </w:p>
    <w:p>
      <w:r>
        <w:t>STT</w:t>
      </w:r>
    </w:p>
    <w:p>
      <w:r>
        <w:t>Tên quận, huyện</w:t>
      </w:r>
    </w:p>
    <w:p>
      <w:r>
        <w:t>DỰ TOÁN NĂM 2025</w:t>
      </w:r>
    </w:p>
    <w:p>
      <w:r>
        <w:t>Tổng thu NSNN trên địa bàn</w:t>
      </w:r>
    </w:p>
    <w:p>
      <w:r>
        <w:t>I- Thu nội địa</w:t>
      </w:r>
    </w:p>
    <w:p>
      <w:r>
        <w:t>Bao gồm</w:t>
      </w:r>
    </w:p>
    <w:p>
      <w:r>
        <w:t>II- Thu từ dầu thô</w:t>
      </w:r>
    </w:p>
    <w:p>
      <w:r>
        <w:t>III- Thu từ hoạt động xuất nhập khẩu</w:t>
      </w:r>
    </w:p>
    <w:p>
      <w:r>
        <w:t>1. Thu từ khu vực DNNN do trung ương quản lý</w:t>
      </w:r>
    </w:p>
    <w:p>
      <w:r>
        <w:t>2. Thu từ khu vực DNNN do địa phương quản lý</w:t>
      </w:r>
    </w:p>
    <w:p>
      <w:r>
        <w:t>A</w:t>
      </w:r>
    </w:p>
    <w:p>
      <w:r>
        <w:t>B</w:t>
      </w:r>
    </w:p>
    <w:p>
      <w:r>
        <w:t>8=9+12+13</w:t>
      </w:r>
    </w:p>
    <w:p>
      <w:r>
        <w:t>9</w:t>
      </w:r>
    </w:p>
    <w:p>
      <w:r>
        <w:t>10</w:t>
      </w:r>
    </w:p>
    <w:p>
      <w:r>
        <w:t>11</w:t>
      </w:r>
    </w:p>
    <w:p>
      <w:r>
        <w:t>12</w:t>
      </w:r>
    </w:p>
    <w:p>
      <w:r>
        <w:t>13</w:t>
      </w:r>
    </w:p>
    <w:p>
      <w:r>
        <w:t>TỔNG SỐ</w:t>
      </w:r>
    </w:p>
    <w:p>
      <w:r>
        <w:t>622,000</w:t>
      </w:r>
    </w:p>
    <w:p>
      <w:r>
        <w:t>622,000</w:t>
      </w:r>
    </w:p>
    <w:p>
      <w:r>
        <w:t>0</w:t>
      </w:r>
    </w:p>
    <w:p>
      <w:r>
        <w:t>0</w:t>
      </w:r>
    </w:p>
    <w:p>
      <w:r>
        <w:t>0</w:t>
      </w:r>
    </w:p>
    <w:p>
      <w:r>
        <w:t>0</w:t>
      </w:r>
    </w:p>
    <w:p>
      <w:r>
        <w:t>1</w:t>
      </w:r>
    </w:p>
    <w:p>
      <w:r>
        <w:t>Huyện Hòa Vang</w:t>
      </w:r>
    </w:p>
    <w:p>
      <w:r>
        <w:t>622,000</w:t>
      </w:r>
    </w:p>
    <w:p>
      <w:r>
        <w:t>622,000</w:t>
      </w:r>
    </w:p>
    <w:p>
      <w:r>
        <w:t>BIỂU MẪU SỐ 33</w:t>
      </w:r>
    </w:p>
    <w:p>
      <w:r>
        <w:t>DỰ TOÁN CHI NGÂN SÁCH ĐỊA PHƯƠNG, CHI NGÂN SÁCH THÀNH PHỐ VÀ CHI NGÂN SÁCH HUYỆN HÒA VANG THEO CƠ CẤU CHI NĂM 2025</w:t>
      </w:r>
    </w:p>
    <w:p>
      <w:r>
        <w:t>(Kèm theo Nghị quyết số 86/NQ-HĐND ngày 13 tháng 12 năm 2024 của HĐND thành phố Đà Nẵng)</w:t>
      </w:r>
    </w:p>
    <w:p>
      <w:r>
        <w:t>Đơn vị: Triệu đồng</w:t>
      </w:r>
    </w:p>
    <w:p>
      <w:r>
        <w:t>STT</w:t>
      </w:r>
    </w:p>
    <w:p>
      <w:r>
        <w:t>Nội dung</w:t>
      </w:r>
    </w:p>
    <w:p>
      <w:r>
        <w:t>Dự toán ngân sách địa phương năm 2025</w:t>
      </w:r>
    </w:p>
    <w:p>
      <w:r>
        <w:t>Bao gồm</w:t>
      </w:r>
    </w:p>
    <w:p>
      <w:r>
        <w:t>Ngân sách thành phố</w:t>
      </w:r>
    </w:p>
    <w:p>
      <w:r>
        <w:t>Ngân sách huyện Hòa Vang</w:t>
      </w:r>
    </w:p>
    <w:p>
      <w:r>
        <w:t>A</w:t>
      </w:r>
    </w:p>
    <w:p>
      <w:r>
        <w:t>B</w:t>
      </w:r>
    </w:p>
    <w:p>
      <w:r>
        <w:t>7</w:t>
      </w:r>
    </w:p>
    <w:p>
      <w:r>
        <w:t>8</w:t>
      </w:r>
    </w:p>
    <w:p>
      <w:r>
        <w:t>9</w:t>
      </w:r>
    </w:p>
    <w:p>
      <w:r>
        <w:t>TỔNG CHI NSĐP</w:t>
      </w:r>
    </w:p>
    <w:p>
      <w:r>
        <w:t>20,639,260</w:t>
      </w:r>
    </w:p>
    <w:p>
      <w:r>
        <w:t>19,370,082</w:t>
      </w:r>
    </w:p>
    <w:p>
      <w:r>
        <w:t>1,269,178</w:t>
      </w:r>
    </w:p>
    <w:p>
      <w:r>
        <w:t>A</w:t>
      </w:r>
    </w:p>
    <w:p>
      <w:r>
        <w:t>CHI CÂN ĐỐI NSĐP</w:t>
      </w:r>
    </w:p>
    <w:p>
      <w:r>
        <w:t>20,639,260</w:t>
      </w:r>
    </w:p>
    <w:p>
      <w:r>
        <w:t>19,370,082</w:t>
      </w:r>
    </w:p>
    <w:p>
      <w:r>
        <w:t>1,269,178</w:t>
      </w:r>
    </w:p>
    <w:p>
      <w:r>
        <w:t>I</w:t>
      </w:r>
    </w:p>
    <w:p>
      <w:r>
        <w:t>Chi đầu tư phát triển</w:t>
      </w:r>
    </w:p>
    <w:p>
      <w:r>
        <w:t>8,720,597</w:t>
      </w:r>
    </w:p>
    <w:p>
      <w:r>
        <w:t>8,496,488</w:t>
      </w:r>
    </w:p>
    <w:p>
      <w:r>
        <w:t>224,109</w:t>
      </w:r>
    </w:p>
    <w:p>
      <w:r>
        <w:t>1</w:t>
      </w:r>
    </w:p>
    <w:p>
      <w:r>
        <w:t>Chi đầu tư cho các dự án</w:t>
      </w:r>
    </w:p>
    <w:p>
      <w:r>
        <w:t>8,470,597</w:t>
      </w:r>
    </w:p>
    <w:p>
      <w:r>
        <w:t>8,246,488</w:t>
      </w:r>
    </w:p>
    <w:p>
      <w:r>
        <w:t>224,109</w:t>
      </w:r>
    </w:p>
    <w:p>
      <w:r>
        <w:t>Trong đó: Chia theo nguồn vốn</w:t>
      </w:r>
    </w:p>
    <w:p>
      <w:r>
        <w:t>-</w:t>
      </w:r>
    </w:p>
    <w:p>
      <w:r>
        <w:t>Chi XDCB từ vốn tập trung trong nước</w:t>
      </w:r>
    </w:p>
    <w:p>
      <w:r>
        <w:t>3,949,170</w:t>
      </w:r>
    </w:p>
    <w:p>
      <w:r>
        <w:t>3,871,812</w:t>
      </w:r>
    </w:p>
    <w:p>
      <w:r>
        <w:t>77,358</w:t>
      </w:r>
    </w:p>
    <w:p>
      <w:r>
        <w:t>-</w:t>
      </w:r>
    </w:p>
    <w:p>
      <w:r>
        <w:t>Chi đầu tư từ nguồn thu tiền sử dụng đất</w:t>
      </w:r>
    </w:p>
    <w:p>
      <w:r>
        <w:t>2,400,000</w:t>
      </w:r>
    </w:p>
    <w:p>
      <w:r>
        <w:t>2,253,249</w:t>
      </w:r>
    </w:p>
    <w:p>
      <w:r>
        <w:t>146,751</w:t>
      </w:r>
    </w:p>
    <w:p>
      <w:r>
        <w:t>-</w:t>
      </w:r>
    </w:p>
    <w:p>
      <w:r>
        <w:t>Chi đầu tư từ nguồn thu xổ số kiến thiết</w:t>
      </w:r>
    </w:p>
    <w:p>
      <w:r>
        <w:t>245,000</w:t>
      </w:r>
    </w:p>
    <w:p>
      <w:r>
        <w:t>245,000</w:t>
      </w:r>
    </w:p>
    <w:p>
      <w:r>
        <w:t>-</w:t>
      </w:r>
    </w:p>
    <w:p>
      <w:r>
        <w:t>Chi từ nguồn trung ương bổ sung có mục tiêu</w:t>
      </w:r>
    </w:p>
    <w:p>
      <w:r>
        <w:t>1,876,427</w:t>
      </w:r>
    </w:p>
    <w:p>
      <w:r>
        <w:t>1,876,427</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232,000</w:t>
      </w:r>
    </w:p>
    <w:p>
      <w:r>
        <w:t>232,000</w:t>
      </w:r>
    </w:p>
    <w:p>
      <w:r>
        <w:t>3</w:t>
      </w:r>
    </w:p>
    <w:p>
      <w:r>
        <w:t>Chi đầu tư phát triển khác</w:t>
      </w:r>
    </w:p>
    <w:p>
      <w:r>
        <w:t>18,000</w:t>
      </w:r>
    </w:p>
    <w:p>
      <w:r>
        <w:t>18,000</w:t>
      </w:r>
    </w:p>
    <w:p>
      <w:r>
        <w:t>II</w:t>
      </w:r>
    </w:p>
    <w:p>
      <w:r>
        <w:t>Chi thường xuyên</w:t>
      </w:r>
    </w:p>
    <w:p>
      <w:r>
        <w:t>11,446,291</w:t>
      </w:r>
    </w:p>
    <w:p>
      <w:r>
        <w:t>10,490,427</w:t>
      </w:r>
    </w:p>
    <w:p>
      <w:r>
        <w:t>955,864</w:t>
      </w:r>
    </w:p>
    <w:p>
      <w:r>
        <w:t>Trong đó:</w:t>
      </w:r>
    </w:p>
    <w:p>
      <w:r>
        <w:t>0</w:t>
      </w:r>
    </w:p>
    <w:p>
      <w:r>
        <w:t>1</w:t>
      </w:r>
    </w:p>
    <w:p>
      <w:r>
        <w:t>Chi giáo dục - đào tạo và dạy nghề</w:t>
      </w:r>
    </w:p>
    <w:p>
      <w:r>
        <w:t>3,416,575</w:t>
      </w:r>
    </w:p>
    <w:p>
      <w:r>
        <w:t>3,049,710</w:t>
      </w:r>
    </w:p>
    <w:p>
      <w:r>
        <w:t>366,865</w:t>
      </w:r>
    </w:p>
    <w:p>
      <w:r>
        <w:t>2</w:t>
      </w:r>
    </w:p>
    <w:p>
      <w:r>
        <w:t>Chi khoa học và công nghệ</w:t>
      </w:r>
    </w:p>
    <w:p>
      <w:r>
        <w:t>72,725</w:t>
      </w:r>
    </w:p>
    <w:p>
      <w:r>
        <w:t>72,525</w:t>
      </w:r>
    </w:p>
    <w:p>
      <w:r>
        <w:t>200</w:t>
      </w:r>
    </w:p>
    <w:p>
      <w:r>
        <w:t>III</w:t>
      </w:r>
    </w:p>
    <w:p>
      <w:r>
        <w:t>Chi trả nợ lãi các khoản do chính quyền địa phương vay</w:t>
      </w:r>
    </w:p>
    <w:p>
      <w:r>
        <w:t>36,600</w:t>
      </w:r>
    </w:p>
    <w:p>
      <w:r>
        <w:t>36,600</w:t>
      </w:r>
    </w:p>
    <w:p>
      <w:r>
        <w:t>IV</w:t>
      </w:r>
    </w:p>
    <w:p>
      <w:r>
        <w:t>Chi bổ sung quỹ dự trữ tài chính</w:t>
      </w:r>
    </w:p>
    <w:p>
      <w:r>
        <w:t>1,820</w:t>
      </w:r>
    </w:p>
    <w:p>
      <w:r>
        <w:t>1,820</w:t>
      </w:r>
    </w:p>
    <w:p>
      <w:r>
        <w:t>V</w:t>
      </w:r>
    </w:p>
    <w:p>
      <w:r>
        <w:t>Dự phòng ngân sách</w:t>
      </w:r>
    </w:p>
    <w:p>
      <w:r>
        <w:t>363,044</w:t>
      </w:r>
    </w:p>
    <w:p>
      <w:r>
        <w:t>344,747</w:t>
      </w:r>
    </w:p>
    <w:p>
      <w:r>
        <w:t>18,297</w:t>
      </w:r>
    </w:p>
    <w:p>
      <w:r>
        <w:t>VI</w:t>
      </w:r>
    </w:p>
    <w:p>
      <w:r>
        <w:t>Chi tạo nguồn, điều chỉnh tiền lương</w:t>
      </w:r>
    </w:p>
    <w:p>
      <w:r>
        <w:t>70,908</w:t>
      </w:r>
    </w:p>
    <w:p>
      <w:r>
        <w:t>0</w:t>
      </w:r>
    </w:p>
    <w:p>
      <w:r>
        <w:t>70,908</w:t>
      </w:r>
    </w:p>
    <w:p>
      <w:r>
        <w:t>B</w:t>
      </w:r>
    </w:p>
    <w:p>
      <w:r>
        <w:t>CHI CÁC CHƯƠNG TRÌNH MỤC TIÊU</w:t>
      </w:r>
    </w:p>
    <w:p>
      <w:r>
        <w:t>0</w:t>
      </w:r>
    </w:p>
    <w:p>
      <w:r>
        <w:t>0</w:t>
      </w:r>
    </w:p>
    <w:p>
      <w:r>
        <w:t>0</w:t>
      </w:r>
    </w:p>
    <w:p>
      <w:r>
        <w:t>I</w:t>
      </w:r>
    </w:p>
    <w:p>
      <w:r>
        <w:t>Chi các chương trình mục tiêu quốc gia</w:t>
      </w:r>
    </w:p>
    <w:p>
      <w:r>
        <w:t>II</w:t>
      </w:r>
    </w:p>
    <w:p>
      <w:r>
        <w:t>Chi các chương trình mục tiêu, nhiệm vụ</w:t>
      </w:r>
    </w:p>
    <w:p>
      <w:r>
        <w:t>0</w:t>
      </w:r>
    </w:p>
    <w:p>
      <w:r>
        <w:t>0</w:t>
      </w:r>
    </w:p>
    <w:p>
      <w:r>
        <w:t>0</w:t>
      </w:r>
    </w:p>
    <w:p>
      <w:r>
        <w:t>2</w:t>
      </w:r>
    </w:p>
    <w:p>
      <w:r>
        <w:t>Kinh phí sự nghiệp từ nguồn vốn ngoài nước</w:t>
      </w:r>
    </w:p>
    <w:p>
      <w:r>
        <w:t>0</w:t>
      </w:r>
    </w:p>
    <w:p>
      <w:r>
        <w:t>C</w:t>
      </w:r>
    </w:p>
    <w:p>
      <w:r>
        <w:t>CHI CHUYỂN NGUỒN SANG NĂM SAU</w:t>
      </w:r>
    </w:p>
    <w:p>
      <w:r>
        <w:t>BIỂU MẪU SỐ 34</w:t>
      </w:r>
    </w:p>
    <w:p>
      <w:r>
        <w:t>DỰ TOÁN CHI NGÂN SÁCH THÀNH PHỐ THEO LĨNH VỰC NĂM 2025</w:t>
      </w:r>
    </w:p>
    <w:p>
      <w:r>
        <w:t>(Kèm theo Nghị quyết số 86/NQ-HĐND ngày 13 tháng 12 năm 2024 của HĐND thành phố Đà Nẵng)</w:t>
      </w:r>
    </w:p>
    <w:p>
      <w:r>
        <w:t>Đơn vị: Triệu đồng</w:t>
      </w:r>
    </w:p>
    <w:p>
      <w:r>
        <w:t>STT</w:t>
      </w:r>
    </w:p>
    <w:p>
      <w:r>
        <w:t>Nội dung</w:t>
      </w:r>
    </w:p>
    <w:p>
      <w:r>
        <w:t>Dự toán năm 2025</w:t>
      </w:r>
    </w:p>
    <w:p>
      <w:r>
        <w:t>A</w:t>
      </w:r>
    </w:p>
    <w:p>
      <w:r>
        <w:t>B</w:t>
      </w:r>
    </w:p>
    <w:p>
      <w:r>
        <w:t>3</w:t>
      </w:r>
    </w:p>
    <w:p>
      <w:r>
        <w:t>TỔNG CHI NSĐP</w:t>
      </w:r>
    </w:p>
    <w:p>
      <w:r>
        <w:t>20,112,228</w:t>
      </w:r>
    </w:p>
    <w:p>
      <w:r>
        <w:t>A</w:t>
      </w:r>
    </w:p>
    <w:p>
      <w:r>
        <w:t>CHI BỔ SUNG CHO NGÂN SÁCH CẤP DƯỚI</w:t>
      </w:r>
    </w:p>
    <w:p>
      <w:r>
        <w:t>742,146</w:t>
      </w:r>
    </w:p>
    <w:p>
      <w:r>
        <w:t>I</w:t>
      </w:r>
    </w:p>
    <w:p>
      <w:r>
        <w:t>Chi bổ sung cân đối</w:t>
      </w:r>
    </w:p>
    <w:p>
      <w:r>
        <w:t>387,823</w:t>
      </w:r>
    </w:p>
    <w:p>
      <w:r>
        <w:t>II</w:t>
      </w:r>
    </w:p>
    <w:p>
      <w:r>
        <w:t>Chi bổ sung có mục tiêu</w:t>
      </w:r>
    </w:p>
    <w:p>
      <w:r>
        <w:t>354,323</w:t>
      </w:r>
    </w:p>
    <w:p>
      <w:r>
        <w:t>B</w:t>
      </w:r>
    </w:p>
    <w:p>
      <w:r>
        <w:t>CHI NGÂN SÁCH CẤP TỈNH (HUYỆN, XÃ) THEO LĨNH VỰC</w:t>
      </w:r>
    </w:p>
    <w:p>
      <w:r>
        <w:t>19,370,082</w:t>
      </w:r>
    </w:p>
    <w:p>
      <w:r>
        <w:t>I</w:t>
      </w:r>
    </w:p>
    <w:p>
      <w:r>
        <w:t>Chi đầu tư phát triển</w:t>
      </w:r>
    </w:p>
    <w:p>
      <w:r>
        <w:t>8,496,488</w:t>
      </w:r>
    </w:p>
    <w:p>
      <w:r>
        <w:t>1</w:t>
      </w:r>
    </w:p>
    <w:p>
      <w:r>
        <w:t>Chi đầu tư cho các dự án</w:t>
      </w:r>
    </w:p>
    <w:p>
      <w:r>
        <w:t>8,246,488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232,000</w:t>
      </w:r>
    </w:p>
    <w:p>
      <w:r>
        <w:t>-</w:t>
      </w:r>
    </w:p>
    <w:p>
      <w:r>
        <w:t>Ủy thác vốn cho Ngân hàng CSXH để cho vay các đối tượng</w:t>
      </w:r>
    </w:p>
    <w:p>
      <w:r>
        <w:t>-</w:t>
      </w:r>
    </w:p>
    <w:p>
      <w:r>
        <w:t>Cấp vốn điều lệ cho các Quỹ tài chính ngoài ngân sách</w:t>
      </w:r>
    </w:p>
    <w:p>
      <w:r>
        <w:t>3</w:t>
      </w:r>
    </w:p>
    <w:p>
      <w:r>
        <w:t>Chi đầu tư phát triển khác  (hỗ trợ lãi suất cho các doanh nghiệp theo các Nghị quyết của HĐND thành phố)</w:t>
      </w:r>
    </w:p>
    <w:p>
      <w:r>
        <w:t>18,000</w:t>
      </w:r>
    </w:p>
    <w:p>
      <w:r>
        <w:t>II</w:t>
      </w:r>
    </w:p>
    <w:p>
      <w:r>
        <w:t>Chi thường xuyên</w:t>
      </w:r>
    </w:p>
    <w:p>
      <w:r>
        <w:t>10,490,427</w:t>
      </w:r>
    </w:p>
    <w:p>
      <w:r>
        <w:t>-</w:t>
      </w:r>
    </w:p>
    <w:p>
      <w:r>
        <w:t>Chi giáo dục - đào tạo và dạy nghề</w:t>
      </w:r>
    </w:p>
    <w:p>
      <w:r>
        <w:t>3,049,710</w:t>
      </w:r>
    </w:p>
    <w:p>
      <w:r>
        <w:t>-</w:t>
      </w:r>
    </w:p>
    <w:p>
      <w:r>
        <w:t>Chi khoa học và công nghệ</w:t>
      </w:r>
    </w:p>
    <w:p>
      <w:r>
        <w:t>72,525</w:t>
      </w:r>
    </w:p>
    <w:p>
      <w:r>
        <w:t>-</w:t>
      </w:r>
    </w:p>
    <w:p>
      <w:r>
        <w:t>Chi quốc phòng</w:t>
      </w:r>
    </w:p>
    <w:p>
      <w:r>
        <w:t>276,660</w:t>
      </w:r>
    </w:p>
    <w:p>
      <w:r>
        <w:t>-</w:t>
      </w:r>
    </w:p>
    <w:p>
      <w:r>
        <w:t>Chi an ninh và trật tự an toàn xã hội</w:t>
      </w:r>
    </w:p>
    <w:p>
      <w:r>
        <w:t>223,107</w:t>
      </w:r>
    </w:p>
    <w:p>
      <w:r>
        <w:t>-</w:t>
      </w:r>
    </w:p>
    <w:p>
      <w:r>
        <w:t>Chi y tế, dân số và gia đình</w:t>
      </w:r>
    </w:p>
    <w:p>
      <w:r>
        <w:t>911,894</w:t>
      </w:r>
    </w:p>
    <w:p>
      <w:r>
        <w:t>-</w:t>
      </w:r>
    </w:p>
    <w:p>
      <w:r>
        <w:t>Chi văn hóa thông tin</w:t>
      </w:r>
    </w:p>
    <w:p>
      <w:r>
        <w:t>285,534</w:t>
      </w:r>
    </w:p>
    <w:p>
      <w:r>
        <w:t>-</w:t>
      </w:r>
    </w:p>
    <w:p>
      <w:r>
        <w:t>Chi phát thanh, truyền hình, thông tấn</w:t>
      </w:r>
    </w:p>
    <w:p>
      <w:r>
        <w:t>43,214</w:t>
      </w:r>
    </w:p>
    <w:p>
      <w:r>
        <w:t>-</w:t>
      </w:r>
    </w:p>
    <w:p>
      <w:r>
        <w:t>Chi thể dục thể thao</w:t>
      </w:r>
    </w:p>
    <w:p>
      <w:r>
        <w:t>218,961</w:t>
      </w:r>
    </w:p>
    <w:p>
      <w:r>
        <w:t>-</w:t>
      </w:r>
    </w:p>
    <w:p>
      <w:r>
        <w:t>Chi bảo vệ môi trường</w:t>
      </w:r>
    </w:p>
    <w:p>
      <w:r>
        <w:t>576,035</w:t>
      </w:r>
    </w:p>
    <w:p>
      <w:r>
        <w:t>-</w:t>
      </w:r>
    </w:p>
    <w:p>
      <w:r>
        <w:t>Chi các hoạt động kinh tế</w:t>
      </w:r>
    </w:p>
    <w:p>
      <w:r>
        <w:t>1,582,170</w:t>
      </w:r>
    </w:p>
    <w:p>
      <w:r>
        <w:t>-</w:t>
      </w:r>
    </w:p>
    <w:p>
      <w:r>
        <w:t>Chi hoạt động của cơ quan quản lý nhà nước, đảng, đoàn thể</w:t>
      </w:r>
    </w:p>
    <w:p>
      <w:r>
        <w:t>1,931,030</w:t>
      </w:r>
    </w:p>
    <w:p>
      <w:r>
        <w:t>-</w:t>
      </w:r>
    </w:p>
    <w:p>
      <w:r>
        <w:t>Chi bảo đảm xã hội</w:t>
      </w:r>
    </w:p>
    <w:p>
      <w:r>
        <w:t>734,187</w:t>
      </w:r>
    </w:p>
    <w:p>
      <w:r>
        <w:t>-</w:t>
      </w:r>
    </w:p>
    <w:p>
      <w:r>
        <w:t>Chi thường xuyên khác</w:t>
      </w:r>
    </w:p>
    <w:p>
      <w:r>
        <w:t>585,400</w:t>
      </w:r>
    </w:p>
    <w:p>
      <w:r>
        <w:t>III</w:t>
      </w:r>
    </w:p>
    <w:p>
      <w:r>
        <w:t>Chi trả nợ lãi, phí các khoản do chính quyền địa phương vay</w:t>
      </w:r>
    </w:p>
    <w:p>
      <w:r>
        <w:t>36,600</w:t>
      </w:r>
    </w:p>
    <w:p>
      <w:r>
        <w:t>IV</w:t>
      </w:r>
    </w:p>
    <w:p>
      <w:r>
        <w:t>Chi bổ sung quỹ dự trữ tài chính</w:t>
      </w:r>
    </w:p>
    <w:p>
      <w:r>
        <w:t>1,820</w:t>
      </w:r>
    </w:p>
    <w:p>
      <w:r>
        <w:t>V</w:t>
      </w:r>
    </w:p>
    <w:p>
      <w:r>
        <w:t>Dự phòng ngân sách</w:t>
      </w:r>
    </w:p>
    <w:p>
      <w:r>
        <w:t>344,747</w:t>
      </w:r>
    </w:p>
    <w:p>
      <w:r>
        <w:t>VI</w:t>
      </w:r>
    </w:p>
    <w:p>
      <w:r>
        <w:t>Chi tạo nguồn, điều chỉnh tiền lương</w:t>
      </w:r>
    </w:p>
    <w:p>
      <w:r>
        <w:t>VII</w:t>
      </w:r>
    </w:p>
    <w:p>
      <w:r>
        <w:t>Chi CTMT, nhiệm vụ (vốn sự nghiệp ngoài nước)</w:t>
      </w:r>
    </w:p>
    <w:p>
      <w:r>
        <w:t>C</w:t>
      </w:r>
    </w:p>
    <w:p>
      <w:r>
        <w:t>CHI CHUYỂN NGUỒN SANG NĂM SAU</w:t>
      </w:r>
    </w:p>
    <w:p>
      <w:r>
        <w:t>BIỂU MẪU SỐ 37</w:t>
      </w:r>
    </w:p>
    <w:p>
      <w:r>
        <w:t>DỰ TOÁN CHI THƯỜNG XUYÊN CỦA NGÂN SÁCH THÀNH PHỐ CHO TỪNG CƠ QUAN, ĐƠN VỊ THEO LĨNH VỰC NĂM 2024</w:t>
      </w:r>
    </w:p>
    <w:p>
      <w:r>
        <w:t>(Kèm theo Nghị quyết số 86/NQ-HĐND ngày 13 tháng 12 năm 2024 của HĐND thành phố Đà Nẵng)</w:t>
      </w:r>
    </w:p>
    <w:p>
      <w:r>
        <w:t>Đơn vị: Triệu đồng</w:t>
      </w:r>
    </w:p>
    <w:p>
      <w:r>
        <w:t>STT</w:t>
      </w:r>
    </w:p>
    <w:p>
      <w:r>
        <w:t>Tên 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Chi hoạt động của cơ quan quản lý nhà nước, đảng, đoàn thể</w:t>
      </w:r>
    </w:p>
    <w:p>
      <w:r>
        <w:t>Chi bảo đảm xã hội</w:t>
      </w:r>
    </w:p>
    <w:p>
      <w:r>
        <w:t>Chi thường xuyên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10,490,427</w:t>
      </w:r>
    </w:p>
    <w:p>
      <w:r>
        <w:t>3,049,710</w:t>
      </w:r>
    </w:p>
    <w:p>
      <w:r>
        <w:t>72,525</w:t>
      </w:r>
    </w:p>
    <w:p>
      <w:r>
        <w:t>276,660</w:t>
      </w:r>
    </w:p>
    <w:p>
      <w:r>
        <w:t>223,107</w:t>
      </w:r>
    </w:p>
    <w:p>
      <w:r>
        <w:t>911,894</w:t>
      </w:r>
    </w:p>
    <w:p>
      <w:r>
        <w:t>285,534</w:t>
      </w:r>
    </w:p>
    <w:p>
      <w:r>
        <w:t>43,214</w:t>
      </w:r>
    </w:p>
    <w:p>
      <w:r>
        <w:t>218,961</w:t>
      </w:r>
    </w:p>
    <w:p>
      <w:r>
        <w:t>576,035</w:t>
      </w:r>
    </w:p>
    <w:p>
      <w:r>
        <w:t>1,582,170</w:t>
      </w:r>
    </w:p>
    <w:p>
      <w:r>
        <w:t>1,931,030</w:t>
      </w:r>
    </w:p>
    <w:p>
      <w:r>
        <w:t>734,187</w:t>
      </w:r>
    </w:p>
    <w:p>
      <w:r>
        <w:t>585,400</w:t>
      </w:r>
    </w:p>
    <w:p>
      <w:r>
        <w:t>I</w:t>
      </w:r>
    </w:p>
    <w:p>
      <w:r>
        <w:t>CÁC CƠ QUAN, ĐƠN VỊ, QUẬN</w:t>
      </w:r>
    </w:p>
    <w:p>
      <w:r>
        <w:t>10,130,839</w:t>
      </w:r>
    </w:p>
    <w:p>
      <w:r>
        <w:t>3,049,710</w:t>
      </w:r>
    </w:p>
    <w:p>
      <w:r>
        <w:t>72,525</w:t>
      </w:r>
    </w:p>
    <w:p>
      <w:r>
        <w:t>276,660</w:t>
      </w:r>
    </w:p>
    <w:p>
      <w:r>
        <w:t>223,107</w:t>
      </w:r>
    </w:p>
    <w:p>
      <w:r>
        <w:t>826,295</w:t>
      </w:r>
    </w:p>
    <w:p>
      <w:r>
        <w:t>285,534</w:t>
      </w:r>
    </w:p>
    <w:p>
      <w:r>
        <w:t>43,214</w:t>
      </w:r>
    </w:p>
    <w:p>
      <w:r>
        <w:t>218,961</w:t>
      </w:r>
    </w:p>
    <w:p>
      <w:r>
        <w:t>575,812</w:t>
      </w:r>
    </w:p>
    <w:p>
      <w:r>
        <w:t>1,582,170</w:t>
      </w:r>
    </w:p>
    <w:p>
      <w:r>
        <w:t>1,931,030</w:t>
      </w:r>
    </w:p>
    <w:p>
      <w:r>
        <w:t>725,630</w:t>
      </w:r>
    </w:p>
    <w:p>
      <w:r>
        <w:t>320,486</w:t>
      </w:r>
    </w:p>
    <w:p>
      <w:r>
        <w:t>1</w:t>
      </w:r>
    </w:p>
    <w:p>
      <w:r>
        <w:t>Các Sở, ban, ngành</w:t>
      </w:r>
    </w:p>
    <w:p>
      <w:r>
        <w:t>4,003,473</w:t>
      </w:r>
    </w:p>
    <w:p>
      <w:r>
        <w:t>660,778</w:t>
      </w:r>
    </w:p>
    <w:p>
      <w:r>
        <w:t>69,125</w:t>
      </w:r>
    </w:p>
    <w:p>
      <w:r>
        <w:t>0</w:t>
      </w:r>
    </w:p>
    <w:p>
      <w:r>
        <w:t>0</w:t>
      </w:r>
    </w:p>
    <w:p>
      <w:r>
        <w:t>630,340</w:t>
      </w:r>
    </w:p>
    <w:p>
      <w:r>
        <w:t>143,921</w:t>
      </w:r>
    </w:p>
    <w:p>
      <w:r>
        <w:t>43,214</w:t>
      </w:r>
    </w:p>
    <w:p>
      <w:r>
        <w:t>194,644</w:t>
      </w:r>
    </w:p>
    <w:p>
      <w:r>
        <w:t>398,673</w:t>
      </w:r>
    </w:p>
    <w:p>
      <w:r>
        <w:t>1,161,117</w:t>
      </w:r>
    </w:p>
    <w:p>
      <w:r>
        <w:t>485,031</w:t>
      </w:r>
    </w:p>
    <w:p>
      <w:r>
        <w:t>216,630</w:t>
      </w:r>
    </w:p>
    <w:p>
      <w:r>
        <w:t>0</w:t>
      </w:r>
    </w:p>
    <w:p>
      <w:r>
        <w:t>-</w:t>
      </w:r>
    </w:p>
    <w:p>
      <w:r>
        <w:t>Văn phòng Đoàn ĐBQH và HĐND TP</w:t>
      </w:r>
    </w:p>
    <w:p>
      <w:r>
        <w:t>29,117</w:t>
      </w:r>
    </w:p>
    <w:p>
      <w:r>
        <w:t>0</w:t>
      </w:r>
    </w:p>
    <w:p>
      <w:r>
        <w:t>29,117</w:t>
      </w:r>
    </w:p>
    <w:p>
      <w:r>
        <w:t>-</w:t>
      </w:r>
    </w:p>
    <w:p>
      <w:r>
        <w:t>Văn phòng UBND TP</w:t>
      </w:r>
    </w:p>
    <w:p>
      <w:r>
        <w:t>118,860</w:t>
      </w:r>
    </w:p>
    <w:p>
      <w:r>
        <w:t>80</w:t>
      </w:r>
    </w:p>
    <w:p>
      <w:r>
        <w:t>71,835</w:t>
      </w:r>
    </w:p>
    <w:p>
      <w:r>
        <w:t>46,945</w:t>
      </w:r>
    </w:p>
    <w:p>
      <w:r>
        <w:t>-</w:t>
      </w:r>
    </w:p>
    <w:p>
      <w:r>
        <w:t>Sở Công thương</w:t>
      </w:r>
    </w:p>
    <w:p>
      <w:r>
        <w:t>42,595</w:t>
      </w:r>
    </w:p>
    <w:p>
      <w:r>
        <w:t>400</w:t>
      </w:r>
    </w:p>
    <w:p>
      <w:r>
        <w:t>14,448</w:t>
      </w:r>
    </w:p>
    <w:p>
      <w:r>
        <w:t>27,747</w:t>
      </w:r>
    </w:p>
    <w:p>
      <w:r>
        <w:t>-</w:t>
      </w:r>
    </w:p>
    <w:p>
      <w:r>
        <w:t>Sở Du lịch</w:t>
      </w:r>
    </w:p>
    <w:p>
      <w:r>
        <w:t>128,086</w:t>
      </w:r>
    </w:p>
    <w:p>
      <w:r>
        <w:t>80</w:t>
      </w:r>
    </w:p>
    <w:p>
      <w:r>
        <w:t>11,312</w:t>
      </w:r>
    </w:p>
    <w:p>
      <w:r>
        <w:t>106,720</w:t>
      </w:r>
    </w:p>
    <w:p>
      <w:r>
        <w:t>9,974</w:t>
      </w:r>
    </w:p>
    <w:p>
      <w:r>
        <w:t>-</w:t>
      </w:r>
    </w:p>
    <w:p>
      <w:r>
        <w:t>Sở Giáo dục và Đào tạo</w:t>
      </w:r>
    </w:p>
    <w:p>
      <w:r>
        <w:t>624,524</w:t>
      </w:r>
    </w:p>
    <w:p>
      <w:r>
        <w:t>611,413</w:t>
      </w:r>
    </w:p>
    <w:p>
      <w:r>
        <w:t>200</w:t>
      </w:r>
    </w:p>
    <w:p>
      <w:r>
        <w:t>0</w:t>
      </w:r>
    </w:p>
    <w:p>
      <w:r>
        <w:t>12,911</w:t>
      </w:r>
    </w:p>
    <w:p>
      <w:r>
        <w:t>-</w:t>
      </w:r>
    </w:p>
    <w:p>
      <w:r>
        <w:t>Sở Giao thông Vận tải</w:t>
      </w:r>
    </w:p>
    <w:p>
      <w:r>
        <w:t>329,921</w:t>
      </w:r>
    </w:p>
    <w:p>
      <w:r>
        <w:t>500</w:t>
      </w:r>
    </w:p>
    <w:p>
      <w:r>
        <w:t>305,368</w:t>
      </w:r>
    </w:p>
    <w:p>
      <w:r>
        <w:t>24,053</w:t>
      </w:r>
    </w:p>
    <w:p>
      <w:r>
        <w:t>-</w:t>
      </w:r>
    </w:p>
    <w:p>
      <w:r>
        <w:t>Sở Kế hoạch và Đầu tư</w:t>
      </w:r>
    </w:p>
    <w:p>
      <w:r>
        <w:t>23,523</w:t>
      </w:r>
    </w:p>
    <w:p>
      <w:r>
        <w:t>1,424</w:t>
      </w:r>
    </w:p>
    <w:p>
      <w:r>
        <w:t>4,212</w:t>
      </w:r>
    </w:p>
    <w:p>
      <w:r>
        <w:t>17,887</w:t>
      </w:r>
    </w:p>
    <w:p>
      <w:r>
        <w:t>-</w:t>
      </w:r>
    </w:p>
    <w:p>
      <w:r>
        <w:t>Sở Khoa học và Công nghệ</w:t>
      </w:r>
    </w:p>
    <w:p>
      <w:r>
        <w:t>70,745</w:t>
      </w:r>
    </w:p>
    <w:p>
      <w:r>
        <w:t>340</w:t>
      </w:r>
    </w:p>
    <w:p>
      <w:r>
        <w:t>59,499</w:t>
      </w:r>
    </w:p>
    <w:p>
      <w:r>
        <w:t>600</w:t>
      </w:r>
    </w:p>
    <w:p>
      <w:r>
        <w:t>10,306</w:t>
      </w:r>
    </w:p>
    <w:p>
      <w:r>
        <w:t>-</w:t>
      </w:r>
    </w:p>
    <w:p>
      <w:r>
        <w:t>Sở Lao động - Thương binh và Xã hội</w:t>
      </w:r>
    </w:p>
    <w:p>
      <w:r>
        <w:t>241,490</w:t>
      </w:r>
    </w:p>
    <w:p>
      <w:r>
        <w:t>12,000</w:t>
      </w:r>
    </w:p>
    <w:p>
      <w:r>
        <w:t>16,268</w:t>
      </w:r>
    </w:p>
    <w:p>
      <w:r>
        <w:t>213,222</w:t>
      </w:r>
    </w:p>
    <w:p>
      <w:r>
        <w:t>-</w:t>
      </w:r>
    </w:p>
    <w:p>
      <w:r>
        <w:t>Sở Ngoại vụ</w:t>
      </w:r>
    </w:p>
    <w:p>
      <w:r>
        <w:t>87,716</w:t>
      </w:r>
    </w:p>
    <w:p>
      <w:r>
        <w:t>360</w:t>
      </w:r>
    </w:p>
    <w:p>
      <w:r>
        <w:t>44,518</w:t>
      </w:r>
    </w:p>
    <w:p>
      <w:r>
        <w:t>42,838</w:t>
      </w:r>
    </w:p>
    <w:p>
      <w:r>
        <w:t>-</w:t>
      </w:r>
    </w:p>
    <w:p>
      <w:r>
        <w:t>Sở Nội vụ</w:t>
      </w:r>
    </w:p>
    <w:p>
      <w:r>
        <w:t>56,680</w:t>
      </w:r>
    </w:p>
    <w:p>
      <w:r>
        <w:t>2,360</w:t>
      </w:r>
    </w:p>
    <w:p>
      <w:r>
        <w:t>6,439</w:t>
      </w:r>
    </w:p>
    <w:p>
      <w:r>
        <w:t>47,881</w:t>
      </w:r>
    </w:p>
    <w:p>
      <w:r>
        <w:t>-</w:t>
      </w:r>
    </w:p>
    <w:p>
      <w:r>
        <w:t>Sở Nông nghiệp và Phát triển nông thôn</w:t>
      </w:r>
    </w:p>
    <w:p>
      <w:r>
        <w:t>128,613</w:t>
      </w:r>
    </w:p>
    <w:p>
      <w:r>
        <w:t>6,162</w:t>
      </w:r>
    </w:p>
    <w:p>
      <w:r>
        <w:t>72,415</w:t>
      </w:r>
    </w:p>
    <w:p>
      <w:r>
        <w:t>50,036</w:t>
      </w:r>
    </w:p>
    <w:p>
      <w:r>
        <w:t>-</w:t>
      </w:r>
    </w:p>
    <w:p>
      <w:r>
        <w:t>Sở Tài chính</w:t>
      </w:r>
    </w:p>
    <w:p>
      <w:r>
        <w:t>23,571</w:t>
      </w:r>
    </w:p>
    <w:p>
      <w:r>
        <w:t>0</w:t>
      </w:r>
    </w:p>
    <w:p>
      <w:r>
        <w:t>23,571</w:t>
      </w:r>
    </w:p>
    <w:p>
      <w:r>
        <w:t>-</w:t>
      </w:r>
    </w:p>
    <w:p>
      <w:r>
        <w:t>Sở Tài nguyên và Môi trường</w:t>
      </w:r>
    </w:p>
    <w:p>
      <w:r>
        <w:t>227,391</w:t>
      </w:r>
    </w:p>
    <w:p>
      <w:r>
        <w:t>197</w:t>
      </w:r>
    </w:p>
    <w:p>
      <w:r>
        <w:t>168,025</w:t>
      </w:r>
    </w:p>
    <w:p>
      <w:r>
        <w:t>41,410</w:t>
      </w:r>
    </w:p>
    <w:p>
      <w:r>
        <w:t>17,759</w:t>
      </w:r>
    </w:p>
    <w:p>
      <w:r>
        <w:t>-</w:t>
      </w:r>
    </w:p>
    <w:p>
      <w:r>
        <w:t>Sở Thông tin và Truyền thông</w:t>
      </w:r>
    </w:p>
    <w:p>
      <w:r>
        <w:t>148,575</w:t>
      </w:r>
    </w:p>
    <w:p>
      <w:r>
        <w:t>205</w:t>
      </w:r>
    </w:p>
    <w:p>
      <w:r>
        <w:t>2,200</w:t>
      </w:r>
    </w:p>
    <w:p>
      <w:r>
        <w:t>34,670</w:t>
      </w:r>
    </w:p>
    <w:p>
      <w:r>
        <w:t>400</w:t>
      </w:r>
    </w:p>
    <w:p>
      <w:r>
        <w:t>91,471</w:t>
      </w:r>
    </w:p>
    <w:p>
      <w:r>
        <w:t>19,629</w:t>
      </w:r>
    </w:p>
    <w:p>
      <w:r>
        <w:t>-</w:t>
      </w:r>
    </w:p>
    <w:p>
      <w:r>
        <w:t>Sở Tư pháp</w:t>
      </w:r>
    </w:p>
    <w:p>
      <w:r>
        <w:t>19,628</w:t>
      </w:r>
    </w:p>
    <w:p>
      <w:r>
        <w:t>85</w:t>
      </w:r>
    </w:p>
    <w:p>
      <w:r>
        <w:t>11,020</w:t>
      </w:r>
    </w:p>
    <w:p>
      <w:r>
        <w:t>8,523</w:t>
      </w:r>
    </w:p>
    <w:p>
      <w:r>
        <w:t>-</w:t>
      </w:r>
    </w:p>
    <w:p>
      <w:r>
        <w:t>Sở Văn hóa và Thể thao</w:t>
      </w:r>
    </w:p>
    <w:p>
      <w:r>
        <w:t>340,975</w:t>
      </w:r>
    </w:p>
    <w:p>
      <w:r>
        <w:t>260</w:t>
      </w:r>
    </w:p>
    <w:p>
      <w:r>
        <w:t>132,207</w:t>
      </w:r>
    </w:p>
    <w:p>
      <w:r>
        <w:t>194,644</w:t>
      </w:r>
    </w:p>
    <w:p>
      <w:r>
        <w:t>0</w:t>
      </w:r>
    </w:p>
    <w:p>
      <w:r>
        <w:t>13,864</w:t>
      </w:r>
    </w:p>
    <w:p>
      <w:r>
        <w:t>-</w:t>
      </w:r>
    </w:p>
    <w:p>
      <w:r>
        <w:t>Sở Xây dựng</w:t>
      </w:r>
    </w:p>
    <w:p>
      <w:r>
        <w:t>573,651</w:t>
      </w:r>
    </w:p>
    <w:p>
      <w:r>
        <w:t>218</w:t>
      </w:r>
    </w:p>
    <w:p>
      <w:r>
        <w:t>187,894</w:t>
      </w:r>
    </w:p>
    <w:p>
      <w:r>
        <w:t>364,093</w:t>
      </w:r>
    </w:p>
    <w:p>
      <w:r>
        <w:t>18,038</w:t>
      </w:r>
    </w:p>
    <w:p>
      <w:r>
        <w:t>3,408</w:t>
      </w:r>
    </w:p>
    <w:p>
      <w:r>
        <w:t>-</w:t>
      </w:r>
    </w:p>
    <w:p>
      <w:r>
        <w:t>Sở Y tế</w:t>
      </w:r>
    </w:p>
    <w:p>
      <w:r>
        <w:t>634,852</w:t>
      </w:r>
    </w:p>
    <w:p>
      <w:r>
        <w:t>0</w:t>
      </w:r>
    </w:p>
    <w:p>
      <w:r>
        <w:t>622,260</w:t>
      </w:r>
    </w:p>
    <w:p>
      <w:r>
        <w:t>12,592</w:t>
      </w:r>
    </w:p>
    <w:p>
      <w:r>
        <w:t>-</w:t>
      </w:r>
    </w:p>
    <w:p>
      <w:r>
        <w:t>Thanh tra thành phố</w:t>
      </w:r>
    </w:p>
    <w:p>
      <w:r>
        <w:t>11,001</w:t>
      </w:r>
    </w:p>
    <w:p>
      <w:r>
        <w:t>62</w:t>
      </w:r>
    </w:p>
    <w:p>
      <w:r>
        <w:t>10,939</w:t>
      </w:r>
    </w:p>
    <w:p>
      <w:r>
        <w:t>-</w:t>
      </w:r>
    </w:p>
    <w:p>
      <w:r>
        <w:t>Đài Phát thanh truyền hình</w:t>
      </w:r>
    </w:p>
    <w:p>
      <w:r>
        <w:t>8,544</w:t>
      </w:r>
    </w:p>
    <w:p>
      <w:r>
        <w:t>8,544</w:t>
      </w:r>
    </w:p>
    <w:p>
      <w:r>
        <w:t>-</w:t>
      </w:r>
    </w:p>
    <w:p>
      <w:r>
        <w:t>Viện Nghiên cứu phát triển kinh tế xã hội</w:t>
      </w:r>
    </w:p>
    <w:p>
      <w:r>
        <w:t>10,861</w:t>
      </w:r>
    </w:p>
    <w:p>
      <w:r>
        <w:t>9,626</w:t>
      </w:r>
    </w:p>
    <w:p>
      <w:r>
        <w:t>1,235</w:t>
      </w:r>
    </w:p>
    <w:p>
      <w:r>
        <w:t>0</w:t>
      </w:r>
    </w:p>
    <w:p>
      <w:r>
        <w:t>-</w:t>
      </w:r>
    </w:p>
    <w:p>
      <w:r>
        <w:t>Trường Cao Đẳng nghề Đà Nẵng</w:t>
      </w:r>
    </w:p>
    <w:p>
      <w:r>
        <w:t>16,930</w:t>
      </w:r>
    </w:p>
    <w:p>
      <w:r>
        <w:t>16,930</w:t>
      </w:r>
    </w:p>
    <w:p>
      <w:r>
        <w:t>-</w:t>
      </w:r>
    </w:p>
    <w:p>
      <w:r>
        <w:t>Trường Cao đẳng Văn hóa nghệ thuật</w:t>
      </w:r>
    </w:p>
    <w:p>
      <w:r>
        <w:t>23,043</w:t>
      </w:r>
    </w:p>
    <w:p>
      <w:r>
        <w:t>14,764</w:t>
      </w:r>
    </w:p>
    <w:p>
      <w:r>
        <w:t>8,279</w:t>
      </w:r>
    </w:p>
    <w:p>
      <w:r>
        <w:t>-</w:t>
      </w:r>
    </w:p>
    <w:p>
      <w:r>
        <w:t>Ban quản lý An toàn thực phẩm thành phố</w:t>
      </w:r>
    </w:p>
    <w:p>
      <w:r>
        <w:t>16,436</w:t>
      </w:r>
    </w:p>
    <w:p>
      <w:r>
        <w:t>8,080</w:t>
      </w:r>
    </w:p>
    <w:p>
      <w:r>
        <w:t>8,356</w:t>
      </w:r>
    </w:p>
    <w:p>
      <w:r>
        <w:t>-</w:t>
      </w:r>
    </w:p>
    <w:p>
      <w:r>
        <w:t>Ban quản lý khu công nghệ cao và các khu công nghiệp</w:t>
      </w:r>
    </w:p>
    <w:p>
      <w:r>
        <w:t>34,497</w:t>
      </w:r>
    </w:p>
    <w:p>
      <w:r>
        <w:t>880</w:t>
      </w:r>
    </w:p>
    <w:p>
      <w:r>
        <w:t>17,820</w:t>
      </w:r>
    </w:p>
    <w:p>
      <w:r>
        <w:t>15,797</w:t>
      </w:r>
    </w:p>
    <w:p>
      <w:r>
        <w:t>-</w:t>
      </w:r>
    </w:p>
    <w:p>
      <w:r>
        <w:t>Ban Xúc tiến và hỗ trợ đầu tư</w:t>
      </w:r>
    </w:p>
    <w:p>
      <w:r>
        <w:t>8,628</w:t>
      </w:r>
    </w:p>
    <w:p>
      <w:r>
        <w:t>8,628</w:t>
      </w:r>
    </w:p>
    <w:p>
      <w:r>
        <w:t>-</w:t>
      </w:r>
    </w:p>
    <w:p>
      <w:r>
        <w:t>Ban QLDA ĐTXD các công trình giao thông</w:t>
      </w:r>
    </w:p>
    <w:p>
      <w:r>
        <w:t>65</w:t>
      </w:r>
    </w:p>
    <w:p>
      <w:r>
        <w:t>65</w:t>
      </w:r>
    </w:p>
    <w:p>
      <w:r>
        <w:t>-</w:t>
      </w:r>
    </w:p>
    <w:p>
      <w:r>
        <w:t>Ban QLDA ĐTXD hạ tầng và phát triển đô thị</w:t>
      </w:r>
    </w:p>
    <w:p>
      <w:r>
        <w:t>358</w:t>
      </w:r>
    </w:p>
    <w:p>
      <w:r>
        <w:t>358</w:t>
      </w:r>
    </w:p>
    <w:p>
      <w:r>
        <w:t>-</w:t>
      </w:r>
    </w:p>
    <w:p>
      <w:r>
        <w:t>Ban QLDA ĐTXD Nông nghiệp và phát triển nông thôn</w:t>
      </w:r>
    </w:p>
    <w:p>
      <w:r>
        <w:t>38</w:t>
      </w:r>
    </w:p>
    <w:p>
      <w:r>
        <w:t>38</w:t>
      </w:r>
    </w:p>
    <w:p>
      <w:r>
        <w:t>-</w:t>
      </w:r>
    </w:p>
    <w:p>
      <w:r>
        <w:t>Ban QLDA ĐTXD các công trình dân dụng và công nghiệp</w:t>
      </w:r>
    </w:p>
    <w:p>
      <w:r>
        <w:t>178</w:t>
      </w:r>
    </w:p>
    <w:p>
      <w:r>
        <w:t>178</w:t>
      </w:r>
    </w:p>
    <w:p>
      <w:r>
        <w:t>-</w:t>
      </w:r>
    </w:p>
    <w:p>
      <w:r>
        <w:t>Ban QLDA đầu tư cơ sở hạ tầng ưu tiên</w:t>
      </w:r>
    </w:p>
    <w:p>
      <w:r>
        <w:t>22,355</w:t>
      </w:r>
    </w:p>
    <w:p>
      <w:r>
        <w:t>22,300</w:t>
      </w:r>
    </w:p>
    <w:p>
      <w:r>
        <w:t>55</w:t>
      </w:r>
    </w:p>
    <w:p>
      <w:r>
        <w:t>-</w:t>
      </w:r>
    </w:p>
    <w:p>
      <w:r>
        <w:t>Ban Quản lý các dự án hạ tầng khu công nghiệp và công nghệ cao</w:t>
      </w:r>
    </w:p>
    <w:p>
      <w:r>
        <w:t>26</w:t>
      </w:r>
    </w:p>
    <w:p>
      <w:r>
        <w:t>26</w:t>
      </w:r>
    </w:p>
    <w:p>
      <w:r>
        <w:t>2</w:t>
      </w:r>
    </w:p>
    <w:p>
      <w:r>
        <w:t>Các tổ chức chính trị - xã hội</w:t>
      </w:r>
    </w:p>
    <w:p>
      <w:r>
        <w:t>62,870</w:t>
      </w:r>
    </w:p>
    <w:p>
      <w:r>
        <w:t>5,395</w:t>
      </w:r>
    </w:p>
    <w:p>
      <w:r>
        <w:t>400</w:t>
      </w:r>
    </w:p>
    <w:p>
      <w:r>
        <w:t>0</w:t>
      </w:r>
    </w:p>
    <w:p>
      <w:r>
        <w:t>0</w:t>
      </w:r>
    </w:p>
    <w:p>
      <w:r>
        <w:t>0</w:t>
      </w:r>
    </w:p>
    <w:p>
      <w:r>
        <w:t>0</w:t>
      </w:r>
    </w:p>
    <w:p>
      <w:r>
        <w:t>0</w:t>
      </w:r>
    </w:p>
    <w:p>
      <w:r>
        <w:t>0</w:t>
      </w:r>
    </w:p>
    <w:p>
      <w:r>
        <w:t>2,300</w:t>
      </w:r>
    </w:p>
    <w:p>
      <w:r>
        <w:t>0</w:t>
      </w:r>
    </w:p>
    <w:p>
      <w:r>
        <w:t>54,775</w:t>
      </w:r>
    </w:p>
    <w:p>
      <w:r>
        <w:t>0</w:t>
      </w:r>
    </w:p>
    <w:p>
      <w:r>
        <w:t>0</w:t>
      </w:r>
    </w:p>
    <w:p>
      <w:r>
        <w:t>-</w:t>
      </w:r>
    </w:p>
    <w:p>
      <w:r>
        <w:t>Ủy ban mặt trận tổ quốc VN thành phố</w:t>
      </w:r>
    </w:p>
    <w:p>
      <w:r>
        <w:t>14,581</w:t>
      </w:r>
    </w:p>
    <w:p>
      <w:r>
        <w:t>487</w:t>
      </w:r>
    </w:p>
    <w:p>
      <w:r>
        <w:t>400</w:t>
      </w:r>
    </w:p>
    <w:p>
      <w:r>
        <w:t>13,694</w:t>
      </w:r>
    </w:p>
    <w:p>
      <w:r>
        <w:t>-</w:t>
      </w:r>
    </w:p>
    <w:p>
      <w:r>
        <w:t>Hội Cựu chiến binh</w:t>
      </w:r>
    </w:p>
    <w:p>
      <w:r>
        <w:t>6,088</w:t>
      </w:r>
    </w:p>
    <w:p>
      <w:r>
        <w:t>50</w:t>
      </w:r>
    </w:p>
    <w:p>
      <w:r>
        <w:t>400</w:t>
      </w:r>
    </w:p>
    <w:p>
      <w:r>
        <w:t>5,638</w:t>
      </w:r>
    </w:p>
    <w:p>
      <w:r>
        <w:t>-</w:t>
      </w:r>
    </w:p>
    <w:p>
      <w:r>
        <w:t>Hội Liên hiệp phụ nữ</w:t>
      </w:r>
    </w:p>
    <w:p>
      <w:r>
        <w:t>14,936</w:t>
      </w:r>
    </w:p>
    <w:p>
      <w:r>
        <w:t>776</w:t>
      </w:r>
    </w:p>
    <w:p>
      <w:r>
        <w:t>600</w:t>
      </w:r>
    </w:p>
    <w:p>
      <w:r>
        <w:t>13,560</w:t>
      </w:r>
    </w:p>
    <w:p>
      <w:r>
        <w:t>-</w:t>
      </w:r>
    </w:p>
    <w:p>
      <w:r>
        <w:t>Hội Nông dân</w:t>
      </w:r>
    </w:p>
    <w:p>
      <w:r>
        <w:t>7,188</w:t>
      </w:r>
    </w:p>
    <w:p>
      <w:r>
        <w:t>391</w:t>
      </w:r>
    </w:p>
    <w:p>
      <w:r>
        <w:t>400</w:t>
      </w:r>
    </w:p>
    <w:p>
      <w:r>
        <w:t>6,397</w:t>
      </w:r>
    </w:p>
    <w:p>
      <w:r>
        <w:t>-</w:t>
      </w:r>
    </w:p>
    <w:p>
      <w:r>
        <w:t>Thành Đoàn Đà Nẵng</w:t>
      </w:r>
    </w:p>
    <w:p>
      <w:r>
        <w:t>20,077</w:t>
      </w:r>
    </w:p>
    <w:p>
      <w:r>
        <w:t>3,691</w:t>
      </w:r>
    </w:p>
    <w:p>
      <w:r>
        <w:t>400</w:t>
      </w:r>
    </w:p>
    <w:p>
      <w:r>
        <w:t>500</w:t>
      </w:r>
    </w:p>
    <w:p>
      <w:r>
        <w:t>0</w:t>
      </w:r>
    </w:p>
    <w:p>
      <w:r>
        <w:t>15,486</w:t>
      </w:r>
    </w:p>
    <w:p>
      <w:r>
        <w:t>3</w:t>
      </w:r>
    </w:p>
    <w:p>
      <w:r>
        <w:t>Các tổ chức XH, XH nghề nghiệp và tổ chức khác</w:t>
      </w:r>
    </w:p>
    <w:p>
      <w:r>
        <w:t>54,078</w:t>
      </w:r>
    </w:p>
    <w:p>
      <w:r>
        <w:t>0</w:t>
      </w:r>
    </w:p>
    <w:p>
      <w:r>
        <w:t>3,000</w:t>
      </w:r>
    </w:p>
    <w:p>
      <w:r>
        <w:t>0</w:t>
      </w:r>
    </w:p>
    <w:p>
      <w:r>
        <w:t>0</w:t>
      </w:r>
    </w:p>
    <w:p>
      <w:r>
        <w:t>0</w:t>
      </w:r>
    </w:p>
    <w:p>
      <w:r>
        <w:t>797</w:t>
      </w:r>
    </w:p>
    <w:p>
      <w:r>
        <w:t>0</w:t>
      </w:r>
    </w:p>
    <w:p>
      <w:r>
        <w:t>0</w:t>
      </w:r>
    </w:p>
    <w:p>
      <w:r>
        <w:t>327</w:t>
      </w:r>
    </w:p>
    <w:p>
      <w:r>
        <w:t>0</w:t>
      </w:r>
    </w:p>
    <w:p>
      <w:r>
        <w:t>45,864</w:t>
      </w:r>
    </w:p>
    <w:p>
      <w:r>
        <w:t>4,090</w:t>
      </w:r>
    </w:p>
    <w:p>
      <w:r>
        <w:t>0</w:t>
      </w:r>
    </w:p>
    <w:p>
      <w:r>
        <w:t>-</w:t>
      </w:r>
    </w:p>
    <w:p>
      <w:r>
        <w:t>Ban đại diện Hội Người cao tuổi</w:t>
      </w:r>
    </w:p>
    <w:p>
      <w:r>
        <w:t>1,531</w:t>
      </w:r>
    </w:p>
    <w:p>
      <w:r>
        <w:t>77</w:t>
      </w:r>
    </w:p>
    <w:p>
      <w:r>
        <w:t>1,454</w:t>
      </w:r>
    </w:p>
    <w:p>
      <w:r>
        <w:t>-</w:t>
      </w:r>
    </w:p>
    <w:p>
      <w:r>
        <w:t>CLB Thái Phiên</w:t>
      </w:r>
    </w:p>
    <w:p>
      <w:r>
        <w:t>872</w:t>
      </w:r>
    </w:p>
    <w:p>
      <w:r>
        <w:t>872</w:t>
      </w:r>
    </w:p>
    <w:p>
      <w:r>
        <w:t>-</w:t>
      </w:r>
    </w:p>
    <w:p>
      <w:r>
        <w:t>Hội Bảo trợ người khuyết tật và trẻ mồ côi</w:t>
      </w:r>
    </w:p>
    <w:p>
      <w:r>
        <w:t>499</w:t>
      </w:r>
    </w:p>
    <w:p>
      <w:r>
        <w:t>249</w:t>
      </w:r>
    </w:p>
    <w:p>
      <w:r>
        <w:t>250</w:t>
      </w:r>
    </w:p>
    <w:p>
      <w:r>
        <w:t>-</w:t>
      </w:r>
    </w:p>
    <w:p>
      <w:r>
        <w:t>Hội Bảo trợ phụ nữ và trẻ em nghèo bất hạnh</w:t>
      </w:r>
    </w:p>
    <w:p>
      <w:r>
        <w:t>1,723</w:t>
      </w:r>
    </w:p>
    <w:p>
      <w:r>
        <w:t>553</w:t>
      </w:r>
    </w:p>
    <w:p>
      <w:r>
        <w:t>1,170</w:t>
      </w:r>
    </w:p>
    <w:p>
      <w:r>
        <w:t>-</w:t>
      </w:r>
    </w:p>
    <w:p>
      <w:r>
        <w:t>Hội Chữ thập đỏ</w:t>
      </w:r>
    </w:p>
    <w:p>
      <w:r>
        <w:t>6,875</w:t>
      </w:r>
    </w:p>
    <w:p>
      <w:r>
        <w:t>4,813</w:t>
      </w:r>
    </w:p>
    <w:p>
      <w:r>
        <w:t>2,062</w:t>
      </w:r>
    </w:p>
    <w:p>
      <w:r>
        <w:t>-</w:t>
      </w:r>
    </w:p>
    <w:p>
      <w:r>
        <w:t>Hội cựu giáo chức</w:t>
      </w:r>
    </w:p>
    <w:p>
      <w:r>
        <w:t>384</w:t>
      </w:r>
    </w:p>
    <w:p>
      <w:r>
        <w:t>384</w:t>
      </w:r>
    </w:p>
    <w:p>
      <w:r>
        <w:t>-</w:t>
      </w:r>
    </w:p>
    <w:p>
      <w:r>
        <w:t>Hội đông y</w:t>
      </w:r>
    </w:p>
    <w:p>
      <w:r>
        <w:t>952</w:t>
      </w:r>
    </w:p>
    <w:p>
      <w:r>
        <w:t>952</w:t>
      </w:r>
    </w:p>
    <w:p>
      <w:r>
        <w:t>-</w:t>
      </w:r>
    </w:p>
    <w:p>
      <w:r>
        <w:t>Hội Khuyến học</w:t>
      </w:r>
    </w:p>
    <w:p>
      <w:r>
        <w:t>1,402</w:t>
      </w:r>
    </w:p>
    <w:p>
      <w:r>
        <w:t>1,402</w:t>
      </w:r>
    </w:p>
    <w:p>
      <w:r>
        <w:t>-</w:t>
      </w:r>
    </w:p>
    <w:p>
      <w:r>
        <w:t>Hội Luật gia</w:t>
      </w:r>
    </w:p>
    <w:p>
      <w:r>
        <w:t>1,341</w:t>
      </w:r>
    </w:p>
    <w:p>
      <w:r>
        <w:t>1,341</w:t>
      </w:r>
    </w:p>
    <w:p>
      <w:r>
        <w:t>-</w:t>
      </w:r>
    </w:p>
    <w:p>
      <w:r>
        <w:t>Hội Nạn nhân chất độc màu da cam</w:t>
      </w:r>
    </w:p>
    <w:p>
      <w:r>
        <w:t>1,745</w:t>
      </w:r>
    </w:p>
    <w:p>
      <w:r>
        <w:t>1,745</w:t>
      </w:r>
    </w:p>
    <w:p>
      <w:r>
        <w:t>-</w:t>
      </w:r>
    </w:p>
    <w:p>
      <w:r>
        <w:t>Hội Người khuyết tật</w:t>
      </w:r>
    </w:p>
    <w:p>
      <w:r>
        <w:t>964</w:t>
      </w:r>
    </w:p>
    <w:p>
      <w:r>
        <w:t>564</w:t>
      </w:r>
    </w:p>
    <w:p>
      <w:r>
        <w:t>400</w:t>
      </w:r>
    </w:p>
    <w:p>
      <w:r>
        <w:t>-</w:t>
      </w:r>
    </w:p>
    <w:p>
      <w:r>
        <w:t>Hội Người mù</w:t>
      </w:r>
    </w:p>
    <w:p>
      <w:r>
        <w:t>1,686</w:t>
      </w:r>
    </w:p>
    <w:p>
      <w:r>
        <w:t>1,686</w:t>
      </w:r>
    </w:p>
    <w:p>
      <w:r>
        <w:t>-</w:t>
      </w:r>
    </w:p>
    <w:p>
      <w:r>
        <w:t>Hội Nhà báo</w:t>
      </w:r>
    </w:p>
    <w:p>
      <w:r>
        <w:t>2,164</w:t>
      </w:r>
    </w:p>
    <w:p>
      <w:r>
        <w:t>200</w:t>
      </w:r>
    </w:p>
    <w:p>
      <w:r>
        <w:t>1,964</w:t>
      </w:r>
    </w:p>
    <w:p>
      <w:r>
        <w:t>-</w:t>
      </w:r>
    </w:p>
    <w:p>
      <w:r>
        <w:t>Hội Từ thiện và bảo vệ quyền trẻ em</w:t>
      </w:r>
    </w:p>
    <w:p>
      <w:r>
        <w:t>4,075</w:t>
      </w:r>
    </w:p>
    <w:p>
      <w:r>
        <w:t>3,867</w:t>
      </w:r>
    </w:p>
    <w:p>
      <w:r>
        <w:t>208</w:t>
      </w:r>
    </w:p>
    <w:p>
      <w:r>
        <w:t>-</w:t>
      </w:r>
    </w:p>
    <w:p>
      <w:r>
        <w:t>Hội Tù yêu nước</w:t>
      </w:r>
    </w:p>
    <w:p>
      <w:r>
        <w:t>879</w:t>
      </w:r>
    </w:p>
    <w:p>
      <w:r>
        <w:t>879</w:t>
      </w:r>
    </w:p>
    <w:p>
      <w:r>
        <w:t>-</w:t>
      </w:r>
    </w:p>
    <w:p>
      <w:r>
        <w:t>Liên hiệp các hội Khoa học và Kỹ thuật</w:t>
      </w:r>
    </w:p>
    <w:p>
      <w:r>
        <w:t>8,262</w:t>
      </w:r>
    </w:p>
    <w:p>
      <w:r>
        <w:t>3,000</w:t>
      </w:r>
    </w:p>
    <w:p>
      <w:r>
        <w:t>250</w:t>
      </w:r>
    </w:p>
    <w:p>
      <w:r>
        <w:t>5,012</w:t>
      </w:r>
    </w:p>
    <w:p>
      <w:r>
        <w:t>-</w:t>
      </w:r>
    </w:p>
    <w:p>
      <w:r>
        <w:t>Liên hiệp các hội Văn học nghệ thuật</w:t>
      </w:r>
    </w:p>
    <w:p>
      <w:r>
        <w:t>8,724</w:t>
      </w:r>
    </w:p>
    <w:p>
      <w:r>
        <w:t>597</w:t>
      </w:r>
    </w:p>
    <w:p>
      <w:r>
        <w:t>0</w:t>
      </w:r>
    </w:p>
    <w:p>
      <w:r>
        <w:t>8,127</w:t>
      </w:r>
    </w:p>
    <w:p>
      <w:r>
        <w:t>-</w:t>
      </w:r>
    </w:p>
    <w:p>
      <w:r>
        <w:t>Liên hiệp các tổ chức hữu nghị</w:t>
      </w:r>
    </w:p>
    <w:p>
      <w:r>
        <w:t>5,805</w:t>
      </w:r>
    </w:p>
    <w:p>
      <w:r>
        <w:t>5,805</w:t>
      </w:r>
    </w:p>
    <w:p>
      <w:r>
        <w:t>-</w:t>
      </w:r>
    </w:p>
    <w:p>
      <w:r>
        <w:t>Liên minh Hợp tác xã</w:t>
      </w:r>
    </w:p>
    <w:p>
      <w:r>
        <w:t>4,195</w:t>
      </w:r>
    </w:p>
    <w:p>
      <w:r>
        <w:t>4,195</w:t>
      </w:r>
    </w:p>
    <w:p>
      <w:r>
        <w:t>4</w:t>
      </w:r>
    </w:p>
    <w:p>
      <w:r>
        <w:t>Các cơ quan khối Đảng     (kể cả Trường Chính trị)</w:t>
      </w:r>
    </w:p>
    <w:p>
      <w:r>
        <w:t>173,799</w:t>
      </w:r>
    </w:p>
    <w:p>
      <w:r>
        <w:t>14,815</w:t>
      </w:r>
    </w:p>
    <w:p>
      <w:r>
        <w:t>28,915</w:t>
      </w:r>
    </w:p>
    <w:p>
      <w:r>
        <w:t>0</w:t>
      </w:r>
    </w:p>
    <w:p>
      <w:r>
        <w:t>130,069</w:t>
      </w:r>
    </w:p>
    <w:p>
      <w:r>
        <w:t>-</w:t>
      </w:r>
    </w:p>
    <w:p>
      <w:r>
        <w:t>Văn phòng Thành ủy</w:t>
      </w:r>
    </w:p>
    <w:p>
      <w:r>
        <w:t>161,454</w:t>
      </w:r>
    </w:p>
    <w:p>
      <w:r>
        <w:t>2,470</w:t>
      </w:r>
    </w:p>
    <w:p>
      <w:r>
        <w:t>28,915</w:t>
      </w:r>
    </w:p>
    <w:p>
      <w:r>
        <w:t>130,069</w:t>
      </w:r>
    </w:p>
    <w:p>
      <w:r>
        <w:t>-</w:t>
      </w:r>
    </w:p>
    <w:p>
      <w:r>
        <w:t>Trường Chính trị</w:t>
      </w:r>
    </w:p>
    <w:p>
      <w:r>
        <w:t>12,345</w:t>
      </w:r>
    </w:p>
    <w:p>
      <w:r>
        <w:t>12,345</w:t>
      </w:r>
    </w:p>
    <w:p>
      <w:r>
        <w:t>5</w:t>
      </w:r>
    </w:p>
    <w:p>
      <w:r>
        <w:t>Các cơ quan quốc phòng, an ninh</w:t>
      </w:r>
    </w:p>
    <w:p>
      <w:r>
        <w:t>193,345</w:t>
      </w:r>
    </w:p>
    <w:p>
      <w:r>
        <w:t>0</w:t>
      </w:r>
    </w:p>
    <w:p>
      <w:r>
        <w:t>0</w:t>
      </w:r>
    </w:p>
    <w:p>
      <w:r>
        <w:t>127,610</w:t>
      </w:r>
    </w:p>
    <w:p>
      <w:r>
        <w:t>65,735</w:t>
      </w:r>
    </w:p>
    <w:p>
      <w:r>
        <w:t>0</w:t>
      </w:r>
    </w:p>
    <w:p>
      <w:r>
        <w:t>0</w:t>
      </w:r>
    </w:p>
    <w:p>
      <w:r>
        <w:t>0</w:t>
      </w:r>
    </w:p>
    <w:p>
      <w:r>
        <w:t>0</w:t>
      </w:r>
    </w:p>
    <w:p>
      <w:r>
        <w:t>0</w:t>
      </w:r>
    </w:p>
    <w:p>
      <w:r>
        <w:t>0</w:t>
      </w:r>
    </w:p>
    <w:p>
      <w:r>
        <w:t>0</w:t>
      </w:r>
    </w:p>
    <w:p>
      <w:r>
        <w:t>0</w:t>
      </w:r>
    </w:p>
    <w:p>
      <w:r>
        <w:t>0</w:t>
      </w:r>
    </w:p>
    <w:p>
      <w:r>
        <w:t>-</w:t>
      </w:r>
    </w:p>
    <w:p>
      <w:r>
        <w:t>Bộ chỉ huy Quân sự TP</w:t>
      </w:r>
    </w:p>
    <w:p>
      <w:r>
        <w:t>92,710</w:t>
      </w:r>
    </w:p>
    <w:p>
      <w:r>
        <w:t>92,710</w:t>
      </w:r>
    </w:p>
    <w:p>
      <w:r>
        <w:t>-</w:t>
      </w:r>
    </w:p>
    <w:p>
      <w:r>
        <w:t>Bộ chỉ huy Bộ đội biên phòng TP</w:t>
      </w:r>
    </w:p>
    <w:p>
      <w:r>
        <w:t>34,900</w:t>
      </w:r>
    </w:p>
    <w:p>
      <w:r>
        <w:t>34,900</w:t>
      </w:r>
    </w:p>
    <w:p>
      <w:r>
        <w:t>-</w:t>
      </w:r>
    </w:p>
    <w:p>
      <w:r>
        <w:t>Công an TP</w:t>
      </w:r>
    </w:p>
    <w:p>
      <w:r>
        <w:t>65,735</w:t>
      </w:r>
    </w:p>
    <w:p>
      <w:r>
        <w:t>65,735</w:t>
      </w:r>
    </w:p>
    <w:p>
      <w:r>
        <w:t>6</w:t>
      </w:r>
    </w:p>
    <w:p>
      <w:r>
        <w:t>UBND các quận</w:t>
      </w:r>
    </w:p>
    <w:p>
      <w:r>
        <w:t>5,619,319</w:t>
      </w:r>
    </w:p>
    <w:p>
      <w:r>
        <w:t>2,368,722</w:t>
      </w:r>
    </w:p>
    <w:p>
      <w:r>
        <w:t>0</w:t>
      </w:r>
    </w:p>
    <w:p>
      <w:r>
        <w:t>149,050</w:t>
      </w:r>
    </w:p>
    <w:p>
      <w:r>
        <w:t>157,372</w:t>
      </w:r>
    </w:p>
    <w:p>
      <w:r>
        <w:t>195,955</w:t>
      </w:r>
    </w:p>
    <w:p>
      <w:r>
        <w:t>111,901</w:t>
      </w:r>
    </w:p>
    <w:p>
      <w:r>
        <w:t>0</w:t>
      </w:r>
    </w:p>
    <w:p>
      <w:r>
        <w:t>24,317</w:t>
      </w:r>
    </w:p>
    <w:p>
      <w:r>
        <w:t>174,512</w:t>
      </w:r>
    </w:p>
    <w:p>
      <w:r>
        <w:t>421,053</w:t>
      </w:r>
    </w:p>
    <w:p>
      <w:r>
        <w:t>1,215,291</w:t>
      </w:r>
    </w:p>
    <w:p>
      <w:r>
        <w:t>504,910</w:t>
      </w:r>
    </w:p>
    <w:p>
      <w:r>
        <w:t>296,236</w:t>
      </w:r>
    </w:p>
    <w:p>
      <w:r>
        <w:t>-</w:t>
      </w:r>
    </w:p>
    <w:p>
      <w:r>
        <w:t>UBND quận Hải Châu</w:t>
      </w:r>
    </w:p>
    <w:p>
      <w:r>
        <w:t>1,302,734</w:t>
      </w:r>
    </w:p>
    <w:p>
      <w:r>
        <w:t>554,512</w:t>
      </w:r>
    </w:p>
    <w:p>
      <w:r>
        <w:t>33,897</w:t>
      </w:r>
    </w:p>
    <w:p>
      <w:r>
        <w:t>41,250</w:t>
      </w:r>
    </w:p>
    <w:p>
      <w:r>
        <w:t>43,071</w:t>
      </w:r>
    </w:p>
    <w:p>
      <w:r>
        <w:t>22,299</w:t>
      </w:r>
    </w:p>
    <w:p>
      <w:r>
        <w:t>0</w:t>
      </w:r>
    </w:p>
    <w:p>
      <w:r>
        <w:t>4,683</w:t>
      </w:r>
    </w:p>
    <w:p>
      <w:r>
        <w:t>50,325</w:t>
      </w:r>
    </w:p>
    <w:p>
      <w:r>
        <w:t>87,653</w:t>
      </w:r>
    </w:p>
    <w:p>
      <w:r>
        <w:t>291,830</w:t>
      </w:r>
    </w:p>
    <w:p>
      <w:r>
        <w:t>104,814</w:t>
      </w:r>
    </w:p>
    <w:p>
      <w:r>
        <w:t>68,400</w:t>
      </w:r>
    </w:p>
    <w:p>
      <w:r>
        <w:t>-</w:t>
      </w:r>
    </w:p>
    <w:p>
      <w:r>
        <w:t>UBND quận Thanh Khê</w:t>
      </w:r>
    </w:p>
    <w:p>
      <w:r>
        <w:t>1,045,204</w:t>
      </w:r>
    </w:p>
    <w:p>
      <w:r>
        <w:t>432,537</w:t>
      </w:r>
    </w:p>
    <w:p>
      <w:r>
        <w:t>28,871</w:t>
      </w:r>
    </w:p>
    <w:p>
      <w:r>
        <w:t>30,587</w:t>
      </w:r>
    </w:p>
    <w:p>
      <w:r>
        <w:t>38,191</w:t>
      </w:r>
    </w:p>
    <w:p>
      <w:r>
        <w:t>14,672</w:t>
      </w:r>
    </w:p>
    <w:p>
      <w:r>
        <w:t>0</w:t>
      </w:r>
    </w:p>
    <w:p>
      <w:r>
        <w:t>4,223</w:t>
      </w:r>
    </w:p>
    <w:p>
      <w:r>
        <w:t>30,547</w:t>
      </w:r>
    </w:p>
    <w:p>
      <w:r>
        <w:t>79,917</w:t>
      </w:r>
    </w:p>
    <w:p>
      <w:r>
        <w:t>233,731</w:t>
      </w:r>
    </w:p>
    <w:p>
      <w:r>
        <w:t>96,663</w:t>
      </w:r>
    </w:p>
    <w:p>
      <w:r>
        <w:t>55,265</w:t>
      </w:r>
    </w:p>
    <w:p>
      <w:r>
        <w:t>-</w:t>
      </w:r>
    </w:p>
    <w:p>
      <w:r>
        <w:t>UBND quận Sơn Trà</w:t>
      </w:r>
    </w:p>
    <w:p>
      <w:r>
        <w:t>876,225</w:t>
      </w:r>
    </w:p>
    <w:p>
      <w:r>
        <w:t>365,463</w:t>
      </w:r>
    </w:p>
    <w:p>
      <w:r>
        <w:t>26,018</w:t>
      </w:r>
    </w:p>
    <w:p>
      <w:r>
        <w:t>24,262</w:t>
      </w:r>
    </w:p>
    <w:p>
      <w:r>
        <w:t>36,334</w:t>
      </w:r>
    </w:p>
    <w:p>
      <w:r>
        <w:t>16,392</w:t>
      </w:r>
    </w:p>
    <w:p>
      <w:r>
        <w:t>0</w:t>
      </w:r>
    </w:p>
    <w:p>
      <w:r>
        <w:t>3,753</w:t>
      </w:r>
    </w:p>
    <w:p>
      <w:r>
        <w:t>27,778</w:t>
      </w:r>
    </w:p>
    <w:p>
      <w:r>
        <w:t>56,204</w:t>
      </w:r>
    </w:p>
    <w:p>
      <w:r>
        <w:t>202,719</w:t>
      </w:r>
    </w:p>
    <w:p>
      <w:r>
        <w:t>70,941</w:t>
      </w:r>
    </w:p>
    <w:p>
      <w:r>
        <w:t>46,361</w:t>
      </w:r>
    </w:p>
    <w:p>
      <w:r>
        <w:t>-</w:t>
      </w:r>
    </w:p>
    <w:p>
      <w:r>
        <w:t>UBND quận Ngũ Hành Sơn</w:t>
      </w:r>
    </w:p>
    <w:p>
      <w:r>
        <w:t>662,620</w:t>
      </w:r>
    </w:p>
    <w:p>
      <w:r>
        <w:t>239,398</w:t>
      </w:r>
    </w:p>
    <w:p>
      <w:r>
        <w:t>16,764</w:t>
      </w:r>
    </w:p>
    <w:p>
      <w:r>
        <w:t>19,060</w:t>
      </w:r>
    </w:p>
    <w:p>
      <w:r>
        <w:t>20,066</w:t>
      </w:r>
    </w:p>
    <w:p>
      <w:r>
        <w:t>23,790</w:t>
      </w:r>
    </w:p>
    <w:p>
      <w:r>
        <w:t>0</w:t>
      </w:r>
    </w:p>
    <w:p>
      <w:r>
        <w:t>3,280</w:t>
      </w:r>
    </w:p>
    <w:p>
      <w:r>
        <w:t>18,793</w:t>
      </w:r>
    </w:p>
    <w:p>
      <w:r>
        <w:t>68,401</w:t>
      </w:r>
    </w:p>
    <w:p>
      <w:r>
        <w:t>145,095</w:t>
      </w:r>
    </w:p>
    <w:p>
      <w:r>
        <w:t>72,546</w:t>
      </w:r>
    </w:p>
    <w:p>
      <w:r>
        <w:t>35,427</w:t>
      </w:r>
    </w:p>
    <w:p>
      <w:r>
        <w:t>-</w:t>
      </w:r>
    </w:p>
    <w:p>
      <w:r>
        <w:t>UBND quận Liên Chiểu</w:t>
      </w:r>
    </w:p>
    <w:p>
      <w:r>
        <w:t>880,455</w:t>
      </w:r>
    </w:p>
    <w:p>
      <w:r>
        <w:t>420,518</w:t>
      </w:r>
    </w:p>
    <w:p>
      <w:r>
        <w:t>22,227</w:t>
      </w:r>
    </w:p>
    <w:p>
      <w:r>
        <w:t>20,691</w:t>
      </w:r>
    </w:p>
    <w:p>
      <w:r>
        <w:t>29,738</w:t>
      </w:r>
    </w:p>
    <w:p>
      <w:r>
        <w:t>16,030</w:t>
      </w:r>
    </w:p>
    <w:p>
      <w:r>
        <w:t>0</w:t>
      </w:r>
    </w:p>
    <w:p>
      <w:r>
        <w:t>4,480</w:t>
      </w:r>
    </w:p>
    <w:p>
      <w:r>
        <w:t>24,907</w:t>
      </w:r>
    </w:p>
    <w:p>
      <w:r>
        <w:t>57,172</w:t>
      </w:r>
    </w:p>
    <w:p>
      <w:r>
        <w:t>161,018</w:t>
      </w:r>
    </w:p>
    <w:p>
      <w:r>
        <w:t>77,524</w:t>
      </w:r>
    </w:p>
    <w:p>
      <w:r>
        <w:t>46,150</w:t>
      </w:r>
    </w:p>
    <w:p>
      <w:r>
        <w:t>-</w:t>
      </w:r>
    </w:p>
    <w:p>
      <w:r>
        <w:t>UBND quận Cẩm Lệ</w:t>
      </w:r>
    </w:p>
    <w:p>
      <w:r>
        <w:t>845,302</w:t>
      </w:r>
    </w:p>
    <w:p>
      <w:r>
        <w:t>356,294</w:t>
      </w:r>
    </w:p>
    <w:p>
      <w:r>
        <w:t>21,273</w:t>
      </w:r>
    </w:p>
    <w:p>
      <w:r>
        <w:t>21,522</w:t>
      </w:r>
    </w:p>
    <w:p>
      <w:r>
        <w:t>28,555</w:t>
      </w:r>
    </w:p>
    <w:p>
      <w:r>
        <w:t>14,570</w:t>
      </w:r>
    </w:p>
    <w:p>
      <w:r>
        <w:t>0</w:t>
      </w:r>
    </w:p>
    <w:p>
      <w:r>
        <w:t>3,898</w:t>
      </w:r>
    </w:p>
    <w:p>
      <w:r>
        <w:t>22,162</w:t>
      </w:r>
    </w:p>
    <w:p>
      <w:r>
        <w:t>71,706</w:t>
      </w:r>
    </w:p>
    <w:p>
      <w:r>
        <w:t>178,267</w:t>
      </w:r>
    </w:p>
    <w:p>
      <w:r>
        <w:t>82,422</w:t>
      </w:r>
    </w:p>
    <w:p>
      <w:r>
        <w:t>44,633</w:t>
      </w:r>
    </w:p>
    <w:p>
      <w:r>
        <w:t>-</w:t>
      </w:r>
    </w:p>
    <w:p>
      <w:r>
        <w:t>UBND huyện Hoàng Sa</w:t>
      </w:r>
    </w:p>
    <w:p>
      <w:r>
        <w:t>6,779</w:t>
      </w:r>
    </w:p>
    <w:p>
      <w:r>
        <w:t>4,148</w:t>
      </w:r>
    </w:p>
    <w:p>
      <w:r>
        <w:t>2,631</w:t>
      </w:r>
    </w:p>
    <w:p>
      <w:r>
        <w:t>7</w:t>
      </w:r>
    </w:p>
    <w:p>
      <w:r>
        <w:t>Các cơ quan trung ương đóng trên địa bàn    (hỗ trợ thực hiện nhiệm vụ TP giao)</w:t>
      </w:r>
    </w:p>
    <w:p>
      <w:r>
        <w:t>23,955</w:t>
      </w:r>
    </w:p>
    <w:p>
      <w:r>
        <w:t>0</w:t>
      </w:r>
    </w:p>
    <w:p>
      <w:r>
        <w:t>0</w:t>
      </w:r>
    </w:p>
    <w:p>
      <w:r>
        <w:t>0</w:t>
      </w:r>
    </w:p>
    <w:p>
      <w:r>
        <w:t>0</w:t>
      </w:r>
    </w:p>
    <w:p>
      <w:r>
        <w:t>0</w:t>
      </w:r>
    </w:p>
    <w:p>
      <w:r>
        <w:t>0</w:t>
      </w:r>
    </w:p>
    <w:p>
      <w:r>
        <w:t>0</w:t>
      </w:r>
    </w:p>
    <w:p>
      <w:r>
        <w:t>0</w:t>
      </w:r>
    </w:p>
    <w:p>
      <w:r>
        <w:t>0</w:t>
      </w:r>
    </w:p>
    <w:p>
      <w:r>
        <w:t>0</w:t>
      </w:r>
    </w:p>
    <w:p>
      <w:r>
        <w:t>0</w:t>
      </w:r>
    </w:p>
    <w:p>
      <w:r>
        <w:t>0</w:t>
      </w:r>
    </w:p>
    <w:p>
      <w:r>
        <w:t>24,250</w:t>
      </w:r>
    </w:p>
    <w:p>
      <w:r>
        <w:t>-</w:t>
      </w:r>
    </w:p>
    <w:p>
      <w:r>
        <w:t>Liên đoàn Lao động thành phố</w:t>
      </w:r>
    </w:p>
    <w:p>
      <w:r>
        <w:t>9,685</w:t>
      </w:r>
    </w:p>
    <w:p>
      <w:r>
        <w:t>9,685</w:t>
      </w:r>
    </w:p>
    <w:p>
      <w:r>
        <w:t>-</w:t>
      </w:r>
    </w:p>
    <w:p>
      <w:r>
        <w:t>Viện kiểm sát nhân dân thành phố</w:t>
      </w:r>
    </w:p>
    <w:p>
      <w:r>
        <w:t>1,420</w:t>
      </w:r>
    </w:p>
    <w:p>
      <w:r>
        <w:t>1,420</w:t>
      </w:r>
    </w:p>
    <w:p>
      <w:r>
        <w:t>-</w:t>
      </w:r>
    </w:p>
    <w:p>
      <w:r>
        <w:t>Tòa án nhân dân thành phố</w:t>
      </w:r>
    </w:p>
    <w:p>
      <w:r>
        <w:t>1,470</w:t>
      </w:r>
    </w:p>
    <w:p>
      <w:r>
        <w:t>1,470</w:t>
      </w:r>
    </w:p>
    <w:p>
      <w:r>
        <w:t>-</w:t>
      </w:r>
    </w:p>
    <w:p>
      <w:r>
        <w:t>Cục Thống kê thành phố</w:t>
      </w:r>
    </w:p>
    <w:p>
      <w:r>
        <w:t>300</w:t>
      </w:r>
    </w:p>
    <w:p>
      <w:r>
        <w:t>300</w:t>
      </w:r>
    </w:p>
    <w:p>
      <w:r>
        <w:t>-</w:t>
      </w:r>
    </w:p>
    <w:p>
      <w:r>
        <w:t>Cục Thuế thành phố</w:t>
      </w:r>
    </w:p>
    <w:p>
      <w:r>
        <w:t>7,000</w:t>
      </w:r>
    </w:p>
    <w:p>
      <w:r>
        <w:t>7,000</w:t>
      </w:r>
    </w:p>
    <w:p>
      <w:r>
        <w:t>-</w:t>
      </w:r>
    </w:p>
    <w:p>
      <w:r>
        <w:t>Kho bạc Nhà nước Đà Nẵng</w:t>
      </w:r>
    </w:p>
    <w:p>
      <w:r>
        <w:t>2,100</w:t>
      </w:r>
    </w:p>
    <w:p>
      <w:r>
        <w:t>2,100</w:t>
      </w:r>
    </w:p>
    <w:p>
      <w:r>
        <w:t>-</w:t>
      </w:r>
    </w:p>
    <w:p>
      <w:r>
        <w:t>Cục Hải quan thành phố</w:t>
      </w:r>
    </w:p>
    <w:p>
      <w:r>
        <w:t>1,000</w:t>
      </w:r>
    </w:p>
    <w:p>
      <w:r>
        <w:t>1,000</w:t>
      </w:r>
    </w:p>
    <w:p>
      <w:r>
        <w:t>-</w:t>
      </w:r>
    </w:p>
    <w:p>
      <w:r>
        <w:t>Cục Quản lý thị trường TP (Ban chỉ đạo 389)</w:t>
      </w:r>
    </w:p>
    <w:p>
      <w:r>
        <w:t>200</w:t>
      </w:r>
    </w:p>
    <w:p>
      <w:r>
        <w:t>200</w:t>
      </w:r>
    </w:p>
    <w:p>
      <w:r>
        <w:t>-</w:t>
      </w:r>
    </w:p>
    <w:p>
      <w:r>
        <w:t>Ngân hàng Nhà nước - Chi nhánh TP Đà Nẵng</w:t>
      </w:r>
    </w:p>
    <w:p>
      <w:r>
        <w:t>80</w:t>
      </w:r>
    </w:p>
    <w:p>
      <w:r>
        <w:t>80</w:t>
      </w:r>
    </w:p>
    <w:p>
      <w:r>
        <w:t>-</w:t>
      </w:r>
    </w:p>
    <w:p>
      <w:r>
        <w:t>Cục Thi hành án dân sự TP (Ban chỉ đạo thi hành án dân sự)</w:t>
      </w:r>
    </w:p>
    <w:p>
      <w:r>
        <w:t>500</w:t>
      </w:r>
    </w:p>
    <w:p>
      <w:r>
        <w:t>500</w:t>
      </w:r>
    </w:p>
    <w:p>
      <w:r>
        <w:t>-</w:t>
      </w:r>
    </w:p>
    <w:p>
      <w:r>
        <w:t>Cụm Điệp báo chiến dịch 796</w:t>
      </w:r>
    </w:p>
    <w:p>
      <w:r>
        <w:t>200</w:t>
      </w:r>
    </w:p>
    <w:p>
      <w:r>
        <w:t>200</w:t>
      </w:r>
    </w:p>
    <w:p>
      <w:r>
        <w:t>-</w:t>
      </w:r>
    </w:p>
    <w:p>
      <w:r>
        <w:t>Chi nhánh Ngân hàng Chính sách xã hội thành phố  (KP hỗ trợ lãi suất cho vay các đối tượng từ nguồn vốn ủy thác của NSĐP, cấp theo tiến độ)</w:t>
      </w:r>
    </w:p>
    <w:p>
      <w:r>
        <w:t>295</w:t>
      </w:r>
    </w:p>
    <w:p>
      <w:r>
        <w:t>295</w:t>
      </w:r>
    </w:p>
    <w:p>
      <w:r>
        <w:t>II</w:t>
      </w:r>
    </w:p>
    <w:p>
      <w:r>
        <w:t>CHI CÁC NHIỆM VỤ KHÁC</w:t>
      </w:r>
    </w:p>
    <w:p>
      <w:r>
        <w:t>347,793</w:t>
      </w:r>
    </w:p>
    <w:p>
      <w:r>
        <w:t>0</w:t>
      </w:r>
    </w:p>
    <w:p>
      <w:r>
        <w:t>0</w:t>
      </w:r>
    </w:p>
    <w:p>
      <w:r>
        <w:t>0</w:t>
      </w:r>
    </w:p>
    <w:p>
      <w:r>
        <w:t>0</w:t>
      </w:r>
    </w:p>
    <w:p>
      <w:r>
        <w:t>85,599</w:t>
      </w:r>
    </w:p>
    <w:p>
      <w:r>
        <w:t>0</w:t>
      </w:r>
    </w:p>
    <w:p>
      <w:r>
        <w:t>0</w:t>
      </w:r>
    </w:p>
    <w:p>
      <w:r>
        <w:t>0</w:t>
      </w:r>
    </w:p>
    <w:p>
      <w:r>
        <w:t>223</w:t>
      </w:r>
    </w:p>
    <w:p>
      <w:r>
        <w:t>0</w:t>
      </w:r>
    </w:p>
    <w:p>
      <w:r>
        <w:t>0</w:t>
      </w:r>
    </w:p>
    <w:p>
      <w:r>
        <w:t>8,557</w:t>
      </w:r>
    </w:p>
    <w:p>
      <w:r>
        <w:t>264,914</w:t>
      </w:r>
    </w:p>
    <w:p>
      <w:r>
        <w:t>1</w:t>
      </w:r>
    </w:p>
    <w:p>
      <w:r>
        <w:t>Bảo hiểm xã hội thành phố</w:t>
      </w:r>
    </w:p>
    <w:p>
      <w:r>
        <w:t>174,540</w:t>
      </w:r>
    </w:p>
    <w:p>
      <w:r>
        <w:t>0</w:t>
      </w:r>
    </w:p>
    <w:p>
      <w:r>
        <w:t>0</w:t>
      </w:r>
    </w:p>
    <w:p>
      <w:r>
        <w:t>0</w:t>
      </w:r>
    </w:p>
    <w:p>
      <w:r>
        <w:t>0</w:t>
      </w:r>
    </w:p>
    <w:p>
      <w:r>
        <w:t>85,599</w:t>
      </w:r>
    </w:p>
    <w:p>
      <w:r>
        <w:t>0</w:t>
      </w:r>
    </w:p>
    <w:p>
      <w:r>
        <w:t>0</w:t>
      </w:r>
    </w:p>
    <w:p>
      <w:r>
        <w:t>0</w:t>
      </w:r>
    </w:p>
    <w:p>
      <w:r>
        <w:t>0</w:t>
      </w:r>
    </w:p>
    <w:p>
      <w:r>
        <w:t>0</w:t>
      </w:r>
    </w:p>
    <w:p>
      <w:r>
        <w:t>0</w:t>
      </w:r>
    </w:p>
    <w:p>
      <w:r>
        <w:t>8,557</w:t>
      </w:r>
    </w:p>
    <w:p>
      <w:r>
        <w:t>80,384</w:t>
      </w:r>
    </w:p>
    <w:p>
      <w:r>
        <w:t>-</w:t>
      </w:r>
    </w:p>
    <w:p>
      <w:r>
        <w:t>Kinh phí mua BHYT cho học sinh, sinh viên</w:t>
      </w:r>
    </w:p>
    <w:p>
      <w:r>
        <w:t>85,599</w:t>
      </w:r>
    </w:p>
    <w:p>
      <w:r>
        <w:t>85,599</w:t>
      </w:r>
    </w:p>
    <w:p>
      <w:r>
        <w:t>-</w:t>
      </w:r>
    </w:p>
    <w:p>
      <w:r>
        <w:t>Kinh phí hỗ trợ đóng BHXH tự nguyện</w:t>
      </w:r>
    </w:p>
    <w:p>
      <w:r>
        <w:t>8,557</w:t>
      </w:r>
    </w:p>
    <w:p>
      <w:r>
        <w:t>8,557</w:t>
      </w:r>
    </w:p>
    <w:p>
      <w:r>
        <w:t>-</w:t>
      </w:r>
    </w:p>
    <w:p>
      <w:r>
        <w:t>Kinh phí chi trả trợ cấp tết cho đối tượng hưu trí</w:t>
      </w:r>
    </w:p>
    <w:p>
      <w:r>
        <w:t>80,384</w:t>
      </w:r>
    </w:p>
    <w:p>
      <w:r>
        <w:t>80,384</w:t>
      </w:r>
    </w:p>
    <w:p>
      <w:r>
        <w:t>2</w:t>
      </w:r>
    </w:p>
    <w:p>
      <w:r>
        <w:t>Công ty TNHH MTV Nhà xuất bản tổng hợp (kinh phí trợ giá xuất bản phẩm)</w:t>
      </w:r>
    </w:p>
    <w:p>
      <w:r>
        <w:t>300</w:t>
      </w:r>
    </w:p>
    <w:p>
      <w:r>
        <w:t>300</w:t>
      </w:r>
    </w:p>
    <w:p>
      <w:r>
        <w:t>3</w:t>
      </w:r>
    </w:p>
    <w:p>
      <w:r>
        <w:t>Công ty CP Môi trường Đô thị Đà Nẵng (kinh phí trợ cấp tết cho người lao động làm việc trong dịp tết)</w:t>
      </w:r>
    </w:p>
    <w:p>
      <w:r>
        <w:t>223</w:t>
      </w:r>
    </w:p>
    <w:p>
      <w:r>
        <w:t>223</w:t>
      </w:r>
    </w:p>
    <w:p>
      <w:r>
        <w:t>4</w:t>
      </w:r>
    </w:p>
    <w:p>
      <w:r>
        <w:t>Chi hỗ trợ tỉnh Quảng Nam theo chương trình hợp tác hàng năm</w:t>
      </w:r>
    </w:p>
    <w:p>
      <w:r>
        <w:t>10,000</w:t>
      </w:r>
    </w:p>
    <w:p>
      <w:r>
        <w:t>10,000</w:t>
      </w:r>
    </w:p>
    <w:p>
      <w:r>
        <w:t>5</w:t>
      </w:r>
    </w:p>
    <w:p>
      <w:r>
        <w:t>Chi hỗ trợ tôn tạo, nâng cấp di tích lịch sử cấp quốc gia Căn cứ Đặc khu ủy Quảng Đà tại Hòn Tàu, huyện Duy Xuyên, tỉnh Quảng Nam (cấp qua NS tỉnh Quảng Nam)</w:t>
      </w:r>
    </w:p>
    <w:p>
      <w:r>
        <w:t>5,000</w:t>
      </w:r>
    </w:p>
    <w:p>
      <w:r>
        <w:t>5,000</w:t>
      </w:r>
    </w:p>
    <w:p>
      <w:r>
        <w:t>6</w:t>
      </w:r>
    </w:p>
    <w:p>
      <w:r>
        <w:t>Chi hỗ trợ kinh phí xây dựng nhà truyền thống và bia lưu niệm Hội Liên hiệp Phụ nữ giải phóng Khu V (UBND TP phân bổ sau khi xác định đơn vị thực hiện)</w:t>
      </w:r>
    </w:p>
    <w:p>
      <w:r>
        <w:t>500</w:t>
      </w:r>
    </w:p>
    <w:p>
      <w:r>
        <w:t>500</w:t>
      </w:r>
    </w:p>
    <w:p>
      <w:r>
        <w:t>7</w:t>
      </w:r>
    </w:p>
    <w:p>
      <w:r>
        <w:t>Hỗ trợ xây dựng 100 nhà đại đoàn kết cho hộ gia đình có công cách mạng, hoàn cảnh khó khăn, hộ nghèo, cận nghèo, hộ có hoàn cảnh đặc biệt khó khăn trong vùng căn cứ cách mạng của Quảng Nam - Đà Nẵng thời kháng chiến</w:t>
      </w:r>
    </w:p>
    <w:p>
      <w:r>
        <w:t>6,000</w:t>
      </w:r>
    </w:p>
    <w:p>
      <w:r>
        <w:t>6,000</w:t>
      </w:r>
    </w:p>
    <w:p>
      <w:r>
        <w:t>8</w:t>
      </w:r>
    </w:p>
    <w:p>
      <w:r>
        <w:t>Hỗ trợ trực tiếp cho ngư dân theo Quyết định số 48/2010/QĐ-TTg và Quyết định số 38/2013/QĐ-TTg (1)</w:t>
      </w:r>
    </w:p>
    <w:p>
      <w:r>
        <w:t>110,370</w:t>
      </w:r>
    </w:p>
    <w:p>
      <w:r>
        <w:t>110,370</w:t>
      </w:r>
    </w:p>
    <w:p>
      <w:r>
        <w:t>9</w:t>
      </w:r>
    </w:p>
    <w:p>
      <w:r>
        <w:t>Kinh phí chi hoàn trả các khoản thu, cấp hỗ trợ tiền sử dụng đất cho các hộ chính sách, chi trả trợ cấp nghi thôi việc, tổ chức các sự kiện quan trọng và thực hiện các nhiệm vụ khác theo chủ trương của thành phố</w:t>
      </w:r>
    </w:p>
    <w:p>
      <w:r>
        <w:t>52,360</w:t>
      </w:r>
    </w:p>
    <w:p>
      <w:r>
        <w:t>52,360</w:t>
      </w:r>
    </w:p>
    <w:p>
      <w:r>
        <w:t>Trong đó:</w:t>
      </w:r>
    </w:p>
    <w:p>
      <w:r>
        <w:t>-</w:t>
      </w:r>
    </w:p>
    <w:p>
      <w:r>
        <w:t>Kinh phí tổ chức diễu hành chào mừng kỷ niệm 50 năm giải phóng TP Đà Nẵng</w:t>
      </w:r>
    </w:p>
    <w:p>
      <w:r>
        <w:t>20,000</w:t>
      </w:r>
    </w:p>
    <w:p>
      <w:r>
        <w:t>20,000</w:t>
      </w:r>
    </w:p>
    <w:p>
      <w:r>
        <w:t>-</w:t>
      </w:r>
    </w:p>
    <w:p>
      <w:r>
        <w:t>Bố trí kinh phí hỗ trợ Kiểm toán Nhà nước Khu vực III trong công tác phối hợp thực hiện nhiệm vụ tại địa phương (cấp thông qua Sở Tài chính)</w:t>
      </w:r>
    </w:p>
    <w:p>
      <w:r>
        <w:t>300</w:t>
      </w:r>
    </w:p>
    <w:p>
      <w:r>
        <w:t>300</w:t>
      </w:r>
    </w:p>
    <w:p>
      <w:r>
        <w:t>Ghi chú: (1) Bố trí 50% nhu cầu từ nguồn NSĐP (do đây là chính sách ngoài định mức phân bổ theo quy định năm đầu thời kỳ ổn định)</w:t>
      </w:r>
    </w:p>
    <w:p>
      <w:r>
        <w:t>BIỂU MẪU SỐ 39</w:t>
      </w:r>
    </w:p>
    <w:p>
      <w:r>
        <w:t>DỰ TOÁN THU, CHI NGÂN SÁCH ĐỊA PHƯƠNG VÀ SỐ BỔ SUNG CÂN ĐỐI TỪ NGÂN SÁCH CẤP TRÊN CHO NGÂN SÁCH CẤP DƯỚI NĂM 2025</w:t>
      </w:r>
    </w:p>
    <w:p>
      <w:r>
        <w:t>(Kèm theo Nghị quyết số 86/NQ-HĐND ngày 13 tháng 12 năm 2024 của HĐND thành phố Đà Nẵng)</w:t>
      </w:r>
    </w:p>
    <w:p>
      <w:r>
        <w:t>Đơn vị: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Số bổ sung thực hiện cải cách tiền lương</w:t>
      </w:r>
    </w:p>
    <w:p>
      <w:r>
        <w:t>Thu chuyển nguồn từ năm trước chuyển sang</w:t>
      </w:r>
    </w:p>
    <w:p>
      <w:r>
        <w:t>Tổng chi cân đối NSĐP</w:t>
      </w:r>
    </w:p>
    <w:p>
      <w:r>
        <w:t>Thu NSĐP hưởng 100%</w:t>
      </w:r>
    </w:p>
    <w:p>
      <w:r>
        <w:t>Thu phân chia</w:t>
      </w:r>
    </w:p>
    <w:p>
      <w:r>
        <w:t>Tổng số</w:t>
      </w:r>
    </w:p>
    <w:p>
      <w:r>
        <w:t>Trong đó: Phan NSĐP được hưởng</w:t>
      </w:r>
    </w:p>
    <w:p>
      <w:r>
        <w:t>A</w:t>
      </w:r>
    </w:p>
    <w:p>
      <w:r>
        <w:t>B</w:t>
      </w:r>
    </w:p>
    <w:p>
      <w:r>
        <w:t>1</w:t>
      </w:r>
    </w:p>
    <w:p>
      <w:r>
        <w:t>2=3+5</w:t>
      </w:r>
    </w:p>
    <w:p>
      <w:r>
        <w:t>3</w:t>
      </w:r>
    </w:p>
    <w:p>
      <w:r>
        <w:t>4</w:t>
      </w:r>
    </w:p>
    <w:p>
      <w:r>
        <w:t>5</w:t>
      </w:r>
    </w:p>
    <w:p>
      <w:r>
        <w:t>6</w:t>
      </w:r>
    </w:p>
    <w:p>
      <w:r>
        <w:t>7</w:t>
      </w:r>
    </w:p>
    <w:p>
      <w:r>
        <w:t>8</w:t>
      </w:r>
    </w:p>
    <w:p>
      <w:r>
        <w:t>9=2+6+7+8</w:t>
      </w:r>
    </w:p>
    <w:p>
      <w:r>
        <w:t>TỔNG SỐ</w:t>
      </w:r>
    </w:p>
    <w:p>
      <w:r>
        <w:t>622,000</w:t>
      </w:r>
    </w:p>
    <w:p>
      <w:r>
        <w:t>527,032</w:t>
      </w:r>
    </w:p>
    <w:p>
      <w:r>
        <w:t>211,300</w:t>
      </w:r>
    </w:p>
    <w:p>
      <w:r>
        <w:t>380,400</w:t>
      </w:r>
    </w:p>
    <w:p>
      <w:r>
        <w:t>315,732</w:t>
      </w:r>
    </w:p>
    <w:p>
      <w:r>
        <w:t>387,823</w:t>
      </w:r>
    </w:p>
    <w:p>
      <w:r>
        <w:t>0</w:t>
      </w:r>
    </w:p>
    <w:p>
      <w:r>
        <w:t>0</w:t>
      </w:r>
    </w:p>
    <w:p>
      <w:r>
        <w:t>914,855</w:t>
      </w:r>
    </w:p>
    <w:p>
      <w:r>
        <w:t>1</w:t>
      </w:r>
    </w:p>
    <w:p>
      <w:r>
        <w:t>Huyện Hòa Vang</w:t>
      </w:r>
    </w:p>
    <w:p>
      <w:r>
        <w:t>622,000</w:t>
      </w:r>
    </w:p>
    <w:p>
      <w:r>
        <w:t>527,032</w:t>
      </w:r>
    </w:p>
    <w:p>
      <w:r>
        <w:t>211,300</w:t>
      </w:r>
    </w:p>
    <w:p>
      <w:r>
        <w:t>380,400</w:t>
      </w:r>
    </w:p>
    <w:p>
      <w:r>
        <w:t>315,732</w:t>
      </w:r>
    </w:p>
    <w:p>
      <w:r>
        <w:t>387,823</w:t>
      </w:r>
    </w:p>
    <w:p>
      <w:r>
        <w:t>914,855</w:t>
      </w:r>
    </w:p>
    <w:p>
      <w:r>
        <w:t>BIỂU SỐ 41</w:t>
      </w:r>
    </w:p>
    <w:p>
      <w:r>
        <w:t>DỰ TOÁN CHI NGÂN SÁCH ĐỊA PHƯƠNG HUYỆN HÒA VANG NĂM 2025</w:t>
      </w:r>
    </w:p>
    <w:p>
      <w:r>
        <w:t>(Kèm theo Nghị quyết số 86/NQ-HĐND ngày 13 tháng 12 năm 2024 của HĐND thành phố Đà Nẵng)</w:t>
      </w:r>
    </w:p>
    <w:p>
      <w:r>
        <w:t>Đơn vị: Triệu đồng</w:t>
      </w:r>
    </w:p>
    <w:p>
      <w:r>
        <w:t>STT</w:t>
      </w:r>
    </w:p>
    <w:p>
      <w:r>
        <w:t>Tên đơn vị</w:t>
      </w:r>
    </w:p>
    <w:p>
      <w:r>
        <w:t>Tổng chi ngân sách địa phương (*)</w:t>
      </w:r>
    </w:p>
    <w:p>
      <w:r>
        <w:t>Tổng chi cân đối ngân sách địa phương</w:t>
      </w:r>
    </w:p>
    <w:p>
      <w:r>
        <w:t>Chi chương trình mục tiêu</w:t>
      </w:r>
    </w:p>
    <w:p>
      <w:r>
        <w:t>Chi chuyển nguồn sang năm sau</w:t>
      </w:r>
    </w:p>
    <w:p>
      <w:r>
        <w:t>Tổng số</w:t>
      </w:r>
    </w:p>
    <w:p>
      <w:r>
        <w:t>Chi đầu tư phát triển</w:t>
      </w:r>
    </w:p>
    <w:p>
      <w:r>
        <w:t>Chi thường xuyên</w:t>
      </w:r>
    </w:p>
    <w:p>
      <w:r>
        <w:t>Chi bổ sung quỹ dự trữ tài chính</w:t>
      </w:r>
    </w:p>
    <w:p>
      <w:r>
        <w:t>Dự phòng ngân sách</w:t>
      </w:r>
    </w:p>
    <w:p>
      <w:r>
        <w:t>Chi tạo nguồn điều chỉnh tiền lương</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mục tiêu quốc gia</w:t>
      </w:r>
    </w:p>
    <w:p>
      <w:r>
        <w:t>Tổng số</w:t>
      </w:r>
    </w:p>
    <w:p>
      <w:r>
        <w:t>Trong đó</w:t>
      </w:r>
    </w:p>
    <w:p>
      <w:r>
        <w:t>Chi đầu tư từ nguồn vốn trong nước</w:t>
      </w:r>
    </w:p>
    <w:p>
      <w:r>
        <w:t>Chi đầu tư từ nguồn thu XSKT (nếu có)</w:t>
      </w:r>
    </w:p>
    <w:p>
      <w:r>
        <w:t>Chi đầu tư từ nguồn thu tiền sử dụng đất</w:t>
      </w:r>
    </w:p>
    <w:p>
      <w:r>
        <w:t>Tổng số</w:t>
      </w:r>
    </w:p>
    <w:p>
      <w:r>
        <w:t>Trong đó</w:t>
      </w:r>
    </w:p>
    <w:p>
      <w:r>
        <w:t>Chi giáo dục, đào tạo và dạy nghề</w:t>
      </w:r>
    </w:p>
    <w:p>
      <w:r>
        <w:t>Chi khoa học và công nghệ</w:t>
      </w:r>
    </w:p>
    <w:p>
      <w:r>
        <w:t>Chi giáo dục, đào tạo và dạy nghề</w:t>
      </w:r>
    </w:p>
    <w:p>
      <w:r>
        <w:t>Chi khoa học và công nghệ</w:t>
      </w:r>
    </w:p>
    <w:p>
      <w:r>
        <w:t>A</w:t>
      </w:r>
    </w:p>
    <w:p>
      <w:r>
        <w:t>B</w:t>
      </w:r>
    </w:p>
    <w:p>
      <w:r>
        <w:t>1=2+15 +19</w:t>
      </w:r>
    </w:p>
    <w:p>
      <w:r>
        <w:t>2=3+9+ 12+13+14</w:t>
      </w:r>
    </w:p>
    <w:p>
      <w:r>
        <w:t>3=6+7+8</w:t>
      </w:r>
    </w:p>
    <w:p>
      <w:r>
        <w:t>4</w:t>
      </w:r>
    </w:p>
    <w:p>
      <w:r>
        <w:t>5</w:t>
      </w:r>
    </w:p>
    <w:p>
      <w:r>
        <w:t>6</w:t>
      </w:r>
    </w:p>
    <w:p>
      <w:r>
        <w:t>7</w:t>
      </w:r>
    </w:p>
    <w:p>
      <w:r>
        <w:t>8</w:t>
      </w:r>
    </w:p>
    <w:p>
      <w:r>
        <w:t>9</w:t>
      </w:r>
    </w:p>
    <w:p>
      <w:r>
        <w:t>10</w:t>
      </w:r>
    </w:p>
    <w:p>
      <w:r>
        <w:t>11</w:t>
      </w:r>
    </w:p>
    <w:p>
      <w:r>
        <w:t>12</w:t>
      </w:r>
    </w:p>
    <w:p>
      <w:r>
        <w:t>13</w:t>
      </w:r>
    </w:p>
    <w:p>
      <w:r>
        <w:t>14</w:t>
      </w:r>
    </w:p>
    <w:p>
      <w:r>
        <w:t>15=16+ 17+18</w:t>
      </w:r>
    </w:p>
    <w:p>
      <w:r>
        <w:t>16</w:t>
      </w:r>
    </w:p>
    <w:p>
      <w:r>
        <w:t>17</w:t>
      </w:r>
    </w:p>
    <w:p>
      <w:r>
        <w:t>18</w:t>
      </w:r>
    </w:p>
    <w:p>
      <w:r>
        <w:t>19</w:t>
      </w:r>
    </w:p>
    <w:p>
      <w:r>
        <w:t>TỔNG SỐ</w:t>
      </w:r>
    </w:p>
    <w:p>
      <w:r>
        <w:t>1,269,178</w:t>
      </w:r>
    </w:p>
    <w:p>
      <w:r>
        <w:t>914,855</w:t>
      </w:r>
    </w:p>
    <w:p>
      <w:r>
        <w:t>141,358</w:t>
      </w:r>
    </w:p>
    <w:p>
      <w:r>
        <w:t>0</w:t>
      </w:r>
    </w:p>
    <w:p>
      <w:r>
        <w:t>0</w:t>
      </w:r>
    </w:p>
    <w:p>
      <w:r>
        <w:t>77,358</w:t>
      </w:r>
    </w:p>
    <w:p>
      <w:r>
        <w:t>0</w:t>
      </w:r>
    </w:p>
    <w:p>
      <w:r>
        <w:t>64,000</w:t>
      </w:r>
    </w:p>
    <w:p>
      <w:r>
        <w:t>684,292</w:t>
      </w:r>
    </w:p>
    <w:p>
      <w:r>
        <w:t>317,711</w:t>
      </w:r>
    </w:p>
    <w:p>
      <w:r>
        <w:t>200</w:t>
      </w:r>
    </w:p>
    <w:p>
      <w:r>
        <w:t>0</w:t>
      </w:r>
    </w:p>
    <w:p>
      <w:r>
        <w:t>18,297</w:t>
      </w:r>
    </w:p>
    <w:p>
      <w:r>
        <w:t>70,908</w:t>
      </w:r>
    </w:p>
    <w:p>
      <w:r>
        <w:t>354,323</w:t>
      </w:r>
    </w:p>
    <w:p>
      <w:r>
        <w:t>82,751</w:t>
      </w:r>
    </w:p>
    <w:p>
      <w:r>
        <w:t>271,572</w:t>
      </w:r>
    </w:p>
    <w:p>
      <w:r>
        <w:t>0</w:t>
      </w:r>
    </w:p>
    <w:p>
      <w:r>
        <w:t>0</w:t>
      </w:r>
    </w:p>
    <w:p>
      <w:r>
        <w:t>1</w:t>
      </w:r>
    </w:p>
    <w:p>
      <w:r>
        <w:t>Huyện Hòa Vang</w:t>
      </w:r>
    </w:p>
    <w:p>
      <w:r>
        <w:t>1,269,178</w:t>
      </w:r>
    </w:p>
    <w:p>
      <w:r>
        <w:t>914,855</w:t>
      </w:r>
    </w:p>
    <w:p>
      <w:r>
        <w:t>141,358</w:t>
      </w:r>
    </w:p>
    <w:p>
      <w:r>
        <w:t>77,358</w:t>
      </w:r>
    </w:p>
    <w:p>
      <w:r>
        <w:t>64,000</w:t>
      </w:r>
    </w:p>
    <w:p>
      <w:r>
        <w:t>684,292</w:t>
      </w:r>
    </w:p>
    <w:p>
      <w:r>
        <w:t>317,711</w:t>
      </w:r>
    </w:p>
    <w:p>
      <w:r>
        <w:t>200</w:t>
      </w:r>
    </w:p>
    <w:p>
      <w:r>
        <w:t>18,297</w:t>
      </w:r>
    </w:p>
    <w:p>
      <w:r>
        <w:t>70,908</w:t>
      </w:r>
    </w:p>
    <w:p>
      <w:r>
        <w:t>354,323</w:t>
      </w:r>
    </w:p>
    <w:p>
      <w:r>
        <w:t>82,751</w:t>
      </w:r>
    </w:p>
    <w:p>
      <w:r>
        <w:t>271,572</w:t>
      </w:r>
    </w:p>
    <w:p>
      <w:r>
        <w:t>BIỂU MẪU SỐ 42</w:t>
      </w:r>
    </w:p>
    <w:p>
      <w:r>
        <w:t>DỰ TOÁN BỔ SUNG CÓ MỤC TIÊU TỪ NGÂN SÁCH THÀNH PHỐ CHO NGÂN SÁCH HUYỆN HÒA VANG NĂM 2025</w:t>
      </w:r>
    </w:p>
    <w:p>
      <w:r>
        <w:t>(Kèm theo Nghị quyết số 86/NQ-HĐND ngày 13 tháng 12 năm 2024 của HĐND thành phố Đà Nẵng)</w:t>
      </w:r>
    </w:p>
    <w:p>
      <w:r>
        <w:t>Đơn vị: Triệu đồng</w:t>
      </w:r>
    </w:p>
    <w:p>
      <w:r>
        <w:t>STT</w:t>
      </w:r>
    </w:p>
    <w:p>
      <w:r>
        <w:t>Tên đơn vị</w:t>
      </w:r>
    </w:p>
    <w:p>
      <w:r>
        <w:t>Tổng số</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A</w:t>
      </w:r>
    </w:p>
    <w:p>
      <w:r>
        <w:t>B</w:t>
      </w:r>
    </w:p>
    <w:p>
      <w:r>
        <w:t>1=2+3+4</w:t>
      </w:r>
    </w:p>
    <w:p>
      <w:r>
        <w:t>2</w:t>
      </w:r>
    </w:p>
    <w:p>
      <w:r>
        <w:t>3</w:t>
      </w:r>
    </w:p>
    <w:p>
      <w:r>
        <w:t>4</w:t>
      </w:r>
    </w:p>
    <w:p>
      <w:r>
        <w:t>TỔNG SỐ</w:t>
      </w:r>
    </w:p>
    <w:p>
      <w:r>
        <w:t>354,323</w:t>
      </w:r>
    </w:p>
    <w:p>
      <w:r>
        <w:t>82,751</w:t>
      </w:r>
    </w:p>
    <w:p>
      <w:r>
        <w:t>271,572</w:t>
      </w:r>
    </w:p>
    <w:p>
      <w:r>
        <w:t>0</w:t>
      </w:r>
    </w:p>
    <w:p>
      <w:r>
        <w:t>1</w:t>
      </w:r>
    </w:p>
    <w:p>
      <w:r>
        <w:t>Huyện Hòa Vang</w:t>
      </w:r>
    </w:p>
    <w:p>
      <w:r>
        <w:t>354,323</w:t>
      </w:r>
    </w:p>
    <w:p>
      <w:r>
        <w:t>82,751</w:t>
      </w:r>
    </w:p>
    <w:p>
      <w:r>
        <w:t>271,572</w:t>
      </w:r>
    </w:p>
    <w:p>
      <w:r>
        <w:t>[1] Nghị quyết số 66/2022/NQ-HĐND ngày 15 tháng 12 năm 2022; Nghị quyết số 83/2023/NQ-HĐND ngày 14 tháng 12 năm 2023, Nghị quyết số 51/2024/NQ-HĐND ngày 13/12/2024.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