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2024 phê chuẩn quyết toán thu ngân sách nhà nước trên địa bàn thành phố Đà Nẵng, quyết toán chi ngân sách địa phương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85/NQ-HĐND</w:t>
      </w:r>
    </w:p>
    <w:p>
      <w:r>
        <w:t>Đà Nẵng, ngày 13 tháng 12 năm 2024</w:t>
      </w:r>
    </w:p>
    <w:p>
      <w:r>
        <w:t>NGHỊ QUYẾT</w:t>
      </w:r>
    </w:p>
    <w:p>
      <w:r>
        <w:t>PHÊ CHUẨN QUYẾT TOÁN THU NGÂN SÁCH NHÀ NƯỚC TRÊN ĐỊA BÀN, QUYẾT TOÁN CHI NGÂN SÁCH ĐỊA PHƯƠNG NĂM 2023</w:t>
      </w:r>
    </w:p>
    <w:p>
      <w:r>
        <w:t>HỘI ĐỒNG NHÂN DÂN THÀNH PHỐ ĐÀ NẴNG</w:t>
      </w:r>
    </w:p>
    <w:p>
      <w:r>
        <w:t>KHÓA X, NHIỆM KỲ 2021 - 2026, KỲ HỌP THỨ 21</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31/2017/NĐ-CB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Theo đề nghị của Ủy ban nhân dân thành phố tại Tờ trình số 312/TTr-UBND ngày 06 tháng 12 năm 2024 về quyết toán thu ngân sách nhà nước trên địa bàn, quyết toán ch i  ngân sách địa phương năm 2023 (kèm theo dự thảo Nghị quyết); Báo cáo thẩm tra số 293/BC-KTNS ngày 02 tháng 12 năm 2024 của Ban Kinh tế - Ngân sách Hội đồng nhân dân thành phố và ý kiến thảo luận của các vị đại biểu Hội đồng nhân dân thành phố tại Kỳ họp.</w:t>
      </w:r>
    </w:p>
    <w:p>
      <w:r>
        <w:t>QUYẾT NGHỊ:</w:t>
      </w:r>
    </w:p>
    <w:p>
      <w:r>
        <w:t>Điều 1. Phê chuẩn quyết toán thu ngân sách nhà nước, vay ngân sách địa phương năm 2023</w:t>
      </w:r>
    </w:p>
    <w:p>
      <w:r>
        <w:t>Tổng thu ngân sách nhà nước, vay ngân sách địa phương năm 2023 là 42.062.436 triệu đồng (Bốn mươi hai nghìn không trăm sáu mươi hai tỷ, bốn trăm ba mươi sáu triệu đồng), được phân chia cho các cấp ngân sách như sau:</w:t>
      </w:r>
    </w:p>
    <w:p>
      <w:r>
        <w:t>1.  Tổng thu ngân sách trung ương là 6.551.674 triệu đồng (Sáu nghìn năm trăm năm mươi mốt tỷ, sáu trăm bảy mươi bốn triệu đồng).</w:t>
      </w:r>
    </w:p>
    <w:p>
      <w:r>
        <w:t>2.  Tổng thu ngân sách địa phương là 35.510.762 triệu đồng (Ba mươi lăm nghìn năm trăm mười tỷ, bảy trăm sáu mươi hai triệu đồng), gồm:</w:t>
      </w:r>
    </w:p>
    <w:p>
      <w:r>
        <w:t>a) Ngân sách thành phố</w:t>
      </w:r>
    </w:p>
    <w:p>
      <w:r>
        <w:t>:</w:t>
      </w:r>
    </w:p>
    <w:p>
      <w:r>
        <w:t>33.914.032 triệu đồng.</w:t>
      </w:r>
    </w:p>
    <w:p>
      <w:r>
        <w:t>b) Ngân sách huyện</w:t>
      </w:r>
    </w:p>
    <w:p>
      <w:r>
        <w:t>:</w:t>
      </w:r>
    </w:p>
    <w:p>
      <w:r>
        <w:t>1.338.550 triệu đồng.</w:t>
      </w:r>
    </w:p>
    <w:p>
      <w:r>
        <w:t>c) Ngân sách xã</w:t>
      </w:r>
    </w:p>
    <w:p>
      <w:r>
        <w:t>:</w:t>
      </w:r>
    </w:p>
    <w:p>
      <w:r>
        <w:t>258.180 triệu đồng.</w:t>
      </w:r>
    </w:p>
    <w:p>
      <w:r>
        <w:t>Tổng thu ngân sách địa phương (không bao gồm thu chuyển giao giữa các cấp ngân sách địa phương 739.858 triệu đồng) là 34.770.904 triệu đồng.</w:t>
      </w:r>
    </w:p>
    <w:p>
      <w:r>
        <w:t>Điều 2. Phê chuẩn quyết toán chi ngân sách địa phương năm 2023</w:t>
      </w:r>
    </w:p>
    <w:p>
      <w:r>
        <w:t>Tổng chi cân đối ngân sách địa phương năm 2023 là 35.129.959 triệu đồng (Ba mươi lăm nghìn một trăm hai mươi chín tỷ, chín trăm năm mươi chín triệu đồng), gồm:</w:t>
      </w:r>
    </w:p>
    <w:p>
      <w:r>
        <w:t>- Ngân sách thành phố</w:t>
      </w:r>
    </w:p>
    <w:p>
      <w:r>
        <w:t>:</w:t>
      </w:r>
    </w:p>
    <w:p>
      <w:r>
        <w:t>33.538.185 triệu đồng.</w:t>
      </w:r>
    </w:p>
    <w:p>
      <w:r>
        <w:t>Trong đó: Chi chuyển nguồn sang năm 2024 là 18.884.491 triệu đồng, trong đó: Chi đầu tư phát triển chuyển sang năm sau thực hiện theo quy định 3.562.508 triệu đồng; nguồn cải cách tiền lương 13.248.774 triệu đồng; chuyển nguồn tăng thu, tiết kiệm chi để chi đầu tư cho các dự án, công trình năm 2024 đã được Hội đồng nhân dân thành ph ố  thông qua là 1.589.271 triệu đồng;...</w:t>
      </w:r>
    </w:p>
    <w:p>
      <w:r>
        <w:t>- Ngân sách huyện</w:t>
      </w:r>
    </w:p>
    <w:p>
      <w:r>
        <w:t>:</w:t>
      </w:r>
    </w:p>
    <w:p>
      <w:r>
        <w:t>1.335.688 triệu đồng.</w:t>
      </w:r>
    </w:p>
    <w:p>
      <w:r>
        <w:t>- Ngân sách xã</w:t>
      </w:r>
    </w:p>
    <w:p>
      <w:r>
        <w:t>:</w:t>
      </w:r>
    </w:p>
    <w:p>
      <w:r>
        <w:t>256.086 triệu đồng.</w:t>
      </w:r>
    </w:p>
    <w:p>
      <w:r>
        <w:t>Tổng chi ngân sách địa phương năm 2023 (không bao gồm chi chuyển giao giữa các cấp ngân sách địa phương 739.858 triệu đồng) là 34.390.101 triệu đồng.</w:t>
      </w:r>
    </w:p>
    <w:p>
      <w:r>
        <w:t>Điều 3. Cân đối và xử lý kết dư ngân sách địa phương năm 2023</w:t>
      </w:r>
    </w:p>
    <w:p>
      <w:r>
        <w:t>1.  Về cân đối ngân sách địa phương</w:t>
      </w:r>
    </w:p>
    <w:p>
      <w:r>
        <w:t>Kết dư ngân sách địa phương là 380.803 triệu đồng, nếu kể cả chi trả nợ gốc ngân sách địa phương 23.884 triệu đồng thì kết dư thực tế ngân sách địa phương là 356.919 triệu đồng, gồm:</w:t>
      </w:r>
    </w:p>
    <w:p>
      <w:r>
        <w:t>a) Kết dư ngân sách thành phố 351.963 triệu đồng:</w:t>
      </w:r>
    </w:p>
    <w:p>
      <w:r>
        <w:t>- Chi trả nợ vay của chính quyền địa phương năm 2024 là 2.024 triệu đồng (kinh phí bổ sung ngoài dự toán đã bố trí chi trả nợ gốc năm 2024 từ nguồn bội thu ngân sách địa phương).</w:t>
      </w:r>
    </w:p>
    <w:p>
      <w:r>
        <w:t>- Kết dư thực tế ngân sách thành phố là 349.939 triệu đồng.</w:t>
      </w:r>
    </w:p>
    <w:p>
      <w:r>
        <w:t>b) Kết dư ngân sách huyện Hòa Vang: 2.862 triệu đồng.</w:t>
      </w:r>
    </w:p>
    <w:p>
      <w:r>
        <w:t>c) Kết dư ngân sách các xã thuộc huyện Hòa Vang: 2.094 triệu đồng.</w:t>
      </w:r>
    </w:p>
    <w:p>
      <w:r>
        <w:t>2.  Xử lý kết dư ngân sách địa phương năm 2023</w:t>
      </w:r>
    </w:p>
    <w:p>
      <w:r>
        <w:t>a) Kết dư ngân sách thành phố là 351.963 triệu đồng: Hạch toán vào thu ngân sách thành phố năm 2024 (trong đó sử dụng để chi trả nợ vay của chính quyền địa phương năm 2024 là 2.024 triệu đồng).</w:t>
      </w:r>
    </w:p>
    <w:p>
      <w:r>
        <w:t>b) Kết dư ngân sách huyện Hòa Vang và các xã thuộc huyện: Hạch toán toàn bộ vào thu ngân sách năm 2024 tương ứng với mỗi cấp ngân sách.</w:t>
      </w:r>
    </w:p>
    <w:p>
      <w:r>
        <w:t>(Chi tiết theo các phụ lục đính kèm)</w:t>
      </w:r>
    </w:p>
    <w:p>
      <w:r>
        <w:t>Nghị quyết này đã được Hội đồng nhân dân thành phố khóa X, nhiệm kỳ 2021 - 2026, Kỳ họp thứ 21 thông qua ngày 13 tháng 12 năm 2024 và có hiệu lực kể từ ngày biểu quyết thông qua./.</w:t>
      </w:r>
    </w:p>
    <w:p>
      <w:r>
        <w:t>Nơi nhận:</w:t>
      </w:r>
    </w:p>
    <w:p>
      <w:r>
        <w:t>- UBTVQH, Chính phủ, VP Chủ tịch nước;</w:t>
      </w:r>
    </w:p>
    <w:p>
      <w:r>
        <w:t>- Các Bộ: Tài chính, Tư pháp;</w:t>
      </w:r>
    </w:p>
    <w:p>
      <w:r>
        <w:t>- Kiểm toán nhà nước KV III;</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BIỂU MẪU SỐ 48 - NĐ 31</w:t>
      </w:r>
    </w:p>
    <w:p>
      <w:r>
        <w:t>QUYẾT TOÁN CÂN ĐỐI NGÂN SÁCH ĐỊA PHƯƠNG NĂM 2023</w:t>
      </w:r>
    </w:p>
    <w:p>
      <w:r>
        <w:t>(Kèm theo Nghị quyết số 85/NQ-HĐND ngày 13 tháng 12 năm 2024 của HĐND thành phố Đà Nẵng)</w:t>
      </w:r>
    </w:p>
    <w:p>
      <w:r>
        <w:t>Đơn vị: Triệu đồng</w:t>
      </w:r>
    </w:p>
    <w:p>
      <w:r>
        <w:t>STT</w:t>
      </w:r>
    </w:p>
    <w:p>
      <w:r>
        <w:t>N ội  dung</w:t>
      </w:r>
    </w:p>
    <w:p>
      <w:r>
        <w:t>Dự toán H Đ ND (điều chỉnh)</w:t>
      </w:r>
    </w:p>
    <w:p>
      <w:r>
        <w:t>Quyết toán</w:t>
      </w:r>
    </w:p>
    <w:p>
      <w:r>
        <w:t>So sánh</w:t>
      </w:r>
    </w:p>
    <w:p>
      <w:r>
        <w:t>Tuyệt đối</w:t>
      </w:r>
    </w:p>
    <w:p>
      <w:r>
        <w:t>Tương đối (%)</w:t>
      </w:r>
    </w:p>
    <w:p>
      <w:r>
        <w:t>A</w:t>
      </w:r>
    </w:p>
    <w:p>
      <w:r>
        <w:t>B</w:t>
      </w:r>
    </w:p>
    <w:p>
      <w:r>
        <w:t>2</w:t>
      </w:r>
    </w:p>
    <w:p>
      <w:r>
        <w:t>3</w:t>
      </w:r>
    </w:p>
    <w:p>
      <w:r>
        <w:t>4=3-2</w:t>
      </w:r>
    </w:p>
    <w:p>
      <w:r>
        <w:t>5=3/2</w:t>
      </w:r>
    </w:p>
    <w:p>
      <w:r>
        <w:t>A</w:t>
      </w:r>
    </w:p>
    <w:p>
      <w:r>
        <w:t>TỔNG NGUỒN THU NSĐP</w:t>
      </w:r>
    </w:p>
    <w:p>
      <w:r>
        <w:t>17,913,310</w:t>
      </w:r>
    </w:p>
    <w:p>
      <w:r>
        <w:t>34,770,904</w:t>
      </w:r>
    </w:p>
    <w:p>
      <w:r>
        <w:t>16,857,594</w:t>
      </w:r>
    </w:p>
    <w:p>
      <w:r>
        <w:t>I</w:t>
      </w:r>
    </w:p>
    <w:p>
      <w:r>
        <w:t>Thu NSĐP được hưởng theo phân cấp</w:t>
      </w:r>
    </w:p>
    <w:p>
      <w:r>
        <w:t>15,144,108</w:t>
      </w:r>
    </w:p>
    <w:p>
      <w:r>
        <w:t>14,994,438</w:t>
      </w:r>
    </w:p>
    <w:p>
      <w:r>
        <w:t>-149,670</w:t>
      </w:r>
    </w:p>
    <w:p>
      <w:r>
        <w:t>99.0%</w:t>
      </w:r>
    </w:p>
    <w:p>
      <w:r>
        <w:t>-</w:t>
      </w:r>
    </w:p>
    <w:p>
      <w:r>
        <w:t>Thu NSĐP hư ở ng 100%</w:t>
      </w:r>
    </w:p>
    <w:p>
      <w:r>
        <w:t>4,126,200</w:t>
      </w:r>
    </w:p>
    <w:p>
      <w:r>
        <w:t>4,709,415</w:t>
      </w:r>
    </w:p>
    <w:p>
      <w:r>
        <w:t>583,215</w:t>
      </w:r>
    </w:p>
    <w:p>
      <w:r>
        <w:t>114.1%</w:t>
      </w:r>
    </w:p>
    <w:p>
      <w:r>
        <w:t>-</w:t>
      </w:r>
    </w:p>
    <w:p>
      <w:r>
        <w:t>Thu NSĐP hưởng từ các khoản thu phân chia</w:t>
      </w:r>
    </w:p>
    <w:p>
      <w:r>
        <w:t>11,017,908</w:t>
      </w:r>
    </w:p>
    <w:p>
      <w:r>
        <w:t>10,285,023</w:t>
      </w:r>
    </w:p>
    <w:p>
      <w:r>
        <w:t>-732,885</w:t>
      </w:r>
    </w:p>
    <w:p>
      <w:r>
        <w:t>93.3%</w:t>
      </w:r>
    </w:p>
    <w:p>
      <w:r>
        <w:t>II</w:t>
      </w:r>
    </w:p>
    <w:p>
      <w:r>
        <w:t>Thu bổ sung từ ngân sách cấp trên</w:t>
      </w:r>
    </w:p>
    <w:p>
      <w:r>
        <w:t>628,536</w:t>
      </w:r>
    </w:p>
    <w:p>
      <w:r>
        <w:t>871,643</w:t>
      </w:r>
    </w:p>
    <w:p>
      <w:r>
        <w:t>243,107</w:t>
      </w:r>
    </w:p>
    <w:p>
      <w:r>
        <w:t>138.7%</w:t>
      </w:r>
    </w:p>
    <w:p>
      <w:r>
        <w:t>-</w:t>
      </w:r>
    </w:p>
    <w:p>
      <w:r>
        <w:t>Thu bổ sung cân đối ngân sách</w:t>
      </w:r>
    </w:p>
    <w:p>
      <w:r>
        <w:t>0</w:t>
      </w:r>
    </w:p>
    <w:p>
      <w:r>
        <w:t>0</w:t>
      </w:r>
    </w:p>
    <w:p>
      <w:r>
        <w:t>0.0%</w:t>
      </w:r>
    </w:p>
    <w:p>
      <w:r>
        <w:t>-</w:t>
      </w:r>
    </w:p>
    <w:p>
      <w:r>
        <w:t>Thu bổ sung có mục tiêu</w:t>
      </w:r>
    </w:p>
    <w:p>
      <w:r>
        <w:t>628,536</w:t>
      </w:r>
    </w:p>
    <w:p>
      <w:r>
        <w:t>871,643</w:t>
      </w:r>
    </w:p>
    <w:p>
      <w:r>
        <w:t>243,107</w:t>
      </w:r>
    </w:p>
    <w:p>
      <w:r>
        <w:t>138.7%</w:t>
      </w:r>
    </w:p>
    <w:p>
      <w:r>
        <w:t>III</w:t>
      </w:r>
    </w:p>
    <w:p>
      <w:r>
        <w:t>Thu từ quỹ dự trữ tài chính</w:t>
      </w:r>
    </w:p>
    <w:p>
      <w:r>
        <w:t>0</w:t>
      </w:r>
    </w:p>
    <w:p>
      <w:r>
        <w:t>0</w:t>
      </w:r>
    </w:p>
    <w:p>
      <w:r>
        <w:t>0</w:t>
      </w:r>
    </w:p>
    <w:p>
      <w:r>
        <w:t>0.0%</w:t>
      </w:r>
    </w:p>
    <w:p>
      <w:r>
        <w:t>IV</w:t>
      </w:r>
    </w:p>
    <w:p>
      <w:r>
        <w:t>Thu kết dư</w:t>
      </w:r>
    </w:p>
    <w:p>
      <w:r>
        <w:t>1,931,523</w:t>
      </w:r>
    </w:p>
    <w:p>
      <w:r>
        <w:t>1,931,523</w:t>
      </w:r>
    </w:p>
    <w:p>
      <w:r>
        <w:t>0.0%</w:t>
      </w:r>
    </w:p>
    <w:p>
      <w:r>
        <w:t>V</w:t>
      </w:r>
    </w:p>
    <w:p>
      <w:r>
        <w:t>Thu chuyển nguồn từ năm trước chuyển sang</w:t>
      </w:r>
    </w:p>
    <w:p>
      <w:r>
        <w:t>2,116,725</w:t>
      </w:r>
    </w:p>
    <w:p>
      <w:r>
        <w:t>16,953,892</w:t>
      </w:r>
    </w:p>
    <w:p>
      <w:r>
        <w:t>14,837,167</w:t>
      </w:r>
    </w:p>
    <w:p>
      <w:r>
        <w:t>800.9%</w:t>
      </w:r>
    </w:p>
    <w:p>
      <w:r>
        <w:t>VI</w:t>
      </w:r>
    </w:p>
    <w:p>
      <w:r>
        <w:t>Thu viện trợ</w:t>
      </w:r>
    </w:p>
    <w:p>
      <w:r>
        <w:t>23,941</w:t>
      </w:r>
    </w:p>
    <w:p>
      <w:r>
        <w:t>19,408</w:t>
      </w:r>
    </w:p>
    <w:p>
      <w:r>
        <w:t>-4,533</w:t>
      </w:r>
    </w:p>
    <w:p>
      <w:r>
        <w:t>81.1%</w:t>
      </w:r>
    </w:p>
    <w:p>
      <w:r>
        <w:t>B</w:t>
      </w:r>
    </w:p>
    <w:p>
      <w:r>
        <w:t>TỔNG CHI NSĐP (kể cả nguồn TW)</w:t>
      </w:r>
    </w:p>
    <w:p>
      <w:r>
        <w:t>16,428,884</w:t>
      </w:r>
    </w:p>
    <w:p>
      <w:r>
        <w:t>34,390,101</w:t>
      </w:r>
    </w:p>
    <w:p>
      <w:r>
        <w:t>17,832,109</w:t>
      </w:r>
    </w:p>
    <w:p>
      <w:r>
        <w:t>I</w:t>
      </w:r>
    </w:p>
    <w:p>
      <w:r>
        <w:t>Tổng chi cân đối NSĐP</w:t>
      </w:r>
    </w:p>
    <w:p>
      <w:r>
        <w:t>16,428,104</w:t>
      </w:r>
    </w:p>
    <w:p>
      <w:r>
        <w:t>14,898,106</w:t>
      </w:r>
    </w:p>
    <w:p>
      <w:r>
        <w:t>-1,529,998</w:t>
      </w:r>
    </w:p>
    <w:p>
      <w:r>
        <w:t>90.7%</w:t>
      </w:r>
    </w:p>
    <w:p>
      <w:r>
        <w:t>1</w:t>
      </w:r>
    </w:p>
    <w:p>
      <w:r>
        <w:t>Chi đầu tư phát triển</w:t>
      </w:r>
    </w:p>
    <w:p>
      <w:r>
        <w:t>7,361,431</w:t>
      </w:r>
    </w:p>
    <w:p>
      <w:r>
        <w:t>6,644,873</w:t>
      </w:r>
    </w:p>
    <w:p>
      <w:r>
        <w:t>-716,558</w:t>
      </w:r>
    </w:p>
    <w:p>
      <w:r>
        <w:t>90.3%</w:t>
      </w:r>
    </w:p>
    <w:p>
      <w:r>
        <w:t>2</w:t>
      </w:r>
    </w:p>
    <w:p>
      <w:r>
        <w:t>Chi thường xuyên</w:t>
      </w:r>
    </w:p>
    <w:p>
      <w:r>
        <w:t>8,715,132</w:t>
      </w:r>
    </w:p>
    <w:p>
      <w:r>
        <w:t>8,212,731</w:t>
      </w:r>
    </w:p>
    <w:p>
      <w:r>
        <w:t>-502,401</w:t>
      </w:r>
    </w:p>
    <w:p>
      <w:r>
        <w:t>94.2%</w:t>
      </w:r>
    </w:p>
    <w:p>
      <w:r>
        <w:t>3</w:t>
      </w:r>
    </w:p>
    <w:p>
      <w:r>
        <w:t>Chi trả nợ lãi các khoản do chính quyền địa phư ơ ng vay</w:t>
      </w:r>
    </w:p>
    <w:p>
      <w:r>
        <w:t>42,000</w:t>
      </w:r>
    </w:p>
    <w:p>
      <w:r>
        <w:t>38,682</w:t>
      </w:r>
    </w:p>
    <w:p>
      <w:r>
        <w:t>-3,318</w:t>
      </w:r>
    </w:p>
    <w:p>
      <w:r>
        <w:t>92.1%</w:t>
      </w:r>
    </w:p>
    <w:p>
      <w:r>
        <w:t>4</w:t>
      </w:r>
    </w:p>
    <w:p>
      <w:r>
        <w:t>Chi bổ sung quỹ dự trữ tài chính</w:t>
      </w:r>
    </w:p>
    <w:p>
      <w:r>
        <w:t>1,820</w:t>
      </w:r>
    </w:p>
    <w:p>
      <w:r>
        <w:t>1,820</w:t>
      </w:r>
    </w:p>
    <w:p>
      <w:r>
        <w:t>0</w:t>
      </w:r>
    </w:p>
    <w:p>
      <w:r>
        <w:t>100.0%</w:t>
      </w:r>
    </w:p>
    <w:p>
      <w:r>
        <w:t>5</w:t>
      </w:r>
    </w:p>
    <w:p>
      <w:r>
        <w:t>Dự phòng ngân sách (1)</w:t>
      </w:r>
    </w:p>
    <w:p>
      <w:r>
        <w:t>307,721</w:t>
      </w:r>
    </w:p>
    <w:p>
      <w:r>
        <w:t>6</w:t>
      </w:r>
    </w:p>
    <w:p>
      <w:r>
        <w:t>Chi tạo nguồn, điều chỉnh tiền lương</w:t>
      </w:r>
    </w:p>
    <w:p>
      <w:r>
        <w:t>0</w:t>
      </w:r>
    </w:p>
    <w:p>
      <w:r>
        <w:t>II</w:t>
      </w:r>
    </w:p>
    <w:p>
      <w:r>
        <w:t>Chi các chương trình mục tiêu (2)</w:t>
      </w:r>
    </w:p>
    <w:p>
      <w:r>
        <w:t>780</w:t>
      </w:r>
    </w:p>
    <w:p>
      <w:r>
        <w:t>0</w:t>
      </w:r>
    </w:p>
    <w:p>
      <w:r>
        <w:t>-780</w:t>
      </w:r>
    </w:p>
    <w:p>
      <w:r>
        <w:t>0.0%</w:t>
      </w:r>
    </w:p>
    <w:p>
      <w:r>
        <w:t>III</w:t>
      </w:r>
    </w:p>
    <w:p>
      <w:r>
        <w:t>Chi chuyển nguồn sang năm sau</w:t>
      </w:r>
    </w:p>
    <w:p>
      <w:r>
        <w:t>0</w:t>
      </w:r>
    </w:p>
    <w:p>
      <w:r>
        <w:t>19,362,887</w:t>
      </w:r>
    </w:p>
    <w:p>
      <w:r>
        <w:t>19,362,887</w:t>
      </w:r>
    </w:p>
    <w:p>
      <w:r>
        <w:t>0.0%</w:t>
      </w:r>
    </w:p>
    <w:p>
      <w:r>
        <w:t>IV</w:t>
      </w:r>
    </w:p>
    <w:p>
      <w:r>
        <w:t>Chi nộp ngân sách cấp trên</w:t>
      </w:r>
    </w:p>
    <w:p>
      <w:r>
        <w:t>0</w:t>
      </w:r>
    </w:p>
    <w:p>
      <w:r>
        <w:t>129,108</w:t>
      </w:r>
    </w:p>
    <w:p>
      <w:r>
        <w:t>129,108</w:t>
      </w:r>
    </w:p>
    <w:p>
      <w:r>
        <w:t>0.0%</w:t>
      </w:r>
    </w:p>
    <w:p>
      <w:r>
        <w:t>C</w:t>
      </w:r>
    </w:p>
    <w:p>
      <w:r>
        <w:t>BỘI CHI NSĐP/BỘI THU NSĐP/KẾT DƯ NS Đ P</w:t>
      </w:r>
    </w:p>
    <w:p>
      <w:r>
        <w:t>1,484,426</w:t>
      </w:r>
    </w:p>
    <w:p>
      <w:r>
        <w:t>380,803</w:t>
      </w:r>
    </w:p>
    <w:p>
      <w:r>
        <w:t>-1,103,623</w:t>
      </w:r>
    </w:p>
    <w:p>
      <w:r>
        <w:t>D</w:t>
      </w:r>
    </w:p>
    <w:p>
      <w:r>
        <w:t>CHI TRẢ NỢ GỐC CỦA NSĐP</w:t>
      </w:r>
    </w:p>
    <w:p>
      <w:r>
        <w:t>24,000</w:t>
      </w:r>
    </w:p>
    <w:p>
      <w:r>
        <w:t>23,884</w:t>
      </w:r>
    </w:p>
    <w:p>
      <w:r>
        <w:t>-116</w:t>
      </w:r>
    </w:p>
    <w:p>
      <w:r>
        <w:t>99.5%</w:t>
      </w:r>
    </w:p>
    <w:p>
      <w:r>
        <w:t>I</w:t>
      </w:r>
    </w:p>
    <w:p>
      <w:r>
        <w:t>Từ nguồn vay để trả nợ gốc</w:t>
      </w:r>
    </w:p>
    <w:p>
      <w:r>
        <w:t>0.0%</w:t>
      </w:r>
    </w:p>
    <w:p>
      <w:r>
        <w:t>II</w:t>
      </w:r>
    </w:p>
    <w:p>
      <w:r>
        <w:t>Từ nguồn bội thu ngân sách cấp tỉnh</w:t>
      </w:r>
    </w:p>
    <w:p>
      <w:r>
        <w:t>0.0%</w:t>
      </w:r>
    </w:p>
    <w:p>
      <w:r>
        <w:t>III</w:t>
      </w:r>
    </w:p>
    <w:p>
      <w:r>
        <w:t>Từ nguồn bội thu, tăng thu, tiết kiệm chi, kết dư ngân sách cấp tỉnh</w:t>
      </w:r>
    </w:p>
    <w:p>
      <w:r>
        <w:t>24,000</w:t>
      </w:r>
    </w:p>
    <w:p>
      <w:r>
        <w:t>23,884</w:t>
      </w:r>
    </w:p>
    <w:p>
      <w:r>
        <w:t>-116</w:t>
      </w:r>
    </w:p>
    <w:p>
      <w:r>
        <w:t>99.5%</w:t>
      </w:r>
    </w:p>
    <w:p>
      <w:r>
        <w:t>E</w:t>
      </w:r>
    </w:p>
    <w:p>
      <w:r>
        <w:t>TỔNG MỨC VAY CỦA NSĐP</w:t>
      </w:r>
    </w:p>
    <w:p>
      <w:r>
        <w:t>0</w:t>
      </w:r>
    </w:p>
    <w:p>
      <w:r>
        <w:t>0</w:t>
      </w:r>
    </w:p>
    <w:p>
      <w:r>
        <w:t>0</w:t>
      </w:r>
    </w:p>
    <w:p>
      <w:r>
        <w:t>0.0%</w:t>
      </w:r>
    </w:p>
    <w:p>
      <w:r>
        <w:t>I</w:t>
      </w:r>
    </w:p>
    <w:p>
      <w:r>
        <w:t>Vay để bù đắp bội chi</w:t>
      </w:r>
    </w:p>
    <w:p>
      <w:r>
        <w:t>0</w:t>
      </w:r>
    </w:p>
    <w:p>
      <w:r>
        <w:t>0</w:t>
      </w:r>
    </w:p>
    <w:p>
      <w:r>
        <w:t>0</w:t>
      </w:r>
    </w:p>
    <w:p>
      <w:r>
        <w:t>0.0%</w:t>
      </w:r>
    </w:p>
    <w:p>
      <w:r>
        <w:t>II</w:t>
      </w:r>
    </w:p>
    <w:p>
      <w:r>
        <w:t>Vay để trả nợ gốc</w:t>
      </w:r>
    </w:p>
    <w:p>
      <w:r>
        <w:t>0</w:t>
      </w:r>
    </w:p>
    <w:p>
      <w:r>
        <w:t>0.0%</w:t>
      </w:r>
    </w:p>
    <w:p>
      <w:r>
        <w:t>G</w:t>
      </w:r>
    </w:p>
    <w:p>
      <w:r>
        <w:t>TỔNG MỨC DƯ NỢ VAY CUỐI NĂM CỦA NSĐP</w:t>
      </w:r>
    </w:p>
    <w:p>
      <w:r>
        <w:t>2,085,305</w:t>
      </w:r>
    </w:p>
    <w:p>
      <w:r>
        <w:t>1,113,987</w:t>
      </w:r>
    </w:p>
    <w:p>
      <w:r>
        <w:t>-971,318</w:t>
      </w:r>
    </w:p>
    <w:p>
      <w:r>
        <w:t>53.4%</w:t>
      </w:r>
    </w:p>
    <w:p>
      <w:r>
        <w:t>1</w:t>
      </w:r>
    </w:p>
    <w:p>
      <w:r>
        <w:t>Vay phát hành trái phiếu chính quyền địa phương</w:t>
      </w:r>
    </w:p>
    <w:p>
      <w:r>
        <w:t>0</w:t>
      </w:r>
    </w:p>
    <w:p>
      <w:r>
        <w:t>0.0%</w:t>
      </w:r>
    </w:p>
    <w:p>
      <w:r>
        <w:t>2</w:t>
      </w:r>
    </w:p>
    <w:p>
      <w:r>
        <w:t>Vay Ngân hàng Phát triển</w:t>
      </w:r>
    </w:p>
    <w:p>
      <w:r>
        <w:t>0</w:t>
      </w:r>
    </w:p>
    <w:p>
      <w:r>
        <w:t>0.0%</w:t>
      </w:r>
    </w:p>
    <w:p>
      <w:r>
        <w:t>3</w:t>
      </w:r>
    </w:p>
    <w:p>
      <w:r>
        <w:t>Vay lại vốn vay nước ngoài</w:t>
      </w:r>
    </w:p>
    <w:p>
      <w:r>
        <w:t>2,085,305</w:t>
      </w:r>
    </w:p>
    <w:p>
      <w:r>
        <w:t>1,113,987</w:t>
      </w:r>
    </w:p>
    <w:p>
      <w:r>
        <w:t>-971,318</w:t>
      </w:r>
    </w:p>
    <w:p>
      <w:r>
        <w:t>53.4%</w:t>
      </w:r>
    </w:p>
    <w:p>
      <w:r>
        <w:t>Ghi chú:</w:t>
      </w:r>
    </w:p>
    <w:p>
      <w:r>
        <w:t>(1) Chi từ nguồn dự phòng đã được tổng hợp vào các lĩnh vực chi.</w:t>
      </w:r>
    </w:p>
    <w:p>
      <w:r>
        <w:t>(2) Chi các chương trình mục tiêu đã được tổng hợp vào chi cân đối NSĐP, gồm chi CTMTQG xây dựng nông thôn mới giai đoạn 2021-2025 là 106.790 triệu đồng (chi đầu tư) và CTMT phát triển hệ thống trợ giúp xã hội là 189,5 triệu đồng (chi thường xuyên).</w:t>
      </w:r>
    </w:p>
    <w:p>
      <w:r>
        <w:t>BIỂU MẪU SỐ 50 - NĐ 31</w:t>
      </w:r>
    </w:p>
    <w:p>
      <w:r>
        <w:t>QUYẾT TOÁN NGUỒN THU NGÂN SÁCH NHÀ NƯỚC TRÊN ĐỊA BÀN THEO LĨNH VỰC NĂM 2023</w:t>
      </w:r>
    </w:p>
    <w:p>
      <w:r>
        <w:t>(Kèm theo Nghị quyết số 85/NQ-HĐND ngày 13 tháng 12 năm 2024 của HĐND thành phố Đà Nẵng)</w:t>
      </w:r>
    </w:p>
    <w:p>
      <w:r>
        <w:t>Đơn vị: Triệu đồng</w:t>
      </w:r>
    </w:p>
    <w:p>
      <w:r>
        <w:t>STT</w:t>
      </w:r>
    </w:p>
    <w:p>
      <w:r>
        <w:t>NỘI DUNG</w:t>
      </w:r>
    </w:p>
    <w:p>
      <w:r>
        <w:t>Dự toán</w:t>
      </w:r>
    </w:p>
    <w:p>
      <w:r>
        <w:t>Quyết toán</w:t>
      </w:r>
    </w:p>
    <w:p>
      <w:r>
        <w:t>So sánh  Q T/DT (%)</w:t>
      </w:r>
    </w:p>
    <w:p>
      <w:r>
        <w:t>BTC giao</w:t>
      </w:r>
    </w:p>
    <w:p>
      <w:r>
        <w:t>HĐND TP</w:t>
      </w:r>
    </w:p>
    <w:p>
      <w:r>
        <w:t>Tổng thu NSNN</w:t>
      </w:r>
    </w:p>
    <w:p>
      <w:r>
        <w:t>Thu NSĐP</w:t>
      </w:r>
    </w:p>
    <w:p>
      <w:r>
        <w:t>BTC giao</w:t>
      </w:r>
    </w:p>
    <w:p>
      <w:r>
        <w:t>HĐND giao</w:t>
      </w:r>
    </w:p>
    <w:p>
      <w:r>
        <w:t>Tổng thu NSNN</w:t>
      </w:r>
    </w:p>
    <w:p>
      <w:r>
        <w:t>Thu NSĐP</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7=5/1</w:t>
      </w:r>
    </w:p>
    <w:p>
      <w:r>
        <w:t>8=6/2</w:t>
      </w:r>
    </w:p>
    <w:p>
      <w:r>
        <w:t>9=5/3</w:t>
      </w:r>
    </w:p>
    <w:p>
      <w:r>
        <w:t>10=6/4</w:t>
      </w:r>
    </w:p>
    <w:p>
      <w:r>
        <w:t>TỔNG SỐ (A+B+C+D)</w:t>
      </w:r>
    </w:p>
    <w:p>
      <w:r>
        <w:t>23,431,000</w:t>
      </w:r>
    </w:p>
    <w:p>
      <w:r>
        <w:t>15,772,644</w:t>
      </w:r>
    </w:p>
    <w:p>
      <w:r>
        <w:t>23,454,941</w:t>
      </w:r>
    </w:p>
    <w:p>
      <w:r>
        <w:t>17,913,310</w:t>
      </w:r>
    </w:p>
    <w:p>
      <w:r>
        <w:t>21,436,412</w:t>
      </w:r>
    </w:p>
    <w:p>
      <w:r>
        <w:t>34,770,904</w:t>
      </w:r>
    </w:p>
    <w:p>
      <w:r>
        <w:t>91.5%</w:t>
      </w:r>
    </w:p>
    <w:p>
      <w:r>
        <w:t>91.4%</w:t>
      </w:r>
    </w:p>
    <w:p>
      <w:r>
        <w:t>A</w:t>
      </w:r>
    </w:p>
    <w:p>
      <w:r>
        <w:t>THU NGÂN SÁCH NHÀ NƯỚC</w:t>
      </w:r>
    </w:p>
    <w:p>
      <w:r>
        <w:t>23,431,000</w:t>
      </w:r>
    </w:p>
    <w:p>
      <w:r>
        <w:t>15,144,108</w:t>
      </w:r>
    </w:p>
    <w:p>
      <w:r>
        <w:t>23,454,941</w:t>
      </w:r>
    </w:p>
    <w:p>
      <w:r>
        <w:t>15,168,049</w:t>
      </w:r>
    </w:p>
    <w:p>
      <w:r>
        <w:t>21,436,412</w:t>
      </w:r>
    </w:p>
    <w:p>
      <w:r>
        <w:t>15,013,846</w:t>
      </w:r>
    </w:p>
    <w:p>
      <w:r>
        <w:t>91.5%</w:t>
      </w:r>
    </w:p>
    <w:p>
      <w:r>
        <w:t>99.1%</w:t>
      </w:r>
    </w:p>
    <w:p>
      <w:r>
        <w:t>91.4%</w:t>
      </w:r>
    </w:p>
    <w:p>
      <w:r>
        <w:t>99.0%</w:t>
      </w:r>
    </w:p>
    <w:p>
      <w:r>
        <w:t>I</w:t>
      </w:r>
    </w:p>
    <w:p>
      <w:r>
        <w:t>Thu nội địa</w:t>
      </w:r>
    </w:p>
    <w:p>
      <w:r>
        <w:t>18,431,000</w:t>
      </w:r>
    </w:p>
    <w:p>
      <w:r>
        <w:t>15,144,108</w:t>
      </w:r>
    </w:p>
    <w:p>
      <w:r>
        <w:t>18,431,000</w:t>
      </w:r>
    </w:p>
    <w:p>
      <w:r>
        <w:t>15,144,108</w:t>
      </w:r>
    </w:p>
    <w:p>
      <w:r>
        <w:t>18,182,918</w:t>
      </w:r>
    </w:p>
    <w:p>
      <w:r>
        <w:t>14,987,966</w:t>
      </w:r>
    </w:p>
    <w:p>
      <w:r>
        <w:t>98.7%</w:t>
      </w:r>
    </w:p>
    <w:p>
      <w:r>
        <w:t>99.0%</w:t>
      </w:r>
    </w:p>
    <w:p>
      <w:r>
        <w:t>98.7%</w:t>
      </w:r>
    </w:p>
    <w:p>
      <w:r>
        <w:t>99.0%</w:t>
      </w:r>
    </w:p>
    <w:p>
      <w:r>
        <w:t>1</w:t>
      </w:r>
    </w:p>
    <w:p>
      <w:r>
        <w:t>Thu từ khu vực DNNN do trung ương quản lý</w:t>
      </w:r>
    </w:p>
    <w:p>
      <w:r>
        <w:t>1,320,000</w:t>
      </w:r>
    </w:p>
    <w:p>
      <w:r>
        <w:t>1,100,376</w:t>
      </w:r>
    </w:p>
    <w:p>
      <w:r>
        <w:t>1,320,000</w:t>
      </w:r>
    </w:p>
    <w:p>
      <w:r>
        <w:t>1,100,376</w:t>
      </w:r>
    </w:p>
    <w:p>
      <w:r>
        <w:t>1,266,574</w:t>
      </w:r>
    </w:p>
    <w:p>
      <w:r>
        <w:t>1,051,430</w:t>
      </w:r>
    </w:p>
    <w:p>
      <w:r>
        <w:t>96.0%</w:t>
      </w:r>
    </w:p>
    <w:p>
      <w:r>
        <w:t>95.6%</w:t>
      </w:r>
    </w:p>
    <w:p>
      <w:r>
        <w:t>96.0%</w:t>
      </w:r>
    </w:p>
    <w:p>
      <w:r>
        <w:t>95.6%</w:t>
      </w:r>
    </w:p>
    <w:p>
      <w:r>
        <w:t>1.1</w:t>
      </w:r>
    </w:p>
    <w:p>
      <w:r>
        <w:t>Thuế giá trị gia tăng</w:t>
      </w:r>
    </w:p>
    <w:p>
      <w:r>
        <w:t>656,000</w:t>
      </w:r>
    </w:p>
    <w:p>
      <w:r>
        <w:t>546,522</w:t>
      </w:r>
    </w:p>
    <w:p>
      <w:r>
        <w:t>656,000</w:t>
      </w:r>
    </w:p>
    <w:p>
      <w:r>
        <w:t>546,522</w:t>
      </w:r>
    </w:p>
    <w:p>
      <w:r>
        <w:t>604,929</w:t>
      </w:r>
    </w:p>
    <w:p>
      <w:r>
        <w:t>502,091</w:t>
      </w:r>
    </w:p>
    <w:p>
      <w:r>
        <w:t>92.2%</w:t>
      </w:r>
    </w:p>
    <w:p>
      <w:r>
        <w:t>91.9%</w:t>
      </w:r>
    </w:p>
    <w:p>
      <w:r>
        <w:t>92.2%</w:t>
      </w:r>
    </w:p>
    <w:p>
      <w:r>
        <w:t>91.9%</w:t>
      </w:r>
    </w:p>
    <w:p>
      <w:r>
        <w:t>1 . 2</w:t>
      </w:r>
    </w:p>
    <w:p>
      <w:r>
        <w:t>Thuế tiêu thụ đặc biệt</w:t>
      </w:r>
    </w:p>
    <w:p>
      <w:r>
        <w:t>280,000</w:t>
      </w:r>
    </w:p>
    <w:p>
      <w:r>
        <w:t>233,271</w:t>
      </w:r>
    </w:p>
    <w:p>
      <w:r>
        <w:t>280,000</w:t>
      </w:r>
    </w:p>
    <w:p>
      <w:r>
        <w:t>233,271</w:t>
      </w:r>
    </w:p>
    <w:p>
      <w:r>
        <w:t>355,916</w:t>
      </w:r>
    </w:p>
    <w:p>
      <w:r>
        <w:t>295,410</w:t>
      </w:r>
    </w:p>
    <w:p>
      <w:r>
        <w:t>127.1%</w:t>
      </w:r>
    </w:p>
    <w:p>
      <w:r>
        <w:t>126.6%</w:t>
      </w:r>
    </w:p>
    <w:p>
      <w:r>
        <w:t>127.1%</w:t>
      </w:r>
    </w:p>
    <w:p>
      <w:r>
        <w:t>126.6%</w:t>
      </w:r>
    </w:p>
    <w:p>
      <w:r>
        <w:t>1.3</w:t>
      </w:r>
    </w:p>
    <w:p>
      <w:r>
        <w:t>Thuế thu nhập doanh nghiệp</w:t>
      </w:r>
    </w:p>
    <w:p>
      <w:r>
        <w:t>380,000</w:t>
      </w:r>
    </w:p>
    <w:p>
      <w:r>
        <w:t>316,583</w:t>
      </w:r>
    </w:p>
    <w:p>
      <w:r>
        <w:t>380,000</w:t>
      </w:r>
    </w:p>
    <w:p>
      <w:r>
        <w:t>316,583</w:t>
      </w:r>
    </w:p>
    <w:p>
      <w:r>
        <w:t>304,708</w:t>
      </w:r>
    </w:p>
    <w:p>
      <w:r>
        <w:t>252,908</w:t>
      </w:r>
    </w:p>
    <w:p>
      <w:r>
        <w:t>80.2%</w:t>
      </w:r>
    </w:p>
    <w:p>
      <w:r>
        <w:t>79.9%</w:t>
      </w:r>
    </w:p>
    <w:p>
      <w:r>
        <w:t>80.2%</w:t>
      </w:r>
    </w:p>
    <w:p>
      <w:r>
        <w:t>79.9%</w:t>
      </w:r>
    </w:p>
    <w:p>
      <w:r>
        <w:t>1.4</w:t>
      </w:r>
    </w:p>
    <w:p>
      <w:r>
        <w:t>Thuế tài nguyên</w:t>
      </w:r>
    </w:p>
    <w:p>
      <w:r>
        <w:t>4,000</w:t>
      </w:r>
    </w:p>
    <w:p>
      <w:r>
        <w:t>4,000</w:t>
      </w:r>
    </w:p>
    <w:p>
      <w:r>
        <w:t>4,000</w:t>
      </w:r>
    </w:p>
    <w:p>
      <w:r>
        <w:t>4,000</w:t>
      </w:r>
    </w:p>
    <w:p>
      <w:r>
        <w:t>1,021</w:t>
      </w:r>
    </w:p>
    <w:p>
      <w:r>
        <w:t>1,021</w:t>
      </w:r>
    </w:p>
    <w:p>
      <w:r>
        <w:t>25.5%</w:t>
      </w:r>
    </w:p>
    <w:p>
      <w:r>
        <w:t>25.5%</w:t>
      </w:r>
    </w:p>
    <w:p>
      <w:r>
        <w:t>25.5%</w:t>
      </w:r>
    </w:p>
    <w:p>
      <w:r>
        <w:t>25.5%</w:t>
      </w:r>
    </w:p>
    <w:p>
      <w:r>
        <w:t>2</w:t>
      </w:r>
    </w:p>
    <w:p>
      <w:r>
        <w:t>Thu từ khu vực DNNN do địa phương quản lý</w:t>
      </w:r>
    </w:p>
    <w:p>
      <w:r>
        <w:t>165,000</w:t>
      </w:r>
    </w:p>
    <w:p>
      <w:r>
        <w:t>137,964</w:t>
      </w:r>
    </w:p>
    <w:p>
      <w:r>
        <w:t>165,000</w:t>
      </w:r>
    </w:p>
    <w:p>
      <w:r>
        <w:t>137,964</w:t>
      </w:r>
    </w:p>
    <w:p>
      <w:r>
        <w:t>182,349</w:t>
      </w:r>
    </w:p>
    <w:p>
      <w:r>
        <w:t>152,496</w:t>
      </w:r>
    </w:p>
    <w:p>
      <w:r>
        <w:t>110.5%</w:t>
      </w:r>
    </w:p>
    <w:p>
      <w:r>
        <w:t>110.5%</w:t>
      </w:r>
    </w:p>
    <w:p>
      <w:r>
        <w:t>110.5%</w:t>
      </w:r>
    </w:p>
    <w:p>
      <w:r>
        <w:t>110.5%</w:t>
      </w:r>
    </w:p>
    <w:p>
      <w:r>
        <w:t>2.1</w:t>
      </w:r>
    </w:p>
    <w:p>
      <w:r>
        <w:t>Thuế giá trị gia tăng</w:t>
      </w:r>
    </w:p>
    <w:p>
      <w:r>
        <w:t>106,000</w:t>
      </w:r>
    </w:p>
    <w:p>
      <w:r>
        <w:t>88,310</w:t>
      </w:r>
    </w:p>
    <w:p>
      <w:r>
        <w:t>106,000</w:t>
      </w:r>
    </w:p>
    <w:p>
      <w:r>
        <w:t>88,310</w:t>
      </w:r>
    </w:p>
    <w:p>
      <w:r>
        <w:t>126,968</w:t>
      </w:r>
    </w:p>
    <w:p>
      <w:r>
        <w:t>105,383</w:t>
      </w:r>
    </w:p>
    <w:p>
      <w:r>
        <w:t>119.8%</w:t>
      </w:r>
    </w:p>
    <w:p>
      <w:r>
        <w:t>119.3%</w:t>
      </w:r>
    </w:p>
    <w:p>
      <w:r>
        <w:t>119.8%</w:t>
      </w:r>
    </w:p>
    <w:p>
      <w:r>
        <w:t>119.3%</w:t>
      </w:r>
    </w:p>
    <w:p>
      <w:r>
        <w:t>2.2</w:t>
      </w:r>
    </w:p>
    <w:p>
      <w:r>
        <w:t>Thuế tiêu thụ đặc biệt</w:t>
      </w:r>
    </w:p>
    <w:p>
      <w:r>
        <w:t>0</w:t>
      </w:r>
    </w:p>
    <w:p>
      <w:r>
        <w:t>0</w:t>
      </w:r>
    </w:p>
    <w:p>
      <w:r>
        <w:t>0</w:t>
      </w:r>
    </w:p>
    <w:p>
      <w:r>
        <w:t>0</w:t>
      </w:r>
    </w:p>
    <w:p>
      <w:r>
        <w:t>2</w:t>
      </w:r>
    </w:p>
    <w:p>
      <w:r>
        <w:t>2</w:t>
      </w:r>
    </w:p>
    <w:p>
      <w:r>
        <w:t>0.0%</w:t>
      </w:r>
    </w:p>
    <w:p>
      <w:r>
        <w:t>0.0%</w:t>
      </w:r>
    </w:p>
    <w:p>
      <w:r>
        <w:t>0.0%</w:t>
      </w:r>
    </w:p>
    <w:p>
      <w:r>
        <w:t>0.0%</w:t>
      </w:r>
    </w:p>
    <w:p>
      <w:r>
        <w:t>2.3</w:t>
      </w:r>
    </w:p>
    <w:p>
      <w:r>
        <w:t>Thuế thu nhập doanh nghiệp</w:t>
      </w:r>
    </w:p>
    <w:p>
      <w:r>
        <w:t>56,000</w:t>
      </w:r>
    </w:p>
    <w:p>
      <w:r>
        <w:t>46,654</w:t>
      </w:r>
    </w:p>
    <w:p>
      <w:r>
        <w:t>56,000</w:t>
      </w:r>
    </w:p>
    <w:p>
      <w:r>
        <w:t>46,654</w:t>
      </w:r>
    </w:p>
    <w:p>
      <w:r>
        <w:t>48,603</w:t>
      </w:r>
    </w:p>
    <w:p>
      <w:r>
        <w:t>40,335</w:t>
      </w:r>
    </w:p>
    <w:p>
      <w:r>
        <w:t>86.8%</w:t>
      </w:r>
    </w:p>
    <w:p>
      <w:r>
        <w:t>86.5%</w:t>
      </w:r>
    </w:p>
    <w:p>
      <w:r>
        <w:t>86.8%</w:t>
      </w:r>
    </w:p>
    <w:p>
      <w:r>
        <w:t>86.5%</w:t>
      </w:r>
    </w:p>
    <w:p>
      <w:r>
        <w:t>24</w:t>
      </w:r>
    </w:p>
    <w:p>
      <w:r>
        <w:t>Thuế tài nguyên</w:t>
      </w:r>
    </w:p>
    <w:p>
      <w:r>
        <w:t>3,000</w:t>
      </w:r>
    </w:p>
    <w:p>
      <w:r>
        <w:t>3,000</w:t>
      </w:r>
    </w:p>
    <w:p>
      <w:r>
        <w:t>3,000</w:t>
      </w:r>
    </w:p>
    <w:p>
      <w:r>
        <w:t>3,000</w:t>
      </w:r>
    </w:p>
    <w:p>
      <w:r>
        <w:t>6,776</w:t>
      </w:r>
    </w:p>
    <w:p>
      <w:r>
        <w:t>6,776</w:t>
      </w:r>
    </w:p>
    <w:p>
      <w:r>
        <w:t>225.9%</w:t>
      </w:r>
    </w:p>
    <w:p>
      <w:r>
        <w:t>225.9%</w:t>
      </w:r>
    </w:p>
    <w:p>
      <w:r>
        <w:t>225.9%</w:t>
      </w:r>
    </w:p>
    <w:p>
      <w:r>
        <w:t>225.9%</w:t>
      </w:r>
    </w:p>
    <w:p>
      <w:r>
        <w:t>3</w:t>
      </w:r>
    </w:p>
    <w:p>
      <w:r>
        <w:t>Thu từ khu vực doanh nghiệp có vốn đầu tư nước ngoài</w:t>
      </w:r>
    </w:p>
    <w:p>
      <w:r>
        <w:t>3,620,000</w:t>
      </w:r>
    </w:p>
    <w:p>
      <w:r>
        <w:t>3,016,200</w:t>
      </w:r>
    </w:p>
    <w:p>
      <w:r>
        <w:t>3,620,000</w:t>
      </w:r>
    </w:p>
    <w:p>
      <w:r>
        <w:t>3,016,200</w:t>
      </w:r>
    </w:p>
    <w:p>
      <w:r>
        <w:t>3,576,271</w:t>
      </w:r>
    </w:p>
    <w:p>
      <w:r>
        <w:t>2,968,384</w:t>
      </w:r>
    </w:p>
    <w:p>
      <w:r>
        <w:t>98.8%</w:t>
      </w:r>
    </w:p>
    <w:p>
      <w:r>
        <w:t>98.4%</w:t>
      </w:r>
    </w:p>
    <w:p>
      <w:r>
        <w:t>98.8%</w:t>
      </w:r>
    </w:p>
    <w:p>
      <w:r>
        <w:t>98.4%</w:t>
      </w:r>
    </w:p>
    <w:p>
      <w:r>
        <w:t>3.1</w:t>
      </w:r>
    </w:p>
    <w:p>
      <w:r>
        <w:t>Thuế giá trị gia tăng</w:t>
      </w:r>
    </w:p>
    <w:p>
      <w:r>
        <w:t>423,000</w:t>
      </w:r>
    </w:p>
    <w:p>
      <w:r>
        <w:t>352,406</w:t>
      </w:r>
    </w:p>
    <w:p>
      <w:r>
        <w:t>423,000</w:t>
      </w:r>
    </w:p>
    <w:p>
      <w:r>
        <w:t>352,406</w:t>
      </w:r>
    </w:p>
    <w:p>
      <w:r>
        <w:t>593,879</w:t>
      </w:r>
    </w:p>
    <w:p>
      <w:r>
        <w:t>492,915</w:t>
      </w:r>
    </w:p>
    <w:p>
      <w:r>
        <w:t>140.4%</w:t>
      </w:r>
    </w:p>
    <w:p>
      <w:r>
        <w:t>139.9%</w:t>
      </w:r>
    </w:p>
    <w:p>
      <w:r>
        <w:t>140.4%</w:t>
      </w:r>
    </w:p>
    <w:p>
      <w:r>
        <w:t>139.9%</w:t>
      </w:r>
    </w:p>
    <w:p>
      <w:r>
        <w:t>3.2</w:t>
      </w:r>
    </w:p>
    <w:p>
      <w:r>
        <w:t>Thuế tiêu thụ đặc biệt</w:t>
      </w:r>
    </w:p>
    <w:p>
      <w:r>
        <w:t>2,660,000</w:t>
      </w:r>
    </w:p>
    <w:p>
      <w:r>
        <w:t>2,216,078</w:t>
      </w:r>
    </w:p>
    <w:p>
      <w:r>
        <w:t>2,660,000</w:t>
      </w:r>
    </w:p>
    <w:p>
      <w:r>
        <w:t>2,216,078</w:t>
      </w:r>
    </w:p>
    <w:p>
      <w:r>
        <w:t>2,335,041</w:t>
      </w:r>
    </w:p>
    <w:p>
      <w:r>
        <w:t>1,938,084</w:t>
      </w:r>
    </w:p>
    <w:p>
      <w:r>
        <w:t>87.8%</w:t>
      </w:r>
    </w:p>
    <w:p>
      <w:r>
        <w:t>87.5%</w:t>
      </w:r>
    </w:p>
    <w:p>
      <w:r>
        <w:t>87.8%</w:t>
      </w:r>
    </w:p>
    <w:p>
      <w:r>
        <w:t>87.5%</w:t>
      </w:r>
    </w:p>
    <w:p>
      <w:r>
        <w:t>3.3</w:t>
      </w:r>
    </w:p>
    <w:p>
      <w:r>
        <w:t>Thuế thu nhập doanh nghiệp</w:t>
      </w:r>
    </w:p>
    <w:p>
      <w:r>
        <w:t>535,000</w:t>
      </w:r>
    </w:p>
    <w:p>
      <w:r>
        <w:t>445,715</w:t>
      </w:r>
    </w:p>
    <w:p>
      <w:r>
        <w:t>535,000</w:t>
      </w:r>
    </w:p>
    <w:p>
      <w:r>
        <w:t>445,715</w:t>
      </w:r>
    </w:p>
    <w:p>
      <w:r>
        <w:t>646,830</w:t>
      </w:r>
    </w:p>
    <w:p>
      <w:r>
        <w:t>536,864</w:t>
      </w:r>
    </w:p>
    <w:p>
      <w:r>
        <w:t>120.9%</w:t>
      </w:r>
    </w:p>
    <w:p>
      <w:r>
        <w:t>120 . 5%</w:t>
      </w:r>
    </w:p>
    <w:p>
      <w:r>
        <w:t>120.9%</w:t>
      </w:r>
    </w:p>
    <w:p>
      <w:r>
        <w:t>120.5%</w:t>
      </w:r>
    </w:p>
    <w:p>
      <w:r>
        <w:t>3.4</w:t>
      </w:r>
    </w:p>
    <w:p>
      <w:r>
        <w:t>Thuế tài nguyên</w:t>
      </w:r>
    </w:p>
    <w:p>
      <w:r>
        <w:t>2,000</w:t>
      </w:r>
    </w:p>
    <w:p>
      <w:r>
        <w:t>2,000</w:t>
      </w:r>
    </w:p>
    <w:p>
      <w:r>
        <w:t>2,000</w:t>
      </w:r>
    </w:p>
    <w:p>
      <w:r>
        <w:t>2,000</w:t>
      </w:r>
    </w:p>
    <w:p>
      <w:r>
        <w:t>521</w:t>
      </w:r>
    </w:p>
    <w:p>
      <w:r>
        <w:t>521</w:t>
      </w:r>
    </w:p>
    <w:p>
      <w:r>
        <w:t>26.1%</w:t>
      </w:r>
    </w:p>
    <w:p>
      <w:r>
        <w:t>26.1%</w:t>
      </w:r>
    </w:p>
    <w:p>
      <w:r>
        <w:t>26.1%</w:t>
      </w:r>
    </w:p>
    <w:p>
      <w:r>
        <w:t>26.1%</w:t>
      </w:r>
    </w:p>
    <w:p>
      <w:r>
        <w:t>3.5</w:t>
      </w:r>
    </w:p>
    <w:p>
      <w:r>
        <w:t>Thu tiền thuê mặt đất, mặt nước</w:t>
      </w:r>
    </w:p>
    <w:p>
      <w:r>
        <w:t>0</w:t>
      </w:r>
    </w:p>
    <w:p>
      <w:r>
        <w:t>0</w:t>
      </w:r>
    </w:p>
    <w:p>
      <w:r>
        <w:t>0</w:t>
      </w:r>
    </w:p>
    <w:p>
      <w:r>
        <w:t>0</w:t>
      </w:r>
    </w:p>
    <w:p>
      <w:r>
        <w:t>0</w:t>
      </w:r>
    </w:p>
    <w:p>
      <w:r>
        <w:t>0</w:t>
      </w:r>
    </w:p>
    <w:p>
      <w:r>
        <w:t>4</w:t>
      </w:r>
    </w:p>
    <w:p>
      <w:r>
        <w:t>Thu từ khu vực kinh tế ngoài qu ố c doanh</w:t>
      </w:r>
    </w:p>
    <w:p>
      <w:r>
        <w:t>4,861,000</w:t>
      </w:r>
    </w:p>
    <w:p>
      <w:r>
        <w:t>4,054,765</w:t>
      </w:r>
    </w:p>
    <w:p>
      <w:r>
        <w:t>4,861,000</w:t>
      </w:r>
    </w:p>
    <w:p>
      <w:r>
        <w:t>4,054,765</w:t>
      </w:r>
    </w:p>
    <w:p>
      <w:r>
        <w:t>4,331,765</w:t>
      </w:r>
    </w:p>
    <w:p>
      <w:r>
        <w:t>3,598,793</w:t>
      </w:r>
    </w:p>
    <w:p>
      <w:r>
        <w:t>89.1%</w:t>
      </w:r>
    </w:p>
    <w:p>
      <w:r>
        <w:t>88.8%</w:t>
      </w:r>
    </w:p>
    <w:p>
      <w:r>
        <w:t>89.1%</w:t>
      </w:r>
    </w:p>
    <w:p>
      <w:r>
        <w:t>88.8%</w:t>
      </w:r>
    </w:p>
    <w:p>
      <w:r>
        <w:t>4.1</w:t>
      </w:r>
    </w:p>
    <w:p>
      <w:r>
        <w:t>Thuế giá trị gia tăng</w:t>
      </w:r>
    </w:p>
    <w:p>
      <w:r>
        <w:t>3,019,000</w:t>
      </w:r>
    </w:p>
    <w:p>
      <w:r>
        <w:t>2,515,166</w:t>
      </w:r>
    </w:p>
    <w:p>
      <w:r>
        <w:t>3,019,000</w:t>
      </w:r>
    </w:p>
    <w:p>
      <w:r>
        <w:t>2,515,166</w:t>
      </w:r>
    </w:p>
    <w:p>
      <w:r>
        <w:t>2,935,547</w:t>
      </w:r>
    </w:p>
    <w:p>
      <w:r>
        <w:t>2,436,865</w:t>
      </w:r>
    </w:p>
    <w:p>
      <w:r>
        <w:t>97.2%</w:t>
      </w:r>
    </w:p>
    <w:p>
      <w:r>
        <w:t>96.9%</w:t>
      </w:r>
    </w:p>
    <w:p>
      <w:r>
        <w:t>97.2%</w:t>
      </w:r>
    </w:p>
    <w:p>
      <w:r>
        <w:t>96.9%</w:t>
      </w:r>
    </w:p>
    <w:p>
      <w:r>
        <w:t>42</w:t>
      </w:r>
    </w:p>
    <w:p>
      <w:r>
        <w:t>Thuế tiêu thụ đặc biệt</w:t>
      </w:r>
    </w:p>
    <w:p>
      <w:r>
        <w:t>22,000</w:t>
      </w:r>
    </w:p>
    <w:p>
      <w:r>
        <w:t>18,328</w:t>
      </w:r>
    </w:p>
    <w:p>
      <w:r>
        <w:t>22,000</w:t>
      </w:r>
    </w:p>
    <w:p>
      <w:r>
        <w:t>18,328</w:t>
      </w:r>
    </w:p>
    <w:p>
      <w:r>
        <w:t>70,675</w:t>
      </w:r>
    </w:p>
    <w:p>
      <w:r>
        <w:t>57,906</w:t>
      </w:r>
    </w:p>
    <w:p>
      <w:r>
        <w:t>321.3%</w:t>
      </w:r>
    </w:p>
    <w:p>
      <w:r>
        <w:t>315.9%</w:t>
      </w:r>
    </w:p>
    <w:p>
      <w:r>
        <w:t>321.3%</w:t>
      </w:r>
    </w:p>
    <w:p>
      <w:r>
        <w:t>315.9%</w:t>
      </w:r>
    </w:p>
    <w:p>
      <w:r>
        <w:t>4.3</w:t>
      </w:r>
    </w:p>
    <w:p>
      <w:r>
        <w:t>Thuế thu nhập doanh nghiệp</w:t>
      </w:r>
    </w:p>
    <w:p>
      <w:r>
        <w:t>1,790,000</w:t>
      </w:r>
    </w:p>
    <w:p>
      <w:r>
        <w:t>1,491,271</w:t>
      </w:r>
    </w:p>
    <w:p>
      <w:r>
        <w:t>1,790,000</w:t>
      </w:r>
    </w:p>
    <w:p>
      <w:r>
        <w:t>1,491,271</w:t>
      </w:r>
    </w:p>
    <w:p>
      <w:r>
        <w:t>1,286,230</w:t>
      </w:r>
    </w:p>
    <w:p>
      <w:r>
        <w:t>1,064,709</w:t>
      </w:r>
    </w:p>
    <w:p>
      <w:r>
        <w:t>719%</w:t>
      </w:r>
    </w:p>
    <w:p>
      <w:r>
        <w:t>71.4%</w:t>
      </w:r>
    </w:p>
    <w:p>
      <w:r>
        <w:t>71.9%</w:t>
      </w:r>
    </w:p>
    <w:p>
      <w:r>
        <w:t>71.4%</w:t>
      </w:r>
    </w:p>
    <w:p>
      <w:r>
        <w:t>4.4</w:t>
      </w:r>
    </w:p>
    <w:p>
      <w:r>
        <w:t>Thuế tài nguyên</w:t>
      </w:r>
    </w:p>
    <w:p>
      <w:r>
        <w:t>30,000</w:t>
      </w:r>
    </w:p>
    <w:p>
      <w:r>
        <w:t>30,000</w:t>
      </w:r>
    </w:p>
    <w:p>
      <w:r>
        <w:t>30,000</w:t>
      </w:r>
    </w:p>
    <w:p>
      <w:r>
        <w:t>30,000</w:t>
      </w:r>
    </w:p>
    <w:p>
      <w:r>
        <w:t>39,313</w:t>
      </w:r>
    </w:p>
    <w:p>
      <w:r>
        <w:t>39,313</w:t>
      </w:r>
    </w:p>
    <w:p>
      <w:r>
        <w:t>131.0%</w:t>
      </w:r>
    </w:p>
    <w:p>
      <w:r>
        <w:t>131.0%</w:t>
      </w:r>
    </w:p>
    <w:p>
      <w:r>
        <w:t>131.0%</w:t>
      </w:r>
    </w:p>
    <w:p>
      <w:r>
        <w:t>131.0%</w:t>
      </w:r>
    </w:p>
    <w:p>
      <w:r>
        <w:t>5</w:t>
      </w:r>
    </w:p>
    <w:p>
      <w:r>
        <w:t>Lệ phí trước bạ</w:t>
      </w:r>
    </w:p>
    <w:p>
      <w:r>
        <w:t>900,000</w:t>
      </w:r>
    </w:p>
    <w:p>
      <w:r>
        <w:t>900,000</w:t>
      </w:r>
    </w:p>
    <w:p>
      <w:r>
        <w:t>900,000</w:t>
      </w:r>
    </w:p>
    <w:p>
      <w:r>
        <w:t>900,000</w:t>
      </w:r>
    </w:p>
    <w:p>
      <w:r>
        <w:t>760,827</w:t>
      </w:r>
    </w:p>
    <w:p>
      <w:r>
        <w:t>760,827</w:t>
      </w:r>
    </w:p>
    <w:p>
      <w:r>
        <w:t>84.5%</w:t>
      </w:r>
    </w:p>
    <w:p>
      <w:r>
        <w:t>84.5%</w:t>
      </w:r>
    </w:p>
    <w:p>
      <w:r>
        <w:t>84.5%</w:t>
      </w:r>
    </w:p>
    <w:p>
      <w:r>
        <w:t>84.5%</w:t>
      </w:r>
    </w:p>
    <w:p>
      <w:r>
        <w:t>6</w:t>
      </w:r>
    </w:p>
    <w:p>
      <w:r>
        <w:t>Thuế sử dụng đất nông nghiệp</w:t>
      </w:r>
    </w:p>
    <w:p>
      <w:r>
        <w:t>0</w:t>
      </w:r>
    </w:p>
    <w:p>
      <w:r>
        <w:t>0</w:t>
      </w:r>
    </w:p>
    <w:p>
      <w:r>
        <w:t>0</w:t>
      </w:r>
    </w:p>
    <w:p>
      <w:r>
        <w:t>0</w:t>
      </w:r>
    </w:p>
    <w:p>
      <w:r>
        <w:t>0.0%</w:t>
      </w:r>
    </w:p>
    <w:p>
      <w:r>
        <w:t>0.0%</w:t>
      </w:r>
    </w:p>
    <w:p>
      <w:r>
        <w:t>0.0%</w:t>
      </w:r>
    </w:p>
    <w:p>
      <w:r>
        <w:t>0.0%</w:t>
      </w:r>
    </w:p>
    <w:p>
      <w:r>
        <w:t>7</w:t>
      </w:r>
    </w:p>
    <w:p>
      <w:r>
        <w:t>Thuế sử dụng đất phi nông nghiệp</w:t>
      </w:r>
    </w:p>
    <w:p>
      <w:r>
        <w:t>250,000</w:t>
      </w:r>
    </w:p>
    <w:p>
      <w:r>
        <w:t>250,000</w:t>
      </w:r>
    </w:p>
    <w:p>
      <w:r>
        <w:t>250,000</w:t>
      </w:r>
    </w:p>
    <w:p>
      <w:r>
        <w:t>250,000</w:t>
      </w:r>
    </w:p>
    <w:p>
      <w:r>
        <w:t>286,524</w:t>
      </w:r>
    </w:p>
    <w:p>
      <w:r>
        <w:t>286,524</w:t>
      </w:r>
    </w:p>
    <w:p>
      <w:r>
        <w:t>114.6%</w:t>
      </w:r>
    </w:p>
    <w:p>
      <w:r>
        <w:t>114.6%</w:t>
      </w:r>
    </w:p>
    <w:p>
      <w:r>
        <w:t>114.6%</w:t>
      </w:r>
    </w:p>
    <w:p>
      <w:r>
        <w:t>114.6%</w:t>
      </w:r>
    </w:p>
    <w:p>
      <w:r>
        <w:t>8</w:t>
      </w:r>
    </w:p>
    <w:p>
      <w:r>
        <w:t>Thuế thu nh ậ p cá nhân</w:t>
      </w:r>
    </w:p>
    <w:p>
      <w:r>
        <w:t>2,200,000</w:t>
      </w:r>
    </w:p>
    <w:p>
      <w:r>
        <w:t>1,832,847</w:t>
      </w:r>
    </w:p>
    <w:p>
      <w:r>
        <w:t>2,200,000</w:t>
      </w:r>
    </w:p>
    <w:p>
      <w:r>
        <w:t>1,832,847</w:t>
      </w:r>
    </w:p>
    <w:p>
      <w:r>
        <w:t>2,407,608</w:t>
      </w:r>
    </w:p>
    <w:p>
      <w:r>
        <w:t>1,992,456</w:t>
      </w:r>
    </w:p>
    <w:p>
      <w:r>
        <w:t>109.4%</w:t>
      </w:r>
    </w:p>
    <w:p>
      <w:r>
        <w:t>108.7%</w:t>
      </w:r>
    </w:p>
    <w:p>
      <w:r>
        <w:t>109.4%</w:t>
      </w:r>
    </w:p>
    <w:p>
      <w:r>
        <w:t>108.7%</w:t>
      </w:r>
    </w:p>
    <w:p>
      <w:r>
        <w:t>9</w:t>
      </w:r>
    </w:p>
    <w:p>
      <w:r>
        <w:t>Thuế Bảo vệ môi trường</w:t>
      </w:r>
    </w:p>
    <w:p>
      <w:r>
        <w:t>1,830,000</w:t>
      </w:r>
    </w:p>
    <w:p>
      <w:r>
        <w:t>914,757</w:t>
      </w:r>
    </w:p>
    <w:p>
      <w:r>
        <w:t>1,830,000</w:t>
      </w:r>
    </w:p>
    <w:p>
      <w:r>
        <w:t>914,757</w:t>
      </w:r>
    </w:p>
    <w:p>
      <w:r>
        <w:t>1,140,102</w:t>
      </w:r>
    </w:p>
    <w:p>
      <w:r>
        <w:t>567,785</w:t>
      </w:r>
    </w:p>
    <w:p>
      <w:r>
        <w:t>62.3%</w:t>
      </w:r>
    </w:p>
    <w:p>
      <w:r>
        <w:t>62.1%</w:t>
      </w:r>
    </w:p>
    <w:p>
      <w:r>
        <w:t>62.3%</w:t>
      </w:r>
    </w:p>
    <w:p>
      <w:r>
        <w:t>62.1%</w:t>
      </w:r>
    </w:p>
    <w:p>
      <w:r>
        <w:t>10</w:t>
      </w:r>
    </w:p>
    <w:p>
      <w:r>
        <w:t>Phí, lệ phí</w:t>
      </w:r>
    </w:p>
    <w:p>
      <w:r>
        <w:t>300,000</w:t>
      </w:r>
    </w:p>
    <w:p>
      <w:r>
        <w:t>125,000</w:t>
      </w:r>
    </w:p>
    <w:p>
      <w:r>
        <w:t>300,000</w:t>
      </w:r>
    </w:p>
    <w:p>
      <w:r>
        <w:t>125,000</w:t>
      </w:r>
    </w:p>
    <w:p>
      <w:r>
        <w:t>538 , 313</w:t>
      </w:r>
    </w:p>
    <w:p>
      <w:r>
        <w:t>185,823</w:t>
      </w:r>
    </w:p>
    <w:p>
      <w:r>
        <w:t>179.4%</w:t>
      </w:r>
    </w:p>
    <w:p>
      <w:r>
        <w:t>148.7%</w:t>
      </w:r>
    </w:p>
    <w:p>
      <w:r>
        <w:t>179.4%</w:t>
      </w:r>
    </w:p>
    <w:p>
      <w:r>
        <w:t>148.7%</w:t>
      </w:r>
    </w:p>
    <w:p>
      <w:r>
        <w:t>10.1</w:t>
      </w:r>
    </w:p>
    <w:p>
      <w:r>
        <w:t>Phí, lệ phí trung ương</w:t>
      </w:r>
    </w:p>
    <w:p>
      <w:r>
        <w:t>175,000</w:t>
      </w:r>
    </w:p>
    <w:p>
      <w:r>
        <w:t>175,000</w:t>
      </w:r>
    </w:p>
    <w:p>
      <w:r>
        <w:t>352,490</w:t>
      </w:r>
    </w:p>
    <w:p>
      <w:r>
        <w:t>0</w:t>
      </w:r>
    </w:p>
    <w:p>
      <w:r>
        <w:t>201.4%</w:t>
      </w:r>
    </w:p>
    <w:p>
      <w:r>
        <w:t>0.0%</w:t>
      </w:r>
    </w:p>
    <w:p>
      <w:r>
        <w:t>201.4%</w:t>
      </w:r>
    </w:p>
    <w:p>
      <w:r>
        <w:t>0.0%</w:t>
      </w:r>
    </w:p>
    <w:p>
      <w:r>
        <w:t>10.2</w:t>
      </w:r>
    </w:p>
    <w:p>
      <w:r>
        <w:t>Phí, l ệ  phí  tỉ nh</w:t>
      </w:r>
    </w:p>
    <w:p>
      <w:r>
        <w:t>125,000</w:t>
      </w:r>
    </w:p>
    <w:p>
      <w:r>
        <w:t>125,000</w:t>
      </w:r>
    </w:p>
    <w:p>
      <w:r>
        <w:t>125,000</w:t>
      </w:r>
    </w:p>
    <w:p>
      <w:r>
        <w:t>125,000</w:t>
      </w:r>
    </w:p>
    <w:p>
      <w:r>
        <w:t>171,328</w:t>
      </w:r>
    </w:p>
    <w:p>
      <w:r>
        <w:t>171,328</w:t>
      </w:r>
    </w:p>
    <w:p>
      <w:r>
        <w:t>137.1%</w:t>
      </w:r>
    </w:p>
    <w:p>
      <w:r>
        <w:t>137.1%</w:t>
      </w:r>
    </w:p>
    <w:p>
      <w:r>
        <w:t>137.1%</w:t>
      </w:r>
    </w:p>
    <w:p>
      <w:r>
        <w:t>137.1%</w:t>
      </w:r>
    </w:p>
    <w:p>
      <w:r>
        <w:t>10.3</w:t>
      </w:r>
    </w:p>
    <w:p>
      <w:r>
        <w:t>Phí, l ệ  phí huy ệ n</w:t>
      </w:r>
    </w:p>
    <w:p>
      <w:r>
        <w:t>0</w:t>
      </w:r>
    </w:p>
    <w:p>
      <w:r>
        <w:t>0</w:t>
      </w:r>
    </w:p>
    <w:p>
      <w:r>
        <w:t>13,179</w:t>
      </w:r>
    </w:p>
    <w:p>
      <w:r>
        <w:t>13,179</w:t>
      </w:r>
    </w:p>
    <w:p>
      <w:r>
        <w:t>10.4</w:t>
      </w:r>
    </w:p>
    <w:p>
      <w:r>
        <w:t>Phí, lệ phí phường, xã</w:t>
      </w:r>
    </w:p>
    <w:p>
      <w:r>
        <w:t>0</w:t>
      </w:r>
    </w:p>
    <w:p>
      <w:r>
        <w:t>0</w:t>
      </w:r>
    </w:p>
    <w:p>
      <w:r>
        <w:t>1,316</w:t>
      </w:r>
    </w:p>
    <w:p>
      <w:r>
        <w:t>1,316</w:t>
      </w:r>
    </w:p>
    <w:p>
      <w:r>
        <w:t>Trong đó: Phí BVMT đối với KTKS</w:t>
      </w:r>
    </w:p>
    <w:p>
      <w:r>
        <w:t>14,000</w:t>
      </w:r>
    </w:p>
    <w:p>
      <w:r>
        <w:t>14,000</w:t>
      </w:r>
    </w:p>
    <w:p>
      <w:r>
        <w:t>14,000</w:t>
      </w:r>
    </w:p>
    <w:p>
      <w:r>
        <w:t>14,000</w:t>
      </w:r>
    </w:p>
    <w:p>
      <w:r>
        <w:t>5,986</w:t>
      </w:r>
    </w:p>
    <w:p>
      <w:r>
        <w:t>5,986</w:t>
      </w:r>
    </w:p>
    <w:p>
      <w:r>
        <w:t>42.8%</w:t>
      </w:r>
    </w:p>
    <w:p>
      <w:r>
        <w:t>42.8%</w:t>
      </w:r>
    </w:p>
    <w:p>
      <w:r>
        <w:t>42.8%</w:t>
      </w:r>
    </w:p>
    <w:p>
      <w:r>
        <w:t>42.8%</w:t>
      </w:r>
    </w:p>
    <w:p>
      <w:r>
        <w:t>11</w:t>
      </w:r>
    </w:p>
    <w:p>
      <w:r>
        <w:t>Tiền sử dụng đất</w:t>
      </w:r>
    </w:p>
    <w:p>
      <w:r>
        <w:t>2,000,000</w:t>
      </w:r>
    </w:p>
    <w:p>
      <w:r>
        <w:t>2,000,000</w:t>
      </w:r>
    </w:p>
    <w:p>
      <w:r>
        <w:t>2,000,000</w:t>
      </w:r>
    </w:p>
    <w:p>
      <w:r>
        <w:t>2,000,000</w:t>
      </w:r>
    </w:p>
    <w:p>
      <w:r>
        <w:t>1,390,390</w:t>
      </w:r>
    </w:p>
    <w:p>
      <w:r>
        <w:t>1,390,390</w:t>
      </w:r>
    </w:p>
    <w:p>
      <w:r>
        <w:t>69.5%</w:t>
      </w:r>
    </w:p>
    <w:p>
      <w:r>
        <w:t>69.5%</w:t>
      </w:r>
    </w:p>
    <w:p>
      <w:r>
        <w:t>69.5%</w:t>
      </w:r>
    </w:p>
    <w:p>
      <w:r>
        <w:t>69.5%</w:t>
      </w:r>
    </w:p>
    <w:p>
      <w:r>
        <w:t>12</w:t>
      </w:r>
    </w:p>
    <w:p>
      <w:r>
        <w:t>Thu tiền thuê mặt đất, mặt nước</w:t>
      </w:r>
    </w:p>
    <w:p>
      <w:r>
        <w:t>400,000</w:t>
      </w:r>
    </w:p>
    <w:p>
      <w:r>
        <w:t>400,000</w:t>
      </w:r>
    </w:p>
    <w:p>
      <w:r>
        <w:t>400,000</w:t>
      </w:r>
    </w:p>
    <w:p>
      <w:r>
        <w:t>400,000</w:t>
      </w:r>
    </w:p>
    <w:p>
      <w:r>
        <w:t>1,335,441</w:t>
      </w:r>
    </w:p>
    <w:p>
      <w:r>
        <w:t>1335,441</w:t>
      </w:r>
    </w:p>
    <w:p>
      <w:r>
        <w:t>333.9%</w:t>
      </w:r>
    </w:p>
    <w:p>
      <w:r>
        <w:t>333.9%</w:t>
      </w:r>
    </w:p>
    <w:p>
      <w:r>
        <w:t>333.9%</w:t>
      </w:r>
    </w:p>
    <w:p>
      <w:r>
        <w:t>333.9%</w:t>
      </w:r>
    </w:p>
    <w:p>
      <w:r>
        <w:t>13</w:t>
      </w:r>
    </w:p>
    <w:p>
      <w:r>
        <w:t>Thu tiền sử dụng khu vực biển</w:t>
      </w:r>
    </w:p>
    <w:p>
      <w:r>
        <w:t>0</w:t>
      </w:r>
    </w:p>
    <w:p>
      <w:r>
        <w:t>0</w:t>
      </w:r>
    </w:p>
    <w:p>
      <w:r>
        <w:t>0</w:t>
      </w:r>
    </w:p>
    <w:p>
      <w:r>
        <w:t>0</w:t>
      </w:r>
    </w:p>
    <w:p>
      <w:r>
        <w:t>0</w:t>
      </w:r>
    </w:p>
    <w:p>
      <w:r>
        <w:t>0.0%</w:t>
      </w:r>
    </w:p>
    <w:p>
      <w:r>
        <w:t>0.0%</w:t>
      </w:r>
    </w:p>
    <w:p>
      <w:r>
        <w:t>0.0%</w:t>
      </w:r>
    </w:p>
    <w:p>
      <w:r>
        <w:t>0.0%</w:t>
      </w:r>
    </w:p>
    <w:p>
      <w:r>
        <w:t>14</w:t>
      </w:r>
    </w:p>
    <w:p>
      <w:r>
        <w:t>Thu từ bán tài sản nhà nước</w:t>
      </w:r>
    </w:p>
    <w:p>
      <w:r>
        <w:t>0</w:t>
      </w:r>
    </w:p>
    <w:p>
      <w:r>
        <w:t>0</w:t>
      </w:r>
    </w:p>
    <w:p>
      <w:r>
        <w:t>0</w:t>
      </w:r>
    </w:p>
    <w:p>
      <w:r>
        <w:t>0</w:t>
      </w:r>
    </w:p>
    <w:p>
      <w:r>
        <w:t>0</w:t>
      </w:r>
    </w:p>
    <w:p>
      <w:r>
        <w:t>0.0%</w:t>
      </w:r>
    </w:p>
    <w:p>
      <w:r>
        <w:t>0.0%</w:t>
      </w:r>
    </w:p>
    <w:p>
      <w:r>
        <w:t>0.0%</w:t>
      </w:r>
    </w:p>
    <w:p>
      <w:r>
        <w:t>0.0%</w:t>
      </w:r>
    </w:p>
    <w:p>
      <w:r>
        <w:t>15</w:t>
      </w:r>
    </w:p>
    <w:p>
      <w:r>
        <w:t>Thu tiền cho thuê và bán nhà thuộc SHNN</w:t>
      </w:r>
    </w:p>
    <w:p>
      <w:r>
        <w:t>3,000</w:t>
      </w:r>
    </w:p>
    <w:p>
      <w:r>
        <w:t>3,000</w:t>
      </w:r>
    </w:p>
    <w:p>
      <w:r>
        <w:t>3,000</w:t>
      </w:r>
    </w:p>
    <w:p>
      <w:r>
        <w:t>3,000</w:t>
      </w:r>
    </w:p>
    <w:p>
      <w:r>
        <w:t>4,749</w:t>
      </w:r>
    </w:p>
    <w:p>
      <w:r>
        <w:t>4,749</w:t>
      </w:r>
    </w:p>
    <w:p>
      <w:r>
        <w:t>158.3%</w:t>
      </w:r>
    </w:p>
    <w:p>
      <w:r>
        <w:t>158.3%</w:t>
      </w:r>
    </w:p>
    <w:p>
      <w:r>
        <w:t>158.3%</w:t>
      </w:r>
    </w:p>
    <w:p>
      <w:r>
        <w:t>158.3%</w:t>
      </w:r>
    </w:p>
    <w:p>
      <w:r>
        <w:t>16</w:t>
      </w:r>
    </w:p>
    <w:p>
      <w:r>
        <w:t>Thu tiền cấp quyền khai thác khoáng săn</w:t>
      </w:r>
    </w:p>
    <w:p>
      <w:r>
        <w:t>10,000</w:t>
      </w:r>
    </w:p>
    <w:p>
      <w:r>
        <w:t>7,200</w:t>
      </w:r>
    </w:p>
    <w:p>
      <w:r>
        <w:t>10,000</w:t>
      </w:r>
    </w:p>
    <w:p>
      <w:r>
        <w:t>7,200</w:t>
      </w:r>
    </w:p>
    <w:p>
      <w:r>
        <w:t>14,331</w:t>
      </w:r>
    </w:p>
    <w:p>
      <w:r>
        <w:t>11,275</w:t>
      </w:r>
    </w:p>
    <w:p>
      <w:r>
        <w:t>143.3%</w:t>
      </w:r>
    </w:p>
    <w:p>
      <w:r>
        <w:t>156.6%</w:t>
      </w:r>
    </w:p>
    <w:p>
      <w:r>
        <w:t>143.3%</w:t>
      </w:r>
    </w:p>
    <w:p>
      <w:r>
        <w:t>156.6%</w:t>
      </w:r>
    </w:p>
    <w:p>
      <w:r>
        <w:t>17</w:t>
      </w:r>
    </w:p>
    <w:p>
      <w:r>
        <w:t>Thu từ quỹ đất công ích và thu hoa lợi công sản khác</w:t>
      </w:r>
    </w:p>
    <w:p>
      <w:r>
        <w:t>1,000</w:t>
      </w:r>
    </w:p>
    <w:p>
      <w:r>
        <w:t>1,000</w:t>
      </w:r>
    </w:p>
    <w:p>
      <w:r>
        <w:t>1,000</w:t>
      </w:r>
    </w:p>
    <w:p>
      <w:r>
        <w:t>1,000</w:t>
      </w:r>
    </w:p>
    <w:p>
      <w:r>
        <w:t>881</w:t>
      </w:r>
    </w:p>
    <w:p>
      <w:r>
        <w:t>881</w:t>
      </w:r>
    </w:p>
    <w:p>
      <w:r>
        <w:t>88.1%</w:t>
      </w:r>
    </w:p>
    <w:p>
      <w:r>
        <w:t>88.1%</w:t>
      </w:r>
    </w:p>
    <w:p>
      <w:r>
        <w:t>88.1%</w:t>
      </w:r>
    </w:p>
    <w:p>
      <w:r>
        <w:t>88.1%</w:t>
      </w:r>
    </w:p>
    <w:p>
      <w:r>
        <w:t>18</w:t>
      </w:r>
    </w:p>
    <w:p>
      <w:r>
        <w:t>Thu khác ngân sách</w:t>
      </w:r>
    </w:p>
    <w:p>
      <w:r>
        <w:t>350,000</w:t>
      </w:r>
    </w:p>
    <w:p>
      <w:r>
        <w:t>180,000</w:t>
      </w:r>
    </w:p>
    <w:p>
      <w:r>
        <w:t>350,000</w:t>
      </w:r>
    </w:p>
    <w:p>
      <w:r>
        <w:t>180,000</w:t>
      </w:r>
    </w:p>
    <w:p>
      <w:r>
        <w:t>632,023</w:t>
      </w:r>
    </w:p>
    <w:p>
      <w:r>
        <w:t>365,942</w:t>
      </w:r>
    </w:p>
    <w:p>
      <w:r>
        <w:t>180.6%</w:t>
      </w:r>
    </w:p>
    <w:p>
      <w:r>
        <w:t>203.3%</w:t>
      </w:r>
    </w:p>
    <w:p>
      <w:r>
        <w:t>180.6%</w:t>
      </w:r>
    </w:p>
    <w:p>
      <w:r>
        <w:t>203.3%</w:t>
      </w:r>
    </w:p>
    <w:p>
      <w:r>
        <w:t>18.1</w:t>
      </w:r>
    </w:p>
    <w:p>
      <w:r>
        <w:t>Thu khác ngân sách trung ương</w:t>
      </w:r>
    </w:p>
    <w:p>
      <w:r>
        <w:t>170,000</w:t>
      </w:r>
    </w:p>
    <w:p>
      <w:r>
        <w:t>170,000</w:t>
      </w:r>
    </w:p>
    <w:p>
      <w:r>
        <w:t>266,081</w:t>
      </w:r>
    </w:p>
    <w:p>
      <w:r>
        <w:t>0</w:t>
      </w:r>
    </w:p>
    <w:p>
      <w:r>
        <w:t>156.5%</w:t>
      </w:r>
    </w:p>
    <w:p>
      <w:r>
        <w:t>0.0%</w:t>
      </w:r>
    </w:p>
    <w:p>
      <w:r>
        <w:t>156.5%</w:t>
      </w:r>
    </w:p>
    <w:p>
      <w:r>
        <w:t>0.0%</w:t>
      </w:r>
    </w:p>
    <w:p>
      <w:r>
        <w:t>18.2</w:t>
      </w:r>
    </w:p>
    <w:p>
      <w:r>
        <w:t>Thu khác ngân sách địa phương</w:t>
      </w:r>
    </w:p>
    <w:p>
      <w:r>
        <w:t>180,000</w:t>
      </w:r>
    </w:p>
    <w:p>
      <w:r>
        <w:t>180,000</w:t>
      </w:r>
    </w:p>
    <w:p>
      <w:r>
        <w:t>180,000</w:t>
      </w:r>
    </w:p>
    <w:p>
      <w:r>
        <w:t>180,000</w:t>
      </w:r>
    </w:p>
    <w:p>
      <w:r>
        <w:t>365,942</w:t>
      </w:r>
    </w:p>
    <w:p>
      <w:r>
        <w:t>365,942</w:t>
      </w:r>
    </w:p>
    <w:p>
      <w:r>
        <w:t>203.3%</w:t>
      </w:r>
    </w:p>
    <w:p>
      <w:r>
        <w:t>203.3%</w:t>
      </w:r>
    </w:p>
    <w:p>
      <w:r>
        <w:t>203.3%</w:t>
      </w:r>
    </w:p>
    <w:p>
      <w:r>
        <w:t>203.3%</w:t>
      </w:r>
    </w:p>
    <w:p>
      <w:r>
        <w:t>19</w:t>
      </w:r>
    </w:p>
    <w:p>
      <w:r>
        <w:t>Thu cổ tức và lợi nhuận sau thuế</w:t>
      </w:r>
    </w:p>
    <w:p>
      <w:r>
        <w:t>46,000</w:t>
      </w:r>
    </w:p>
    <w:p>
      <w:r>
        <w:t>46,000</w:t>
      </w:r>
    </w:p>
    <w:p>
      <w:r>
        <w:t>46,000</w:t>
      </w:r>
    </w:p>
    <w:p>
      <w:r>
        <w:t>46,000</w:t>
      </w:r>
    </w:p>
    <w:p>
      <w:r>
        <w:t>85,220</w:t>
      </w:r>
    </w:p>
    <w:p>
      <w:r>
        <w:t>85,220</w:t>
      </w:r>
    </w:p>
    <w:p>
      <w:r>
        <w:t>185.3%</w:t>
      </w:r>
    </w:p>
    <w:p>
      <w:r>
        <w:t>185.3%</w:t>
      </w:r>
    </w:p>
    <w:p>
      <w:r>
        <w:t>185.3%</w:t>
      </w:r>
    </w:p>
    <w:p>
      <w:r>
        <w:t>185.3%</w:t>
      </w:r>
    </w:p>
    <w:p>
      <w:r>
        <w:t>20</w:t>
      </w:r>
    </w:p>
    <w:p>
      <w:r>
        <w:t>Thu từ hoạt động XSKT</w:t>
      </w:r>
    </w:p>
    <w:p>
      <w:r>
        <w:t>175,000</w:t>
      </w:r>
    </w:p>
    <w:p>
      <w:r>
        <w:t>175,000</w:t>
      </w:r>
    </w:p>
    <w:p>
      <w:r>
        <w:t>175,000</w:t>
      </w:r>
    </w:p>
    <w:p>
      <w:r>
        <w:t>175,000</w:t>
      </w:r>
    </w:p>
    <w:p>
      <w:r>
        <w:t>229,550</w:t>
      </w:r>
    </w:p>
    <w:p>
      <w:r>
        <w:t>229,550</w:t>
      </w:r>
    </w:p>
    <w:p>
      <w:r>
        <w:t>131.2%</w:t>
      </w:r>
    </w:p>
    <w:p>
      <w:r>
        <w:t>131.2%</w:t>
      </w:r>
    </w:p>
    <w:p>
      <w:r>
        <w:t>131.2%</w:t>
      </w:r>
    </w:p>
    <w:p>
      <w:r>
        <w:t>131.2%</w:t>
      </w:r>
    </w:p>
    <w:p>
      <w:r>
        <w:t>20.1</w:t>
      </w:r>
    </w:p>
    <w:p>
      <w:r>
        <w:t>Thuế giá trị gia tăng</w:t>
      </w:r>
    </w:p>
    <w:p>
      <w:r>
        <w:t>86,538</w:t>
      </w:r>
    </w:p>
    <w:p>
      <w:r>
        <w:t>86,538</w:t>
      </w:r>
    </w:p>
    <w:p>
      <w:r>
        <w:t>20.2</w:t>
      </w:r>
    </w:p>
    <w:p>
      <w:r>
        <w:t>Thuế thu nhập doanh nghiệp</w:t>
      </w:r>
    </w:p>
    <w:p>
      <w:r>
        <w:t>10,416</w:t>
      </w:r>
    </w:p>
    <w:p>
      <w:r>
        <w:t>10,416</w:t>
      </w:r>
    </w:p>
    <w:p>
      <w:r>
        <w:t>203</w:t>
      </w:r>
    </w:p>
    <w:p>
      <w:r>
        <w:t>Thu từ thu nhập sau thuế</w:t>
      </w:r>
    </w:p>
    <w:p>
      <w:r>
        <w:t>13,294</w:t>
      </w:r>
    </w:p>
    <w:p>
      <w:r>
        <w:t>13,294</w:t>
      </w:r>
    </w:p>
    <w:p>
      <w:r>
        <w:t>20.4</w:t>
      </w:r>
    </w:p>
    <w:p>
      <w:r>
        <w:t>Thuế tiêu thụ đặc biệt</w:t>
      </w:r>
    </w:p>
    <w:p>
      <w:r>
        <w:t>119,302</w:t>
      </w:r>
    </w:p>
    <w:p>
      <w:r>
        <w:t>119,302</w:t>
      </w:r>
    </w:p>
    <w:p>
      <w:r>
        <w:t>II</w:t>
      </w:r>
    </w:p>
    <w:p>
      <w:r>
        <w:t>Thu về dầu thô</w:t>
      </w:r>
    </w:p>
    <w:p>
      <w:r>
        <w:t>III</w:t>
      </w:r>
    </w:p>
    <w:p>
      <w:r>
        <w:t>Thu xuất nh ậ p khẩu</w:t>
      </w:r>
    </w:p>
    <w:p>
      <w:r>
        <w:t>5,000,000</w:t>
      </w:r>
    </w:p>
    <w:p>
      <w:r>
        <w:t>0</w:t>
      </w:r>
    </w:p>
    <w:p>
      <w:r>
        <w:t>5,000,000</w:t>
      </w:r>
    </w:p>
    <w:p>
      <w:r>
        <w:t>0</w:t>
      </w:r>
    </w:p>
    <w:p>
      <w:r>
        <w:t>3,188,181</w:t>
      </w:r>
    </w:p>
    <w:p>
      <w:r>
        <w:t>0</w:t>
      </w:r>
    </w:p>
    <w:p>
      <w:r>
        <w:t>63.8%</w:t>
      </w:r>
    </w:p>
    <w:p>
      <w:r>
        <w:t>0.0%</w:t>
      </w:r>
    </w:p>
    <w:p>
      <w:r>
        <w:t>63.8%</w:t>
      </w:r>
    </w:p>
    <w:p>
      <w:r>
        <w:t>0.0%</w:t>
      </w:r>
    </w:p>
    <w:p>
      <w:r>
        <w:t>1</w:t>
      </w:r>
    </w:p>
    <w:p>
      <w:r>
        <w:t>Thuế xuất khẩu</w:t>
      </w:r>
    </w:p>
    <w:p>
      <w:r>
        <w:t>102,000</w:t>
      </w:r>
    </w:p>
    <w:p>
      <w:r>
        <w:t>102,000</w:t>
      </w:r>
    </w:p>
    <w:p>
      <w:r>
        <w:t>91,028</w:t>
      </w:r>
    </w:p>
    <w:p>
      <w:r>
        <w:t>0</w:t>
      </w:r>
    </w:p>
    <w:p>
      <w:r>
        <w:t>89.2%</w:t>
      </w:r>
    </w:p>
    <w:p>
      <w:r>
        <w:t>89.2%</w:t>
      </w:r>
    </w:p>
    <w:p>
      <w:r>
        <w:t>2</w:t>
      </w:r>
    </w:p>
    <w:p>
      <w:r>
        <w:t>Thuế nhập khẩu</w:t>
      </w:r>
    </w:p>
    <w:p>
      <w:r>
        <w:t>1,581,400</w:t>
      </w:r>
    </w:p>
    <w:p>
      <w:r>
        <w:t>1,581,400</w:t>
      </w:r>
    </w:p>
    <w:p>
      <w:r>
        <w:t>904,367</w:t>
      </w:r>
    </w:p>
    <w:p>
      <w:r>
        <w:t>0</w:t>
      </w:r>
    </w:p>
    <w:p>
      <w:r>
        <w:t>57.2%</w:t>
      </w:r>
    </w:p>
    <w:p>
      <w:r>
        <w:t>57 2%</w:t>
      </w:r>
    </w:p>
    <w:p>
      <w:r>
        <w:t>3</w:t>
      </w:r>
    </w:p>
    <w:p>
      <w:r>
        <w:t>Thuế tiêu thụ đặc biệt hàng nhập khẩu</w:t>
      </w:r>
    </w:p>
    <w:p>
      <w:r>
        <w:t>761,000</w:t>
      </w:r>
    </w:p>
    <w:p>
      <w:r>
        <w:t>761,000</w:t>
      </w:r>
    </w:p>
    <w:p>
      <w:r>
        <w:t>61,936</w:t>
      </w:r>
    </w:p>
    <w:p>
      <w:r>
        <w:t>0</w:t>
      </w:r>
    </w:p>
    <w:p>
      <w:r>
        <w:t>8.1%</w:t>
      </w:r>
    </w:p>
    <w:p>
      <w:r>
        <w:t>8.1%</w:t>
      </w:r>
    </w:p>
    <w:p>
      <w:r>
        <w:t>4</w:t>
      </w:r>
    </w:p>
    <w:p>
      <w:r>
        <w:t>Thuế giá trị gia tăng hàng nhập khẩu</w:t>
      </w:r>
    </w:p>
    <w:p>
      <w:r>
        <w:t>2,551,000</w:t>
      </w:r>
    </w:p>
    <w:p>
      <w:r>
        <w:t>2,551,000</w:t>
      </w:r>
    </w:p>
    <w:p>
      <w:r>
        <w:t>2,091,917</w:t>
      </w:r>
    </w:p>
    <w:p>
      <w:r>
        <w:t>0</w:t>
      </w:r>
    </w:p>
    <w:p>
      <w:r>
        <w:t>82.0%</w:t>
      </w:r>
    </w:p>
    <w:p>
      <w:r>
        <w:t>820%</w:t>
      </w:r>
    </w:p>
    <w:p>
      <w:r>
        <w:t>5</w:t>
      </w:r>
    </w:p>
    <w:p>
      <w:r>
        <w:t>Thuế bảo vệ môi trường do cơ quan Hải quan thực hiện</w:t>
      </w:r>
    </w:p>
    <w:p>
      <w:r>
        <w:t>4,000</w:t>
      </w:r>
    </w:p>
    <w:p>
      <w:r>
        <w:t>4,000</w:t>
      </w:r>
    </w:p>
    <w:p>
      <w:r>
        <w:t>2,213</w:t>
      </w:r>
    </w:p>
    <w:p>
      <w:r>
        <w:t>0</w:t>
      </w:r>
    </w:p>
    <w:p>
      <w:r>
        <w:t>55.3%</w:t>
      </w:r>
    </w:p>
    <w:p>
      <w:r>
        <w:t>55.3%</w:t>
      </w:r>
    </w:p>
    <w:p>
      <w:r>
        <w:t>6</w:t>
      </w:r>
    </w:p>
    <w:p>
      <w:r>
        <w:t>Thuế bổ sung đối với hàng hóa nhập khẩu vào Việt Nam</w:t>
      </w:r>
    </w:p>
    <w:p>
      <w:r>
        <w:t>0</w:t>
      </w:r>
    </w:p>
    <w:p>
      <w:r>
        <w:t>0</w:t>
      </w:r>
    </w:p>
    <w:p>
      <w:r>
        <w:t>15,874</w:t>
      </w:r>
    </w:p>
    <w:p>
      <w:r>
        <w:t>0</w:t>
      </w:r>
    </w:p>
    <w:p>
      <w:r>
        <w:t>7</w:t>
      </w:r>
    </w:p>
    <w:p>
      <w:r>
        <w:t>Thu chênh lệch giá hàng xuất nhập khẩu</w:t>
      </w:r>
    </w:p>
    <w:p>
      <w:r>
        <w:t>0</w:t>
      </w:r>
    </w:p>
    <w:p>
      <w:r>
        <w:t>0</w:t>
      </w:r>
    </w:p>
    <w:p>
      <w:r>
        <w:t>0</w:t>
      </w:r>
    </w:p>
    <w:p>
      <w:r>
        <w:t>0</w:t>
      </w:r>
    </w:p>
    <w:p>
      <w:r>
        <w:t>8</w:t>
      </w:r>
    </w:p>
    <w:p>
      <w:r>
        <w:t>Phí, lệ phí hải quan</w:t>
      </w:r>
    </w:p>
    <w:p>
      <w:r>
        <w:t>600</w:t>
      </w:r>
    </w:p>
    <w:p>
      <w:r>
        <w:t>0</w:t>
      </w:r>
    </w:p>
    <w:p>
      <w:r>
        <w:t>0</w:t>
      </w:r>
    </w:p>
    <w:p>
      <w:r>
        <w:t>0</w:t>
      </w:r>
    </w:p>
    <w:p>
      <w:r>
        <w:t>9</w:t>
      </w:r>
    </w:p>
    <w:p>
      <w:r>
        <w:t>Thu khác</w:t>
      </w:r>
    </w:p>
    <w:p>
      <w:r>
        <w:t>0</w:t>
      </w:r>
    </w:p>
    <w:p>
      <w:r>
        <w:t>600</w:t>
      </w:r>
    </w:p>
    <w:p>
      <w:r>
        <w:t>20,846</w:t>
      </w:r>
    </w:p>
    <w:p>
      <w:r>
        <w:t>0</w:t>
      </w:r>
    </w:p>
    <w:p>
      <w:r>
        <w:t>3474.3%</w:t>
      </w:r>
    </w:p>
    <w:p>
      <w:r>
        <w:t>IV</w:t>
      </w:r>
    </w:p>
    <w:p>
      <w:r>
        <w:t>Thu viện trợ</w:t>
      </w:r>
    </w:p>
    <w:p>
      <w:r>
        <w:t>23,941</w:t>
      </w:r>
    </w:p>
    <w:p>
      <w:r>
        <w:t>23,941</w:t>
      </w:r>
    </w:p>
    <w:p>
      <w:r>
        <w:t>58,841</w:t>
      </w:r>
    </w:p>
    <w:p>
      <w:r>
        <w:t>19,408</w:t>
      </w:r>
    </w:p>
    <w:p>
      <w:r>
        <w:t>0.0%</w:t>
      </w:r>
    </w:p>
    <w:p>
      <w:r>
        <w:t>0.0%</w:t>
      </w:r>
    </w:p>
    <w:p>
      <w:r>
        <w:t>245.8%</w:t>
      </w:r>
    </w:p>
    <w:p>
      <w:r>
        <w:t>81.1%</w:t>
      </w:r>
    </w:p>
    <w:p>
      <w:r>
        <w:t>V</w:t>
      </w:r>
    </w:p>
    <w:p>
      <w:r>
        <w:t>Các khoản huy động, đóng góp</w:t>
      </w:r>
    </w:p>
    <w:p>
      <w:r>
        <w:t>6,472</w:t>
      </w:r>
    </w:p>
    <w:p>
      <w:r>
        <w:t>6,472</w:t>
      </w:r>
    </w:p>
    <w:p>
      <w:r>
        <w:t>1</w:t>
      </w:r>
    </w:p>
    <w:p>
      <w:r>
        <w:t>Các khoản huy động đóng góp xây dựng cơ sở hạ tầng</w:t>
      </w:r>
    </w:p>
    <w:p>
      <w:r>
        <w:t>3</w:t>
      </w:r>
    </w:p>
    <w:p>
      <w:r>
        <w:t>3</w:t>
      </w:r>
    </w:p>
    <w:p>
      <w:r>
        <w:t>2</w:t>
      </w:r>
    </w:p>
    <w:p>
      <w:r>
        <w:t>Các khoản huy động đóng góp khác</w:t>
      </w:r>
    </w:p>
    <w:p>
      <w:r>
        <w:t>6,469</w:t>
      </w:r>
    </w:p>
    <w:p>
      <w:r>
        <w:t>6,469</w:t>
      </w:r>
    </w:p>
    <w:p>
      <w:r>
        <w:t>VI</w:t>
      </w:r>
    </w:p>
    <w:p>
      <w:r>
        <w:t>Thu hồi vốn của nhà nước và thu từ quỹ dự trữ tà i  chính</w:t>
      </w:r>
    </w:p>
    <w:p>
      <w:r>
        <w:t>B</w:t>
      </w:r>
    </w:p>
    <w:p>
      <w:r>
        <w:t>THU BỔ SUNG TỪ NGÂN SÁCH TRUNG ƯƠNG</w:t>
      </w:r>
    </w:p>
    <w:p>
      <w:r>
        <w:t>628,536</w:t>
      </w:r>
    </w:p>
    <w:p>
      <w:r>
        <w:t>628,536</w:t>
      </w:r>
    </w:p>
    <w:p>
      <w:r>
        <w:t>871,643</w:t>
      </w:r>
    </w:p>
    <w:p>
      <w:r>
        <w:t>138.7%</w:t>
      </w:r>
    </w:p>
    <w:p>
      <w:r>
        <w:t>1</w:t>
      </w:r>
    </w:p>
    <w:p>
      <w:r>
        <w:t>B ổ  sung cân đối</w:t>
      </w:r>
    </w:p>
    <w:p>
      <w:r>
        <w:t>2</w:t>
      </w:r>
    </w:p>
    <w:p>
      <w:r>
        <w:t>Bổ sung có mục tiêu</w:t>
      </w:r>
    </w:p>
    <w:p>
      <w:r>
        <w:t>628,536</w:t>
      </w:r>
    </w:p>
    <w:p>
      <w:r>
        <w:t>628,536</w:t>
      </w:r>
    </w:p>
    <w:p>
      <w:r>
        <w:t>871,643</w:t>
      </w:r>
    </w:p>
    <w:p>
      <w:r>
        <w:t>138.7%</w:t>
      </w:r>
    </w:p>
    <w:p>
      <w:r>
        <w:t>2.1</w:t>
      </w:r>
    </w:p>
    <w:p>
      <w:r>
        <w:t>Bổ sung có mục tiêu bằng nguồn vốn trong nước</w:t>
      </w:r>
    </w:p>
    <w:p>
      <w:r>
        <w:t>628,536</w:t>
      </w:r>
    </w:p>
    <w:p>
      <w:r>
        <w:t>628,536</w:t>
      </w:r>
    </w:p>
    <w:p>
      <w:r>
        <w:t>871,643</w:t>
      </w:r>
    </w:p>
    <w:p>
      <w:r>
        <w:t>138.7%</w:t>
      </w:r>
    </w:p>
    <w:p>
      <w:r>
        <w:t>2.2</w:t>
      </w:r>
    </w:p>
    <w:p>
      <w:r>
        <w:t>Bổ sung có mục tiêu bằng nguồn vốn ngoài nước</w:t>
      </w:r>
    </w:p>
    <w:p>
      <w:r>
        <w:t>0</w:t>
      </w:r>
    </w:p>
    <w:p>
      <w:r>
        <w:t>0</w:t>
      </w:r>
    </w:p>
    <w:p>
      <w:r>
        <w:t>0</w:t>
      </w:r>
    </w:p>
    <w:p>
      <w:r>
        <w:t>C</w:t>
      </w:r>
    </w:p>
    <w:p>
      <w:r>
        <w:t>THU CHUYỂN NGUỒN</w:t>
      </w:r>
    </w:p>
    <w:p>
      <w:r>
        <w:t>2,116,725</w:t>
      </w:r>
    </w:p>
    <w:p>
      <w:r>
        <w:t>16,953,892</w:t>
      </w:r>
    </w:p>
    <w:p>
      <w:r>
        <w:t>800.9%</w:t>
      </w:r>
    </w:p>
    <w:p>
      <w:r>
        <w:t>D</w:t>
      </w:r>
    </w:p>
    <w:p>
      <w:r>
        <w:t>THU KẾT DƯ NGÂN SÁCH</w:t>
      </w:r>
    </w:p>
    <w:p>
      <w:r>
        <w:t>1,931,523</w:t>
      </w:r>
    </w:p>
    <w:p>
      <w:r>
        <w:t>Ghi chú:  Biểu số liệu không bao gồm thu chuyển giao giữa các cấp ngân sách địa phương (thành phố, quận, huyện, phường, xã) và thu vay ngân sách địa phương.</w:t>
      </w:r>
    </w:p>
    <w:p>
      <w:r>
        <w:t>BIỂU MẪU SỐ 51-NĐ31</w:t>
      </w:r>
    </w:p>
    <w:p>
      <w:r>
        <w:t>QUYẾT TOÁN CHI NGÂN SÁCH ĐỊA PHƯƠNG THEO LĨNH VỰC NĂM 2023</w:t>
      </w:r>
    </w:p>
    <w:p>
      <w:r>
        <w:t>(Kèm theo Nghị quyết số 85/NQ-HĐND ngày 13 tháng 12 năm 2024 của HĐND thành phố Đà Nẵng)</w:t>
      </w:r>
    </w:p>
    <w:p>
      <w:r>
        <w:t>Đơn vị: Triệu đồng</w:t>
      </w:r>
    </w:p>
    <w:p>
      <w:r>
        <w:t>STT</w:t>
      </w:r>
    </w:p>
    <w:p>
      <w:r>
        <w:t>Nội dung (*)</w:t>
      </w:r>
    </w:p>
    <w:p>
      <w:r>
        <w:t>Dự toán (điều chỉnh)</w:t>
      </w:r>
    </w:p>
    <w:p>
      <w:r>
        <w:t>Quyết toán</w:t>
      </w:r>
    </w:p>
    <w:p>
      <w:r>
        <w:t>So sánh (%)</w:t>
      </w:r>
    </w:p>
    <w:p>
      <w:r>
        <w:t>A</w:t>
      </w:r>
    </w:p>
    <w:p>
      <w:r>
        <w:t>B</w:t>
      </w:r>
    </w:p>
    <w:p>
      <w:r>
        <w:t>1</w:t>
      </w:r>
    </w:p>
    <w:p>
      <w:r>
        <w:t>2</w:t>
      </w:r>
    </w:p>
    <w:p>
      <w:r>
        <w:t>3=2/1</w:t>
      </w:r>
    </w:p>
    <w:p>
      <w:r>
        <w:t>TỔNG CHI NGÂN SÁCH ĐỊA PHƯƠNG</w:t>
      </w:r>
    </w:p>
    <w:p>
      <w:r>
        <w:t>16,428,884</w:t>
      </w:r>
    </w:p>
    <w:p>
      <w:r>
        <w:t>34,390,101</w:t>
      </w:r>
    </w:p>
    <w:p>
      <w:r>
        <w:t>A</w:t>
      </w:r>
    </w:p>
    <w:p>
      <w:r>
        <w:t>CHI CÂN ĐỐI NGÂN SÁCH ĐỊA PHƯƠNG</w:t>
      </w:r>
    </w:p>
    <w:p>
      <w:r>
        <w:t>16,428,104</w:t>
      </w:r>
    </w:p>
    <w:p>
      <w:r>
        <w:t>14,898,106</w:t>
      </w:r>
    </w:p>
    <w:p>
      <w:r>
        <w:t>91%</w:t>
      </w:r>
    </w:p>
    <w:p>
      <w:r>
        <w:t>I</w:t>
      </w:r>
    </w:p>
    <w:p>
      <w:r>
        <w:t>Chi đầu tư phát triển</w:t>
      </w:r>
    </w:p>
    <w:p>
      <w:r>
        <w:t>7,361,431</w:t>
      </w:r>
    </w:p>
    <w:p>
      <w:r>
        <w:t>6,644,873</w:t>
      </w:r>
    </w:p>
    <w:p>
      <w:r>
        <w:t>90%</w:t>
      </w:r>
    </w:p>
    <w:p>
      <w:r>
        <w:t>1</w:t>
      </w:r>
    </w:p>
    <w:p>
      <w:r>
        <w:t>Chi đầu tư cho các dự án</w:t>
      </w:r>
    </w:p>
    <w:p>
      <w:r>
        <w:t>7,061,431</w:t>
      </w:r>
    </w:p>
    <w:p>
      <w:r>
        <w:t>6,433,936</w:t>
      </w:r>
    </w:p>
    <w:p>
      <w:r>
        <w:t>91%</w:t>
      </w:r>
    </w:p>
    <w:p>
      <w:r>
        <w:t>Trong đ ó : Chia theo lĩnh vực</w:t>
      </w:r>
    </w:p>
    <w:p>
      <w:r>
        <w:t>-</w:t>
      </w:r>
    </w:p>
    <w:p>
      <w:r>
        <w:t>Chi giáo dục - đào tạo và dạy nghề</w:t>
      </w:r>
    </w:p>
    <w:p>
      <w:r>
        <w:t>808,152</w:t>
      </w:r>
    </w:p>
    <w:p>
      <w:r>
        <w:t>694,323</w:t>
      </w:r>
    </w:p>
    <w:p>
      <w:r>
        <w:t>86%</w:t>
      </w:r>
    </w:p>
    <w:p>
      <w:r>
        <w:t>-</w:t>
      </w:r>
    </w:p>
    <w:p>
      <w:r>
        <w:t>Chi khoa học và công nghệ</w:t>
      </w:r>
    </w:p>
    <w:p>
      <w:r>
        <w:t>206,360</w:t>
      </w:r>
    </w:p>
    <w:p>
      <w:r>
        <w:t>167,213</w:t>
      </w:r>
    </w:p>
    <w:p>
      <w:r>
        <w:t>81%</w:t>
      </w:r>
    </w:p>
    <w:p>
      <w:r>
        <w:t>Trong đ ó : Chia theo nguồn vốn</w:t>
      </w:r>
    </w:p>
    <w:p>
      <w:r>
        <w:t>-</w:t>
      </w:r>
    </w:p>
    <w:p>
      <w:r>
        <w:t>Chi đầu tư từ nguồn thu tiền sử dụng đất</w:t>
      </w:r>
    </w:p>
    <w:p>
      <w:r>
        <w:t>1,739,737</w:t>
      </w:r>
    </w:p>
    <w:p>
      <w:r>
        <w:t>2,058,046</w:t>
      </w:r>
    </w:p>
    <w:p>
      <w:r>
        <w:t>118</w:t>
      </w:r>
    </w:p>
    <w:p>
      <w:r>
        <w:t>-</w:t>
      </w:r>
    </w:p>
    <w:p>
      <w:r>
        <w:t>Chi đầu tư từ nguồn thu xổ số kiến thiết</w:t>
      </w:r>
    </w:p>
    <w:p>
      <w:r>
        <w:t>175,000</w:t>
      </w:r>
    </w:p>
    <w:p>
      <w:r>
        <w:t>139,954</w:t>
      </w:r>
    </w:p>
    <w:p>
      <w:r>
        <w:t>80%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3</w:t>
      </w:r>
    </w:p>
    <w:p>
      <w:r>
        <w:t>Chi đầu tư phát triển khác</w:t>
      </w:r>
    </w:p>
    <w:p>
      <w:r>
        <w:t>300,000</w:t>
      </w:r>
    </w:p>
    <w:p>
      <w:r>
        <w:t>210,937</w:t>
      </w:r>
    </w:p>
    <w:p>
      <w:r>
        <w:t>70%</w:t>
      </w:r>
    </w:p>
    <w:p>
      <w:r>
        <w:t>II</w:t>
      </w:r>
    </w:p>
    <w:p>
      <w:r>
        <w:t>Chi thường xuyên</w:t>
      </w:r>
    </w:p>
    <w:p>
      <w:r>
        <w:t>8,715,132</w:t>
      </w:r>
    </w:p>
    <w:p>
      <w:r>
        <w:t>8,212,731</w:t>
      </w:r>
    </w:p>
    <w:p>
      <w:r>
        <w:t>94%</w:t>
      </w:r>
    </w:p>
    <w:p>
      <w:r>
        <w:t>Trong đó:</w:t>
      </w:r>
    </w:p>
    <w:p>
      <w:r>
        <w:t>1</w:t>
      </w:r>
    </w:p>
    <w:p>
      <w:r>
        <w:t>Chi giáo dục - đào tạo và dạy nghề</w:t>
      </w:r>
    </w:p>
    <w:p>
      <w:r>
        <w:t>2,428,552</w:t>
      </w:r>
    </w:p>
    <w:p>
      <w:r>
        <w:t>2,392,003</w:t>
      </w:r>
    </w:p>
    <w:p>
      <w:r>
        <w:t>98%</w:t>
      </w:r>
    </w:p>
    <w:p>
      <w:r>
        <w:t>2</w:t>
      </w:r>
    </w:p>
    <w:p>
      <w:r>
        <w:t>Chi khoa học và công nghệ</w:t>
      </w:r>
    </w:p>
    <w:p>
      <w:r>
        <w:t>66,765</w:t>
      </w:r>
    </w:p>
    <w:p>
      <w:r>
        <w:t>53,802</w:t>
      </w:r>
    </w:p>
    <w:p>
      <w:r>
        <w:t>81%</w:t>
      </w:r>
    </w:p>
    <w:p>
      <w:r>
        <w:t>III</w:t>
      </w:r>
    </w:p>
    <w:p>
      <w:r>
        <w:t>Chi trả nợ lãi các khoản do chính quyền địa phương vay</w:t>
      </w:r>
    </w:p>
    <w:p>
      <w:r>
        <w:t>42,000</w:t>
      </w:r>
    </w:p>
    <w:p>
      <w:r>
        <w:t>38,682</w:t>
      </w:r>
    </w:p>
    <w:p>
      <w:r>
        <w:t>92%</w:t>
      </w:r>
    </w:p>
    <w:p>
      <w:r>
        <w:t>IV</w:t>
      </w:r>
    </w:p>
    <w:p>
      <w:r>
        <w:t>Chi bổ sung quỹ dự trữ tài chính</w:t>
      </w:r>
    </w:p>
    <w:p>
      <w:r>
        <w:t>1,820</w:t>
      </w:r>
    </w:p>
    <w:p>
      <w:r>
        <w:t>1,820</w:t>
      </w:r>
    </w:p>
    <w:p>
      <w:r>
        <w:t>100%</w:t>
      </w:r>
    </w:p>
    <w:p>
      <w:r>
        <w:t>V</w:t>
      </w:r>
    </w:p>
    <w:p>
      <w:r>
        <w:t>Dự phòng ngân sách</w:t>
      </w:r>
    </w:p>
    <w:p>
      <w:r>
        <w:t>307,721</w:t>
      </w:r>
    </w:p>
    <w:p>
      <w:r>
        <w:t>0</w:t>
      </w:r>
    </w:p>
    <w:p>
      <w:r>
        <w:t>VI</w:t>
      </w:r>
    </w:p>
    <w:p>
      <w:r>
        <w:t>Chi tạo nguồn, điều chỉnh tiền lương</w:t>
      </w:r>
    </w:p>
    <w:p>
      <w:r>
        <w:t>0</w:t>
      </w:r>
    </w:p>
    <w:p>
      <w:r>
        <w:t>0</w:t>
      </w:r>
    </w:p>
    <w:p>
      <w:r>
        <w:t>B</w:t>
      </w:r>
    </w:p>
    <w:p>
      <w:r>
        <w:t>CHI CÁC CHƯƠNG TRÌNH MỤC TIÊU</w:t>
      </w:r>
    </w:p>
    <w:p>
      <w:r>
        <w:t>780</w:t>
      </w:r>
    </w:p>
    <w:p>
      <w:r>
        <w:t>0</w:t>
      </w:r>
    </w:p>
    <w:p>
      <w:r>
        <w:t>C</w:t>
      </w:r>
    </w:p>
    <w:p>
      <w:r>
        <w:t>CHI CHUYỂN NGUỒN SANG NĂM SAU</w:t>
      </w:r>
    </w:p>
    <w:p>
      <w:r>
        <w:t>0</w:t>
      </w:r>
    </w:p>
    <w:p>
      <w:r>
        <w:t>19,362,887</w:t>
      </w:r>
    </w:p>
    <w:p>
      <w:r>
        <w:t>D</w:t>
      </w:r>
    </w:p>
    <w:p>
      <w:r>
        <w:t>CHI NỘP NGÂN SÁCH C Ấ P TRÊN</w:t>
      </w:r>
    </w:p>
    <w:p>
      <w:r>
        <w:t>0</w:t>
      </w:r>
    </w:p>
    <w:p>
      <w:r>
        <w:t>129,108</w:t>
      </w:r>
    </w:p>
    <w:p>
      <w:r>
        <w:t>Ghi chú:  Biểu số liệu không bao gồm chi chuyển giao giữa các cấp ngân sách địa phương. Quyết toán chi các chương trình mục tiêu đã được tổng hợp vào chi cân đối ngân sách địa phương</w:t>
      </w:r>
    </w:p>
    <w:p>
      <w:r>
        <w:t>BIỂU MẪU SỐ 52-NĐ 31</w:t>
      </w:r>
    </w:p>
    <w:p>
      <w:r>
        <w:t>QUYẾT TOÁN CHI NGÂN SÁCH CẤP THÀNH PHỐ THEO LĨNH VỰC NĂM 2023</w:t>
      </w:r>
    </w:p>
    <w:p>
      <w:r>
        <w:t>(Kèm theo Nghị quyết số 85/NQ-HĐND ngày 13 tháng 12 năm 2024 của HĐND thành phố Đà Nẵng)</w:t>
      </w:r>
    </w:p>
    <w:p>
      <w:r>
        <w:t>Đơn vị: Triệu đồng</w:t>
      </w:r>
    </w:p>
    <w:p>
      <w:r>
        <w:t>STT</w:t>
      </w:r>
    </w:p>
    <w:p>
      <w:r>
        <w:t>Nội dung</w:t>
      </w:r>
    </w:p>
    <w:p>
      <w:r>
        <w:t>Dự toán HĐND (điều chỉnh)</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15,958,641</w:t>
      </w:r>
    </w:p>
    <w:p>
      <w:r>
        <w:t>33,538,185</w:t>
      </w:r>
    </w:p>
    <w:p>
      <w:r>
        <w:t>17,579,544</w:t>
      </w:r>
    </w:p>
    <w:p>
      <w:r>
        <w:t>A</w:t>
      </w:r>
    </w:p>
    <w:p>
      <w:r>
        <w:t>CHI BỔ SUNG CHO NGÂN SÁCH CẤP DƯỚI</w:t>
      </w:r>
    </w:p>
    <w:p>
      <w:r>
        <w:t>547,783</w:t>
      </w:r>
    </w:p>
    <w:p>
      <w:r>
        <w:t>557,662</w:t>
      </w:r>
    </w:p>
    <w:p>
      <w:r>
        <w:t>9,879</w:t>
      </w:r>
    </w:p>
    <w:p>
      <w:r>
        <w:t>102%</w:t>
      </w:r>
    </w:p>
    <w:p>
      <w:r>
        <w:t>1</w:t>
      </w:r>
    </w:p>
    <w:p>
      <w:r>
        <w:t>B ổ  sung cân đối</w:t>
      </w:r>
    </w:p>
    <w:p>
      <w:r>
        <w:t>387,823</w:t>
      </w:r>
    </w:p>
    <w:p>
      <w:r>
        <w:t>387,823</w:t>
      </w:r>
    </w:p>
    <w:p>
      <w:r>
        <w:t>0</w:t>
      </w:r>
    </w:p>
    <w:p>
      <w:r>
        <w:t>100%</w:t>
      </w:r>
    </w:p>
    <w:p>
      <w:r>
        <w:t>2</w:t>
      </w:r>
    </w:p>
    <w:p>
      <w:r>
        <w:t>Bổ sung có mục tiêu</w:t>
      </w:r>
    </w:p>
    <w:p>
      <w:r>
        <w:t>159,960</w:t>
      </w:r>
    </w:p>
    <w:p>
      <w:r>
        <w:t>169,839</w:t>
      </w:r>
    </w:p>
    <w:p>
      <w:r>
        <w:t>9,879</w:t>
      </w:r>
    </w:p>
    <w:p>
      <w:r>
        <w:t>106%</w:t>
      </w:r>
    </w:p>
    <w:p>
      <w:r>
        <w:t>B</w:t>
      </w:r>
    </w:p>
    <w:p>
      <w:r>
        <w:t>CHI NGÂN SÁCH CẤP THÀNH PHỐ THEO LĨNH VỰC</w:t>
      </w:r>
    </w:p>
    <w:p>
      <w:r>
        <w:t>15,410,858</w:t>
      </w:r>
    </w:p>
    <w:p>
      <w:r>
        <w:t>13,966,924</w:t>
      </w:r>
    </w:p>
    <w:p>
      <w:r>
        <w:t>-1,443,934</w:t>
      </w:r>
    </w:p>
    <w:p>
      <w:r>
        <w:t>91%</w:t>
      </w:r>
    </w:p>
    <w:p>
      <w:r>
        <w:t>I</w:t>
      </w:r>
    </w:p>
    <w:p>
      <w:r>
        <w:t>Chi đầu tư phát triển</w:t>
      </w:r>
    </w:p>
    <w:p>
      <w:r>
        <w:t>7,144,252</w:t>
      </w:r>
    </w:p>
    <w:p>
      <w:r>
        <w:t>6,469,943</w:t>
      </w:r>
    </w:p>
    <w:p>
      <w:r>
        <w:t>-674,309</w:t>
      </w:r>
    </w:p>
    <w:p>
      <w:r>
        <w:t>91%</w:t>
      </w:r>
    </w:p>
    <w:p>
      <w:r>
        <w:t>1</w:t>
      </w:r>
    </w:p>
    <w:p>
      <w:r>
        <w:t>Chi đầu tư cho các dự án</w:t>
      </w:r>
    </w:p>
    <w:p>
      <w:r>
        <w:t>6,844,252</w:t>
      </w:r>
    </w:p>
    <w:p>
      <w:r>
        <w:t>6,263,006</w:t>
      </w:r>
    </w:p>
    <w:p>
      <w:r>
        <w:t>-581,246</w:t>
      </w:r>
    </w:p>
    <w:p>
      <w:r>
        <w:t>92%</w:t>
      </w:r>
    </w:p>
    <w:p>
      <w:r>
        <w:t>-</w:t>
      </w:r>
    </w:p>
    <w:p>
      <w:r>
        <w:t>Chi giáo dục - đào tạo và dạy nghề</w:t>
      </w:r>
    </w:p>
    <w:p>
      <w:r>
        <w:t>772,393</w:t>
      </w:r>
    </w:p>
    <w:p>
      <w:r>
        <w:t>666,535</w:t>
      </w:r>
    </w:p>
    <w:p>
      <w:r>
        <w:t>-105,858</w:t>
      </w:r>
    </w:p>
    <w:p>
      <w:r>
        <w:t>86%</w:t>
      </w:r>
    </w:p>
    <w:p>
      <w:r>
        <w:t>-</w:t>
      </w:r>
    </w:p>
    <w:p>
      <w:r>
        <w:t>Chi khoa học và công nghệ</w:t>
      </w:r>
    </w:p>
    <w:p>
      <w:r>
        <w:t>206,360</w:t>
      </w:r>
    </w:p>
    <w:p>
      <w:r>
        <w:t>167,213</w:t>
      </w:r>
    </w:p>
    <w:p>
      <w:r>
        <w:t>-39,147</w:t>
      </w:r>
    </w:p>
    <w:p>
      <w:r>
        <w:t>81%</w:t>
      </w:r>
    </w:p>
    <w:p>
      <w:r>
        <w:t>Chi quốc phòng</w:t>
      </w:r>
    </w:p>
    <w:p>
      <w:r>
        <w:t>201,744</w:t>
      </w:r>
    </w:p>
    <w:p>
      <w:r>
        <w:t>142,716</w:t>
      </w:r>
    </w:p>
    <w:p>
      <w:r>
        <w:t>-59,028</w:t>
      </w:r>
    </w:p>
    <w:p>
      <w:r>
        <w:t>71%</w:t>
      </w:r>
    </w:p>
    <w:p>
      <w:r>
        <w:t>-</w:t>
      </w:r>
    </w:p>
    <w:p>
      <w:r>
        <w:t>Chi an ninh và trật tự an toàn xã hội</w:t>
      </w:r>
    </w:p>
    <w:p>
      <w:r>
        <w:t>58,188</w:t>
      </w:r>
    </w:p>
    <w:p>
      <w:r>
        <w:t>44,022</w:t>
      </w:r>
    </w:p>
    <w:p>
      <w:r>
        <w:t>-14,166</w:t>
      </w:r>
    </w:p>
    <w:p>
      <w:r>
        <w:t>76%</w:t>
      </w:r>
    </w:p>
    <w:p>
      <w:r>
        <w:t>-</w:t>
      </w:r>
    </w:p>
    <w:p>
      <w:r>
        <w:t>Chi y tế, dân số và gia đình</w:t>
      </w:r>
    </w:p>
    <w:p>
      <w:r>
        <w:t>1,045,451</w:t>
      </w:r>
    </w:p>
    <w:p>
      <w:r>
        <w:t>1,191,543</w:t>
      </w:r>
    </w:p>
    <w:p>
      <w:r>
        <w:t>146,092</w:t>
      </w:r>
    </w:p>
    <w:p>
      <w:r>
        <w:t>114%</w:t>
      </w:r>
    </w:p>
    <w:p>
      <w:r>
        <w:t>-</w:t>
      </w:r>
    </w:p>
    <w:p>
      <w:r>
        <w:t>Chi văn hóa thông tin</w:t>
      </w:r>
    </w:p>
    <w:p>
      <w:r>
        <w:t>380,427</w:t>
      </w:r>
    </w:p>
    <w:p>
      <w:r>
        <w:t>351,169</w:t>
      </w:r>
    </w:p>
    <w:p>
      <w:r>
        <w:t>-29,258</w:t>
      </w:r>
    </w:p>
    <w:p>
      <w:r>
        <w:t>92%</w:t>
      </w:r>
    </w:p>
    <w:p>
      <w:r>
        <w:t>-</w:t>
      </w:r>
    </w:p>
    <w:p>
      <w:r>
        <w:t>Chi phát thanh, truyền hình, thông tấn</w:t>
      </w:r>
    </w:p>
    <w:p>
      <w:r>
        <w:t>1,504</w:t>
      </w:r>
    </w:p>
    <w:p>
      <w:r>
        <w:t>864</w:t>
      </w:r>
    </w:p>
    <w:p>
      <w:r>
        <w:t>-640</w:t>
      </w:r>
    </w:p>
    <w:p>
      <w:r>
        <w:t>57%</w:t>
      </w:r>
    </w:p>
    <w:p>
      <w:r>
        <w:t>-</w:t>
      </w:r>
    </w:p>
    <w:p>
      <w:r>
        <w:t>Chi thể dục thể thao</w:t>
      </w:r>
    </w:p>
    <w:p>
      <w:r>
        <w:t>71,829</w:t>
      </w:r>
    </w:p>
    <w:p>
      <w:r>
        <w:t>87,442</w:t>
      </w:r>
    </w:p>
    <w:p>
      <w:r>
        <w:t>15,613</w:t>
      </w:r>
    </w:p>
    <w:p>
      <w:r>
        <w:t>122%</w:t>
      </w:r>
    </w:p>
    <w:p>
      <w:r>
        <w:t>-</w:t>
      </w:r>
    </w:p>
    <w:p>
      <w:r>
        <w:t>Chi bảo vệ môi trường</w:t>
      </w:r>
    </w:p>
    <w:p>
      <w:r>
        <w:t>727,394</w:t>
      </w:r>
    </w:p>
    <w:p>
      <w:r>
        <w:t>968,630</w:t>
      </w:r>
    </w:p>
    <w:p>
      <w:r>
        <w:t>241,236</w:t>
      </w:r>
    </w:p>
    <w:p>
      <w:r>
        <w:t>133%</w:t>
      </w:r>
    </w:p>
    <w:p>
      <w:r>
        <w:t>-</w:t>
      </w:r>
    </w:p>
    <w:p>
      <w:r>
        <w:t>Chi các hoạt động kinh tế</w:t>
      </w:r>
    </w:p>
    <w:p>
      <w:r>
        <w:t>3,250,168</w:t>
      </w:r>
    </w:p>
    <w:p>
      <w:r>
        <w:t>2,551,732</w:t>
      </w:r>
    </w:p>
    <w:p>
      <w:r>
        <w:t>-698,436</w:t>
      </w:r>
    </w:p>
    <w:p>
      <w:r>
        <w:t>79%</w:t>
      </w:r>
    </w:p>
    <w:p>
      <w:r>
        <w:t>-</w:t>
      </w:r>
    </w:p>
    <w:p>
      <w:r>
        <w:t>Chi hoạt động của cơ quan quản lý nhà nước, đảng, đoàn thể</w:t>
      </w:r>
    </w:p>
    <w:p>
      <w:r>
        <w:t>124,948</w:t>
      </w:r>
    </w:p>
    <w:p>
      <w:r>
        <w:t>87,916</w:t>
      </w:r>
    </w:p>
    <w:p>
      <w:r>
        <w:t>-37,032</w:t>
      </w:r>
    </w:p>
    <w:p>
      <w:r>
        <w:t>70%</w:t>
      </w:r>
    </w:p>
    <w:p>
      <w:r>
        <w:t>-</w:t>
      </w:r>
    </w:p>
    <w:p>
      <w:r>
        <w:t>Chi bảo đảm xã hội</w:t>
      </w:r>
    </w:p>
    <w:p>
      <w:r>
        <w:t>3,844</w:t>
      </w:r>
    </w:p>
    <w:p>
      <w:r>
        <w:t>3,224</w:t>
      </w:r>
    </w:p>
    <w:p>
      <w:r>
        <w:t>-620</w:t>
      </w:r>
    </w:p>
    <w:p>
      <w:r>
        <w:t>84%</w:t>
      </w:r>
    </w:p>
    <w:p>
      <w:r>
        <w:t>-</w:t>
      </w:r>
    </w:p>
    <w:p>
      <w:r>
        <w:t>Dự nguồn chưa phân bổ</w:t>
      </w:r>
    </w:p>
    <w:p>
      <w:r>
        <w:t>2</w:t>
      </w:r>
    </w:p>
    <w:p>
      <w:r>
        <w:t>0</w:t>
      </w:r>
    </w:p>
    <w:p>
      <w:r>
        <w:t>0%</w:t>
      </w:r>
    </w:p>
    <w:p>
      <w:r>
        <w:t>2</w:t>
      </w:r>
    </w:p>
    <w:p>
      <w:r>
        <w:t>Chi ủy thác vốn cho Ngân hàng Chính sách xã hội và các Quỹ tài chính ngoài ngân sách</w:t>
      </w:r>
    </w:p>
    <w:p>
      <w:r>
        <w:t>300,000</w:t>
      </w:r>
    </w:p>
    <w:p>
      <w:r>
        <w:t>206,937</w:t>
      </w:r>
    </w:p>
    <w:p>
      <w:r>
        <w:t>-93,063</w:t>
      </w:r>
    </w:p>
    <w:p>
      <w:r>
        <w:t>69%</w:t>
      </w:r>
    </w:p>
    <w:p>
      <w:r>
        <w:t>II</w:t>
      </w:r>
    </w:p>
    <w:p>
      <w:r>
        <w:t>Chi thường xuyên</w:t>
      </w:r>
    </w:p>
    <w:p>
      <w:r>
        <w:t>7,931,746</w:t>
      </w:r>
    </w:p>
    <w:p>
      <w:r>
        <w:t>7,456,479</w:t>
      </w:r>
    </w:p>
    <w:p>
      <w:r>
        <w:t>-475,267</w:t>
      </w:r>
    </w:p>
    <w:p>
      <w:r>
        <w:t>94%</w:t>
      </w:r>
    </w:p>
    <w:p>
      <w:r>
        <w:t>-</w:t>
      </w:r>
    </w:p>
    <w:p>
      <w:r>
        <w:t>Chi giáo dục - đào tạo và dạy nghề</w:t>
      </w:r>
    </w:p>
    <w:p>
      <w:r>
        <w:t>2,104,470</w:t>
      </w:r>
    </w:p>
    <w:p>
      <w:r>
        <w:t>2,054,403</w:t>
      </w:r>
    </w:p>
    <w:p>
      <w:r>
        <w:t>-50,067</w:t>
      </w:r>
    </w:p>
    <w:p>
      <w:r>
        <w:t>98%</w:t>
      </w:r>
    </w:p>
    <w:p>
      <w:r>
        <w:t>-</w:t>
      </w:r>
    </w:p>
    <w:p>
      <w:r>
        <w:t>Chi khoa học và công nghệ</w:t>
      </w:r>
    </w:p>
    <w:p>
      <w:r>
        <w:t>66,565</w:t>
      </w:r>
    </w:p>
    <w:p>
      <w:r>
        <w:t>53,802</w:t>
      </w:r>
    </w:p>
    <w:p>
      <w:r>
        <w:t>-12,763</w:t>
      </w:r>
    </w:p>
    <w:p>
      <w:r>
        <w:t>81%</w:t>
      </w:r>
    </w:p>
    <w:p>
      <w:r>
        <w:t>-</w:t>
      </w:r>
    </w:p>
    <w:p>
      <w:r>
        <w:t>Chi quốc phòng</w:t>
      </w:r>
    </w:p>
    <w:p>
      <w:r>
        <w:t>229,639</w:t>
      </w:r>
    </w:p>
    <w:p>
      <w:r>
        <w:t>281,958</w:t>
      </w:r>
    </w:p>
    <w:p>
      <w:r>
        <w:t>52,319</w:t>
      </w:r>
    </w:p>
    <w:p>
      <w:r>
        <w:t>123%</w:t>
      </w:r>
    </w:p>
    <w:p>
      <w:r>
        <w:t>-</w:t>
      </w:r>
    </w:p>
    <w:p>
      <w:r>
        <w:t>Chi an ninh và trật tự an toàn xã hội</w:t>
      </w:r>
    </w:p>
    <w:p>
      <w:r>
        <w:t>140,709</w:t>
      </w:r>
    </w:p>
    <w:p>
      <w:r>
        <w:t>162,259</w:t>
      </w:r>
    </w:p>
    <w:p>
      <w:r>
        <w:t>21,550</w:t>
      </w:r>
    </w:p>
    <w:p>
      <w:r>
        <w:t>115%</w:t>
      </w:r>
    </w:p>
    <w:p>
      <w:r>
        <w:t>-</w:t>
      </w:r>
    </w:p>
    <w:p>
      <w:r>
        <w:t>Chi y tế, dân số và gia đình</w:t>
      </w:r>
    </w:p>
    <w:p>
      <w:r>
        <w:t>730,155</w:t>
      </w:r>
    </w:p>
    <w:p>
      <w:r>
        <w:t>733,423</w:t>
      </w:r>
    </w:p>
    <w:p>
      <w:r>
        <w:t>3,268</w:t>
      </w:r>
    </w:p>
    <w:p>
      <w:r>
        <w:t>100%</w:t>
      </w:r>
    </w:p>
    <w:p>
      <w:r>
        <w:t>-</w:t>
      </w:r>
    </w:p>
    <w:p>
      <w:r>
        <w:t>Chi văn hóa thông tin</w:t>
      </w:r>
    </w:p>
    <w:p>
      <w:r>
        <w:t>183,741</w:t>
      </w:r>
    </w:p>
    <w:p>
      <w:r>
        <w:t>182,150</w:t>
      </w:r>
    </w:p>
    <w:p>
      <w:r>
        <w:t>-1,591</w:t>
      </w:r>
    </w:p>
    <w:p>
      <w:r>
        <w:t>99%</w:t>
      </w:r>
    </w:p>
    <w:p>
      <w:r>
        <w:t>-</w:t>
      </w:r>
    </w:p>
    <w:p>
      <w:r>
        <w:t>Chi phát thanh, truyền hình, thông tấn</w:t>
      </w:r>
    </w:p>
    <w:p>
      <w:r>
        <w:t>34,933</w:t>
      </w:r>
    </w:p>
    <w:p>
      <w:r>
        <w:t>33,579</w:t>
      </w:r>
    </w:p>
    <w:p>
      <w:r>
        <w:t>-1,354</w:t>
      </w:r>
    </w:p>
    <w:p>
      <w:r>
        <w:t>96%</w:t>
      </w:r>
    </w:p>
    <w:p>
      <w:r>
        <w:t>-</w:t>
      </w:r>
    </w:p>
    <w:p>
      <w:r>
        <w:t>Chi thể dục thể thao</w:t>
      </w:r>
    </w:p>
    <w:p>
      <w:r>
        <w:t>170,002</w:t>
      </w:r>
    </w:p>
    <w:p>
      <w:r>
        <w:t>164,240</w:t>
      </w:r>
    </w:p>
    <w:p>
      <w:r>
        <w:t>-5,762</w:t>
      </w:r>
    </w:p>
    <w:p>
      <w:r>
        <w:t>97%</w:t>
      </w:r>
    </w:p>
    <w:p>
      <w:r>
        <w:t>-</w:t>
      </w:r>
    </w:p>
    <w:p>
      <w:r>
        <w:t>Chi bảo vệ môi trường</w:t>
      </w:r>
    </w:p>
    <w:p>
      <w:r>
        <w:t>427,154</w:t>
      </w:r>
    </w:p>
    <w:p>
      <w:r>
        <w:t>418,671</w:t>
      </w:r>
    </w:p>
    <w:p>
      <w:r>
        <w:t>-8,483</w:t>
      </w:r>
    </w:p>
    <w:p>
      <w:r>
        <w:t>98%</w:t>
      </w:r>
    </w:p>
    <w:p>
      <w:r>
        <w:t>-</w:t>
      </w:r>
    </w:p>
    <w:p>
      <w:r>
        <w:t>Chi các hoạt động kinh tế</w:t>
      </w:r>
    </w:p>
    <w:p>
      <w:r>
        <w:t>1,435,848</w:t>
      </w:r>
    </w:p>
    <w:p>
      <w:r>
        <w:t>1,149,745</w:t>
      </w:r>
    </w:p>
    <w:p>
      <w:r>
        <w:t>-286,103</w:t>
      </w:r>
    </w:p>
    <w:p>
      <w:r>
        <w:t>80%</w:t>
      </w:r>
    </w:p>
    <w:p>
      <w:r>
        <w:t>-</w:t>
      </w:r>
    </w:p>
    <w:p>
      <w:r>
        <w:t>Chi hoạt động của cơ quan quản lý nhà nước, đảng, đoàn thể</w:t>
      </w:r>
    </w:p>
    <w:p>
      <w:r>
        <w:t>1,334,653</w:t>
      </w:r>
    </w:p>
    <w:p>
      <w:r>
        <w:t>1,378,262</w:t>
      </w:r>
    </w:p>
    <w:p>
      <w:r>
        <w:t>43,609</w:t>
      </w:r>
    </w:p>
    <w:p>
      <w:r>
        <w:t>103%</w:t>
      </w:r>
    </w:p>
    <w:p>
      <w:r>
        <w:t>-</w:t>
      </w:r>
    </w:p>
    <w:p>
      <w:r>
        <w:t>Chi bảo đảm xã hội</w:t>
      </w:r>
    </w:p>
    <w:p>
      <w:r>
        <w:t>533,494</w:t>
      </w:r>
    </w:p>
    <w:p>
      <w:r>
        <w:t>504,114</w:t>
      </w:r>
    </w:p>
    <w:p>
      <w:r>
        <w:t>-29,380</w:t>
      </w:r>
    </w:p>
    <w:p>
      <w:r>
        <w:t>94%</w:t>
      </w:r>
    </w:p>
    <w:p>
      <w:r>
        <w:t>-</w:t>
      </w:r>
    </w:p>
    <w:p>
      <w:r>
        <w:t>Chi thường xuyên khác</w:t>
      </w:r>
    </w:p>
    <w:p>
      <w:r>
        <w:t>540,383</w:t>
      </w:r>
    </w:p>
    <w:p>
      <w:r>
        <w:t>339,873</w:t>
      </w:r>
    </w:p>
    <w:p>
      <w:r>
        <w:t>-200,510</w:t>
      </w:r>
    </w:p>
    <w:p>
      <w:r>
        <w:t>63%</w:t>
      </w:r>
    </w:p>
    <w:p>
      <w:r>
        <w:t>III</w:t>
      </w:r>
    </w:p>
    <w:p>
      <w:r>
        <w:t>Chi trả nợ lãi các khoản do chính quyền địa phương vay</w:t>
      </w:r>
    </w:p>
    <w:p>
      <w:r>
        <w:t>42,000</w:t>
      </w:r>
    </w:p>
    <w:p>
      <w:r>
        <w:t>38,682</w:t>
      </w:r>
    </w:p>
    <w:p>
      <w:r>
        <w:t>-3,318</w:t>
      </w:r>
    </w:p>
    <w:p>
      <w:r>
        <w:t>92%</w:t>
      </w:r>
    </w:p>
    <w:p>
      <w:r>
        <w:t>IV</w:t>
      </w:r>
    </w:p>
    <w:p>
      <w:r>
        <w:t>Chi bổ sung quỹ dự trữ tài chính</w:t>
      </w:r>
    </w:p>
    <w:p>
      <w:r>
        <w:t>1,820</w:t>
      </w:r>
    </w:p>
    <w:p>
      <w:r>
        <w:t>1,820</w:t>
      </w:r>
    </w:p>
    <w:p>
      <w:r>
        <w:t>0</w:t>
      </w:r>
    </w:p>
    <w:p>
      <w:r>
        <w:t>100%</w:t>
      </w:r>
    </w:p>
    <w:p>
      <w:r>
        <w:t>V</w:t>
      </w:r>
    </w:p>
    <w:p>
      <w:r>
        <w:t>Dự phòng ngân sách (*)</w:t>
      </w:r>
    </w:p>
    <w:p>
      <w:r>
        <w:t>291,040</w:t>
      </w:r>
    </w:p>
    <w:p>
      <w:r>
        <w:t>VI</w:t>
      </w:r>
    </w:p>
    <w:p>
      <w:r>
        <w:t>Chi tạo nguồn, điều chỉnh tiền lương</w:t>
      </w:r>
    </w:p>
    <w:p>
      <w:r>
        <w:t>C</w:t>
      </w:r>
    </w:p>
    <w:p>
      <w:r>
        <w:t>CHI CHUYỂN NGUỒN SANG NĂM SAU</w:t>
      </w:r>
    </w:p>
    <w:p>
      <w:r>
        <w:t>0</w:t>
      </w:r>
    </w:p>
    <w:p>
      <w:r>
        <w:t>18,884,491</w:t>
      </w:r>
    </w:p>
    <w:p>
      <w:r>
        <w:t>18,884,491</w:t>
      </w:r>
    </w:p>
    <w:p>
      <w:r>
        <w:t>D</w:t>
      </w:r>
    </w:p>
    <w:p>
      <w:r>
        <w:t>CHI NỘP NGÂN SÁCH CẤP TRÊN</w:t>
      </w:r>
    </w:p>
    <w:p>
      <w:r>
        <w:t>0</w:t>
      </w:r>
    </w:p>
    <w:p>
      <w:r>
        <w:t>129,108</w:t>
      </w:r>
    </w:p>
    <w:p>
      <w:r>
        <w:t>129,108</w:t>
      </w:r>
    </w:p>
    <w:p>
      <w:r>
        <w:t>Ghi chú:  (*) Đã tổng hợp quyết toán vào các lĩnh vực chi.</w:t>
      </w:r>
    </w:p>
    <w:p>
      <w:r>
        <w:t>BIỂU MẪU SỐ 53 - NĐ 31</w:t>
      </w:r>
    </w:p>
    <w:p>
      <w:r>
        <w:t>QUYẾT TOÁN NGÂN SÁCH ĐỊA PHƯƠNG, CHI NGÂN SÁCH CẤP THÀNH PHỐ VÀ CHI NGÂN SÁCH HUYỆN THEO CƠ CẤU CHI NĂM 2023</w:t>
      </w:r>
    </w:p>
    <w:p>
      <w:r>
        <w:t>(Kèm theo Nghị quyết số 85/NQ-HĐND ngày 13 tháng 12 năm 2024 của HĐND thành phố Đà Nẵng)</w:t>
      </w:r>
    </w:p>
    <w:p>
      <w:r>
        <w:t>Đơn vị: Triệu đồng</w:t>
      </w:r>
    </w:p>
    <w:p>
      <w:r>
        <w:t>STT</w:t>
      </w:r>
    </w:p>
    <w:p>
      <w:r>
        <w:t>Nội dung</w:t>
      </w:r>
    </w:p>
    <w:p>
      <w:r>
        <w:t>Dự toán HĐND (điều chỉnh)</w:t>
      </w:r>
    </w:p>
    <w:p>
      <w:r>
        <w:t>Bao gồm</w:t>
      </w:r>
    </w:p>
    <w:p>
      <w:r>
        <w:t>Quyết toán</w:t>
      </w:r>
    </w:p>
    <w:p>
      <w:r>
        <w:t>Bao gồm</w:t>
      </w:r>
    </w:p>
    <w:p>
      <w:r>
        <w:t>So sánh (%)</w:t>
      </w:r>
    </w:p>
    <w:p>
      <w:r>
        <w:t>Ngân sách thành phố</w:t>
      </w:r>
    </w:p>
    <w:p>
      <w:r>
        <w:t>Ngân sách cấp huyện</w:t>
      </w:r>
    </w:p>
    <w:p>
      <w:r>
        <w:t>Ngân sách thành phố</w:t>
      </w:r>
    </w:p>
    <w:p>
      <w:r>
        <w:t>Ngân sách cấp huyện</w:t>
      </w:r>
    </w:p>
    <w:p>
      <w:r>
        <w:t>Ngân sách địa phương</w:t>
      </w:r>
    </w:p>
    <w:p>
      <w:r>
        <w:t>Ngân sách thành phố</w:t>
      </w:r>
    </w:p>
    <w:p>
      <w:r>
        <w:t>Ngân sách cấp huyện</w:t>
      </w:r>
    </w:p>
    <w:p>
      <w:r>
        <w:t>A</w:t>
      </w:r>
    </w:p>
    <w:p>
      <w:r>
        <w:t>B</w:t>
      </w:r>
    </w:p>
    <w:p>
      <w:r>
        <w:t>1=2+3</w:t>
      </w:r>
    </w:p>
    <w:p>
      <w:r>
        <w:t>2</w:t>
      </w:r>
    </w:p>
    <w:p>
      <w:r>
        <w:t>3</w:t>
      </w:r>
    </w:p>
    <w:p>
      <w:r>
        <w:t>4=5+6</w:t>
      </w:r>
    </w:p>
    <w:p>
      <w:r>
        <w:t>5</w:t>
      </w:r>
    </w:p>
    <w:p>
      <w:r>
        <w:t>6</w:t>
      </w:r>
    </w:p>
    <w:p>
      <w:r>
        <w:t>7=4/1</w:t>
      </w:r>
    </w:p>
    <w:p>
      <w:r>
        <w:t>8=5/2</w:t>
      </w:r>
    </w:p>
    <w:p>
      <w:r>
        <w:t>9=6/3</w:t>
      </w:r>
    </w:p>
    <w:p>
      <w:r>
        <w:t>TỔNG CHI NSĐP</w:t>
      </w:r>
    </w:p>
    <w:p>
      <w:r>
        <w:t>16,428,884</w:t>
      </w:r>
    </w:p>
    <w:p>
      <w:r>
        <w:t>15,411,638</w:t>
      </w:r>
    </w:p>
    <w:p>
      <w:r>
        <w:t>1,017,246</w:t>
      </w:r>
    </w:p>
    <w:p>
      <w:r>
        <w:t>34,390,101</w:t>
      </w:r>
    </w:p>
    <w:p>
      <w:r>
        <w:t>32,980,523</w:t>
      </w:r>
    </w:p>
    <w:p>
      <w:r>
        <w:t>1,409,578</w:t>
      </w:r>
    </w:p>
    <w:p>
      <w:r>
        <w:t>A</w:t>
      </w:r>
    </w:p>
    <w:p>
      <w:r>
        <w:t>CHI CÂN ĐỐI NSĐP</w:t>
      </w:r>
    </w:p>
    <w:p>
      <w:r>
        <w:t>16,428,104</w:t>
      </w:r>
    </w:p>
    <w:p>
      <w:r>
        <w:t>15,410,858</w:t>
      </w:r>
    </w:p>
    <w:p>
      <w:r>
        <w:t>1,017,246</w:t>
      </w:r>
    </w:p>
    <w:p>
      <w:r>
        <w:t>14,898,106</w:t>
      </w:r>
    </w:p>
    <w:p>
      <w:r>
        <w:t>13,966,924</w:t>
      </w:r>
    </w:p>
    <w:p>
      <w:r>
        <w:t>931,182</w:t>
      </w:r>
    </w:p>
    <w:p>
      <w:r>
        <w:t>91%</w:t>
      </w:r>
    </w:p>
    <w:p>
      <w:r>
        <w:t>91%</w:t>
      </w:r>
    </w:p>
    <w:p>
      <w:r>
        <w:t>92%</w:t>
      </w:r>
    </w:p>
    <w:p>
      <w:r>
        <w:t>I</w:t>
      </w:r>
    </w:p>
    <w:p>
      <w:r>
        <w:t>Chi đầu tư phát triển</w:t>
      </w:r>
    </w:p>
    <w:p>
      <w:r>
        <w:t>7,361,431</w:t>
      </w:r>
    </w:p>
    <w:p>
      <w:r>
        <w:t>7,144,252</w:t>
      </w:r>
    </w:p>
    <w:p>
      <w:r>
        <w:t>217,179</w:t>
      </w:r>
    </w:p>
    <w:p>
      <w:r>
        <w:t>6,644,873</w:t>
      </w:r>
    </w:p>
    <w:p>
      <w:r>
        <w:t>6,469,943</w:t>
      </w:r>
    </w:p>
    <w:p>
      <w:r>
        <w:t>174,930</w:t>
      </w:r>
    </w:p>
    <w:p>
      <w:r>
        <w:t>90%</w:t>
      </w:r>
    </w:p>
    <w:p>
      <w:r>
        <w:t>91%</w:t>
      </w:r>
    </w:p>
    <w:p>
      <w:r>
        <w:t>81%</w:t>
      </w:r>
    </w:p>
    <w:p>
      <w:r>
        <w:t>1</w:t>
      </w:r>
    </w:p>
    <w:p>
      <w:r>
        <w:t>Chi đầu tư cho các dự án</w:t>
      </w:r>
    </w:p>
    <w:p>
      <w:r>
        <w:t>7,061,431</w:t>
      </w:r>
    </w:p>
    <w:p>
      <w:r>
        <w:t>6,844,252</w:t>
      </w:r>
    </w:p>
    <w:p>
      <w:r>
        <w:t>217,179</w:t>
      </w:r>
    </w:p>
    <w:p>
      <w:r>
        <w:t>6,433,936</w:t>
      </w:r>
    </w:p>
    <w:p>
      <w:r>
        <w:t>6,263,006</w:t>
      </w:r>
    </w:p>
    <w:p>
      <w:r>
        <w:t>170,930</w:t>
      </w:r>
    </w:p>
    <w:p>
      <w:r>
        <w:t>91%</w:t>
      </w:r>
    </w:p>
    <w:p>
      <w:r>
        <w:t>92%</w:t>
      </w:r>
    </w:p>
    <w:p>
      <w:r>
        <w:t>79%</w:t>
      </w:r>
    </w:p>
    <w:p>
      <w:r>
        <w:t>Trong đó: Chia theo lĩnh vực</w:t>
      </w:r>
    </w:p>
    <w:p>
      <w:r>
        <w:t>-</w:t>
      </w:r>
    </w:p>
    <w:p>
      <w:r>
        <w:t>Chi giáo dục - đào tạo và dạy nghề</w:t>
      </w:r>
    </w:p>
    <w:p>
      <w:r>
        <w:t>808,152</w:t>
      </w:r>
    </w:p>
    <w:p>
      <w:r>
        <w:t>772,393</w:t>
      </w:r>
    </w:p>
    <w:p>
      <w:r>
        <w:t>35,759</w:t>
      </w:r>
    </w:p>
    <w:p>
      <w:r>
        <w:t>694,323</w:t>
      </w:r>
    </w:p>
    <w:p>
      <w:r>
        <w:t>666,535</w:t>
      </w:r>
    </w:p>
    <w:p>
      <w:r>
        <w:t>27,788</w:t>
      </w:r>
    </w:p>
    <w:p>
      <w:r>
        <w:t>86%</w:t>
      </w:r>
    </w:p>
    <w:p>
      <w:r>
        <w:t>86%</w:t>
      </w:r>
    </w:p>
    <w:p>
      <w:r>
        <w:t>78%</w:t>
      </w:r>
    </w:p>
    <w:p>
      <w:r>
        <w:t>-</w:t>
      </w:r>
    </w:p>
    <w:p>
      <w:r>
        <w:t>Chi khoa học và công nghệ</w:t>
      </w:r>
    </w:p>
    <w:p>
      <w:r>
        <w:t>206,360</w:t>
      </w:r>
    </w:p>
    <w:p>
      <w:r>
        <w:t>206,360</w:t>
      </w:r>
    </w:p>
    <w:p>
      <w:r>
        <w:t>167,213</w:t>
      </w:r>
    </w:p>
    <w:p>
      <w:r>
        <w:t>167,213</w:t>
      </w:r>
    </w:p>
    <w:p>
      <w:r>
        <w:t>81%</w:t>
      </w:r>
    </w:p>
    <w:p>
      <w:r>
        <w:t>81%</w:t>
      </w:r>
    </w:p>
    <w:p>
      <w:r>
        <w:t>0%</w:t>
      </w:r>
    </w:p>
    <w:p>
      <w:r>
        <w:t>Trong đó: Chia theo nguồn vốn</w:t>
      </w:r>
    </w:p>
    <w:p>
      <w:r>
        <w:t>-</w:t>
      </w:r>
    </w:p>
    <w:p>
      <w:r>
        <w:t>Chi đầu tư từ nguồn thu tiền sử dụng đất (Bao gồm cả nguồn tiền sử dụng đất năm trước chuyển sang được bố trí dự toán năm 2023)</w:t>
      </w:r>
    </w:p>
    <w:p>
      <w:r>
        <w:t>1,739,737</w:t>
      </w:r>
    </w:p>
    <w:p>
      <w:r>
        <w:t>1,609,737</w:t>
      </w:r>
    </w:p>
    <w:p>
      <w:r>
        <w:t>130,000</w:t>
      </w:r>
    </w:p>
    <w:p>
      <w:r>
        <w:t>2,058,046</w:t>
      </w:r>
    </w:p>
    <w:p>
      <w:r>
        <w:t>1,951,256</w:t>
      </w:r>
    </w:p>
    <w:p>
      <w:r>
        <w:t>106,790</w:t>
      </w:r>
    </w:p>
    <w:p>
      <w:r>
        <w:t>118</w:t>
      </w:r>
    </w:p>
    <w:p>
      <w:r>
        <w:t>121%</w:t>
      </w:r>
    </w:p>
    <w:p>
      <w:r>
        <w:t>82%</w:t>
      </w:r>
    </w:p>
    <w:p>
      <w:r>
        <w:t>-</w:t>
      </w:r>
    </w:p>
    <w:p>
      <w:r>
        <w:t>Chi đầu tư từ nguồn thu xổ số kiến thiết</w:t>
      </w:r>
    </w:p>
    <w:p>
      <w:r>
        <w:t>175,000</w:t>
      </w:r>
    </w:p>
    <w:p>
      <w:r>
        <w:t>175,000</w:t>
      </w:r>
    </w:p>
    <w:p>
      <w:r>
        <w:t>139,954</w:t>
      </w:r>
    </w:p>
    <w:p>
      <w:r>
        <w:t>139,954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0</w:t>
      </w:r>
    </w:p>
    <w:p>
      <w:r>
        <w:t>0</w:t>
      </w:r>
    </w:p>
    <w:p>
      <w:r>
        <w:t>0</w:t>
      </w:r>
    </w:p>
    <w:p>
      <w:r>
        <w:t>0</w:t>
      </w:r>
    </w:p>
    <w:p>
      <w:r>
        <w:t>3</w:t>
      </w:r>
    </w:p>
    <w:p>
      <w:r>
        <w:t>Chi đầu tư phát triển khác</w:t>
      </w:r>
    </w:p>
    <w:p>
      <w:r>
        <w:t>300,000</w:t>
      </w:r>
    </w:p>
    <w:p>
      <w:r>
        <w:t>300,000</w:t>
      </w:r>
    </w:p>
    <w:p>
      <w:r>
        <w:t>0</w:t>
      </w:r>
    </w:p>
    <w:p>
      <w:r>
        <w:t>210,937</w:t>
      </w:r>
    </w:p>
    <w:p>
      <w:r>
        <w:t>206,937</w:t>
      </w:r>
    </w:p>
    <w:p>
      <w:r>
        <w:t>4,000</w:t>
      </w:r>
    </w:p>
    <w:p>
      <w:r>
        <w:t>70%</w:t>
      </w:r>
    </w:p>
    <w:p>
      <w:r>
        <w:t>69%</w:t>
      </w:r>
    </w:p>
    <w:p>
      <w:r>
        <w:t>0%</w:t>
      </w:r>
    </w:p>
    <w:p>
      <w:r>
        <w:t>II</w:t>
      </w:r>
    </w:p>
    <w:p>
      <w:r>
        <w:t>Chi thường xuyên</w:t>
      </w:r>
    </w:p>
    <w:p>
      <w:r>
        <w:t>8,715,132</w:t>
      </w:r>
    </w:p>
    <w:p>
      <w:r>
        <w:t>7,931,746</w:t>
      </w:r>
    </w:p>
    <w:p>
      <w:r>
        <w:t>783,386</w:t>
      </w:r>
    </w:p>
    <w:p>
      <w:r>
        <w:t>8,212,731</w:t>
      </w:r>
    </w:p>
    <w:p>
      <w:r>
        <w:t>7,456,479</w:t>
      </w:r>
    </w:p>
    <w:p>
      <w:r>
        <w:t>756,252</w:t>
      </w:r>
    </w:p>
    <w:p>
      <w:r>
        <w:t>94%</w:t>
      </w:r>
    </w:p>
    <w:p>
      <w:r>
        <w:t>94%</w:t>
      </w:r>
    </w:p>
    <w:p>
      <w:r>
        <w:t>97%</w:t>
      </w:r>
    </w:p>
    <w:p>
      <w:r>
        <w:t>Trong đ ó :</w:t>
      </w:r>
    </w:p>
    <w:p>
      <w:r>
        <w:t>1</w:t>
      </w:r>
    </w:p>
    <w:p>
      <w:r>
        <w:t>Chi giáo dục - đào tạo và dạy nghề</w:t>
      </w:r>
    </w:p>
    <w:p>
      <w:r>
        <w:t>2,428,552</w:t>
      </w:r>
    </w:p>
    <w:p>
      <w:r>
        <w:t>2,104,470</w:t>
      </w:r>
    </w:p>
    <w:p>
      <w:r>
        <w:t>324,082</w:t>
      </w:r>
    </w:p>
    <w:p>
      <w:r>
        <w:t>2,392,003</w:t>
      </w:r>
    </w:p>
    <w:p>
      <w:r>
        <w:t>2,054,403</w:t>
      </w:r>
    </w:p>
    <w:p>
      <w:r>
        <w:t>337,600</w:t>
      </w:r>
    </w:p>
    <w:p>
      <w:r>
        <w:t>98%</w:t>
      </w:r>
    </w:p>
    <w:p>
      <w:r>
        <w:t>98%</w:t>
      </w:r>
    </w:p>
    <w:p>
      <w:r>
        <w:t>104%</w:t>
      </w:r>
    </w:p>
    <w:p>
      <w:r>
        <w:t>2</w:t>
      </w:r>
    </w:p>
    <w:p>
      <w:r>
        <w:t>Chi khoa học và công nghệ</w:t>
      </w:r>
    </w:p>
    <w:p>
      <w:r>
        <w:t>66,765</w:t>
      </w:r>
    </w:p>
    <w:p>
      <w:r>
        <w:t>66,565</w:t>
      </w:r>
    </w:p>
    <w:p>
      <w:r>
        <w:t>200</w:t>
      </w:r>
    </w:p>
    <w:p>
      <w:r>
        <w:t>53,802</w:t>
      </w:r>
    </w:p>
    <w:p>
      <w:r>
        <w:t>53,802</w:t>
      </w:r>
    </w:p>
    <w:p>
      <w:r>
        <w:t>0</w:t>
      </w:r>
    </w:p>
    <w:p>
      <w:r>
        <w:t>81%</w:t>
      </w:r>
    </w:p>
    <w:p>
      <w:r>
        <w:t>0%</w:t>
      </w:r>
    </w:p>
    <w:p>
      <w:r>
        <w:t>III</w:t>
      </w:r>
    </w:p>
    <w:p>
      <w:r>
        <w:t>Chi trả n ợ  lãi các khoản do chính quyền địa phương vay</w:t>
      </w:r>
    </w:p>
    <w:p>
      <w:r>
        <w:t>42,000</w:t>
      </w:r>
    </w:p>
    <w:p>
      <w:r>
        <w:t>42,000</w:t>
      </w:r>
    </w:p>
    <w:p>
      <w:r>
        <w:t>0</w:t>
      </w:r>
    </w:p>
    <w:p>
      <w:r>
        <w:t>38,682</w:t>
      </w:r>
    </w:p>
    <w:p>
      <w:r>
        <w:t>38,682</w:t>
      </w:r>
    </w:p>
    <w:p>
      <w:r>
        <w:t>0</w:t>
      </w:r>
    </w:p>
    <w:p>
      <w:r>
        <w:t>92%</w:t>
      </w:r>
    </w:p>
    <w:p>
      <w:r>
        <w:t>92%</w:t>
      </w:r>
    </w:p>
    <w:p>
      <w:r>
        <w:t>0%</w:t>
      </w:r>
    </w:p>
    <w:p>
      <w:r>
        <w:t>IV</w:t>
      </w:r>
    </w:p>
    <w:p>
      <w:r>
        <w:t>Chi bổ sung quỹ dự trữ tài chính</w:t>
      </w:r>
    </w:p>
    <w:p>
      <w:r>
        <w:t>1,820</w:t>
      </w:r>
    </w:p>
    <w:p>
      <w:r>
        <w:t>1,820</w:t>
      </w:r>
    </w:p>
    <w:p>
      <w:r>
        <w:t>0</w:t>
      </w:r>
    </w:p>
    <w:p>
      <w:r>
        <w:t>1,820</w:t>
      </w:r>
    </w:p>
    <w:p>
      <w:r>
        <w:t>1,820</w:t>
      </w:r>
    </w:p>
    <w:p>
      <w:r>
        <w:t>0</w:t>
      </w:r>
    </w:p>
    <w:p>
      <w:r>
        <w:t>100%</w:t>
      </w:r>
    </w:p>
    <w:p>
      <w:r>
        <w:t>100%</w:t>
      </w:r>
    </w:p>
    <w:p>
      <w:r>
        <w:t>0%</w:t>
      </w:r>
    </w:p>
    <w:p>
      <w:r>
        <w:t>V</w:t>
      </w:r>
    </w:p>
    <w:p>
      <w:r>
        <w:t>Dự phòng ngân sách (*)</w:t>
      </w:r>
    </w:p>
    <w:p>
      <w:r>
        <w:t>307,721</w:t>
      </w:r>
    </w:p>
    <w:p>
      <w:r>
        <w:t>291,040</w:t>
      </w:r>
    </w:p>
    <w:p>
      <w:r>
        <w:t>16,681</w:t>
      </w:r>
    </w:p>
    <w:p>
      <w:r>
        <w:t>0</w:t>
      </w:r>
    </w:p>
    <w:p>
      <w:r>
        <w:t>VI</w:t>
      </w:r>
    </w:p>
    <w:p>
      <w:r>
        <w:t>Chi tạo nguồn, điều chỉnh tiền lương</w:t>
      </w:r>
    </w:p>
    <w:p>
      <w:r>
        <w:t>0</w:t>
      </w:r>
    </w:p>
    <w:p>
      <w:r>
        <w:t>0</w:t>
      </w:r>
    </w:p>
    <w:p>
      <w:r>
        <w:t>0</w:t>
      </w:r>
    </w:p>
    <w:p>
      <w:r>
        <w:t>0</w:t>
      </w:r>
    </w:p>
    <w:p>
      <w:r>
        <w:t>B</w:t>
      </w:r>
    </w:p>
    <w:p>
      <w:r>
        <w:t>CHI CÁC CHƯƠNG TRÌNH MỤC TIÊU (*)</w:t>
      </w:r>
    </w:p>
    <w:p>
      <w:r>
        <w:t>780</w:t>
      </w:r>
    </w:p>
    <w:p>
      <w:r>
        <w:t>780</w:t>
      </w:r>
    </w:p>
    <w:p>
      <w:r>
        <w:t>0</w:t>
      </w:r>
    </w:p>
    <w:p>
      <w:r>
        <w:t>0</w:t>
      </w:r>
    </w:p>
    <w:p>
      <w:r>
        <w:t>C</w:t>
      </w:r>
    </w:p>
    <w:p>
      <w:r>
        <w:t>CHI CHUYỂN NGUỒN SANG NĂM SAU</w:t>
      </w:r>
    </w:p>
    <w:p>
      <w:r>
        <w:t>0</w:t>
      </w:r>
    </w:p>
    <w:p>
      <w:r>
        <w:t>0</w:t>
      </w:r>
    </w:p>
    <w:p>
      <w:r>
        <w:t>0</w:t>
      </w:r>
    </w:p>
    <w:p>
      <w:r>
        <w:t>19,362,887</w:t>
      </w:r>
    </w:p>
    <w:p>
      <w:r>
        <w:t>18,884,491</w:t>
      </w:r>
    </w:p>
    <w:p>
      <w:r>
        <w:t>478,396</w:t>
      </w:r>
    </w:p>
    <w:p>
      <w:r>
        <w:t>D</w:t>
      </w:r>
    </w:p>
    <w:p>
      <w:r>
        <w:t>CHI NỘP NGÂN SÁCH CẤP TRÊN</w:t>
      </w:r>
    </w:p>
    <w:p>
      <w:r>
        <w:t>0</w:t>
      </w:r>
    </w:p>
    <w:p>
      <w:r>
        <w:t>0</w:t>
      </w:r>
    </w:p>
    <w:p>
      <w:r>
        <w:t>0</w:t>
      </w:r>
    </w:p>
    <w:p>
      <w:r>
        <w:t>129,108</w:t>
      </w:r>
    </w:p>
    <w:p>
      <w:r>
        <w:t>129,108</w:t>
      </w:r>
    </w:p>
    <w:p>
      <w:r>
        <w:t>0</w:t>
      </w:r>
    </w:p>
    <w:p>
      <w:r>
        <w:t>Ghi chú:  (*) Đã tổng hợp quyết toán vào các lĩnh vực chi; trong đó chi các chương trình mục tiêu đã được tổng hợp vào chi cân đối NSĐP, gồm chi CTMTQG xây dựng nông thôn mới giai đoạn 2021-2025 là 106.790 triệu đồng (chi đầu tư) và CTMT phát triển hệ thống trợ giúp xã hội là 189,5 triệu đồng (chi thường xuyên).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