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85/NQ-HĐND năm 2023 tổ chức các kỳ họp của Hội đồng nhân dân tỉnh Bà Rịa - Vũng Tàu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BÀ RỊA - VŨNG TÀU</w:t>
      </w:r>
    </w:p>
    <w:p>
      <w:r>
        <w:t>-------</w:t>
      </w:r>
    </w:p>
    <w:p>
      <w:r>
        <w:t>CỘNG HÒA XÃ HỘI CHỦ NGHĨA VIỆT NAM</w:t>
      </w:r>
    </w:p>
    <w:p>
      <w:r>
        <w:t>Độc lập - Tự do - Hạnh phúc</w:t>
      </w:r>
    </w:p>
    <w:p>
      <w:r>
        <w:t>---------------</w:t>
      </w:r>
    </w:p>
    <w:p>
      <w:r>
        <w:t>Số: 85/NQ-HĐND</w:t>
      </w:r>
    </w:p>
    <w:p>
      <w:r>
        <w:t>Bà Rịa - Vũng Tàu, ngày 08 tháng 12 năm 2023</w:t>
      </w:r>
    </w:p>
    <w:p>
      <w:r>
        <w:t>NGHỊ QUYẾT</w:t>
      </w:r>
    </w:p>
    <w:p>
      <w:r>
        <w:t>VỀ VIỆC TỔ CHỨC CÁC KỲ HỌP CỦA HỘI ĐỒNG NHÂN DÂN TỈNH BÀ RỊA - VŨNG TÀU NĂM 2024</w:t>
      </w:r>
    </w:p>
    <w:p>
      <w:r>
        <w:t>HỘI ĐỒNG NHÂN DÂN TỈNH BÀ RỊA - VŨNG TÀU</w:t>
      </w:r>
    </w:p>
    <w:p>
      <w:r>
        <w:t>KHÓA VII, KỲ HỌP THỨ MƯỜI BẢY</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Xét Tờ trình số 09/TTr-HĐND ngày 30 tháng 11 năm 2023 của Thường trực Hội đồng nhân dân tỉnh về dự thảo Nghị quyết tổ chức các Kỳ họp của Hội đồng nhân dân tỉnh Bà Rịa - Vũng Tàu năm 2024; ý kiến thảo luận của đại biểu Hội đồng nhân dân tại kỳ họp.</w:t>
      </w:r>
    </w:p>
    <w:p>
      <w:r>
        <w:t>QUYẾT NGHỊ:</w:t>
      </w:r>
    </w:p>
    <w:p>
      <w:r>
        <w:t>Điều 1.  Thống nhất tổ chức 03 kỳ họp của Hội đồng nhân dân tỉnh Bà Rịa - Vũng Tàu trong năm 2024, cụ thể như sau:</w:t>
      </w:r>
    </w:p>
    <w:p>
      <w:r>
        <w:t>1. Kỳ họp chuyên đề:  Dự kiến tổ chức 01 buổi vào cuối tháng 02 năm 2024 theo đề nghị của Chủ tịch Ủy ban nhân dân tỉnh để xem xét:</w:t>
      </w:r>
    </w:p>
    <w:p>
      <w:r>
        <w:t>- Phân bổ số vốn đầu tư công còn lại là 5.456.000 triệu đồng;</w:t>
      </w:r>
    </w:p>
    <w:p>
      <w:r>
        <w:t>- Các nội dung khác theo đề nghị của Ủy ban nhân dân tỉnh.</w:t>
      </w:r>
    </w:p>
    <w:p>
      <w:r>
        <w:t>2. Kỳ họp thường lệ giữa năm 2024:  Dự kiến tổ chức trong ba ngày vào giữa tháng 7 năm 2024. Nội dung tại Kỳ họp bao gồm:</w:t>
      </w:r>
    </w:p>
    <w:p>
      <w:r>
        <w:t>a) Đánh giá tình hình thực hiện nhiệm vụ kinh tế - xã hội, quốc phòng, an ninh 06 tháng đầu năm 2024, nhiệm vụ trọng tâm, giải pháp thực hiện kế hoạch 06 tháng cuối năm 2024; kết quả thực hiện thu, chi ngân sách 06 tháng đầu năm 2024; tình hình thực hiện kế hoạch đầu tư công 06 tháng đầu năm, phương hướng, nhiệm vụ 06 tháng cuối năm 2024; báo cáo 06 tháng đầu năm 2024 của các cơ quan: Tòa án nhân dân tỉnh, Viện kiểm sát nhân dân tỉnh, Cục thi hành án dân sự tỉnh và các nội dung khác theo luật định.</w:t>
      </w:r>
    </w:p>
    <w:p>
      <w:r>
        <w:t>b) Thông qua các dự thảo Nghị quyết, báo cáo, đề án do các Ban Hội đồng nhân dân tỉnh, Thường trực Hội đồng nhân dân tỉnh, Ủy ban nhân dân tỉnh trình tại Kỳ họp thuộc thẩm quyền của Hội đồng nhân dân tỉnh.</w:t>
      </w:r>
    </w:p>
    <w:p>
      <w:r>
        <w:t>c) Chất vấn và trả lời chất vấn (nếu có).</w:t>
      </w:r>
    </w:p>
    <w:p>
      <w:r>
        <w:t>3. Kỳ họp thường lệ cuối năm 2024:  Dự kiến tổ chức trong hai ngày, chậm nhất là ngày 09 đến ngày 10 tháng 12 năm 2024. Nội dung tại Kỳ họp bao gồm:</w:t>
      </w:r>
    </w:p>
    <w:p>
      <w:r>
        <w:t>a) Đánh giá tình hình thực hiện nhiệm vụ phát triển kinh tế - xã hội, quốc phòng - an ninh năm 2024 và phương hướng nhiệm vụ phát triển kinh tế - xã hội, quốc phòng - an ninh năm 2025; tình hình thực hiện thu, chi ngân sách nhà nước năm 2024 và dự toán thu, chi ngân sách nhà nước năm 2025; tình hình thực hiện kế hoạch đầu tư công năm 2024, xây dựng kế hoạch năm 2025; báo cáo năm 2024 của các cơ quan: Tòa án nhân dân tỉnh, Viện kiểm sát nhân dân tỉnh, Cục thi hành án dân sự tỉnh và các nội dung khác theo luật định.</w:t>
      </w:r>
    </w:p>
    <w:p>
      <w:r>
        <w:t>b) Thông qua các dự thảo Nghị quyết, báo cáo, đề án do các Ban của Hội đồng nhân dân tỉnh, Thường trực Hội đồng nhân dân tỉnh, Ủy ban nhân dân tỉnh trình tại Kỳ họp thuộc thẩm quyền của Hội đồng nhân dân tỉnh.</w:t>
      </w:r>
    </w:p>
    <w:p>
      <w:r>
        <w:t>c) Chất vấn và trả lời chất vấn (nếu có).</w:t>
      </w:r>
    </w:p>
    <w:p>
      <w:r>
        <w:t>Điều 2.  Tổ chức thực hiện</w:t>
      </w:r>
    </w:p>
    <w:p>
      <w:r>
        <w:t>1. Giao Thường trực Hội đồng nhân dân tỉnh chỉ đạo triển khai thực hiện Nghị quyết này; phối hợp với Ban Thường trực Ủy ban Mặt trận Tổ quốc Việt Nam tỉnh xây dựng kế hoạch tiếp xúc cử tri trước các kỳ họp thường lệ của Hội đồng nhân dân tỉnh theo luật định.</w:t>
      </w:r>
    </w:p>
    <w:p>
      <w:r>
        <w:t>2. Các Ban của Hội đồng nhân dân tỉnh theo chức năng, nhiệm vụ chủ trì, phối hợp với các cơ quan liên quan có kế hoạch khảo sát, thẩm tra các nội dung trình kỳ họp theo đúng quy định của pháp luật.</w:t>
      </w:r>
    </w:p>
    <w:p>
      <w:r>
        <w:t>3. Ủy ban nhân dân tỉnh chuẩn bị và gửi báo cáo, đề án, tờ trình, dự thảo nghị quyết trình các kỳ họp thường lệ của Hội đồng nhân dân tỉnh năm 2024 đảm bảo chất lượng, đúng trình tự, thủ tục, đảm bảo thời gian theo quy định. Chỉ đạo các sở, ban, ngành có liên quan chuẩn bị đầy đủ, kịp thời tài liệu phục vụ các cuộc họp thẩm tra của các Ban Hội đồng nhân dân tỉnh theo kế hoạch của Thường trực Hội đồng nhân dân tỉnh.</w:t>
      </w:r>
    </w:p>
    <w:p>
      <w:r>
        <w:t>4. Tòa án nhân dân tỉnh, Viện Kiểm sát nhân dân tỉnh, Cục Thi hành án dân sự tỉnh chủ động xây dựng báo cáo công tác của cơ quan trình tại các kỳ họp thường lệ Hội đồng nhân dân tỉnh năm 2024 đảm bảo thời gian theo quy định.</w:t>
      </w:r>
    </w:p>
    <w:p>
      <w:r>
        <w:t>5. Các đại biểu Hội đồng nhân dân tỉnh thực hiện đúng trách nhiệm, quyền hạn của người đại biểu theo luật định, có trách nhiệm tham dự đầy đủ các phiên họp, kỳ họp, nghiên cứu tài liệu, tham gia đóng góp ý kiến đảm bảo chất lượng để các kỳ họp Hội đồng nhân dân tỉnh đạt chất lượng, hiệu quả.</w:t>
      </w:r>
    </w:p>
    <w:p>
      <w:r>
        <w:t>6. Văn phòng Đoàn đại biểu Quốc hội và Hội đồng nhân dân tỉnh tham mưu chuẩn bị các nội dung, điều kiện cần thiết đảm bảo cho việc tổ chức các kỳ họp đạt chất lượng cao.</w:t>
      </w:r>
    </w:p>
    <w:p>
      <w:r>
        <w:t>Điều 3.  Điều khoản thi hành</w:t>
      </w:r>
    </w:p>
    <w:p>
      <w:r>
        <w:t>Nghị quyết này đã được Hội đồng nhân dân tỉnh Bà Rịa - Vũng Tàu khóa VII, Kỳ họp thứ Mười Bảy thông qua ngày 08 tháng 12 năm 2023 và có hiệu lực kể từ ngày thông qua./.</w:t>
      </w:r>
    </w:p>
    <w:p>
      <w:r>
        <w:t>CHỦ TỊCH</w:t>
      </w:r>
    </w:p>
    <w:p>
      <w:r>
        <w:t>Phạm Viết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