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85/NQ-CP năm 2023 về kết thúc thí điểm thực hiện thanh tra chuyên ngành an toàn thực phẩm tại huyện, quận, thị xã, thành phố của 09 tỉnh, thành phố trực thuộc trung 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85/NQ-CP</w:t>
      </w:r>
    </w:p>
    <w:p>
      <w:r>
        <w:t>Hà Nội, ngày 25 tháng 5 năm 2023</w:t>
      </w:r>
    </w:p>
    <w:p>
      <w:r>
        <w:t>NGHỊ QUYẾT</w:t>
      </w:r>
    </w:p>
    <w:p>
      <w:r>
        <w:t>VỀ VIỆC KẾT THÚC THÍ ĐIỂM THỰC HIỆN THANH TRA CHUYÊN NGÀNH AN TOÀN THỰC PHẨM TẠI HUYỆN, QUẬN, THỊ XÃ, THÀNH PHỐ CỦA 09 TỈNH, THÀNH PHỐ TRỰC THUỘC TRUNG 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Theo đề nghị của Bộ Y tế.</w:t>
      </w:r>
    </w:p>
    <w:p>
      <w:r>
        <w:t>QUYẾT NGHỊ:</w:t>
      </w:r>
    </w:p>
    <w:p>
      <w:r>
        <w:t>Điều 1.  Kết thúc việc thí điểm triển khai thanh tra chuyên ngành an toàn thực phẩm tại huyện, quận, thị xã, thành phố của 09 tỉnh, thành phố trực thuộc trung ương gồm: Hà Nội, Thành phố Hồ Chí Minh, Hải Phòng, Đà Nẵng, Cần Thơ, Thanh Hóa, Hà Tĩnh, Đồng Nai, Gia Lai theo Nghị quyết số 102/NQ-CP ngày 07 tháng 9 năm 2021 của Chính phủ về việc thí điểm thực hiện thanh tra chuyên ngành an toàn thực phẩm tại huyện, quận, thị xã, thành phố của 09 tỉnh, thành phố trực thuộc trung ương.</w:t>
      </w:r>
    </w:p>
    <w:p>
      <w:r>
        <w:t>Điều 2.  Nghị quyết này có hiệu lực thi hành kể từ ngày ký ban hành.</w:t>
      </w:r>
    </w:p>
    <w:p>
      <w:r>
        <w:t>Điều 3.  Các Bộ trưởng, Thủ trưởng cơ quan ngang bộ, Thủ trưởng cơ quan thuộc Chính phủ, Chủ tịch Ủy ban nhân dân 09 tỉnh, thành phố: Hà Nội, Thành phố Hồ Chí Minh, Hải Phòng, Đà Nẵng, Cần Thơ, Thanh Hóa, Hà Tĩnh, Đồng Nai, Gia Lai và Thủ trưởng các cơ quan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Hà Nội, Thành phố Hồ Chí Minh, Cần Thơ, Đà Nẵng, Hải Phòng, Thanh Hóa, Hà Tĩnh, Đồng Nai, Gia Lai;</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Thư ký TTg, các PTTg, TGĐ Cổng TTĐT, các Vụ, Cục, đơn vị trực thuộc, Công báo;</w:t>
      </w:r>
    </w:p>
    <w:p>
      <w:r>
        <w:t>- Lưu: VT, TCCV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