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84/NQ-HĐND năm 2024 về Danh mục các công trình, dự án cần thu hồi đất, chuyển mục đích sử dụng đất để phát triển kinh tế - xã hội vì lợi ích quốc gia, công cộng trên địa bàn tỉnh Lào Cai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84/NQ-HĐND</w:t>
      </w:r>
    </w:p>
    <w:p>
      <w:r>
        <w:t>Lào Cai, ngày 06 tháng 12 năm 2024</w:t>
      </w:r>
    </w:p>
    <w:p>
      <w:r>
        <w:t>NGHỊ QUYẾT</w:t>
      </w:r>
    </w:p>
    <w:p>
      <w:r>
        <w:t>VỀ DANH MỤC CÁC CÔNG TRÌNH, DỰ ÁN CẦN THU HỒI ĐẤT, CHUYỂN MỤC ĐÍCH SỬ DỤNG ĐẤT ĐỂ PHÁT TRIỂN KINH TẾ - XÃ HỘI VÌ LỢI ÍCH QUỐC GIA, CÔNG CỘNG TRÊN ĐỊA BÀN TỈNH LÀO CAI NĂM 2025</w:t>
      </w:r>
    </w:p>
    <w:p>
      <w:r>
        <w:t>HỘI ĐỒNG NHÂN DÂN TỈNH LÀO CAI</w:t>
      </w:r>
    </w:p>
    <w:p>
      <w:r>
        <w:t>KHÓA XVI -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một số điều của Luật Đất đai;</w:t>
      </w:r>
    </w:p>
    <w:p>
      <w:r>
        <w:t>Xét đề nghị của Ủy ban nhân dân tỉnh Lào Cai tại Tờ trình số 210/TTr- UBND ngày 22 tháng 11 năm 2024; Tờ trình số 215/TTr-UBND ngày 27 tháng 11 năm 2024; Tờ trình số 218/TTr-UBND ngày 28 tháng 11 năm 2024; Tờ trình số 223/TTr-UBND ngày 04 tháng 12 năm 2024 về danh mục các công trình, dự án phải thu hồi đất, chuyển mục đích sử dụng đất để sử dụng vào mục đích phát triển kinh tế - xã hội, vì lợi ích quốc gia, lợi ích công cộng năm 2025 trên địa bàn tỉnh Lào Cai; Báo cáo thẩm tra số 293/BC-BKTNS ngày 30 tháng 11 năm 2024; số 328/BC-BKTNS ngày 04 tháng 12 năm 2024 của Ban Kinh tế - Ngân sách Hội đồng nhân dân tỉnh; ý kiến thảo luận của đại biểu Hội đồng nhân dân tỉnh tại kỳ họp.</w:t>
      </w:r>
    </w:p>
    <w:p>
      <w:r>
        <w:t>QUYẾT NGHỊ:</w:t>
      </w:r>
    </w:p>
    <w:p>
      <w:r>
        <w:t>Điều 1. Thông qua danh mục các công trình, dự án cần thu hồi đất, chuyển mục đích sử dụng đất để phát triển kinh tế - xã hội vì lợi ích quốc gia, công cộng năm 2025 trên địa bàn tỉnh Lào Cai như sau:</w:t>
      </w:r>
    </w:p>
    <w:p>
      <w:r>
        <w:t>1. Danh mục các dự án cần thu hồi đất: 38 dự án, tổng diện tích đất cần thu hồi khoảng 107,45 ha.</w:t>
      </w:r>
    </w:p>
    <w:p>
      <w:r>
        <w:t>(Chi tiết có Phụ biểu số 01 và các phụ biểu kèm theo).</w:t>
      </w:r>
    </w:p>
    <w:p>
      <w:r>
        <w:t>2. Danh mục các dự án được phép chuyển mục đích sử dụng đất: 17 dự án, tổng diện tích đất được phép chuyển mục đích sử dụng là 9,76 ha.</w:t>
      </w:r>
    </w:p>
    <w:p>
      <w:r>
        <w:t>(Chi tiết có Phụ biểu số 02 và các phụ biểu kèm theo).</w:t>
      </w:r>
    </w:p>
    <w:p>
      <w:r>
        <w:t>Điều 2. Điều chỉnh, bổ sung thông tin của các công trình, dự án đã được Hội đồng nhân dân tỉnh thông qua danh mục các công trình, dự án cần thu hồi đất, chuyển mục đích sử dụng đất tại các kỳ họp trước như sau:</w:t>
      </w:r>
    </w:p>
    <w:p>
      <w:r>
        <w:t>1. Điều chỉnh, bổ sung diện tích đất cần thu hồi đối với 45 dự án, tổng diện tích khoảng 22,97 ha.</w:t>
      </w:r>
    </w:p>
    <w:p>
      <w:r>
        <w:t>(Chi tiết có Phụ biểu số 03 kèm theo).</w:t>
      </w:r>
    </w:p>
    <w:p>
      <w:r>
        <w:t>2. Điều chỉnh, bổ sung diện tích được phép chuyển mục đích sử dụng đất đối với 25 dự án, tổng diện tích 145,08 ha.</w:t>
      </w:r>
    </w:p>
    <w:p>
      <w:r>
        <w:t>(Chi tiết có Phụ biểu số 04 kèm theo).</w:t>
      </w:r>
    </w:p>
    <w:p>
      <w:r>
        <w:t>3. Điều chỉnh tên dự án và chủ đầu tư của 07 dự án.</w:t>
      </w:r>
    </w:p>
    <w:p>
      <w:r>
        <w:t>(Chi tiết có Phụ biểu số 05 kèm theo).</w:t>
      </w:r>
    </w:p>
    <w:p>
      <w:r>
        <w:t>Điều 3. Đưa ra khỏi danh mục các dự án cần thu hồi đất, chuyển mục đích sử dụng đất 19 dự án.</w:t>
      </w:r>
    </w:p>
    <w:p>
      <w:r>
        <w:t>(Chi tiết có Phụ biểu số 06 kèm theo).</w:t>
      </w:r>
    </w:p>
    <w:p>
      <w:r>
        <w:t>Điều 4. Tổ chức thực hiện</w:t>
      </w:r>
    </w:p>
    <w:p>
      <w:r>
        <w:t>1. Ủy ban nhân dân tỉnh chịu trách nhiệm tổ chức thực hiện Nghị quyết; chịu trách nhiệm về tính chính xác của số liệu và thông tin các dự án đã trình; tổ chức thu hồi đất, chuyển mục đích sử dụng đất theo đúng quy định của pháp luật hiện hành.</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24 thông qua ngày 06 tháng 12 năm 2024./.</w:t>
      </w:r>
    </w:p>
    <w:p>
      <w:r>
        <w:t>Nơi nhận:</w:t>
      </w:r>
    </w:p>
    <w:p>
      <w:r>
        <w:t>- Ủy ban Thường vụ Quốc hội, Chính phủ;</w:t>
      </w:r>
    </w:p>
    <w:p>
      <w:r>
        <w:t>- Bộ Tài nguyên và Môi trường;</w:t>
      </w:r>
    </w:p>
    <w:p>
      <w:r>
        <w:t>- TT.TU, TT.HĐND, UBND tỉnh, Đoàn ĐBQH tỉnh;</w:t>
      </w:r>
    </w:p>
    <w:p>
      <w:r>
        <w:t>- Ban Thường trực UBMTQVN tỉnh;</w:t>
      </w:r>
    </w:p>
    <w:p>
      <w:r>
        <w:t>- Đại biểu HĐND tỉnh;</w:t>
      </w:r>
    </w:p>
    <w:p>
      <w:r>
        <w:t>- Các sở, ban, ngành, đoàn thể tỉnh;</w:t>
      </w:r>
    </w:p>
    <w:p>
      <w:r>
        <w:t>- TT.HĐND, UBND các huyện, thị xã, thành phố;</w:t>
      </w:r>
    </w:p>
    <w:p>
      <w:r>
        <w:t>- VP: TU, Đoàn ĐBQH và HĐND, UBND tỉnh;</w:t>
      </w:r>
    </w:p>
    <w:p>
      <w:r>
        <w:t>- Báo Lào Cai; Cổng TTĐT, Đài PT-TH tỉnh;</w:t>
      </w:r>
    </w:p>
    <w:p>
      <w:r>
        <w:t>- Các phòng chuyên môn VP;</w:t>
      </w:r>
    </w:p>
    <w:p>
      <w:r>
        <w:t>- Lưu: VT, KTNS.</w:t>
      </w:r>
    </w:p>
    <w:p>
      <w:r>
        <w:t>CHỦ TỊCH</w:t>
      </w:r>
    </w:p>
    <w:p>
      <w:r>
        <w:t>Vũ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