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84/NQ-HĐND năm 2023 thông qua Kế hoạch tổ chức các kỳ họp thường lệ năm 2024 của Hội đồng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84/NQ-HĐND</w:t>
      </w:r>
    </w:p>
    <w:p>
      <w:r>
        <w:t>Bắc Giang, ngày 13 tháng 12 năm 2023</w:t>
      </w:r>
    </w:p>
    <w:p>
      <w:r>
        <w:t>NGHỊ QUYẾT</w:t>
      </w:r>
    </w:p>
    <w:p>
      <w:r>
        <w:t>THÔNG QUA KẾ HOẠCH TỔ CHỨC CÁC KỲ HỌP THƯỜNG LỆ NĂM 2024  CỦA HỘI ĐỒNG NHÂN DÂN TỈNH</w:t>
      </w:r>
    </w:p>
    <w:p>
      <w:r>
        <w:t>HỘI ĐỒNG NHÂN DÂN TỈNH BẮC GIANG</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1055 /TTr-HĐND ngày 01/12/2023 của Thường trực HĐND tỉnh; báo cáo thẩm tra của Ban Pháp chế; ý kiến thảo luận của đại biểu HĐND tỉnh.</w:t>
      </w:r>
    </w:p>
    <w:p>
      <w:r>
        <w:t>QUYẾT NGHỊ:</w:t>
      </w:r>
    </w:p>
    <w:p>
      <w:r>
        <w:t>Điều 1.  Thông qua Kế hoạch tổ chức các kỳ họp thường lệ năm 2024 của Hội đồng nhân dân tỉnh  (kèm theo Nghị quyết này ).</w:t>
      </w:r>
    </w:p>
    <w:p>
      <w:r>
        <w:t>Điều 2.  Trong quá trình thực hiện, căn cứ yêu cầu của cơ quan nhà nước cấp trên và tình hình thực tế tại địa phương, đề xuất của Chủ tịch Ủy ban nhân dân, Chủ tịch Ủy ban Mặt trận Tổ quốc, Chánh án Tòa án nhân dân, Viện trưởng Viện kiểm sát nhân dân, các Ban Hội đồng nhân dân và đại biểu Hội đồng nhân dân tỉnh, Thường trực HĐND tỉnh xem xét, quyết định việc thay đổi, bổ sung nội dung Kế hoạch, báo cáo HĐND tỉnh tại kỳ họp gần nhất.</w:t>
      </w:r>
    </w:p>
    <w:p>
      <w:r>
        <w:t>Điều 3.  Giao Thường trực HĐND, các Ban Hội đồng nhân dân, các Tổ đại biểu HĐND và đại biểu Hội đồng nhân dân tỉnh; UBND tỉnh, Tòa án nhân dân, Viện kiểm sát nhân dân tỉnh tổ chức thực hiện Nghị quyết.</w:t>
      </w:r>
    </w:p>
    <w:p>
      <w:r>
        <w:t>Nghị quyết này đã được HĐND tỉnh Bắc Giang, Khoá XIX, Kỳ họp thứ 14 thông qua./.</w:t>
      </w:r>
    </w:p>
    <w:p>
      <w:r>
        <w:t>Nơi nhận:</w:t>
      </w:r>
    </w:p>
    <w:p>
      <w:r>
        <w:t>- Ủy ban Thường vụ Quốc hội; Chính phủ;</w:t>
      </w:r>
    </w:p>
    <w:p>
      <w:r>
        <w:t>- Văn phòng Quốc hội, Văn phòng Chính phủ;</w:t>
      </w:r>
    </w:p>
    <w:p>
      <w:r>
        <w:t>- Bộ Tư pháp; Bộ Nội vụ;</w:t>
      </w:r>
    </w:p>
    <w:p>
      <w:r>
        <w:t>- Tỉnh ủy, HĐND, UBND; Đoàn ĐBQH tỉnh;</w:t>
      </w:r>
    </w:p>
    <w:p>
      <w:r>
        <w:t>- Các đại biểu HĐND tỉnh;</w:t>
      </w:r>
    </w:p>
    <w:p>
      <w:r>
        <w:t>- UB MTTQ Việt Nam tỉnh và các tổ chức CT-XH tỉnh;</w:t>
      </w:r>
    </w:p>
    <w:p>
      <w:r>
        <w:t>- Các sở, cơ quan, ban, ngành cấp tỉnh;</w:t>
      </w:r>
    </w:p>
    <w:p>
      <w:r>
        <w:t>- Viện KSND, TAND tỉnh, Cục THADS tỉnh;</w:t>
      </w:r>
    </w:p>
    <w:p>
      <w:r>
        <w:t>- Các cơ quan TW đóng trên địa bàn tỉnh;</w:t>
      </w:r>
    </w:p>
    <w:p>
      <w:r>
        <w:t>- Thường trực: Thành ủy, Huyện ủy, HĐND, UBND các huyện, thành phố;</w:t>
      </w:r>
    </w:p>
    <w:p>
      <w:r>
        <w:t>- Trung tâm Thông tin, Văn phòng UBND tỉnh;</w:t>
      </w:r>
    </w:p>
    <w:p>
      <w:r>
        <w:t>- Lãnh đạo, chuyên viên Văn phòng Đoàn ĐBQH và HĐND tỉnh;</w:t>
      </w:r>
    </w:p>
    <w:p>
      <w:r>
        <w:t>- Lưu: VT.</w:t>
      </w:r>
    </w:p>
    <w:p>
      <w:r>
        <w:t>CHỦ TỊCH</w:t>
      </w:r>
    </w:p>
    <w:p>
      <w:r>
        <w:t>Lê Thị Thu Hồng</w:t>
      </w:r>
    </w:p>
    <w:p>
      <w:r>
        <w:t>KẾ HOẠCH</w:t>
      </w:r>
    </w:p>
    <w:p>
      <w:r>
        <w:t>TỔ CHỨC CÁC KỲ HỌP THƯỜNG LỆ NĂM 2024 CỦA HỘI ĐỒNG NHÂN DÂN TỈNH</w:t>
      </w:r>
    </w:p>
    <w:p>
      <w:r>
        <w:t>(Ban hành Kèm theo Nghị quyết số 84/NQ-HĐND ngày 13/12/2023 của HĐND tỉnh)</w:t>
      </w:r>
    </w:p>
    <w:p>
      <w:r>
        <w:t>I. MỤC ĐÍCH, YÊU CẦU</w:t>
      </w:r>
    </w:p>
    <w:p>
      <w:r>
        <w:t>1. Mục đích</w:t>
      </w:r>
    </w:p>
    <w:p>
      <w:r>
        <w:t>Đảm bảo thực hiện đúng các quy định của pháp luật hiện hành, giúp các cơ quan liên quan chủ động chuẩn bị tốt các nội dung trình tại các kỳ họp HĐND tỉnh trong năm 2024, góp phần nâng cao chất lượng kỳ họp HĐND tỉnh.</w:t>
      </w:r>
    </w:p>
    <w:p>
      <w:r>
        <w:t>2. Yêu cầu</w:t>
      </w:r>
    </w:p>
    <w:p>
      <w:r>
        <w:t>- Các cơ quan, đơn vị căn cứ vào nội dung kế hoạch này và chức năng, nhiệm vụ được giao chủ động  chuẩn  bị nội dung các kỳ họp bảo đảm đúng quy định của pháp luật, đúng tiến độ, phù hợp với tình hình thực tiễn của tỉnh.</w:t>
      </w:r>
    </w:p>
    <w:p>
      <w:r>
        <w:t>- Bảo đảm sự phối hợp chặt chẽ giữa các cơ quan, đơn vị có liên quan trong việc chuẩn bị nội dung trình tại các kỳ họp.</w:t>
      </w:r>
    </w:p>
    <w:p>
      <w:r>
        <w:t>II. NỘI DUNG</w:t>
      </w:r>
    </w:p>
    <w:p>
      <w:r>
        <w:t>A. Kỳ họp giữa năm 2024</w:t>
      </w:r>
    </w:p>
    <w:p>
      <w:r>
        <w:t>1. Xem xét các báo cáo:</w:t>
      </w:r>
    </w:p>
    <w:p>
      <w:r>
        <w:t>1.1. Báo cáo của Thường trực HĐND tỉnh</w:t>
      </w:r>
    </w:p>
    <w:p>
      <w:r>
        <w:t>- Báo cáo kết quả hoạt động Thường trực HĐND tỉnh 6 tháng đầu năm; phương hướng, nhiệm vụ 6 tháng cuối năm 2024.</w:t>
      </w:r>
    </w:p>
    <w:p>
      <w:r>
        <w:t>- Báo cáo tổng hợp ý kiến, kiến nghị của cử tri trước kỳ họp thường lệ giữa năm 2024, HĐND tỉnh khoá XIX.</w:t>
      </w:r>
    </w:p>
    <w:p>
      <w:r>
        <w:t>- Báo cáo kết quả giám sát việc giải quyết kiến nghị của cử tri tại các kỳ họp trước chưa giải quyết xong; những kiến nghị của cử tri và đại biểu trước, trong, sau Kỳ họp thứ 14 HĐND tỉnh khóa XIX.</w:t>
      </w:r>
    </w:p>
    <w:p>
      <w:r>
        <w:t>- Báo cáo kết quả thực hiện Chương trình giám sát của HĐND tỉnh năm 2023.</w:t>
      </w:r>
    </w:p>
    <w:p>
      <w:r>
        <w:t>- Báo cáo những nội dung Thường trực HĐND tỉnh đã giải quyết từ sau kỳ họp thứ 14 HĐND tỉnh khóa XIX đến trước kỳ họp thường lệ giữa năm 2024, HĐND tỉnh khóa XIX.</w:t>
      </w:r>
    </w:p>
    <w:p>
      <w:r>
        <w:t>- Báo cáo đánh giá kết quả thực hiện Nghị quyết chất vấn và trả lời chất vấn tại kỳ họp thứ 14 HĐND tỉnh khóa XIX.</w:t>
      </w:r>
    </w:p>
    <w:p>
      <w:r>
        <w:t>- Báo cáo kết quả giám sát việc chấp hành các quy định của pháp luật về quản lý, sử dụng tài sản công là nhà, đất trên địa bàn tỉnh Bắc Giang.</w:t>
      </w:r>
    </w:p>
    <w:p>
      <w:r>
        <w:t>1.2. Báo cáo của các Ban HĐND tỉnh</w:t>
      </w:r>
    </w:p>
    <w:p>
      <w:r>
        <w:t>- Báo cáo kết quả hoạt động của Ban pháp chế HĐND tỉnh 6 tháng đầu năm; phương hướng, nhiệm vụ 6 tháng cuối năm 2024.</w:t>
      </w:r>
    </w:p>
    <w:p>
      <w:r>
        <w:t>- Báo cáo kết quả hoạt động của Ban Kinh tế - Ngân sách HĐND tỉnh 6 tháng đầu năm; phương hướng, nhiệm vụ 6 tháng cuối năm 2024.</w:t>
      </w:r>
    </w:p>
    <w:p>
      <w:r>
        <w:t>- Báo cáo kết quả hoạt động của Ban Văn hóa - Xã hội HĐND tỉnh 6 tháng đầu năm; phương hướng, nhiệm vụ 6 tháng cuối năm 2024.</w:t>
      </w:r>
    </w:p>
    <w:p>
      <w:r>
        <w:t>- Các báo cáo thẩm tra của Ban Pháp chế.</w:t>
      </w:r>
    </w:p>
    <w:p>
      <w:r>
        <w:t>- Các báo cáo thẩm tra của Ban Kinh tế - Ngân sách.</w:t>
      </w:r>
    </w:p>
    <w:p>
      <w:r>
        <w:t>- Các báo cáo thẩm tra của Ban Văn hóa - Xã hội.</w:t>
      </w:r>
    </w:p>
    <w:p>
      <w:r>
        <w:t>1.3.   Báo cáo của UBND tỉnh</w:t>
      </w:r>
    </w:p>
    <w:p>
      <w:r>
        <w:t>- Báo cáo tình hình thực hiện kế hoạch phát triển kinh tế - xã hội 6 tháng đầu năm, nhiệm vụ và giải pháp thực hiện 6 tháng cuối năm 2024.</w:t>
      </w:r>
    </w:p>
    <w:p>
      <w:r>
        <w:t>- Báo cáo tình hình thực hiện Dự toán NSNN 6 tháng đầu năm; nhiệm vụ, biện pháp thực hiện Dự toán NSNN 6 tháng cuối năm năm 2024.</w:t>
      </w:r>
    </w:p>
    <w:p>
      <w:r>
        <w:t>- Báo cáo tình hình, kết quả công tác phòng, chống tội phạm và vi phạm pháp luật 6 tháng đầu năm; nhiệm vụ, giải pháp 6 tháng cuối năm 2024.</w:t>
      </w:r>
    </w:p>
    <w:p>
      <w:r>
        <w:t>- Báo cáo tình hình, kết quả công tác tiếp công dân, giải quyết KNTC 6 tháng đầu năm; nhiệm vụ, giải pháp thực hiện 6 tháng cuối năm 2024.</w:t>
      </w:r>
    </w:p>
    <w:p>
      <w:r>
        <w:t>- Báo cáo tình hình, kết quả công tác phòng, chống tham nhũng 6 tháng đầu năm; nhiệm vụ, giải pháp thực hiện 6 tháng cuối năm 2024.</w:t>
      </w:r>
    </w:p>
    <w:p>
      <w:r>
        <w:t>- Báo cáo của UBND tỉnh về kết quả thực hiện Nghị quyết của HĐND tỉnh về giải quyết ý kiến, kiến nghị của cử tri và đại biểu; kết quả giải quyết các ý kiến, kiến nghị của cử tri và đại biểu tại kỳ họp thứ 14 của HĐND tỉnh.</w:t>
      </w:r>
    </w:p>
    <w:p>
      <w:r>
        <w:t>- Báo cáo kết quả thực hiện Nghị quyết số 24/NQ-HĐND ngày 12/7/2022 của HĐND tỉnh về kết quả giám sát việc chấp hành pháp luật trong thu hút đầu tư vào các khu công nghiệp, cụm công nghiệp trên địa bàn tỉnh giai đoạn 2018-2022.</w:t>
      </w:r>
    </w:p>
    <w:p>
      <w:r>
        <w:t>1.4. Báo cáo của các cơ quan khác</w:t>
      </w:r>
    </w:p>
    <w:p>
      <w:r>
        <w:t>- Báo cáo của Cục Thi hành án dân sự tỉnh về kết quả công tác 6 tháng đầu năm; nhiệm vụ trọng tâm 6 tháng cuối năm 2024.</w:t>
      </w:r>
    </w:p>
    <w:p>
      <w:r>
        <w:t>- Báo cáo của Viện KSND tỉnh về kết quả công tác 6 tháng đầu năm; nhiệm vụ trọng tâm 6 tháng cuối năm 2024.</w:t>
      </w:r>
    </w:p>
    <w:p>
      <w:r>
        <w:t>- Báo cáo của TAND tỉnh về kết quả công tác 6 tháng đầu năm; nhiệm vụ trọng tâm 6 tháng cuối năm 2024.</w:t>
      </w:r>
    </w:p>
    <w:p>
      <w:r>
        <w:t>2. Các thông báo của Ủy ban MTTQ tỉnh:</w:t>
      </w:r>
    </w:p>
    <w:p>
      <w:r>
        <w:t>2.1. Thông báo kết quả MTTQ tham gia xây dựng chính quyền, ý kiến, kiến nghị của cử tri và Nhân dân 6 tháng đầu năm; nhiệm vụ trọng tâm 6 tháng cuối năm 2024.</w:t>
      </w:r>
    </w:p>
    <w:p>
      <w:r>
        <w:t>2.2. Báo cáo kết quả công tác giám sát của MTTQ và các tổ chức chính trị - xã hội 6 tháng đầu năm; nhiệm vụ trọng tâm 6 tháng cuối năm 2024.</w:t>
      </w:r>
    </w:p>
    <w:p>
      <w:r>
        <w:t>3. Thông báo Đoàn đại biểu Quốc hội tỉnh:  Về kết quả kỳ họp thứ 7 Quốc hội khóa XV.</w:t>
      </w:r>
    </w:p>
    <w:p>
      <w:r>
        <w:t>4. Tổ chức các phiên thảo luận</w:t>
      </w:r>
    </w:p>
    <w:p>
      <w:r>
        <w:t>Chia tổ thảo luận và  tổ chức  thảo luận tại tổ, thảo luận tại hội trường về tình hình phát triển kinh tế - xã hội 6 tháng đầu năm 2024 và các nội dung trong chương trình kỳ họp.</w:t>
      </w:r>
    </w:p>
    <w:p>
      <w:r>
        <w:t>5. Xem xét, thông qua các Dự thảo Nghị quyết của HĐND tỉnh</w:t>
      </w:r>
    </w:p>
    <w:p>
      <w:r>
        <w:t>5.1. Dự thảo Nghị quyết về nhiệm vụ phát triển kinh tế - xã hội 6 tháng cuối năm 2024.</w:t>
      </w:r>
    </w:p>
    <w:p>
      <w:r>
        <w:t>5.2. Dự thảo Nghị quyết quy định cụ thể mức chi thực hiện công tác phổ biến, giáo dục pháp luật, chuẩn tiếp cận pháp luật và hòa giải ở cơ sở trên địa bàn tỉnh Bắc Giang.</w:t>
      </w:r>
    </w:p>
    <w:p>
      <w:r>
        <w:t>5.3. Dự thảo Nghị quyết sửa đổi Nghị quyết số 26/2018/NQ-HĐND ngày 07/12/2018 quy định nội dung, mức chi đối với các Hội thi sáng tạo kỹ thuật và Cuộc thi sáng tạo thanh thiếu niên nhi đồng trên địa bàn tỉnh Bắc Giang.</w:t>
      </w:r>
    </w:p>
    <w:p>
      <w:r>
        <w:t>5.4. Dự thảo Nghị quyết về cơ chế, chính sách đặc thù hỗ trợ cán bộ, công chức, viên chức dôi dư do sắp xếp đơn vị hành chính cấp huyện, cấp xã.</w:t>
      </w:r>
    </w:p>
    <w:p>
      <w:r>
        <w:t>5.5. Dự thảo Nghị quyết thông qua Đề án sắp xếp lại đơn vị hành chính cấp huyện và phát triển đô thị trên địa bàn tỉnh Bắc Giang giai đoạn 2022-2025.</w:t>
      </w:r>
    </w:p>
    <w:p>
      <w:r>
        <w:t>5.6. Dự thảo Nghị quyết thông qua Đề án sắp xếp đơn vị hành chính cấp xã trên địa bàn tỉnh Bắc Giang giai đoạn 2023-2025.</w:t>
      </w:r>
    </w:p>
    <w:p>
      <w:r>
        <w:t>5.7. Dự thảo Nghị quyết Sửa đổi, bổ sung một số điều của Nghị quyết số 47/2022/NQ-HĐND ngày 09/12/2022 của HĐND tỉnh Bắc Giang Quy định mức hỗ trợ một số nội dung sử dụng kinh phí sự nghiệp nguồn ngân sách trung ương thực hiện Chương trình mục tiêu quốc gia xây dựng nông thôn mới giai đoạn 2021-2025 trên địa bàn tỉnh Bắc Giang.</w:t>
      </w:r>
    </w:p>
    <w:p>
      <w:r>
        <w:t>5.8. Dự thảo Nghị quyết về quyết định chủ trương chuyển mục đích sử dụng rừng sang mục đích khác.</w:t>
      </w:r>
    </w:p>
    <w:p>
      <w:r>
        <w:t>5.9. Dự thảo Nghị quyết thông qua đề án đề nghị công nhận thị trấn Vôi, huyện Lạng Giang, tỉnh Bắc Giang là đô thị loại IV.</w:t>
      </w:r>
    </w:p>
    <w:p>
      <w:r>
        <w:t>5.10. Dự thảo Nghị quyết thông qua Quy hoạch chung đô thị Hiệp Hòa, tỉnh Bắc Giang đến năm 2045 (tỷ lệ 1/10.000).</w:t>
      </w:r>
    </w:p>
    <w:p>
      <w:r>
        <w:t>5.11. Dự thảo Nghị quyết thông qua Quy chế quản lý kiến trúc đô thị Hiệp Hòa.</w:t>
      </w:r>
    </w:p>
    <w:p>
      <w:r>
        <w:t>5.12. Dự thảo Nghị quyết thông qua Đề án công nhận Huyện Hiệp Hòa đạt tiêu chí đô thị loại 4.</w:t>
      </w:r>
    </w:p>
    <w:p>
      <w:r>
        <w:t>5.13. Dự thảo Nghị quyết thông qua những nội dung Thường trực HĐND tỉnh đã giải quyết từ sau kỳ họp thứ 14 đến trước kỳ họp thường lệ giữa năm 2024, HĐND tỉnh khóa XIX.</w:t>
      </w:r>
    </w:p>
    <w:p>
      <w:r>
        <w:t>5.14. Dự thảo Nghị quyết thông qua chương trình giám sát năm 2025 của HĐND tỉnh.</w:t>
      </w:r>
    </w:p>
    <w:p>
      <w:r>
        <w:t>5.15. Dự thảo Nghị quyết về kết quả giám sát việc chấp hành các quy định của pháp luật về quản lý, sử dụng tài sản công là nhà, đất trên địa bàn tỉnh Bắc Giang.</w:t>
      </w:r>
    </w:p>
    <w:p>
      <w:r>
        <w:t>5.16. Dự thảo Nghị quyết về kết quả giám sát việc giải quyết các kiến nghị của cử tri tại các kỳ họp trước chưa giải quyết xong; những kiến nghị của cử tri, của đại biểu HĐND tỉnh trước, trong và sau kỳ họp thứ 14, HĐND tỉnh khóa XIX.</w:t>
      </w:r>
    </w:p>
    <w:p>
      <w:r>
        <w:t>B. Kỳ họp cuối năm 2024</w:t>
      </w:r>
    </w:p>
    <w:p>
      <w:r>
        <w:t>1. Xem xét các báo cáo:</w:t>
      </w:r>
    </w:p>
    <w:p>
      <w:r>
        <w:t>1.1. Báo cáo của Thường trực HĐND tỉnh</w:t>
      </w:r>
    </w:p>
    <w:p>
      <w:r>
        <w:t>- Báo cáo kết quả hoạt động của Thường trực HĐND tỉnh năm 2024, phương hướng, nhiệm vụ năm 2025.</w:t>
      </w:r>
    </w:p>
    <w:p>
      <w:r>
        <w:t>- Báo cáo tổng hợp ý kiến, kiến nghị của cử tri trước kỳ họp thường lệ cuối năm 2024, HĐND tỉnh khoá XIX.</w:t>
      </w:r>
    </w:p>
    <w:p>
      <w:r>
        <w:t>- Báo cáo những nội dung Thường trực HĐND tỉnh đã giải quyết từ sau kỳ họp thường lệ giữa năm 2024 đến trước kỳ họp thường lệ cuối năm 2024, HĐND tỉnh khóa XIX.</w:t>
      </w:r>
    </w:p>
    <w:p>
      <w:r>
        <w:t>- Báo cáo kết quả giám sát việc giải quyết kiến nghị của cử tri tại các kỳ họp trước chưa giải quyết xong; những kiến nghị của cử tri và đại biểu trước, trong, sau Kỳ họp thường lệ giữa năm 2024 HĐND tỉnh khóa XIX.</w:t>
      </w:r>
    </w:p>
    <w:p>
      <w:r>
        <w:t>- Báo cáo kết quả thực hiện các Nghị quyết số 48/NQ-HĐND ngày 14/7/2023 của HĐND tỉnh về kết quả giám sát việc chấp hành quy định của pháp luật về xử lý vi phạm hành chính trên địa bàn tỉnh Bắc Giang, giai đoạn 2020-2022.</w:t>
      </w:r>
    </w:p>
    <w:p>
      <w:r>
        <w:t>1.2. Báo cáo của các Ban HĐND tỉnh</w:t>
      </w:r>
    </w:p>
    <w:p>
      <w:r>
        <w:t>- Báo cáo kết quả hoạt động của Ban Pháp chế HĐND tỉnh năm 2024; nhiệm vụ trọng tâm năm 2025.</w:t>
      </w:r>
    </w:p>
    <w:p>
      <w:r>
        <w:t>- Báo cáo kết quả hoạt động của Ban Kinh tế - Ngân sách HĐND tỉnh năm 2024; nhiệm vụ trọng tâm năm 2025.</w:t>
      </w:r>
    </w:p>
    <w:p>
      <w:r>
        <w:t>- Báo cáo kết quả hoạt động của Ban Văn hóa - Xã hội HĐND tỉnh năm 2024; nhiệm vụ trọng tâm năm 2025.</w:t>
      </w:r>
    </w:p>
    <w:p>
      <w:r>
        <w:t>- Các báo cáo thẩm tra của Ban Pháp chế.</w:t>
      </w:r>
    </w:p>
    <w:p>
      <w:r>
        <w:t>- Các báo cáo thẩm tra của Ban Kinh tế - Ngân sách.</w:t>
      </w:r>
    </w:p>
    <w:p>
      <w:r>
        <w:t>- Các báo cáo thẩm tra của Ban Văn hóa - Xã hội.</w:t>
      </w:r>
    </w:p>
    <w:p>
      <w:r>
        <w:t>1.3. Báo cáo của UBND tỉnh</w:t>
      </w:r>
    </w:p>
    <w:p>
      <w:r>
        <w:t>- Báo cáo tình hình thực hiện Kế hoạch phát triển kinh tế - xã hội năm 2024; Mục tiêu, nhiệm vụ và giải pháp chủ yếu năm 2025.</w:t>
      </w:r>
    </w:p>
    <w:p>
      <w:r>
        <w:t>- Kế hoạch đầu tư công; kế hoạch các CTMTQG năm 2025.</w:t>
      </w:r>
    </w:p>
    <w:p>
      <w:r>
        <w:t>- Báo cáo kết quả thực hành tiết kiệm, chống lãng phí năm 2024.</w:t>
      </w:r>
    </w:p>
    <w:p>
      <w:r>
        <w:t>- Báo cáo tình hình thực hiện dự toán NSNN năm 2024; Dự toán và phân bổ dự toán NSNN năm 2025; Kế hoạch tài chính NSNN 3 năm 2025-2027.</w:t>
      </w:r>
    </w:p>
    <w:p>
      <w:r>
        <w:t>- Phân tích Quyết toán NSĐP tỉnh Bắc Giang năm 2023.</w:t>
      </w:r>
    </w:p>
    <w:p>
      <w:r>
        <w:t>- Báo cáo tình hình quản lý, sử dụng biên chế hành chính, sự nghiệp năm 2024; Kế hoạch biên chế hành chính, sự nghiệp và lao động hợp đồng năm 2025.</w:t>
      </w:r>
    </w:p>
    <w:p>
      <w:r>
        <w:t>- Báo cáo kết quả công tác theo dõi thi hành pháp luật năm 2024 và phương hướng, nhiệm vụ năm 2025 trên địa bàn tỉnh Bắc Giang.</w:t>
      </w:r>
    </w:p>
    <w:p>
      <w:r>
        <w:t>- Báo cáo tình hình, kết quả công tác phòng, chống tội phạm và vi phạm pháp luật năm 2024; phương hướng, nhiệm vụ năm 2025.</w:t>
      </w:r>
    </w:p>
    <w:p>
      <w:r>
        <w:t>- Báo cáo tình hình, kết quả công tác tiếp công dân, giải quyết KNTC năm 2024; nhiệm vụ, giải pháp thực hiện năm 2025.</w:t>
      </w:r>
    </w:p>
    <w:p>
      <w:r>
        <w:t>- Báo cáo tình hình, kết quả công tác phòng, chống tham nhũng trên địa bàn năm 2024; nhiệm vụ, giải pháp thực hiện năm 2025.</w:t>
      </w:r>
    </w:p>
    <w:p>
      <w:r>
        <w:t>- Báo cáo Tài chính nhà nước năm 2023.</w:t>
      </w:r>
    </w:p>
    <w:p>
      <w:r>
        <w:t>- Báo cáo của UBND tỉnh về kết quả thực hiện Nghị quyết của HĐND tỉnh về giải quyết ý kiến, kiến nghị của cử tri và đại biểu; kết quả giải quyết các ý kiến, kiến nghị của cử tri và đại biểu; tại kỳ họp thường lệ giữa năm 2024 của HĐND tỉnh.</w:t>
      </w:r>
    </w:p>
    <w:p>
      <w:r>
        <w:t>- Báo cáo công tác bảo vệ môi trường tỉnh Bắc Giang năm 2024.</w:t>
      </w:r>
    </w:p>
    <w:p>
      <w:r>
        <w:t>1.4. Báo cáo của các cơ quan khác</w:t>
      </w:r>
    </w:p>
    <w:p>
      <w:r>
        <w:t>- Báo cáo của Cục Thi hành án dân sự tỉnh về kết quả công tác năm 2024; nhiệm vụ trọng tâm năm 2025.</w:t>
      </w:r>
    </w:p>
    <w:p>
      <w:r>
        <w:t>- Báo cáo của Viện KSND tỉnh về kết quả công tác năm 2024; nhiệm vụ trọng tâm năm 2025.</w:t>
      </w:r>
    </w:p>
    <w:p>
      <w:r>
        <w:t>- Báo cáo của TAND tỉnh về kết quả công tác năm 2024; nhiệm vụ trọng tâm năm 2025.</w:t>
      </w:r>
    </w:p>
    <w:p>
      <w:r>
        <w:t>2. Các thông báo của Ủy ban MTTQ tỉnh:</w:t>
      </w:r>
    </w:p>
    <w:p>
      <w:r>
        <w:t>2.1. Thông báo kết quả MTTQ tham gia xây dựng chính quyền, ý kiến, kiến nghị của cử tri và Nhân dân năm 2024; nhiệm vụ trọng tâm năm 2025.</w:t>
      </w:r>
    </w:p>
    <w:p>
      <w:r>
        <w:t>2.2. Báo cáo kết quả công tác giám sát của MTTQ và các tổ chức chính trị - xã hội năm 2024; nhiệm vụ trọng tâm năm 2025.</w:t>
      </w:r>
    </w:p>
    <w:p>
      <w:r>
        <w:t>3. Thông báo Đoàn đại biểu Quốc hội tỉnh:  Về kết quả kỳ họp thứ 8 Quốc hội khóa XV.</w:t>
      </w:r>
    </w:p>
    <w:p>
      <w:r>
        <w:t>4. Tổ chức các phiên thảo luận</w:t>
      </w:r>
    </w:p>
    <w:p>
      <w:r>
        <w:t>T ổ chức  thảo luận tại tổ, thảo luận tại hội trường về tình hình phát triển kinh tế - xã hội năm 2024 và các nội dung trong chương trình kỳ họp.</w:t>
      </w:r>
    </w:p>
    <w:p>
      <w:r>
        <w:t>5. Chất vấn và trả lời chất vấn tại kỳ họp</w:t>
      </w:r>
    </w:p>
    <w:p>
      <w:r>
        <w:t>Căn cứ ý kiến chất vấn của đại biểu HĐND tỉnh, Thường trực HĐND tỉnh tổ chức hoạt động chất vấn tại kỳ họp theo quy định.</w:t>
      </w:r>
    </w:p>
    <w:p>
      <w:r>
        <w:t>6. Xem xét, thông qua các dự thảo nghị quyết</w:t>
      </w:r>
    </w:p>
    <w:p>
      <w:r>
        <w:t>6.1. Dự thảo Nghị quyết về kết quả thực hiện nhiệm vụ phát triển kinh tế - xã hội năm 2024; mục tiêu, nhiệm vụ, giải pháp chủ yếu năm 2025.</w:t>
      </w:r>
    </w:p>
    <w:p>
      <w:r>
        <w:t>6.2. Dự thảo Nghị quyết thông qua Quy chế quản lý kiến trúc đô thị Cẩm Lý</w:t>
      </w:r>
    </w:p>
    <w:p>
      <w:r>
        <w:t>6.3. Dự thảo Nghị quyết thông qua Danh mục các dự án cần thu hồi đất; các dự án chuyển mục đích sử dụng đất trồng lúa, đất rừng phòng hộ, rừng đặc dụng sang các mục đích khác năm 2024 trên địa bàn tỉnh Bắc Giang.</w:t>
      </w:r>
    </w:p>
    <w:p>
      <w:r>
        <w:t>6.4. Dự thảo Nghị quyết sửa đổi, bổ sung Nghị quyết số 59/2021/NQ-HĐND ngày 10/12/2021 của HĐND tỉnh quy định hỗ trợ điều dưỡng, phục hồi sức khỏe tập trung cho người có công với cách mạng và thân nhân trên địa bàn tỉnh Bắc Giang.</w:t>
      </w:r>
    </w:p>
    <w:p>
      <w:r>
        <w:t>6.5. Dự thảo Nghị quyết quy định nội dung, mức chi các hoạt động Y tế - Dân số giai đoạn 2025-2030.</w:t>
      </w:r>
    </w:p>
    <w:p>
      <w:r>
        <w:t>6.6. Dự thảo Nghị quyết quy định mức chi đặc thù đối với các Cuộc thi, Hội diễn, Liên hoan lĩnh vực văn hóa, nghệ thuật trên địa bàn tỉnh.</w:t>
      </w:r>
    </w:p>
    <w:p>
      <w:r>
        <w:t>6.7. Dự thảo Nghị quyết về quyết định chủ trương chuyển mục đích sử dụng rừng sang mục đích khác.</w:t>
      </w:r>
    </w:p>
    <w:p>
      <w:r>
        <w:t>6.8. Dự thảo Nghị quyết phê chuẩn quyết toán ngân sách địa phương năm 2023.</w:t>
      </w:r>
    </w:p>
    <w:p>
      <w:r>
        <w:t>6.9. Dự thảo Nghị quyết về việc quyết định chỉ tiêu biên chế công chức trong cơ quan hành chính và phê duyệt tổng số người làm việc trong đơn vị sự nghiệp công lập, tổ chức Hội đặc thù năm 2025 của tỉnh Bắc Giang.</w:t>
      </w:r>
    </w:p>
    <w:p>
      <w:r>
        <w:t>6.10. Dự thảo Nghị quyết thông qua Kế hoạch tổ chức các kỳ họp thường lệ năm 2025 của Hội đồng nhân dân tỉnh.</w:t>
      </w:r>
    </w:p>
    <w:p>
      <w:r>
        <w:t>6.11.   Dự thảo Nghị quyết về kết quả giám sát việc giải quyết các kiến nghị của cử tri, của đại biểu HĐND tỉnh trước, trong và sau kỳ họp thường lệ giữa năm 2024 HĐND tỉnh.</w:t>
      </w:r>
    </w:p>
    <w:p>
      <w:r>
        <w:t>6.12. Dự thảo Nghị quyết về chất vấn và trả lời chất vấn tại kỳ họp thường lệ cuối năm 2024 HĐND tỉnh khóa XIX.</w:t>
      </w:r>
    </w:p>
    <w:p>
      <w:r>
        <w:t>6.13. Dự thảo Nghị quyết thông qua những nội dung Thường trực HĐND tỉnh đã giải quyết từ sau kỳ họp thường lệ giữa năm 2024 đến trước kỳ họp thường lệ cuối năm 2024, HĐND tỉnh khóa XIX.</w:t>
      </w:r>
    </w:p>
    <w:p>
      <w:r>
        <w:t>7. Công tác thi đua khen thưởng năm 2024.</w:t>
      </w:r>
    </w:p>
    <w:p>
      <w:r>
        <w:t>III. THỜI GIAN, ĐỊA ĐIỂM</w:t>
      </w:r>
    </w:p>
    <w:p>
      <w:r>
        <w:t>1.  Thời gian :</w:t>
      </w:r>
    </w:p>
    <w:p>
      <w:r>
        <w:t>-  Tổ chức  kỳ họp giữa năm: Tháng 7 năm 2024.</w:t>
      </w:r>
    </w:p>
    <w:p>
      <w:r>
        <w:t>-  Tổ chức  kỳ họp cuối năm: Tháng 12 năm 2024.</w:t>
      </w:r>
    </w:p>
    <w:p>
      <w:r>
        <w:t>2. Địa điểm:  Trung tâm Hội nghị tỉnh.</w:t>
      </w:r>
    </w:p>
    <w:p>
      <w:r>
        <w:t>IV. THÀNH PHẦN THAM DỰ KỲ HỌP</w:t>
      </w:r>
    </w:p>
    <w:p>
      <w:r>
        <w:t>1. Các vị đại biểu HĐND tỉnh khóa XIX, nhiệm kỳ 2021 - 2026;</w:t>
      </w:r>
    </w:p>
    <w:p>
      <w:r>
        <w:t>2. Khách mời tham dự kỳ họp:</w:t>
      </w:r>
    </w:p>
    <w:p>
      <w:r>
        <w:t>- Đại diện  Ủy ban  Thường vụ Quốc hội, Chính phủ;</w:t>
      </w:r>
    </w:p>
    <w:p>
      <w:r>
        <w:t>- Đoàn đại biểu Quốc hội tỉnh Bắc Giang;</w:t>
      </w:r>
    </w:p>
    <w:p>
      <w:r>
        <w:t>- Kiểm toán nhà nước khu vực VI;</w:t>
      </w:r>
    </w:p>
    <w:p>
      <w:r>
        <w:t>- Ủy viên BTV Tỉnh ủy, Ủy viên UBND tỉnh, Chánh án TAND tỉnh, Viện trưởng VKSND tỉnh; Cục trưởng Cục THA dân sự tỉnh;</w:t>
      </w:r>
    </w:p>
    <w:p>
      <w:r>
        <w:t>- Đại diện các ban, cơ quan thuộc Tỉnh ủy, UBND tỉnh,  tổ chức  chính trị, Ủy ban Mặt trận Tổ quốc Việt Nam, các  tổ chức  chính trị - xã hội của tỉnh;</w:t>
      </w:r>
    </w:p>
    <w:p>
      <w:r>
        <w:t>- Đại diện đơn vị vũ trang nhân dân; một số  tổ chức  xã hội, tổ chức kinh tế, cơ quan báo chí, cơ quan Trung ương đóng trên địa bàn.</w:t>
      </w:r>
    </w:p>
    <w:p>
      <w:r>
        <w:t>V. TỔ CHỨC THỰC HIỆN</w:t>
      </w:r>
    </w:p>
    <w:p>
      <w:r>
        <w:t>1. Thường trực HĐND tỉnh</w:t>
      </w:r>
    </w:p>
    <w:p>
      <w:r>
        <w:t>- Chủ trì phối hợp với  UBND  tỉnh,  Ủy ban  MTTQ tỉnh và các cơ quan có liên quan trong việc chuẩn bị kỳ họp.</w:t>
      </w:r>
    </w:p>
    <w:p>
      <w:r>
        <w:t>- Quyết định triệu tập và  tổ chức  các kỳ họp.</w:t>
      </w:r>
    </w:p>
    <w:p>
      <w:r>
        <w:t>- Phân công các Ban HĐND tỉnh thực hiện thẩm tra dự thảo nghị quyết, báo cáo, đề án. Chỉ đạo, điều hòa, phối hợp hoạt động thẩm tra của các Ban của HĐND tỉnh trong việc chuẩn bị các kỳ họp.</w:t>
      </w:r>
    </w:p>
    <w:p>
      <w:r>
        <w:t>- Chủ trì, phối hợp với Ban Thường trực UBMTTQ tỉnh xây dựng kế hoạch, tổ chức hội nghị tiếp xúc cử tri của đại biểu HĐND; tổng hợp ý kiến, kiến nghị của cử tri báo cáo HĐND xem xét tại kỳ họp.</w:t>
      </w:r>
    </w:p>
    <w:p>
      <w:r>
        <w:t>- Chỉ đạo Văn phòng Đoàn ĐBQH và HĐND tỉnh chuẩn bị các điều kiện bảo đảm  tổ chức  các kỳ họp.</w:t>
      </w:r>
    </w:p>
    <w:p>
      <w:r>
        <w:t>2. UBND tỉnh, Tòa án nhân dân, Viện kiểm sát nhân dân, Cục Thi hành án dân sự tỉnh</w:t>
      </w:r>
    </w:p>
    <w:p>
      <w:r>
        <w:t>- Phối hợp với Thường trực HĐND tỉnh chuẩn bị các nội dung của kỳ họp.</w:t>
      </w:r>
    </w:p>
    <w:p>
      <w:r>
        <w:t>- Chuẩn bị các báo cáo, dự thảo nghị quyết, đề án trình tại kỳ họp đúng quy  trình , thủ tục theo quy định của pháp luật.</w:t>
      </w:r>
    </w:p>
    <w:p>
      <w:r>
        <w:t>3.  Ủy ban  MTTQ tỉnh</w:t>
      </w:r>
    </w:p>
    <w:p>
      <w:r>
        <w:t>Đề nghị  Ủy ban  MTTQ tỉnh phối hợp với Thường trực HĐND tỉnh xây dựng  kế hoạch ,  tổ chức  cho đại biểu HĐND tỉnh tiếp xúc cử tri; chỉ đạo Ủy ban MTTQ các huyện, thành phố phối hợp với Tổ đại biểu  tổ chức  hội nghị tiếp xúc cử tri cho các đại biểu HĐND tỉnh tại địa phương. Phối hợp với Thường trực HĐND tỉnh tổng hợp ý kiến, kiến nghị của cử tri tại các cuộc tiếp xúc cử tri báo cáo HĐND tỉnh.</w:t>
      </w:r>
    </w:p>
    <w:p>
      <w:r>
        <w:t>4. Các Ban của HĐND tỉnh</w:t>
      </w:r>
    </w:p>
    <w:p>
      <w:r>
        <w:t>- Tham gia  chuẩn  bị nội dung kỳ họp liên quan đến lĩnh vực phụ trách.</w:t>
      </w:r>
    </w:p>
    <w:p>
      <w:r>
        <w:t>- Thẩm tra dự thảo nghị quyết, báo cáo, đề án liên quan đến lĩnh vực phụ trách theo sự phân công của Thường trực HĐND tỉnh và báo cáo kết quả thẩm tra với HĐND tỉnh.</w:t>
      </w:r>
    </w:p>
    <w:p>
      <w:r>
        <w:t>- Báo cáo công tác của Ban theo quy định.</w:t>
      </w:r>
    </w:p>
    <w:p>
      <w:r>
        <w:t>5. Tổ đại biểu HĐND tỉnh</w:t>
      </w:r>
    </w:p>
    <w:p>
      <w:r>
        <w:t>- T ổ chức  cho các đại biểu trong Tổ nghiên cứu tài liệu và tham gia các hoạt động trước, trong và sau các kỳ họp HĐND tỉnh.</w:t>
      </w:r>
    </w:p>
    <w:p>
      <w:r>
        <w:t>- Phối hợp với UBMTTQ các huyện, thành phố tổ chức cho đại biểu HĐND trong Tổ tiếp xúc cử tri.</w:t>
      </w:r>
    </w:p>
    <w:p>
      <w:r>
        <w:t>6. Các đại biểu HĐND tỉnh</w:t>
      </w:r>
    </w:p>
    <w:p>
      <w:r>
        <w:t>Thực hiện nghiêm túc, đầy đủ quyền và trách nhiệm của đại biểu HĐND trước, trong và sau kỳ họp theo quy định của pháp luật. Chủ động nghiên cứu tài liệu kỳ họp, thực hiện quyền giám sát tại kỳ họp. Tham gia tích cực, trách nhiệm trong việc thảo luận, chất vấn và thực hiện quyền quyết định các vấn đề trong chương trình kỳ họp.</w:t>
      </w:r>
    </w:p>
    <w:p>
      <w:r>
        <w:t>7. Văn phòng Đoàn ĐBQH và HĐND tỉnh</w:t>
      </w:r>
    </w:p>
    <w:p>
      <w:r>
        <w:t>- Tham mưu cho Thường trực HĐND tỉnh tổ chức thực hiện tốt Kế hoạch  này . Phối hợp với các cơ quan có liên quan chuẩn bị các điều kiện phục vụ các kỳ họp HĐND tỉnh.</w:t>
      </w:r>
    </w:p>
    <w:p>
      <w:r>
        <w:t>- Thực hiện nhiệm vụ thư ký kỳ họp./.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