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84/NQ-HĐND năm 2023 quyết định số lượng cán bộ, công chức, người hoạt động không chuyên trách ở cấp xã đối với các huyện, thành phố thuộc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84/NQ-HĐND</w:t>
      </w:r>
    </w:p>
    <w:p>
      <w:r>
        <w:t>Bắc Kạn, ngày 08 tháng 12 năm 2023</w:t>
      </w:r>
    </w:p>
    <w:p>
      <w:r>
        <w:t>NGHỊ QUYẾT</w:t>
      </w:r>
    </w:p>
    <w:p>
      <w:r>
        <w:t>QUYẾT ĐỊNH SỐ LƯỢNG CÁN BỘ, CÔNG CHỨC, NGƯỜI HOẠT ĐỘNG KHÔNG CHUYÊN TRÁCH Ở CẤP XÃ ĐỐI VỚI CÁC HUYỆN, THÀNH PHỐ THUỘC TỈNH BẮC KẠN NĂM 2024</w:t>
      </w:r>
    </w:p>
    <w:p>
      <w:r>
        <w:t>HỘI ĐỒNG NHÂN DÂN TỈNH BẮC KẠN</w:t>
      </w:r>
    </w:p>
    <w:p>
      <w:r>
        <w:t>KHÓA X, KỲ HỌP THỨ 16</w:t>
      </w:r>
    </w:p>
    <w:p>
      <w:r>
        <w:t>Căn cứ Luật Tổ chức chính quyền địa phương ngày 19 tháng 6 năm 2015;</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653/2019/UBTVHQ ngày 12 tháng 3 năm 2019 của Ủy ban Thường vụ Quốc hội về việc sắp xếp các đơn vị hành chính cấp huyện, cấp xã trong giai đoạn 2019-2021;</w:t>
      </w:r>
    </w:p>
    <w:p>
      <w:r>
        <w:t>Căn cứ Quyết định số 36-QĐ/BTCTW ngày 28 tháng 9 năm 2022 của Ban Tổ chức Trung ương về biên chế của tỉnh Bắc Kạn giai đoạn 2022-2026;</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220/TTr-UBND ngày 17 tháng 11 năm 2023 của Ủy ban nhân dân tỉnh về quyết định số lượng cán bộ, công chức, người hoạt động không chuyên trách ở cấp xã đối với các huyện, thành phố thuộc tỉnh Bắc Kạn năm 2024; Báo cáo thẩm tra số 280/BC-HĐND ngày 01 tháng 12 năm 2023 của Ban Pháp chế Hội đồng nhân dân tỉnh và ý kiến thảo luận của đại biểu Hội đồng nhân dân tỉnh tại kỳ họp.</w:t>
      </w:r>
    </w:p>
    <w:p>
      <w:r>
        <w:t>QUYẾT NGHỊ:</w:t>
      </w:r>
    </w:p>
    <w:p>
      <w:r>
        <w:t>Điều 1. Quyết định số lượng cán bộ, công chức cấp xã năm 2024 đối với các huyện, thành phố thuộc tỉnh Bắc Kạn là 2.172 người, cụ thể như sau:</w:t>
      </w:r>
    </w:p>
    <w:p>
      <w:r>
        <w:t>1. Huyện Ba Bể: 302 người.</w:t>
      </w:r>
    </w:p>
    <w:p>
      <w:r>
        <w:t>2. Huyện Bạch Thông: 276 người.</w:t>
      </w:r>
    </w:p>
    <w:p>
      <w:r>
        <w:t>3. Huyện Chợ Đồn: 402 người.</w:t>
      </w:r>
    </w:p>
    <w:p>
      <w:r>
        <w:t>4. Huyện Chợ Mới: 280 người.</w:t>
      </w:r>
    </w:p>
    <w:p>
      <w:r>
        <w:t>5. Huyện Na Rì: 340 người. Đối với số lượng cán bộ, công chức cấp xã hiện nay vượt định mức quy định do thực hiện Nghị quyết số 855/NQ-UBTVQH14 ngày 10 tháng 01 năm 2020 của Ủy ban Thường vụ Quốc hội được tiếp tục thực hiện đến hết 31 tháng 12 năm 2024;</w:t>
      </w:r>
    </w:p>
    <w:p>
      <w:r>
        <w:t>6. Huyện Ngân Sơn: 204 người;</w:t>
      </w:r>
    </w:p>
    <w:p>
      <w:r>
        <w:t>7. Huyện Pác Nặm: 202 người;</w:t>
      </w:r>
    </w:p>
    <w:p>
      <w:r>
        <w:t>8. Thành phố Bắc Kạn: 166 người.</w:t>
      </w:r>
    </w:p>
    <w:p>
      <w:r>
        <w:t>Điều 2. Quyết định số lượng người hoạt động không chuyên trách ở cấp xã năm 2024 đối với các huyện, thành phố thuộc tỉnh Bắc Kạn là 1.302 người, cụ thể như sau:</w:t>
      </w:r>
    </w:p>
    <w:p>
      <w:r>
        <w:t>1. Huyện Ba Bể: 182 người.</w:t>
      </w:r>
    </w:p>
    <w:p>
      <w:r>
        <w:t>2. Huyện Bạch Thông: 164 người.</w:t>
      </w:r>
    </w:p>
    <w:p>
      <w:r>
        <w:t>3. Huyện Chợ Đồn: 242 người.</w:t>
      </w:r>
    </w:p>
    <w:p>
      <w:r>
        <w:t>4. Huyện Chợ Mới: 168 người.</w:t>
      </w:r>
    </w:p>
    <w:p>
      <w:r>
        <w:t>5. Huyện Na Rì: 204 người.</w:t>
      </w:r>
    </w:p>
    <w:p>
      <w:r>
        <w:t>6. Huyện Ngân Sơn: 124 người.</w:t>
      </w:r>
    </w:p>
    <w:p>
      <w:r>
        <w:t>7. Huyện Pác Nặm: 122 người.</w:t>
      </w:r>
    </w:p>
    <w:p>
      <w:r>
        <w:t>8. Thành phố Bắc Kạn: 96 người.</w:t>
      </w:r>
    </w:p>
    <w:p>
      <w:r>
        <w:t>Điều 3.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16 thông qua ngày 08 tháng 12 năm 2023./.</w:t>
      </w:r>
    </w:p>
    <w:p>
      <w:r>
        <w:t>Nơi nhận:</w:t>
      </w:r>
    </w:p>
    <w:p>
      <w:r>
        <w:t>- Ủy ban Thường vụ Quốc hội;</w:t>
      </w:r>
    </w:p>
    <w:p>
      <w:r>
        <w:t>- Chính phủ;</w:t>
      </w:r>
    </w:p>
    <w:p>
      <w:r>
        <w:t>- VPCP, VPCTN;</w:t>
      </w:r>
    </w:p>
    <w:p>
      <w:r>
        <w:t>- Bộ Nội vụ;</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