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83/NQ-HĐND năm 2023 dự toán và phân bổ ngân sách địa phương năm 2024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83/NQ-HĐND</w:t>
      </w:r>
    </w:p>
    <w:p>
      <w:r>
        <w:t>Quảng Ngãi, ngày 07 tháng 12 năm 2023</w:t>
      </w:r>
    </w:p>
    <w:p>
      <w:r>
        <w:t>NGHỊ QUYẾT</w:t>
      </w:r>
    </w:p>
    <w:p>
      <w:r>
        <w:t>VỀ DỰ TOÁN VÀ PHÂN BỔ NGÂN SÁCH ĐỊA PHƯƠNG NĂM 2024</w:t>
      </w:r>
    </w:p>
    <w:p>
      <w:r>
        <w:t>HỘI ĐỒNG NHÂN DÂN TỈNH QUẢNG NGÃI</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Xét Tờ trình số 187/TTr-UBND ngày 20 tháng 11 năm 2023 của Ủy ban nhân dân tỉnh về dự toán và phân bổ ngân sách địa phương năm 2024; Báo cáo thẩm tra của Ban Kinh tế - Ngân sách Hội đồng nhân dân tỉnh; ý kiến thảo luận của đại biểu Hội đồng nhân dân tại kỳ họp.</w:t>
      </w:r>
    </w:p>
    <w:p>
      <w:r>
        <w:t>QUYẾT NGHỊ:</w:t>
      </w:r>
    </w:p>
    <w:p>
      <w:r>
        <w:t>Điều 1. Quyết định dự toán ngân sách địa phương năm 2024</w:t>
      </w:r>
    </w:p>
    <w:p>
      <w:r>
        <w:t>1. Tổng thu ngân sách nhà nước trên địa bàn: 25.550.600 triệu đồng.</w:t>
      </w:r>
    </w:p>
    <w:p>
      <w:r>
        <w:t>a) Thu cân đối ngân sách nhà nước: 25.420.000 triệu đồng, bao gồm:</w:t>
      </w:r>
    </w:p>
    <w:p>
      <w:r>
        <w:t>- Thu nội địa:</w:t>
      </w:r>
    </w:p>
    <w:p>
      <w:r>
        <w:t>17.640.000 triệu đồng;</w:t>
      </w:r>
    </w:p>
    <w:p>
      <w:r>
        <w:t>- Thu từ hoạt động xuất, nhập khẩu:</w:t>
      </w:r>
    </w:p>
    <w:p>
      <w:r>
        <w:t>7.780.000 triệu đồng.</w:t>
      </w:r>
    </w:p>
    <w:p>
      <w:r>
        <w:t>b) Thu từ vay vốn:</w:t>
      </w:r>
    </w:p>
    <w:p>
      <w:r>
        <w:t>130.600 triệu đồng, bao gồm:</w:t>
      </w:r>
    </w:p>
    <w:p>
      <w:r>
        <w:t>- Vay để bù đắp bội chi:</w:t>
      </w:r>
    </w:p>
    <w:p>
      <w:r>
        <w:t>130.600 triệu đồng;</w:t>
      </w:r>
    </w:p>
    <w:p>
      <w:r>
        <w:t>2. Tổng chi ngân sách địa phương:</w:t>
      </w:r>
    </w:p>
    <w:p>
      <w:r>
        <w:t>18.594.982 triệu đồng.</w:t>
      </w:r>
    </w:p>
    <w:p>
      <w:r>
        <w:t>a) Chi cân đối ngân sách địa phương: 16.370.720 triệu đồng (bao gồm bội chi là 130.600 triệu đồng), cụ thể:</w:t>
      </w:r>
    </w:p>
    <w:p>
      <w:r>
        <w:t>- Chi đầu tư phát triển:</w:t>
      </w:r>
    </w:p>
    <w:p>
      <w:r>
        <w:t>5.095.015 triệu đồng;</w:t>
      </w:r>
    </w:p>
    <w:p>
      <w:r>
        <w:t>- Chi thường xuyên:</w:t>
      </w:r>
    </w:p>
    <w:p>
      <w:r>
        <w:t>10.414.028 triệu đồng;</w:t>
      </w:r>
    </w:p>
    <w:p>
      <w:r>
        <w:t>- Chi bổ sung quỹ dự trữ tài chính:</w:t>
      </w:r>
    </w:p>
    <w:p>
      <w:r>
        <w:t>1.140 triệu đồng;</w:t>
      </w:r>
    </w:p>
    <w:p>
      <w:r>
        <w:t>- Dự phòng ngân sách:</w:t>
      </w:r>
    </w:p>
    <w:p>
      <w:r>
        <w:t>406.003 triệu đồng;</w:t>
      </w:r>
    </w:p>
    <w:p>
      <w:r>
        <w:t>- Chi trả lãi vay:</w:t>
      </w:r>
    </w:p>
    <w:p>
      <w:r>
        <w:t>3.100 triệu đồng;</w:t>
      </w:r>
    </w:p>
    <w:p>
      <w:r>
        <w:t>- Chi tạo nguồn cải cách tiền lương:</w:t>
      </w:r>
    </w:p>
    <w:p>
      <w:r>
        <w:t>451.434 triệu đồng.</w:t>
      </w:r>
    </w:p>
    <w:p>
      <w:r>
        <w:t>b) Chi các chương trình mục tiêu:</w:t>
      </w:r>
    </w:p>
    <w:p>
      <w:r>
        <w:t>2.224.262 triệu đồng</w:t>
      </w:r>
    </w:p>
    <w:p>
      <w:r>
        <w:t>- Chi các chương trình mục tiêu quốc gia:</w:t>
      </w:r>
    </w:p>
    <w:p>
      <w:r>
        <w:t>1.129.903 triệu đồng</w:t>
      </w:r>
    </w:p>
    <w:p>
      <w:r>
        <w:t>- Vốn đầu tư thực hiện chương trình, dự án:</w:t>
      </w:r>
    </w:p>
    <w:p>
      <w:r>
        <w:t>723.570 triệu đồng</w:t>
      </w:r>
    </w:p>
    <w:p>
      <w:r>
        <w:t>- Chi các chương trình mục tiêu, nhiệm vụ:</w:t>
      </w:r>
    </w:p>
    <w:p>
      <w:r>
        <w:t>370.789 triệu đồng</w:t>
      </w:r>
    </w:p>
    <w:p>
      <w:r>
        <w:t>(Chi tiết dự toán và phân bổ ngân sách địa phương năm 2024 theo các Biểu từ số 01 đến số 13 kèm theo Nghị quyết này)</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Nghị quyết này đã được Hội đồng nhân dân tỉnh Quảng Ngãi Khóa XIII Kỳ họp thứ 20 thông qua ngày 07 tháng 12 năm 2023 và có hiệu lực từ ngày thông qua./.</w:t>
      </w:r>
    </w:p>
    <w:p>
      <w:r>
        <w:t>Nơi nhận:</w:t>
      </w:r>
    </w:p>
    <w:p>
      <w:r>
        <w:t>- Ủy ban Thường vụ Quốc hội, Chính phủ;</w:t>
      </w:r>
    </w:p>
    <w:p>
      <w:r>
        <w:t>- Các Bộ: Tài chính, Kế hoạch và Đầu tư;</w:t>
      </w:r>
    </w:p>
    <w:p>
      <w:r>
        <w:t>- TTTU, TTHĐND, UBND, UBMTTQVN tỉnh;</w:t>
      </w:r>
    </w:p>
    <w:p>
      <w:r>
        <w:t>- Các cơ quan chuyên trách tham mưu, giúp việc Tỉnh ủy;</w:t>
      </w:r>
    </w:p>
    <w:p>
      <w:r>
        <w:t>- Đoàn đại biểu Quốc hội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và thành phố;</w:t>
      </w:r>
    </w:p>
    <w:p>
      <w:r>
        <w:t>- Báo Quảng Ngãi, Đài PTTH tỉnh;</w:t>
      </w:r>
    </w:p>
    <w:p>
      <w:r>
        <w:t>- Trung tâm Công báo và Tin học tỉnh;</w:t>
      </w:r>
    </w:p>
    <w:p>
      <w:r>
        <w:t>- VP ĐĐBQH tỉnh và HĐND tỉnh: C, PVP, các phòng, CV;</w:t>
      </w:r>
    </w:p>
    <w:p>
      <w:r>
        <w:t>- Lưu: VT, KTNS(02).ptth.</w:t>
      </w:r>
    </w:p>
    <w:p>
      <w:r>
        <w:t>CHỦ TỊCH</w:t>
      </w:r>
    </w:p>
    <w:p>
      <w:r>
        <w:t>Bùi Thị Quỳnh Vân</w:t>
      </w:r>
    </w:p>
    <w:p>
      <w:r>
        <w:t>Biểu mẫu số 01</w:t>
      </w:r>
    </w:p>
    <w:p>
      <w:r>
        <w:t>DỰ TOÁN THU NGÂN SÁCH NHÀ NƯỚC NĂM 2024</w:t>
      </w:r>
    </w:p>
    <w:p>
      <w:r>
        <w:t>(Kèm theo Nghị quyết số 83/NQ-HĐND ngày 07/12/2023 của Hội đồng nhân dân tỉnh)</w:t>
      </w:r>
    </w:p>
    <w:p>
      <w:r>
        <w:t>Đơn vị: Triệu đồng</w:t>
      </w:r>
    </w:p>
    <w:p>
      <w:r>
        <w:t>Số TT</w:t>
      </w:r>
    </w:p>
    <w:p>
      <w:r>
        <w:t>Chỉ tiêu</w:t>
      </w:r>
    </w:p>
    <w:p>
      <w:r>
        <w:t>Dự toán năm 2024</w:t>
      </w:r>
    </w:p>
    <w:p>
      <w:r>
        <w:t>(1)</w:t>
      </w:r>
    </w:p>
    <w:p>
      <w:r>
        <w:t>(2)</w:t>
      </w:r>
    </w:p>
    <w:p>
      <w:r>
        <w:t>(3)</w:t>
      </w:r>
    </w:p>
    <w:p>
      <w:r>
        <w:t>TỔNG THU NSNN TRÊN ĐỊA BÀN (A)+(B)+(C)</w:t>
      </w:r>
    </w:p>
    <w:p>
      <w:r>
        <w:t>25.550.600</w:t>
      </w:r>
    </w:p>
    <w:p>
      <w:r>
        <w:t>A</w:t>
      </w:r>
    </w:p>
    <w:p>
      <w:r>
        <w:t>Tổng thu cân đối NSNN trên địa bàn (I)+(II)</w:t>
      </w:r>
    </w:p>
    <w:p>
      <w:r>
        <w:t>25.420.000</w:t>
      </w:r>
    </w:p>
    <w:p>
      <w:r>
        <w:t>I</w:t>
      </w:r>
    </w:p>
    <w:p>
      <w:r>
        <w:t>Thu nội địa</w:t>
      </w:r>
    </w:p>
    <w:p>
      <w:r>
        <w:t>17.640.000</w:t>
      </w:r>
    </w:p>
    <w:p>
      <w:r>
        <w:t>1</w:t>
      </w:r>
    </w:p>
    <w:p>
      <w:r>
        <w:t>Thu từ DNNN do Trung ương quản lý</w:t>
      </w:r>
    </w:p>
    <w:p>
      <w:r>
        <w:t>8.473.000</w:t>
      </w:r>
    </w:p>
    <w:p>
      <w:r>
        <w:t>Trong đó thu từ Nhà máy lọc dầu Dung Quất</w:t>
      </w:r>
    </w:p>
    <w:p>
      <w:r>
        <w:t>8.205.000</w:t>
      </w:r>
    </w:p>
    <w:p>
      <w:r>
        <w:t>-Thuế giá trị gia tăng</w:t>
      </w:r>
    </w:p>
    <w:p>
      <w:r>
        <w:t>3.946.400</w:t>
      </w:r>
    </w:p>
    <w:p>
      <w:r>
        <w:t>Trong đó thu từ Nhà máy lọc dầu Dung Quất</w:t>
      </w:r>
    </w:p>
    <w:p>
      <w:r>
        <w:t>3.750.000</w:t>
      </w:r>
    </w:p>
    <w:p>
      <w:r>
        <w:t>-Thuế thu nhập doanh nghiệp</w:t>
      </w:r>
    </w:p>
    <w:p>
      <w:r>
        <w:t>408.900</w:t>
      </w:r>
    </w:p>
    <w:p>
      <w:r>
        <w:t>Trong đó thu từ Nhà máy lọc dầu Dung Quất</w:t>
      </w:r>
    </w:p>
    <w:p>
      <w:r>
        <w:t>375.000</w:t>
      </w:r>
    </w:p>
    <w:p>
      <w:r>
        <w:t>-Thuế tiêu thụ đặc biệt</w:t>
      </w:r>
    </w:p>
    <w:p>
      <w:r>
        <w:t>4.080.000</w:t>
      </w:r>
    </w:p>
    <w:p>
      <w:r>
        <w:t>Trong đó thu từ Nhà máy lọc dầu Dung Quất</w:t>
      </w:r>
    </w:p>
    <w:p>
      <w:r>
        <w:t>4.080.000</w:t>
      </w:r>
    </w:p>
    <w:p>
      <w:r>
        <w:t>-Thuế tài nguyên</w:t>
      </w:r>
    </w:p>
    <w:p>
      <w:r>
        <w:t>37.700</w:t>
      </w:r>
    </w:p>
    <w:p>
      <w:r>
        <w:t>2</w:t>
      </w:r>
    </w:p>
    <w:p>
      <w:r>
        <w:t>Thu từ doanh nghiệp nhà nước do địa phương quản lý</w:t>
      </w:r>
    </w:p>
    <w:p>
      <w:r>
        <w:t>45.000</w:t>
      </w:r>
    </w:p>
    <w:p>
      <w:r>
        <w:t>-Thuế giá trị gia tăng</w:t>
      </w:r>
    </w:p>
    <w:p>
      <w:r>
        <w:t>19.000</w:t>
      </w:r>
    </w:p>
    <w:p>
      <w:r>
        <w:t>-Thuế thu nhập doanh nghiệp</w:t>
      </w:r>
    </w:p>
    <w:p>
      <w:r>
        <w:t>24.000</w:t>
      </w:r>
    </w:p>
    <w:p>
      <w:r>
        <w:t>-Thuế tài nguyên</w:t>
      </w:r>
    </w:p>
    <w:p>
      <w:r>
        <w:t>2.000</w:t>
      </w:r>
    </w:p>
    <w:p>
      <w:r>
        <w:t>3</w:t>
      </w:r>
    </w:p>
    <w:p>
      <w:r>
        <w:t>Thu từ doanh nghiệp có vốn đầu tư nước ngoài</w:t>
      </w:r>
    </w:p>
    <w:p>
      <w:r>
        <w:t>743.000</w:t>
      </w:r>
    </w:p>
    <w:p>
      <w:r>
        <w:t>-Thuế giá trị gia tăng</w:t>
      </w:r>
    </w:p>
    <w:p>
      <w:r>
        <w:t>369.600</w:t>
      </w:r>
    </w:p>
    <w:p>
      <w:r>
        <w:t>-Thuế thu nhập doanh nghiệp</w:t>
      </w:r>
    </w:p>
    <w:p>
      <w:r>
        <w:t>372.400</w:t>
      </w:r>
    </w:p>
    <w:p>
      <w:r>
        <w:t>-Thuế tài nguyên</w:t>
      </w:r>
    </w:p>
    <w:p>
      <w:r>
        <w:t>1.000</w:t>
      </w:r>
    </w:p>
    <w:p>
      <w:r>
        <w:t>4</w:t>
      </w:r>
    </w:p>
    <w:p>
      <w:r>
        <w:t>Thu từ khu vực công thương nghiệp, dịch vụ ngoài quốc doanh</w:t>
      </w:r>
    </w:p>
    <w:p>
      <w:r>
        <w:t>3.814.000</w:t>
      </w:r>
    </w:p>
    <w:p>
      <w:r>
        <w:t>-Thuế giá trị gia tăng</w:t>
      </w:r>
    </w:p>
    <w:p>
      <w:r>
        <w:t>1.202.500</w:t>
      </w:r>
    </w:p>
    <w:p>
      <w:r>
        <w:t>-Thuế thu nhập doanh nghiệp</w:t>
      </w:r>
    </w:p>
    <w:p>
      <w:r>
        <w:t>367.600</w:t>
      </w:r>
    </w:p>
    <w:p>
      <w:r>
        <w:t>-Thuế tiêu thụ đặc biệt</w:t>
      </w:r>
    </w:p>
    <w:p>
      <w:r>
        <w:t>2.073.000</w:t>
      </w:r>
    </w:p>
    <w:p>
      <w:r>
        <w:t>-Thuế tài nguyên</w:t>
      </w:r>
    </w:p>
    <w:p>
      <w:r>
        <w:t>170.900</w:t>
      </w:r>
    </w:p>
    <w:p>
      <w:r>
        <w:t>5</w:t>
      </w:r>
    </w:p>
    <w:p>
      <w:r>
        <w:t>Lệ phí trước bạ</w:t>
      </w:r>
    </w:p>
    <w:p>
      <w:r>
        <w:t>185.000</w:t>
      </w:r>
    </w:p>
    <w:p>
      <w:r>
        <w:t>6</w:t>
      </w:r>
    </w:p>
    <w:p>
      <w:r>
        <w:t>Thuế sử dụng đất nông nghiệp</w:t>
      </w:r>
    </w:p>
    <w:p>
      <w:r>
        <w:t>7</w:t>
      </w:r>
    </w:p>
    <w:p>
      <w:r>
        <w:t>Thuế sử dụng đất phi nông nghiệp</w:t>
      </w:r>
    </w:p>
    <w:p>
      <w:r>
        <w:t>12.000</w:t>
      </w:r>
    </w:p>
    <w:p>
      <w:r>
        <w:t>8</w:t>
      </w:r>
    </w:p>
    <w:p>
      <w:r>
        <w:t>Thuế thu nhập cá nhân</w:t>
      </w:r>
    </w:p>
    <w:p>
      <w:r>
        <w:t>535.000</w:t>
      </w:r>
    </w:p>
    <w:p>
      <w:r>
        <w:t>9</w:t>
      </w:r>
    </w:p>
    <w:p>
      <w:r>
        <w:t>Thuê bảo vệ môi trường</w:t>
      </w:r>
    </w:p>
    <w:p>
      <w:r>
        <w:t>450.000</w:t>
      </w:r>
    </w:p>
    <w:p>
      <w:r>
        <w:t>Trong đó, thu từ hàng hóa nhập khẩu</w:t>
      </w:r>
    </w:p>
    <w:p>
      <w:r>
        <w:t>180.000</w:t>
      </w:r>
    </w:p>
    <w:p>
      <w:r>
        <w:t>10</w:t>
      </w:r>
    </w:p>
    <w:p>
      <w:r>
        <w:t>Thu phí, lệ phí</w:t>
      </w:r>
    </w:p>
    <w:p>
      <w:r>
        <w:t>175.000</w:t>
      </w:r>
    </w:p>
    <w:p>
      <w:r>
        <w:t>-Phí và lệ phí trung ương</w:t>
      </w:r>
    </w:p>
    <w:p>
      <w:r>
        <w:t>87.300</w:t>
      </w:r>
    </w:p>
    <w:p>
      <w:r>
        <w:t>-Phí và lệ phí tỉnh</w:t>
      </w:r>
    </w:p>
    <w:p>
      <w:r>
        <w:t>87.700</w:t>
      </w:r>
    </w:p>
    <w:p>
      <w:r>
        <w:t>-Phí và lệ phí huyện</w:t>
      </w:r>
    </w:p>
    <w:p>
      <w:r>
        <w:t>-Phí và lệ phí xã</w:t>
      </w:r>
    </w:p>
    <w:p>
      <w:r>
        <w:t>11</w:t>
      </w:r>
    </w:p>
    <w:p>
      <w:r>
        <w:t>Tiền sử dụng đất</w:t>
      </w:r>
    </w:p>
    <w:p>
      <w:r>
        <w:t>2.600.000</w:t>
      </w:r>
    </w:p>
    <w:p>
      <w:r>
        <w:t>12</w:t>
      </w:r>
    </w:p>
    <w:p>
      <w:r>
        <w:t>Thu tiền thuê mặt đất, mặt nước, mặt biển</w:t>
      </w:r>
    </w:p>
    <w:p>
      <w:r>
        <w:t>54.000</w:t>
      </w:r>
    </w:p>
    <w:p>
      <w:r>
        <w:t>13</w:t>
      </w:r>
    </w:p>
    <w:p>
      <w:r>
        <w:t>Thu từ sắp xếp lại, xử lý nhà, đất thuộc sở hữu nhà nước</w:t>
      </w:r>
    </w:p>
    <w:p>
      <w:r>
        <w:t>30.000</w:t>
      </w:r>
    </w:p>
    <w:p>
      <w:r>
        <w:t>14</w:t>
      </w:r>
    </w:p>
    <w:p>
      <w:r>
        <w:t>Thu tiền cấp quyền khai thác khoáng sản, tài nguyên nước</w:t>
      </w:r>
    </w:p>
    <w:p>
      <w:r>
        <w:t>98.000</w:t>
      </w:r>
    </w:p>
    <w:p>
      <w:r>
        <w:t>15</w:t>
      </w:r>
    </w:p>
    <w:p>
      <w:r>
        <w:t>Thu từ quỹ đất công ích, hoa lợi công sản,...tại xã</w:t>
      </w:r>
    </w:p>
    <w:p>
      <w:r>
        <w:t>12.000</w:t>
      </w:r>
    </w:p>
    <w:p>
      <w:r>
        <w:t>16</w:t>
      </w:r>
    </w:p>
    <w:p>
      <w:r>
        <w:t>Thu từ hoạt động xổ số kiến thiết</w:t>
      </w:r>
    </w:p>
    <w:p>
      <w:r>
        <w:t>112.000</w:t>
      </w:r>
    </w:p>
    <w:p>
      <w:r>
        <w:t>17</w:t>
      </w:r>
    </w:p>
    <w:p>
      <w:r>
        <w:t>Thu cổ tức và lợi nhuận sau thuế (địa phương hưởng 100%)</w:t>
      </w:r>
    </w:p>
    <w:p>
      <w:r>
        <w:t>2.000</w:t>
      </w:r>
    </w:p>
    <w:p>
      <w:r>
        <w:t>18</w:t>
      </w:r>
    </w:p>
    <w:p>
      <w:r>
        <w:t>Thu khác</w:t>
      </w:r>
    </w:p>
    <w:p>
      <w:r>
        <w:t>300.000</w:t>
      </w:r>
    </w:p>
    <w:p>
      <w:r>
        <w:t>Trong đó: - Thu khác ngân sách trung ương</w:t>
      </w:r>
    </w:p>
    <w:p>
      <w:r>
        <w:t>160.000</w:t>
      </w:r>
    </w:p>
    <w:p>
      <w:r>
        <w:t>- Thu tiền bảo vệ và phát triển đất trồng lúa</w:t>
      </w:r>
    </w:p>
    <w:p>
      <w:r>
        <w:t>40.000</w:t>
      </w:r>
    </w:p>
    <w:p>
      <w:r>
        <w:t>II</w:t>
      </w:r>
    </w:p>
    <w:p>
      <w:r>
        <w:t>Thu từ hoạt động xuất khẩu, nhập khẩu</w:t>
      </w:r>
    </w:p>
    <w:p>
      <w:r>
        <w:t>7.780.000</w:t>
      </w:r>
    </w:p>
    <w:p>
      <w:r>
        <w:t>1</w:t>
      </w:r>
    </w:p>
    <w:p>
      <w:r>
        <w:t>Thuế xuất khẩu</w:t>
      </w:r>
    </w:p>
    <w:p>
      <w:r>
        <w:t>150.000</w:t>
      </w:r>
    </w:p>
    <w:p>
      <w:r>
        <w:t>2</w:t>
      </w:r>
    </w:p>
    <w:p>
      <w:r>
        <w:t>Thuế nhập khẩu</w:t>
      </w:r>
    </w:p>
    <w:p>
      <w:r>
        <w:t>150.000</w:t>
      </w:r>
    </w:p>
    <w:p>
      <w:r>
        <w:t>3</w:t>
      </w:r>
    </w:p>
    <w:p>
      <w:r>
        <w:t>Thuế giá trị gia tăng</w:t>
      </w:r>
    </w:p>
    <w:p>
      <w:r>
        <w:t>7.455.000</w:t>
      </w:r>
    </w:p>
    <w:p>
      <w:r>
        <w:t>4</w:t>
      </w:r>
    </w:p>
    <w:p>
      <w:r>
        <w:t>Thuế bảo vệ môi trường</w:t>
      </w:r>
    </w:p>
    <w:p>
      <w:r>
        <w:t>24.000</w:t>
      </w:r>
    </w:p>
    <w:p>
      <w:r>
        <w:t>5</w:t>
      </w:r>
    </w:p>
    <w:p>
      <w:r>
        <w:t>Thu phí, lệ phí</w:t>
      </w:r>
    </w:p>
    <w:p>
      <w:r>
        <w:t>1.000</w:t>
      </w:r>
    </w:p>
    <w:p>
      <w:r>
        <w:t>B</w:t>
      </w:r>
    </w:p>
    <w:p>
      <w:r>
        <w:t>Thu vay vốn để bù đắp bội chi</w:t>
      </w:r>
    </w:p>
    <w:p>
      <w:r>
        <w:t>130.600</w:t>
      </w:r>
    </w:p>
    <w:p>
      <w:r>
        <w:t>C</w:t>
      </w:r>
    </w:p>
    <w:p>
      <w:r>
        <w:t>Thu để lại chi quản lý qua NSNN</w:t>
      </w:r>
    </w:p>
    <w:p>
      <w:r>
        <w:t>TỔNG THU NGÂN SÁCH ĐỊA PHƯƠNG (A)+(B)</w:t>
      </w:r>
    </w:p>
    <w:p>
      <w:r>
        <w:t>18.594.982</w:t>
      </w:r>
    </w:p>
    <w:p>
      <w:r>
        <w:t>A</w:t>
      </w:r>
    </w:p>
    <w:p>
      <w:r>
        <w:t>Thu cân đối ngân sách địa phương (I)+(II)+(III)+(IV)</w:t>
      </w:r>
    </w:p>
    <w:p>
      <w:r>
        <w:t>18.594.982</w:t>
      </w:r>
    </w:p>
    <w:p>
      <w:r>
        <w:t>I</w:t>
      </w:r>
    </w:p>
    <w:p>
      <w:r>
        <w:t>Các khoản thu cân đối NSĐP được hưởng theo phân cấp</w:t>
      </w:r>
    </w:p>
    <w:p>
      <w:r>
        <w:t>16.240.120</w:t>
      </w:r>
    </w:p>
    <w:p>
      <w:r>
        <w:t>1</w:t>
      </w:r>
    </w:p>
    <w:p>
      <w:r>
        <w:t>Các khoản thu NSĐP hưởng 100%</w:t>
      </w:r>
    </w:p>
    <w:p>
      <w:r>
        <w:t>3.528.550</w:t>
      </w:r>
    </w:p>
    <w:p>
      <w:r>
        <w:t>2</w:t>
      </w:r>
    </w:p>
    <w:p>
      <w:r>
        <w:t>Các khoản thu phân chia NSĐP hưởng theo tỷ lệ 93%</w:t>
      </w:r>
    </w:p>
    <w:p>
      <w:r>
        <w:t>12.711.570</w:t>
      </w:r>
    </w:p>
    <w:p>
      <w:r>
        <w:t>II</w:t>
      </w:r>
    </w:p>
    <w:p>
      <w:r>
        <w:t>Bổ sung từ ngân sách trung ương</w:t>
      </w:r>
    </w:p>
    <w:p>
      <w:r>
        <w:t>2.224.262</w:t>
      </w:r>
    </w:p>
    <w:p>
      <w:r>
        <w:t>1</w:t>
      </w:r>
    </w:p>
    <w:p>
      <w:r>
        <w:t>Chi thực hiện các chương trình mục tiêu quốc gia</w:t>
      </w:r>
    </w:p>
    <w:p>
      <w:r>
        <w:t>1.129 903</w:t>
      </w:r>
    </w:p>
    <w:p>
      <w:r>
        <w:t>2</w:t>
      </w:r>
    </w:p>
    <w:p>
      <w:r>
        <w:t>Chi đầu tư để thực hiện các chương trình mục tiêu, nhiệm vụ</w:t>
      </w:r>
    </w:p>
    <w:p>
      <w:r>
        <w:t>723.570</w:t>
      </w:r>
    </w:p>
    <w:p>
      <w:r>
        <w:t>3</w:t>
      </w:r>
    </w:p>
    <w:p>
      <w:r>
        <w:t>Chi từ nguồn hỗ trợ vốn sự nghiệp thực hiện các chế độ, chính sách theo quy định</w:t>
      </w:r>
    </w:p>
    <w:p>
      <w:r>
        <w:t>370.789</w:t>
      </w:r>
    </w:p>
    <w:p>
      <w:r>
        <w:t>III</w:t>
      </w:r>
    </w:p>
    <w:p>
      <w:r>
        <w:t>Thu từ chuyển nguồn thực hiện CCTL</w:t>
      </w:r>
    </w:p>
    <w:p>
      <w:r>
        <w:t>IV</w:t>
      </w:r>
    </w:p>
    <w:p>
      <w:r>
        <w:t>Thu vay vốn để bù đắp bội chi</w:t>
      </w:r>
    </w:p>
    <w:p>
      <w:r>
        <w:t>130.600</w:t>
      </w:r>
    </w:p>
    <w:p>
      <w:r>
        <w:t>B</w:t>
      </w:r>
    </w:p>
    <w:p>
      <w:r>
        <w:t>Thu để lại chi quản lý qua ngân sách nhà nước</w:t>
      </w:r>
    </w:p>
    <w:p>
      <w:r>
        <w:t>Biểu mẫu số 02</w:t>
      </w:r>
    </w:p>
    <w:p>
      <w:r>
        <w:t>CÂN ĐỐI NGUỒN THU, CHI DỰ TOÁN NGÂN SÁCH CẤP TỈNH VÀ NGÂN SÁCH HUYỆN NĂM 2024</w:t>
      </w:r>
    </w:p>
    <w:p>
      <w:r>
        <w:t>(Kèm theo Nghị quyết số 83/NQ-HĐND ngày 07/12/2023 của Hội đồng nhân dân tỉnh)</w:t>
      </w:r>
    </w:p>
    <w:p>
      <w:r>
        <w:t>Đơn vị: Triệu đồng</w:t>
      </w:r>
    </w:p>
    <w:p>
      <w:r>
        <w:t>STT</w:t>
      </w:r>
    </w:p>
    <w:p>
      <w:r>
        <w:t>Nội dung</w:t>
      </w:r>
    </w:p>
    <w:p>
      <w:r>
        <w:t>Dự toán năm 2024</w:t>
      </w:r>
    </w:p>
    <w:p>
      <w:r>
        <w:t>(1)</w:t>
      </w:r>
    </w:p>
    <w:p>
      <w:r>
        <w:t>(2)</w:t>
      </w:r>
    </w:p>
    <w:p>
      <w:r>
        <w:t>(3)</w:t>
      </w:r>
    </w:p>
    <w:p>
      <w:r>
        <w:t>A</w:t>
      </w:r>
    </w:p>
    <w:p>
      <w:r>
        <w:t>NGÂN SÁCH CẤP TỈNH</w:t>
      </w:r>
    </w:p>
    <w:p>
      <w:r>
        <w:t>I</w:t>
      </w:r>
    </w:p>
    <w:p>
      <w:r>
        <w:t>Nguồn thu ngân sách</w:t>
      </w:r>
    </w:p>
    <w:p>
      <w:r>
        <w:t>16.286.872</w:t>
      </w:r>
    </w:p>
    <w:p>
      <w:r>
        <w:t>1</w:t>
      </w:r>
    </w:p>
    <w:p>
      <w:r>
        <w:t>Thu ngân sách được hưởng theo phân cấp</w:t>
      </w:r>
    </w:p>
    <w:p>
      <w:r>
        <w:t>14.062.610</w:t>
      </w:r>
    </w:p>
    <w:p>
      <w:r>
        <w:t>2</w:t>
      </w:r>
    </w:p>
    <w:p>
      <w:r>
        <w:t>Thu bổ sung từ ngân sách cấp trên</w:t>
      </w:r>
    </w:p>
    <w:p>
      <w:r>
        <w:t>2.224.262</w:t>
      </w:r>
    </w:p>
    <w:p>
      <w:r>
        <w:t>-</w:t>
      </w:r>
    </w:p>
    <w:p>
      <w:r>
        <w:t>Thu bổ sung cân đối ngân sách</w:t>
      </w:r>
    </w:p>
    <w:p>
      <w:r>
        <w:t>-</w:t>
      </w:r>
    </w:p>
    <w:p>
      <w:r>
        <w:t>Thu bổ sung có mục tiêu</w:t>
      </w:r>
    </w:p>
    <w:p>
      <w:r>
        <w:t>2.224.262</w:t>
      </w:r>
    </w:p>
    <w:p>
      <w:r>
        <w:t>3</w:t>
      </w:r>
    </w:p>
    <w:p>
      <w:r>
        <w:t>Thu từ quỹ dự trữ tài chính</w:t>
      </w:r>
    </w:p>
    <w:p>
      <w:r>
        <w:t>4</w:t>
      </w:r>
    </w:p>
    <w:p>
      <w:r>
        <w:t>Thu chuyển nguồn từ năm trước chuyển sang</w:t>
      </w:r>
    </w:p>
    <w:p>
      <w:r>
        <w:t>II</w:t>
      </w:r>
    </w:p>
    <w:p>
      <w:r>
        <w:t>Chi ngân sách</w:t>
      </w:r>
    </w:p>
    <w:p>
      <w:r>
        <w:t>16.286.872</w:t>
      </w:r>
    </w:p>
    <w:p>
      <w:r>
        <w:t>1</w:t>
      </w:r>
    </w:p>
    <w:p>
      <w:r>
        <w:t>Chi thuộc nhiệm vụ của ngân sách cấp tỉnh (1)</w:t>
      </w:r>
    </w:p>
    <w:p>
      <w:r>
        <w:t>10.831.926</w:t>
      </w:r>
    </w:p>
    <w:p>
      <w:r>
        <w:t>2</w:t>
      </w:r>
    </w:p>
    <w:p>
      <w:r>
        <w:t>Chi bổ sung cho ngân sách cấp dưới</w:t>
      </w:r>
    </w:p>
    <w:p>
      <w:r>
        <w:t>5.454.946</w:t>
      </w:r>
    </w:p>
    <w:p>
      <w:r>
        <w:t>-</w:t>
      </w:r>
    </w:p>
    <w:p>
      <w:r>
        <w:t>Chi bổ sung cân đối ngân sách</w:t>
      </w:r>
    </w:p>
    <w:p>
      <w:r>
        <w:t>4.872.701</w:t>
      </w:r>
    </w:p>
    <w:p>
      <w:r>
        <w:t>-</w:t>
      </w:r>
    </w:p>
    <w:p>
      <w:r>
        <w:t>Chi bổ sung có mục tiêu</w:t>
      </w:r>
    </w:p>
    <w:p>
      <w:r>
        <w:t>582.245</w:t>
      </w:r>
    </w:p>
    <w:p>
      <w:r>
        <w:t>3</w:t>
      </w:r>
    </w:p>
    <w:p>
      <w:r>
        <w:t>Chi chuyển nguồn sang năm sau</w:t>
      </w:r>
    </w:p>
    <w:p>
      <w:r>
        <w:t>III</w:t>
      </w:r>
    </w:p>
    <w:p>
      <w:r>
        <w:t>Bội chi NSĐP/Bôi thu NSĐP (2)</w:t>
      </w:r>
    </w:p>
    <w:p>
      <w:r>
        <w:t>130.600</w:t>
      </w:r>
    </w:p>
    <w:p>
      <w:r>
        <w:t>B</w:t>
      </w:r>
    </w:p>
    <w:p>
      <w:r>
        <w:t>NGÂN SÁCH HUYỆN</w:t>
      </w:r>
    </w:p>
    <w:p>
      <w:r>
        <w:t>I</w:t>
      </w:r>
    </w:p>
    <w:p>
      <w:r>
        <w:t>Nguồn thu ngân sách</w:t>
      </w:r>
    </w:p>
    <w:p>
      <w:r>
        <w:t>7.632.456</w:t>
      </w:r>
    </w:p>
    <w:p>
      <w:r>
        <w:t>1</w:t>
      </w:r>
    </w:p>
    <w:p>
      <w:r>
        <w:t>Thu ngân sách được hưởng theo phân cấp</w:t>
      </w:r>
    </w:p>
    <w:p>
      <w:r>
        <w:t>2.177.510</w:t>
      </w:r>
    </w:p>
    <w:p>
      <w:r>
        <w:t>2</w:t>
      </w:r>
    </w:p>
    <w:p>
      <w:r>
        <w:t>Thu bổ sung từ ngân sách cấp trên</w:t>
      </w:r>
    </w:p>
    <w:p>
      <w:r>
        <w:t>5.454.946</w:t>
      </w:r>
    </w:p>
    <w:p>
      <w:r>
        <w:t>-</w:t>
      </w:r>
    </w:p>
    <w:p>
      <w:r>
        <w:t>Thu bổ sung cân đối ngân sách</w:t>
      </w:r>
    </w:p>
    <w:p>
      <w:r>
        <w:t>4.872.701</w:t>
      </w:r>
    </w:p>
    <w:p>
      <w:r>
        <w:t>-</w:t>
      </w:r>
    </w:p>
    <w:p>
      <w:r>
        <w:t>Thu bổ sung có mục tiêu</w:t>
      </w:r>
    </w:p>
    <w:p>
      <w:r>
        <w:t>582.245</w:t>
      </w:r>
    </w:p>
    <w:p>
      <w:r>
        <w:t>3</w:t>
      </w:r>
    </w:p>
    <w:p>
      <w:r>
        <w:t>Thu kết dư</w:t>
      </w:r>
    </w:p>
    <w:p>
      <w:r>
        <w:t>4</w:t>
      </w:r>
    </w:p>
    <w:p>
      <w:r>
        <w:t>Thu chuyển nguồn từ năm trước chuyển sang</w:t>
      </w:r>
    </w:p>
    <w:p>
      <w:r>
        <w:t>II</w:t>
      </w:r>
    </w:p>
    <w:p>
      <w:r>
        <w:t>Chi ngân sách</w:t>
      </w:r>
    </w:p>
    <w:p>
      <w:r>
        <w:t>7.632.456</w:t>
      </w:r>
    </w:p>
    <w:p>
      <w:r>
        <w:t>1</w:t>
      </w:r>
    </w:p>
    <w:p>
      <w:r>
        <w:t>Chi thuộc nhiệm vụ của ngân sách huyện</w:t>
      </w:r>
    </w:p>
    <w:p>
      <w:r>
        <w:t>7.632.456</w:t>
      </w:r>
    </w:p>
    <w:p>
      <w:r>
        <w:t>2</w:t>
      </w:r>
    </w:p>
    <w:p>
      <w:r>
        <w:t>Chi bổ sung cho ngân sách cấp dưới</w:t>
      </w:r>
    </w:p>
    <w:p>
      <w:r>
        <w:t>0</w:t>
      </w:r>
    </w:p>
    <w:p>
      <w:r>
        <w:t>-</w:t>
      </w:r>
    </w:p>
    <w:p>
      <w:r>
        <w:t>Chi bổ sung cân đối ngân sách</w:t>
      </w:r>
    </w:p>
    <w:p>
      <w:r>
        <w:t>-</w:t>
      </w:r>
    </w:p>
    <w:p>
      <w:r>
        <w:t>Chi bổ sung có mục tiêu</w:t>
      </w:r>
    </w:p>
    <w:p>
      <w:r>
        <w:t>Ghi chú:</w:t>
      </w:r>
    </w:p>
    <w:p>
      <w:r>
        <w:t>(1) Bao gồm nguồn chi từ nguồn bổ sung của TW là 2.224,262 tỷ đồng.</w:t>
      </w:r>
    </w:p>
    <w:p>
      <w:r>
        <w:t>(2) Theo quy định tại Điều 7, Điều 11 Luật NSNN, ngân sách cấp huyện không có thu từ quỹ dự trữ tài chính, bội chi NSĐP.</w:t>
      </w:r>
    </w:p>
    <w:p>
      <w:r>
        <w:t>Biểu mẫu số 03</w:t>
      </w:r>
    </w:p>
    <w:p>
      <w:r>
        <w:t>DỰ TOÁN THU NGÂN SÁCH NHÀ NƯỚC TRÊN ĐỊA BÀN TỪNG HUYỆN, THỊ XÃ, THÀNH PHỐ NĂM 2024</w:t>
      </w:r>
    </w:p>
    <w:p>
      <w:r>
        <w:t>(Kèm theo Nghị quyết số 83/NQ-HĐND ngày 07/12/2023 của Hội đồng nhân dân tỉnh)</w:t>
      </w:r>
    </w:p>
    <w:p>
      <w:r>
        <w:t>Đơn vị: Triệu đồng</w:t>
      </w:r>
    </w:p>
    <w:p>
      <w:r>
        <w:t>STT</w:t>
      </w:r>
    </w:p>
    <w:p>
      <w:r>
        <w:t>Tên đơn vị</w:t>
      </w:r>
    </w:p>
    <w:p>
      <w:r>
        <w:t>Dự toán năm 2024</w:t>
      </w:r>
    </w:p>
    <w:p>
      <w:r>
        <w:t>Tổng số</w:t>
      </w:r>
    </w:p>
    <w:p>
      <w:r>
        <w:t>Bao gồm</w:t>
      </w:r>
    </w:p>
    <w:p>
      <w:r>
        <w:t>Thu nội địa</w:t>
      </w:r>
    </w:p>
    <w:p>
      <w:r>
        <w:t>Thu từ dầu thô</w:t>
      </w:r>
    </w:p>
    <w:p>
      <w:r>
        <w:t>Thu từ hoạt động XNK</w:t>
      </w:r>
    </w:p>
    <w:p>
      <w:r>
        <w:t>A</w:t>
      </w:r>
    </w:p>
    <w:p>
      <w:r>
        <w:t>B</w:t>
      </w:r>
    </w:p>
    <w:p>
      <w:r>
        <w:t>(1)</w:t>
      </w:r>
    </w:p>
    <w:p>
      <w:r>
        <w:t>(2)</w:t>
      </w:r>
    </w:p>
    <w:p>
      <w:r>
        <w:t>(3)</w:t>
      </w:r>
    </w:p>
    <w:p>
      <w:r>
        <w:t>(4)</w:t>
      </w:r>
    </w:p>
    <w:p>
      <w:r>
        <w:t>TỔNG SỐ</w:t>
      </w:r>
    </w:p>
    <w:p>
      <w:r>
        <w:t>6.956.060</w:t>
      </w:r>
    </w:p>
    <w:p>
      <w:r>
        <w:t>6.956.060</w:t>
      </w:r>
    </w:p>
    <w:p>
      <w:r>
        <w:t>0</w:t>
      </w:r>
    </w:p>
    <w:p>
      <w:r>
        <w:t>0</w:t>
      </w:r>
    </w:p>
    <w:p>
      <w:r>
        <w:t>1</w:t>
      </w:r>
    </w:p>
    <w:p>
      <w:r>
        <w:t>TP Quảng Ngãi (1)</w:t>
      </w:r>
    </w:p>
    <w:p>
      <w:r>
        <w:t>5.153.420</w:t>
      </w:r>
    </w:p>
    <w:p>
      <w:r>
        <w:t>5.153.420</w:t>
      </w:r>
    </w:p>
    <w:p>
      <w:r>
        <w:t>2</w:t>
      </w:r>
    </w:p>
    <w:p>
      <w:r>
        <w:t>Trà Bồng</w:t>
      </w:r>
    </w:p>
    <w:p>
      <w:r>
        <w:t>44.690</w:t>
      </w:r>
    </w:p>
    <w:p>
      <w:r>
        <w:t>44.690</w:t>
      </w:r>
    </w:p>
    <w:p>
      <w:r>
        <w:t>3</w:t>
      </w:r>
    </w:p>
    <w:p>
      <w:r>
        <w:t>Lý Sơn</w:t>
      </w:r>
    </w:p>
    <w:p>
      <w:r>
        <w:t>12.710</w:t>
      </w:r>
    </w:p>
    <w:p>
      <w:r>
        <w:t>12.710</w:t>
      </w:r>
    </w:p>
    <w:p>
      <w:r>
        <w:t>4</w:t>
      </w:r>
    </w:p>
    <w:p>
      <w:r>
        <w:t>Sơn Tây</w:t>
      </w:r>
    </w:p>
    <w:p>
      <w:r>
        <w:t>122.720</w:t>
      </w:r>
    </w:p>
    <w:p>
      <w:r>
        <w:t>122.720</w:t>
      </w:r>
    </w:p>
    <w:p>
      <w:r>
        <w:t>5</w:t>
      </w:r>
    </w:p>
    <w:p>
      <w:r>
        <w:t>Ba Tơ</w:t>
      </w:r>
    </w:p>
    <w:p>
      <w:r>
        <w:t>70.150</w:t>
      </w:r>
    </w:p>
    <w:p>
      <w:r>
        <w:t>70.150</w:t>
      </w:r>
    </w:p>
    <w:p>
      <w:r>
        <w:t>6</w:t>
      </w:r>
    </w:p>
    <w:p>
      <w:r>
        <w:t>Tư Nghĩa</w:t>
      </w:r>
    </w:p>
    <w:p>
      <w:r>
        <w:t>405.790</w:t>
      </w:r>
    </w:p>
    <w:p>
      <w:r>
        <w:t>405.790</w:t>
      </w:r>
    </w:p>
    <w:p>
      <w:r>
        <w:t>7</w:t>
      </w:r>
    </w:p>
    <w:p>
      <w:r>
        <w:t>Mộ Đức</w:t>
      </w:r>
    </w:p>
    <w:p>
      <w:r>
        <w:t>115.100</w:t>
      </w:r>
    </w:p>
    <w:p>
      <w:r>
        <w:t>115.100</w:t>
      </w:r>
    </w:p>
    <w:p>
      <w:r>
        <w:t>8</w:t>
      </w:r>
    </w:p>
    <w:p>
      <w:r>
        <w:t>Thị xã Đức Phổ</w:t>
      </w:r>
    </w:p>
    <w:p>
      <w:r>
        <w:t>176.500</w:t>
      </w:r>
    </w:p>
    <w:p>
      <w:r>
        <w:t>176.500</w:t>
      </w:r>
    </w:p>
    <w:p>
      <w:r>
        <w:t>9</w:t>
      </w:r>
    </w:p>
    <w:p>
      <w:r>
        <w:t>Bình Sơn</w:t>
      </w:r>
    </w:p>
    <w:p>
      <w:r>
        <w:t>609.170</w:t>
      </w:r>
    </w:p>
    <w:p>
      <w:r>
        <w:t>609.170</w:t>
      </w:r>
    </w:p>
    <w:p>
      <w:r>
        <w:t>10</w:t>
      </w:r>
    </w:p>
    <w:p>
      <w:r>
        <w:t>Nghĩa Hành</w:t>
      </w:r>
    </w:p>
    <w:p>
      <w:r>
        <w:t>81.640</w:t>
      </w:r>
    </w:p>
    <w:p>
      <w:r>
        <w:t>81.640</w:t>
      </w:r>
    </w:p>
    <w:p>
      <w:r>
        <w:t>11</w:t>
      </w:r>
    </w:p>
    <w:p>
      <w:r>
        <w:t>Sơn Hà</w:t>
      </w:r>
    </w:p>
    <w:p>
      <w:r>
        <w:t>57.850</w:t>
      </w:r>
    </w:p>
    <w:p>
      <w:r>
        <w:t>57.850</w:t>
      </w:r>
    </w:p>
    <w:p>
      <w:r>
        <w:t>12</w:t>
      </w:r>
    </w:p>
    <w:p>
      <w:r>
        <w:t>Sơn Tịnh</w:t>
      </w:r>
    </w:p>
    <w:p>
      <w:r>
        <w:t>96.430</w:t>
      </w:r>
    </w:p>
    <w:p>
      <w:r>
        <w:t>96.430</w:t>
      </w:r>
    </w:p>
    <w:p>
      <w:r>
        <w:t>13</w:t>
      </w:r>
    </w:p>
    <w:p>
      <w:r>
        <w:t>Minh Long</w:t>
      </w:r>
    </w:p>
    <w:p>
      <w:r>
        <w:t>9.890</w:t>
      </w:r>
    </w:p>
    <w:p>
      <w:r>
        <w:t>9.890</w:t>
      </w:r>
    </w:p>
    <w:p>
      <w:r>
        <w:t>Ghi chú:</w:t>
      </w:r>
    </w:p>
    <w:p>
      <w:r>
        <w:t>(1) Đối với thu thuế tại Công ty Bia Sài Gòn - Quảng Ngãi: Dự toán năm 2024 giao 2.050 tỷ đồng, được điều tiết về ngân sách tỉnh 100% (phần NS địa phương được hưởng)</w:t>
      </w:r>
    </w:p>
    <w:p>
      <w:r>
        <w:t>Biểu mẫu số 04</w:t>
      </w:r>
    </w:p>
    <w:p>
      <w:r>
        <w:t>BIỂU TỔNG HỢP DỰ TOÁN THU NGÂN SÁCH CÁC HUYỆN, THỊ XÃ, THÀNH PHỐ NĂM 2024</w:t>
      </w:r>
    </w:p>
    <w:p>
      <w:r>
        <w:t>(Kèm theo Nghị quyết số 83/NQ-HĐND ngày 07/12/2023 của Hội đồng nhân dân tỉnh)</w:t>
      </w:r>
    </w:p>
    <w:p>
      <w:r>
        <w:t>ĐVT: triệu đồng</w:t>
      </w:r>
    </w:p>
    <w:p>
      <w:r>
        <w:t>Số TT</w:t>
      </w:r>
    </w:p>
    <w:p>
      <w:r>
        <w:t>Nội dung thu</w:t>
      </w:r>
    </w:p>
    <w:p>
      <w:r>
        <w:t>Huyện, TP</w:t>
      </w:r>
    </w:p>
    <w:p>
      <w:r>
        <w:t>Tổng thu NS trên địa bàn 2023</w:t>
      </w:r>
    </w:p>
    <w:p>
      <w:r>
        <w:t>Thu từ các XN QD</w:t>
      </w:r>
    </w:p>
    <w:p>
      <w:r>
        <w:t>Thu từ CTN-DV NQD</w:t>
      </w:r>
    </w:p>
    <w:p>
      <w:r>
        <w:t>Gồm các sác thuế và các khoản thu</w:t>
      </w:r>
    </w:p>
    <w:p>
      <w:r>
        <w:t>Bao gồm</w:t>
      </w:r>
    </w:p>
    <w:p>
      <w:r>
        <w:t>Lệ phí trước bạ</w:t>
      </w:r>
    </w:p>
    <w:p>
      <w:r>
        <w:t>Thuế SD đất phi NN</w:t>
      </w:r>
    </w:p>
    <w:p>
      <w:r>
        <w:t>Thuế TN cá nhân</w:t>
      </w:r>
    </w:p>
    <w:p>
      <w:r>
        <w:t>Thu phí và lệ phí</w:t>
      </w:r>
    </w:p>
    <w:p>
      <w:r>
        <w:t>Trong đó BVMT đối với khai thác khoáng sản</w:t>
      </w:r>
    </w:p>
    <w:p>
      <w:r>
        <w:t>Thu tiền sử dụng đất (*)</w:t>
      </w:r>
    </w:p>
    <w:p>
      <w:r>
        <w:t>Thu cấp quyền khai thác khoáng sản</w:t>
      </w:r>
    </w:p>
    <w:p>
      <w:r>
        <w:t>Tiền cho thuê đất</w:t>
      </w:r>
    </w:p>
    <w:p>
      <w:r>
        <w:t>Bán nhà SHNN</w:t>
      </w:r>
    </w:p>
    <w:p>
      <w:r>
        <w:t>Thu khác ngân sách</w:t>
      </w:r>
    </w:p>
    <w:p>
      <w:r>
        <w:t>Trong đó thu phạt ATGT</w:t>
      </w:r>
    </w:p>
    <w:p>
      <w:r>
        <w:t>Thu hoa lợi, quỹ đất công ích ... tại xã</w:t>
      </w:r>
    </w:p>
    <w:p>
      <w:r>
        <w:t>Thuế GTGT</w:t>
      </w:r>
    </w:p>
    <w:p>
      <w:r>
        <w:t>Thuế TNDN</w:t>
      </w:r>
    </w:p>
    <w:p>
      <w:r>
        <w:t>Thuế TTĐB</w:t>
      </w:r>
    </w:p>
    <w:p>
      <w:r>
        <w:t>Thuế Tài nguyên</w:t>
      </w:r>
    </w:p>
    <w:p>
      <w:r>
        <w:t>A</w:t>
      </w:r>
    </w:p>
    <w:p>
      <w:r>
        <w:t>B</w:t>
      </w:r>
    </w:p>
    <w:p>
      <w:r>
        <w:t>(1)</w:t>
      </w:r>
    </w:p>
    <w:p>
      <w:r>
        <w:t>(2)</w:t>
      </w:r>
    </w:p>
    <w:p>
      <w:r>
        <w:t>(3)</w:t>
      </w:r>
    </w:p>
    <w:p>
      <w:r>
        <w:t>(3.1)</w:t>
      </w:r>
    </w:p>
    <w:p>
      <w:r>
        <w:t>(3.2)</w:t>
      </w:r>
    </w:p>
    <w:p>
      <w:r>
        <w:t>(3.3)</w:t>
      </w:r>
    </w:p>
    <w:p>
      <w:r>
        <w:t>(3.4)</w:t>
      </w:r>
    </w:p>
    <w:p>
      <w:r>
        <w:t>(4)</w:t>
      </w:r>
    </w:p>
    <w:p>
      <w:r>
        <w:t>(5)</w:t>
      </w:r>
    </w:p>
    <w:p>
      <w:r>
        <w:t>(6)</w:t>
      </w:r>
    </w:p>
    <w:p>
      <w:r>
        <w:t>(7)</w:t>
      </w:r>
    </w:p>
    <w:p>
      <w:r>
        <w:t>(7.1)</w:t>
      </w:r>
    </w:p>
    <w:p>
      <w:r>
        <w:t>(8)</w:t>
      </w:r>
    </w:p>
    <w:p>
      <w:r>
        <w:t>(9)</w:t>
      </w:r>
    </w:p>
    <w:p>
      <w:r>
        <w:t>(10)</w:t>
      </w:r>
    </w:p>
    <w:p>
      <w:r>
        <w:t>(11)</w:t>
      </w:r>
    </w:p>
    <w:p>
      <w:r>
        <w:t>(12)</w:t>
      </w:r>
    </w:p>
    <w:p>
      <w:r>
        <w:t>(12.1)</w:t>
      </w:r>
    </w:p>
    <w:p>
      <w:r>
        <w:t>(13)</w:t>
      </w:r>
    </w:p>
    <w:p>
      <w:r>
        <w:t>Tổng cộng</w:t>
      </w:r>
    </w:p>
    <w:p>
      <w:r>
        <w:t>6.956.060</w:t>
      </w:r>
    </w:p>
    <w:p>
      <w:r>
        <w:t>3.000</w:t>
      </w:r>
    </w:p>
    <w:p>
      <w:r>
        <w:t>3.814.000</w:t>
      </w:r>
    </w:p>
    <w:p>
      <w:r>
        <w:t>1.202.500</w:t>
      </w:r>
    </w:p>
    <w:p>
      <w:r>
        <w:t>367.600</w:t>
      </w:r>
    </w:p>
    <w:p>
      <w:r>
        <w:t>2.073.000</w:t>
      </w:r>
    </w:p>
    <w:p>
      <w:r>
        <w:t>170.900</w:t>
      </w:r>
    </w:p>
    <w:p>
      <w:r>
        <w:t>185.000</w:t>
      </w:r>
    </w:p>
    <w:p>
      <w:r>
        <w:t>12.000</w:t>
      </w:r>
    </w:p>
    <w:p>
      <w:r>
        <w:t>107.000</w:t>
      </w:r>
    </w:p>
    <w:p>
      <w:r>
        <w:t>52.750</w:t>
      </w:r>
    </w:p>
    <w:p>
      <w:r>
        <w:t>7.000</w:t>
      </w:r>
    </w:p>
    <w:p>
      <w:r>
        <w:t>2.600.000</w:t>
      </w:r>
    </w:p>
    <w:p>
      <w:r>
        <w:t>9.750</w:t>
      </w:r>
    </w:p>
    <w:p>
      <w:r>
        <w:t>8.760</w:t>
      </w:r>
    </w:p>
    <w:p>
      <w:r>
        <w:t>30.000</w:t>
      </w:r>
    </w:p>
    <w:p>
      <w:r>
        <w:t>121.800</w:t>
      </w:r>
    </w:p>
    <w:p>
      <w:r>
        <w:t>85.000</w:t>
      </w:r>
    </w:p>
    <w:p>
      <w:r>
        <w:t>12.000</w:t>
      </w:r>
    </w:p>
    <w:p>
      <w:r>
        <w:t>1</w:t>
      </w:r>
    </w:p>
    <w:p>
      <w:r>
        <w:t>TP Q.Ngãi</w:t>
      </w:r>
    </w:p>
    <w:p>
      <w:r>
        <w:t>5.153.420</w:t>
      </w:r>
    </w:p>
    <w:p>
      <w:r>
        <w:t>3.000</w:t>
      </w:r>
    </w:p>
    <w:p>
      <w:r>
        <w:t>3.017.320</w:t>
      </w:r>
    </w:p>
    <w:p>
      <w:r>
        <w:t>709.970</w:t>
      </w:r>
    </w:p>
    <w:p>
      <w:r>
        <w:t>201.200</w:t>
      </w:r>
    </w:p>
    <w:p>
      <w:r>
        <w:t>2.071.700</w:t>
      </w:r>
    </w:p>
    <w:p>
      <w:r>
        <w:t>34.450</w:t>
      </w:r>
    </w:p>
    <w:p>
      <w:r>
        <w:t>80.000</w:t>
      </w:r>
    </w:p>
    <w:p>
      <w:r>
        <w:t>9.700</w:t>
      </w:r>
    </w:p>
    <w:p>
      <w:r>
        <w:t>58.000</w:t>
      </w:r>
    </w:p>
    <w:p>
      <w:r>
        <w:t>19.000</w:t>
      </w:r>
    </w:p>
    <w:p>
      <w:r>
        <w:t>650</w:t>
      </w:r>
    </w:p>
    <w:p>
      <w:r>
        <w:t>1.875.000</w:t>
      </w:r>
    </w:p>
    <w:p>
      <w:r>
        <w:t>2.600</w:t>
      </w:r>
    </w:p>
    <w:p>
      <w:r>
        <w:t>5.000</w:t>
      </w:r>
    </w:p>
    <w:p>
      <w:r>
        <w:t>30.000</w:t>
      </w:r>
    </w:p>
    <w:p>
      <w:r>
        <w:t>52.500</w:t>
      </w:r>
    </w:p>
    <w:p>
      <w:r>
        <w:t>40.500</w:t>
      </w:r>
    </w:p>
    <w:p>
      <w:r>
        <w:t>1.300</w:t>
      </w:r>
    </w:p>
    <w:p>
      <w:r>
        <w:t>- DN, HTX</w:t>
      </w:r>
    </w:p>
    <w:p>
      <w:r>
        <w:t>239.000</w:t>
      </w:r>
    </w:p>
    <w:p>
      <w:r>
        <w:t>239.000</w:t>
      </w:r>
    </w:p>
    <w:p>
      <w:r>
        <w:t>196.050</w:t>
      </w:r>
    </w:p>
    <w:p>
      <w:r>
        <w:t>39.000</w:t>
      </w:r>
    </w:p>
    <w:p>
      <w:r>
        <w:t>3.950</w:t>
      </w:r>
    </w:p>
    <w:p>
      <w:r>
        <w:t>- Hộ cá thể</w:t>
      </w:r>
    </w:p>
    <w:p>
      <w:r>
        <w:t>35.000</w:t>
      </w:r>
    </w:p>
    <w:p>
      <w:r>
        <w:t>35.000</w:t>
      </w:r>
    </w:p>
    <w:p>
      <w:r>
        <w:t>34.150</w:t>
      </w:r>
    </w:p>
    <w:p>
      <w:r>
        <w:t>700</w:t>
      </w:r>
    </w:p>
    <w:p>
      <w:r>
        <w:t>150</w:t>
      </w:r>
    </w:p>
    <w:p>
      <w:r>
        <w:t>- Cục thu</w:t>
      </w:r>
    </w:p>
    <w:p>
      <w:r>
        <w:t>2.743.320</w:t>
      </w:r>
    </w:p>
    <w:p>
      <w:r>
        <w:t>2.743.320</w:t>
      </w:r>
    </w:p>
    <w:p>
      <w:r>
        <w:t>479.770</w:t>
      </w:r>
    </w:p>
    <w:p>
      <w:r>
        <w:t>162.200</w:t>
      </w:r>
    </w:p>
    <w:p>
      <w:r>
        <w:t>2.071.000</w:t>
      </w:r>
    </w:p>
    <w:p>
      <w:r>
        <w:t>30.350</w:t>
      </w:r>
    </w:p>
    <w:p>
      <w:r>
        <w:t>2</w:t>
      </w:r>
    </w:p>
    <w:p>
      <w:r>
        <w:t>Trà Bồng</w:t>
      </w:r>
    </w:p>
    <w:p>
      <w:r>
        <w:t>44.690</w:t>
      </w:r>
    </w:p>
    <w:p>
      <w:r>
        <w:t>35.310</w:t>
      </w:r>
    </w:p>
    <w:p>
      <w:r>
        <w:t>18.100</w:t>
      </w:r>
    </w:p>
    <w:p>
      <w:r>
        <w:t>5.000</w:t>
      </w:r>
    </w:p>
    <w:p>
      <w:r>
        <w:t>10</w:t>
      </w:r>
    </w:p>
    <w:p>
      <w:r>
        <w:t>12.200</w:t>
      </w:r>
    </w:p>
    <w:p>
      <w:r>
        <w:t>2.550</w:t>
      </w:r>
    </w:p>
    <w:p>
      <w:r>
        <w:t>10</w:t>
      </w:r>
    </w:p>
    <w:p>
      <w:r>
        <w:t>1.100</w:t>
      </w:r>
    </w:p>
    <w:p>
      <w:r>
        <w:t>950</w:t>
      </w:r>
    </w:p>
    <w:p>
      <w:r>
        <w:t>10</w:t>
      </w:r>
    </w:p>
    <w:p>
      <w:r>
        <w:t>1.000</w:t>
      </w:r>
    </w:p>
    <w:p>
      <w:r>
        <w:t>840</w:t>
      </w:r>
    </w:p>
    <w:p>
      <w:r>
        <w:t>20</w:t>
      </w:r>
    </w:p>
    <w:p>
      <w:r>
        <w:t>2.900</w:t>
      </w:r>
    </w:p>
    <w:p>
      <w:r>
        <w:t>1.500</w:t>
      </w:r>
    </w:p>
    <w:p>
      <w:r>
        <w:t>10</w:t>
      </w:r>
    </w:p>
    <w:p>
      <w:r>
        <w:t>3</w:t>
      </w:r>
    </w:p>
    <w:p>
      <w:r>
        <w:t>Lý Sơn</w:t>
      </w:r>
    </w:p>
    <w:p>
      <w:r>
        <w:t>12.710</w:t>
      </w:r>
    </w:p>
    <w:p>
      <w:r>
        <w:t>5.400</w:t>
      </w:r>
    </w:p>
    <w:p>
      <w:r>
        <w:t>4.470</w:t>
      </w:r>
    </w:p>
    <w:p>
      <w:r>
        <w:t>850</w:t>
      </w:r>
    </w:p>
    <w:p>
      <w:r>
        <w:t>60</w:t>
      </w:r>
    </w:p>
    <w:p>
      <w:r>
        <w:t>20</w:t>
      </w:r>
    </w:p>
    <w:p>
      <w:r>
        <w:t>800</w:t>
      </w:r>
    </w:p>
    <w:p>
      <w:r>
        <w:t>940</w:t>
      </w:r>
    </w:p>
    <w:p>
      <w:r>
        <w:t>700</w:t>
      </w:r>
    </w:p>
    <w:p>
      <w:r>
        <w:t>2.200</w:t>
      </w:r>
    </w:p>
    <w:p>
      <w:r>
        <w:t>70</w:t>
      </w:r>
    </w:p>
    <w:p>
      <w:r>
        <w:t>2.600</w:t>
      </w:r>
    </w:p>
    <w:p>
      <w:r>
        <w:t>600</w:t>
      </w:r>
    </w:p>
    <w:p>
      <w:r>
        <w:t>4</w:t>
      </w:r>
    </w:p>
    <w:p>
      <w:r>
        <w:t>Sơn Tây</w:t>
      </w:r>
    </w:p>
    <w:p>
      <w:r>
        <w:t>122.720</w:t>
      </w:r>
    </w:p>
    <w:p>
      <w:r>
        <w:t>115.030</w:t>
      </w:r>
    </w:p>
    <w:p>
      <w:r>
        <w:t>56.420</w:t>
      </w:r>
    </w:p>
    <w:p>
      <w:r>
        <w:t>13.510</w:t>
      </w:r>
    </w:p>
    <w:p>
      <w:r>
        <w:t>45.100</w:t>
      </w:r>
    </w:p>
    <w:p>
      <w:r>
        <w:t>750</w:t>
      </w:r>
    </w:p>
    <w:p>
      <w:r>
        <w:t>550</w:t>
      </w:r>
    </w:p>
    <w:p>
      <w:r>
        <w:t>400</w:t>
      </w:r>
    </w:p>
    <w:p>
      <w:r>
        <w:t>70</w:t>
      </w:r>
    </w:p>
    <w:p>
      <w:r>
        <w:t>3.800</w:t>
      </w:r>
    </w:p>
    <w:p>
      <w:r>
        <w:t>90</w:t>
      </w:r>
    </w:p>
    <w:p>
      <w:r>
        <w:t>2.100</w:t>
      </w:r>
    </w:p>
    <w:p>
      <w:r>
        <w:t>1.000</w:t>
      </w:r>
    </w:p>
    <w:p>
      <w:r>
        <w:t>5</w:t>
      </w:r>
    </w:p>
    <w:p>
      <w:r>
        <w:t>Ba Tơ</w:t>
      </w:r>
    </w:p>
    <w:p>
      <w:r>
        <w:t>70.150</w:t>
      </w:r>
    </w:p>
    <w:p>
      <w:r>
        <w:t>50.300</w:t>
      </w:r>
    </w:p>
    <w:p>
      <w:r>
        <w:t>45.680</w:t>
      </w:r>
    </w:p>
    <w:p>
      <w:r>
        <w:t>2.450</w:t>
      </w:r>
    </w:p>
    <w:p>
      <w:r>
        <w:t>10</w:t>
      </w:r>
    </w:p>
    <w:p>
      <w:r>
        <w:t>2.160</w:t>
      </w:r>
    </w:p>
    <w:p>
      <w:r>
        <w:t>3.100</w:t>
      </w:r>
    </w:p>
    <w:p>
      <w:r>
        <w:t>10</w:t>
      </w:r>
    </w:p>
    <w:p>
      <w:r>
        <w:t>1.900</w:t>
      </w:r>
    </w:p>
    <w:p>
      <w:r>
        <w:t>1.300</w:t>
      </w:r>
    </w:p>
    <w:p>
      <w:r>
        <w:t>80</w:t>
      </w:r>
    </w:p>
    <w:p>
      <w:r>
        <w:t>10.000</w:t>
      </w:r>
    </w:p>
    <w:p>
      <w:r>
        <w:t>10</w:t>
      </w:r>
    </w:p>
    <w:p>
      <w:r>
        <w:t>3.500</w:t>
      </w:r>
    </w:p>
    <w:p>
      <w:r>
        <w:t>2.000</w:t>
      </w:r>
    </w:p>
    <w:p>
      <w:r>
        <w:t>30</w:t>
      </w:r>
    </w:p>
    <w:p>
      <w:r>
        <w:t>6</w:t>
      </w:r>
    </w:p>
    <w:p>
      <w:r>
        <w:t>Tư Nghĩa</w:t>
      </w:r>
    </w:p>
    <w:p>
      <w:r>
        <w:t>405.790</w:t>
      </w:r>
    </w:p>
    <w:p>
      <w:r>
        <w:t>65.500</w:t>
      </w:r>
    </w:p>
    <w:p>
      <w:r>
        <w:t>57.390</w:t>
      </w:r>
    </w:p>
    <w:p>
      <w:r>
        <w:t>2.500</w:t>
      </w:r>
    </w:p>
    <w:p>
      <w:r>
        <w:t>110</w:t>
      </w:r>
    </w:p>
    <w:p>
      <w:r>
        <w:t>5.500</w:t>
      </w:r>
    </w:p>
    <w:p>
      <w:r>
        <w:t>19.000</w:t>
      </w:r>
    </w:p>
    <w:p>
      <w:r>
        <w:t>680</w:t>
      </w:r>
    </w:p>
    <w:p>
      <w:r>
        <w:t>9.950</w:t>
      </w:r>
    </w:p>
    <w:p>
      <w:r>
        <w:t>5.000</w:t>
      </w:r>
    </w:p>
    <w:p>
      <w:r>
        <w:t>1.300</w:t>
      </w:r>
    </w:p>
    <w:p>
      <w:r>
        <w:t>295.000</w:t>
      </w:r>
    </w:p>
    <w:p>
      <w:r>
        <w:t>2.260</w:t>
      </w:r>
    </w:p>
    <w:p>
      <w:r>
        <w:t>1.200</w:t>
      </w:r>
    </w:p>
    <w:p>
      <w:r>
        <w:t>6.000</w:t>
      </w:r>
    </w:p>
    <w:p>
      <w:r>
        <w:t>3.500</w:t>
      </w:r>
    </w:p>
    <w:p>
      <w:r>
        <w:t>1.200</w:t>
      </w:r>
    </w:p>
    <w:p>
      <w:r>
        <w:t>7</w:t>
      </w:r>
    </w:p>
    <w:p>
      <w:r>
        <w:t>Mộ Đức</w:t>
      </w:r>
    </w:p>
    <w:p>
      <w:r>
        <w:t>115.100</w:t>
      </w:r>
    </w:p>
    <w:p>
      <w:r>
        <w:t>41.000</w:t>
      </w:r>
    </w:p>
    <w:p>
      <w:r>
        <w:t>32.960</w:t>
      </w:r>
    </w:p>
    <w:p>
      <w:r>
        <w:t>4.000</w:t>
      </w:r>
    </w:p>
    <w:p>
      <w:r>
        <w:t>140</w:t>
      </w:r>
    </w:p>
    <w:p>
      <w:r>
        <w:t>3.900</w:t>
      </w:r>
    </w:p>
    <w:p>
      <w:r>
        <w:t>13.200</w:t>
      </w:r>
    </w:p>
    <w:p>
      <w:r>
        <w:t>500</w:t>
      </w:r>
    </w:p>
    <w:p>
      <w:r>
        <w:t>3.800</w:t>
      </w:r>
    </w:p>
    <w:p>
      <w:r>
        <w:t>3.000</w:t>
      </w:r>
    </w:p>
    <w:p>
      <w:r>
        <w:t>600</w:t>
      </w:r>
    </w:p>
    <w:p>
      <w:r>
        <w:t>45.000</w:t>
      </w:r>
    </w:p>
    <w:p>
      <w:r>
        <w:t>1.100</w:t>
      </w:r>
    </w:p>
    <w:p>
      <w:r>
        <w:t>5.000</w:t>
      </w:r>
    </w:p>
    <w:p>
      <w:r>
        <w:t>2.500</w:t>
      </w:r>
    </w:p>
    <w:p>
      <w:r>
        <w:t>2.500</w:t>
      </w:r>
    </w:p>
    <w:p>
      <w:r>
        <w:t>8</w:t>
      </w:r>
    </w:p>
    <w:p>
      <w:r>
        <w:t>TX Đức Phổ</w:t>
      </w:r>
    </w:p>
    <w:p>
      <w:r>
        <w:t>176.500</w:t>
      </w:r>
    </w:p>
    <w:p>
      <w:r>
        <w:t>73.100</w:t>
      </w:r>
    </w:p>
    <w:p>
      <w:r>
        <w:t>59.050</w:t>
      </w:r>
    </w:p>
    <w:p>
      <w:r>
        <w:t>4.200</w:t>
      </w:r>
    </w:p>
    <w:p>
      <w:r>
        <w:t>250</w:t>
      </w:r>
    </w:p>
    <w:p>
      <w:r>
        <w:t>9.600</w:t>
      </w:r>
    </w:p>
    <w:p>
      <w:r>
        <w:t>13.800</w:t>
      </w:r>
    </w:p>
    <w:p>
      <w:r>
        <w:t>600</w:t>
      </w:r>
    </w:p>
    <w:p>
      <w:r>
        <w:t>7.100</w:t>
      </w:r>
    </w:p>
    <w:p>
      <w:r>
        <w:t>7.500</w:t>
      </w:r>
    </w:p>
    <w:p>
      <w:r>
        <w:t>1.180</w:t>
      </w:r>
    </w:p>
    <w:p>
      <w:r>
        <w:t>50.000</w:t>
      </w:r>
    </w:p>
    <w:p>
      <w:r>
        <w:t>1.200</w:t>
      </w:r>
    </w:p>
    <w:p>
      <w:r>
        <w:t>500</w:t>
      </w:r>
    </w:p>
    <w:p>
      <w:r>
        <w:t>20.900</w:t>
      </w:r>
    </w:p>
    <w:p>
      <w:r>
        <w:t>17.900</w:t>
      </w:r>
    </w:p>
    <w:p>
      <w:r>
        <w:t>1.800</w:t>
      </w:r>
    </w:p>
    <w:p>
      <w:r>
        <w:t>9</w:t>
      </w:r>
    </w:p>
    <w:p>
      <w:r>
        <w:t>Bình Sơn</w:t>
      </w:r>
    </w:p>
    <w:p>
      <w:r>
        <w:t>609.170</w:t>
      </w:r>
    </w:p>
    <w:p>
      <w:r>
        <w:t>314.670</w:t>
      </w:r>
    </w:p>
    <w:p>
      <w:r>
        <w:t>149.100</w:t>
      </w:r>
    </w:p>
    <w:p>
      <w:r>
        <w:t>124.670</w:t>
      </w:r>
    </w:p>
    <w:p>
      <w:r>
        <w:t>600</w:t>
      </w:r>
    </w:p>
    <w:p>
      <w:r>
        <w:t>40.300</w:t>
      </w:r>
    </w:p>
    <w:p>
      <w:r>
        <w:t>27.000</w:t>
      </w:r>
    </w:p>
    <w:p>
      <w:r>
        <w:t>200</w:t>
      </w:r>
    </w:p>
    <w:p>
      <w:r>
        <w:t>15.900</w:t>
      </w:r>
    </w:p>
    <w:p>
      <w:r>
        <w:t>7.000</w:t>
      </w:r>
    </w:p>
    <w:p>
      <w:r>
        <w:t>1.710</w:t>
      </w:r>
    </w:p>
    <w:p>
      <w:r>
        <w:t>230.000</w:t>
      </w:r>
    </w:p>
    <w:p>
      <w:r>
        <w:t>2.500</w:t>
      </w:r>
    </w:p>
    <w:p>
      <w:r>
        <w:t>300</w:t>
      </w:r>
    </w:p>
    <w:p>
      <w:r>
        <w:t>10.500</w:t>
      </w:r>
    </w:p>
    <w:p>
      <w:r>
        <w:t>6.000</w:t>
      </w:r>
    </w:p>
    <w:p>
      <w:r>
        <w:t>1.100</w:t>
      </w:r>
    </w:p>
    <w:p>
      <w:r>
        <w:t>10</w:t>
      </w:r>
    </w:p>
    <w:p>
      <w:r>
        <w:t>Nghĩa Hành</w:t>
      </w:r>
    </w:p>
    <w:p>
      <w:r>
        <w:t>81.640</w:t>
      </w:r>
    </w:p>
    <w:p>
      <w:r>
        <w:t>22.800</w:t>
      </w:r>
    </w:p>
    <w:p>
      <w:r>
        <w:t>19.450</w:t>
      </w:r>
    </w:p>
    <w:p>
      <w:r>
        <w:t>1.300</w:t>
      </w:r>
    </w:p>
    <w:p>
      <w:r>
        <w:t>50</w:t>
      </w:r>
    </w:p>
    <w:p>
      <w:r>
        <w:t>2.000</w:t>
      </w:r>
    </w:p>
    <w:p>
      <w:r>
        <w:t>9.500</w:t>
      </w:r>
    </w:p>
    <w:p>
      <w:r>
        <w:t>240</w:t>
      </w:r>
    </w:p>
    <w:p>
      <w:r>
        <w:t>2.100</w:t>
      </w:r>
    </w:p>
    <w:p>
      <w:r>
        <w:t>3.400</w:t>
      </w:r>
    </w:p>
    <w:p>
      <w:r>
        <w:t>800</w:t>
      </w:r>
    </w:p>
    <w:p>
      <w:r>
        <w:t>35.000</w:t>
      </w:r>
    </w:p>
    <w:p>
      <w:r>
        <w:t>300</w:t>
      </w:r>
    </w:p>
    <w:p>
      <w:r>
        <w:t>5.500</w:t>
      </w:r>
    </w:p>
    <w:p>
      <w:r>
        <w:t>3.500</w:t>
      </w:r>
    </w:p>
    <w:p>
      <w:r>
        <w:t>2.800</w:t>
      </w:r>
    </w:p>
    <w:p>
      <w:r>
        <w:t>11</w:t>
      </w:r>
    </w:p>
    <w:p>
      <w:r>
        <w:t>Sơn Hà</w:t>
      </w:r>
    </w:p>
    <w:p>
      <w:r>
        <w:t>57.850</w:t>
      </w:r>
    </w:p>
    <w:p>
      <w:r>
        <w:t>37.170</w:t>
      </w:r>
    </w:p>
    <w:p>
      <w:r>
        <w:t>20.160</w:t>
      </w:r>
    </w:p>
    <w:p>
      <w:r>
        <w:t>4.420</w:t>
      </w:r>
    </w:p>
    <w:p>
      <w:r>
        <w:t>20</w:t>
      </w:r>
    </w:p>
    <w:p>
      <w:r>
        <w:t>12.570</w:t>
      </w:r>
    </w:p>
    <w:p>
      <w:r>
        <w:t>3.800</w:t>
      </w:r>
    </w:p>
    <w:p>
      <w:r>
        <w:t>1.400</w:t>
      </w:r>
    </w:p>
    <w:p>
      <w:r>
        <w:t>1.400</w:t>
      </w:r>
    </w:p>
    <w:p>
      <w:r>
        <w:t>20</w:t>
      </w:r>
    </w:p>
    <w:p>
      <w:r>
        <w:t>10.000</w:t>
      </w:r>
    </w:p>
    <w:p>
      <w:r>
        <w:t>50</w:t>
      </w:r>
    </w:p>
    <w:p>
      <w:r>
        <w:t>4.000</w:t>
      </w:r>
    </w:p>
    <w:p>
      <w:r>
        <w:t>2.500</w:t>
      </w:r>
    </w:p>
    <w:p>
      <w:r>
        <w:t>30</w:t>
      </w:r>
    </w:p>
    <w:p>
      <w:r>
        <w:t>12</w:t>
      </w:r>
    </w:p>
    <w:p>
      <w:r>
        <w:t>Sơn Tịnh</w:t>
      </w:r>
    </w:p>
    <w:p>
      <w:r>
        <w:t>96.430</w:t>
      </w:r>
    </w:p>
    <w:p>
      <w:r>
        <w:t>33.400</w:t>
      </w:r>
    </w:p>
    <w:p>
      <w:r>
        <w:t>26.950</w:t>
      </w:r>
    </w:p>
    <w:p>
      <w:r>
        <w:t>3.300</w:t>
      </w:r>
    </w:p>
    <w:p>
      <w:r>
        <w:t>50</w:t>
      </w:r>
    </w:p>
    <w:p>
      <w:r>
        <w:t>3.100</w:t>
      </w:r>
    </w:p>
    <w:p>
      <w:r>
        <w:t>10.300</w:t>
      </w:r>
    </w:p>
    <w:p>
      <w:r>
        <w:t>60</w:t>
      </w:r>
    </w:p>
    <w:p>
      <w:r>
        <w:t>3.800</w:t>
      </w:r>
    </w:p>
    <w:p>
      <w:r>
        <w:t>2.700</w:t>
      </w:r>
    </w:p>
    <w:p>
      <w:r>
        <w:t>580</w:t>
      </w:r>
    </w:p>
    <w:p>
      <w:r>
        <w:t>40.000</w:t>
      </w:r>
    </w:p>
    <w:p>
      <w:r>
        <w:t>260</w:t>
      </w:r>
    </w:p>
    <w:p>
      <w:r>
        <w:t>210</w:t>
      </w:r>
    </w:p>
    <w:p>
      <w:r>
        <w:t>4.500</w:t>
      </w:r>
    </w:p>
    <w:p>
      <w:r>
        <w:t>2.500</w:t>
      </w:r>
    </w:p>
    <w:p>
      <w:r>
        <w:t>1.200</w:t>
      </w:r>
    </w:p>
    <w:p>
      <w:r>
        <w:t>13</w:t>
      </w:r>
    </w:p>
    <w:p>
      <w:r>
        <w:t>Minh Long</w:t>
      </w:r>
    </w:p>
    <w:p>
      <w:r>
        <w:t>9.890</w:t>
      </w:r>
    </w:p>
    <w:p>
      <w:r>
        <w:t>3.000</w:t>
      </w:r>
    </w:p>
    <w:p>
      <w:r>
        <w:t>2.800</w:t>
      </w:r>
    </w:p>
    <w:p>
      <w:r>
        <w:t>200</w:t>
      </w:r>
    </w:p>
    <w:p>
      <w:r>
        <w:t>1.200</w:t>
      </w:r>
    </w:p>
    <w:p>
      <w:r>
        <w:t>460</w:t>
      </w:r>
    </w:p>
    <w:p>
      <w:r>
        <w:t>400</w:t>
      </w:r>
    </w:p>
    <w:p>
      <w:r>
        <w:t>3.000</w:t>
      </w:r>
    </w:p>
    <w:p>
      <w:r>
        <w:t>1.800</w:t>
      </w:r>
    </w:p>
    <w:p>
      <w:r>
        <w:t>1.000</w:t>
      </w:r>
    </w:p>
    <w:p>
      <w:r>
        <w:t>30</w:t>
      </w:r>
    </w:p>
    <w:p>
      <w:r>
        <w:t>Ghi chú:(*) Thu tiền sử dụng đất</w:t>
      </w:r>
    </w:p>
    <w:p>
      <w:r>
        <w:t>1. Dự án tỉnh: 1.670.000 trđ (thành phố Quảng Ngãi 1.605.000 trđ, Bình Sơn 10.000 trđ, Tư Nghĩa 35.000 trđ, Đức Phổ 10.000 trđ, Mộ Đức 5.000 trđ, Nghĩa Hành 5.000 trđ)</w:t>
      </w:r>
    </w:p>
    <w:p>
      <w:r>
        <w:t>2. Dự án Bất động sản: 500.000 trđ (Bình Sơn 200.000 trđ, TP Quảng Ngãi 130.000tr.đ, Tư Nghĩa 170.000tr.đ)</w:t>
      </w:r>
    </w:p>
    <w:p>
      <w:r>
        <w:t>Biểu mẫu số 05</w:t>
      </w:r>
    </w:p>
    <w:p>
      <w:r>
        <w:t>DỰ TOÁN CHI NGÂN SÁCH ĐỊA PHƯƠNG, CHI NGÂN SÁCH CẤP TỈNH VÀ CHI NGÂN SÁCH HUYỆN THEO CƠ CẤU CHI NĂM 2024</w:t>
      </w:r>
    </w:p>
    <w:p>
      <w:r>
        <w:t>(Kèm theo Nghị quyết số 83/NQ-HĐND ngày 07/12/2023 của Hội đồng nhân dân tỉnh)</w:t>
      </w:r>
    </w:p>
    <w:p>
      <w:r>
        <w:t>ĐVT: triệu đồng</w:t>
      </w:r>
    </w:p>
    <w:p>
      <w:r>
        <w:t>STT</w:t>
      </w:r>
    </w:p>
    <w:p>
      <w:r>
        <w:t>Nội dung</w:t>
      </w:r>
    </w:p>
    <w:p>
      <w:r>
        <w:t>Ngân sách địa phương</w:t>
      </w:r>
    </w:p>
    <w:p>
      <w:r>
        <w:t>Bao gồm</w:t>
      </w:r>
    </w:p>
    <w:p>
      <w:r>
        <w:t>Ngân sách cấp tỉnh</w:t>
      </w:r>
    </w:p>
    <w:p>
      <w:r>
        <w:t>Ngân sách huyện</w:t>
      </w:r>
    </w:p>
    <w:p>
      <w:r>
        <w:t>A</w:t>
      </w:r>
    </w:p>
    <w:p>
      <w:r>
        <w:t>B</w:t>
      </w:r>
    </w:p>
    <w:p>
      <w:r>
        <w:t>(1)</w:t>
      </w:r>
    </w:p>
    <w:p>
      <w:r>
        <w:t>(2)</w:t>
      </w:r>
    </w:p>
    <w:p>
      <w:r>
        <w:t>(3)</w:t>
      </w:r>
    </w:p>
    <w:p>
      <w:r>
        <w:t>TỔNG CHI NSĐP</w:t>
      </w:r>
    </w:p>
    <w:p>
      <w:r>
        <w:t>18.594.982</w:t>
      </w:r>
    </w:p>
    <w:p>
      <w:r>
        <w:t>10.962.526</w:t>
      </w:r>
    </w:p>
    <w:p>
      <w:r>
        <w:t>7.632.456</w:t>
      </w:r>
    </w:p>
    <w:p>
      <w:r>
        <w:t>A</w:t>
      </w:r>
    </w:p>
    <w:p>
      <w:r>
        <w:t>CHI CÂN ĐỐI NSĐP</w:t>
      </w:r>
    </w:p>
    <w:p>
      <w:r>
        <w:t>16.370.720</w:t>
      </w:r>
    </w:p>
    <w:p>
      <w:r>
        <w:t>8.738.264</w:t>
      </w:r>
    </w:p>
    <w:p>
      <w:r>
        <w:t>7.632.456</w:t>
      </w:r>
    </w:p>
    <w:p>
      <w:r>
        <w:t>I</w:t>
      </w:r>
    </w:p>
    <w:p>
      <w:r>
        <w:t>Chi đầu tư phát triển</w:t>
      </w:r>
    </w:p>
    <w:p>
      <w:r>
        <w:t>5.095.015</w:t>
      </w:r>
    </w:p>
    <w:p>
      <w:r>
        <w:t>4.124.532</w:t>
      </w:r>
    </w:p>
    <w:p>
      <w:r>
        <w:t>970.483</w:t>
      </w:r>
    </w:p>
    <w:p>
      <w:r>
        <w:t>1</w:t>
      </w:r>
    </w:p>
    <w:p>
      <w:r>
        <w:t>Chi đầu tư cho các dự án</w:t>
      </w:r>
    </w:p>
    <w:p>
      <w:r>
        <w:t>4.941.015</w:t>
      </w:r>
    </w:p>
    <w:p>
      <w:r>
        <w:t>3.970.532</w:t>
      </w:r>
    </w:p>
    <w:p>
      <w:r>
        <w:t>970.483</w:t>
      </w:r>
    </w:p>
    <w:p>
      <w:r>
        <w:t>Trong đó:</w:t>
      </w:r>
    </w:p>
    <w:p>
      <w:r>
        <w:t>- Chi đầu tư XDCB tập trung vốn trong nước (trong đó: chi từ nguồn thu từ sắp xếp lại, xử lý nhà, đất thuộc sở hữu nhà nước 30 tỷ đồng; chi trả nợ gốc cho chính quyền địa phương vay 12,388 tỷ đồng)</w:t>
      </w:r>
    </w:p>
    <w:p>
      <w:r>
        <w:t>2.202.415</w:t>
      </w:r>
    </w:p>
    <w:p>
      <w:r>
        <w:t>1.761.932</w:t>
      </w:r>
    </w:p>
    <w:p>
      <w:r>
        <w:t>440.483</w:t>
      </w:r>
    </w:p>
    <w:p>
      <w:r>
        <w:t>- Chi từ nguồn thu xổ số kiến thiết</w:t>
      </w:r>
    </w:p>
    <w:p>
      <w:r>
        <w:t>112.000</w:t>
      </w:r>
    </w:p>
    <w:p>
      <w:r>
        <w:t>112.000</w:t>
      </w:r>
    </w:p>
    <w:p>
      <w:r>
        <w:t>- Chi từ nguồn thu tiền sử dụng đất ((1), (2))</w:t>
      </w:r>
    </w:p>
    <w:p>
      <w:r>
        <w:t>2.496.000</w:t>
      </w:r>
    </w:p>
    <w:p>
      <w:r>
        <w:t>1.966.000</w:t>
      </w:r>
    </w:p>
    <w:p>
      <w:r>
        <w:t>530.000</w:t>
      </w:r>
    </w:p>
    <w:p>
      <w:r>
        <w:t>- Chi đầu tư từ nguồn bội chi NSĐP</w:t>
      </w:r>
    </w:p>
    <w:p>
      <w:r>
        <w:t>130.600</w:t>
      </w:r>
    </w:p>
    <w:p>
      <w:r>
        <w:t>130.600</w:t>
      </w:r>
    </w:p>
    <w:p>
      <w:r>
        <w:t>2</w:t>
      </w:r>
    </w:p>
    <w:p>
      <w:r>
        <w:t>Chi đầu tư phát triển khác (trong đó: Nguồn vốn cho vay giải quyết việc làm 50 tỷ đồng; thực hiện công tác đo đạc, lập bản đồ địa chính, xây dựng cơ sở dữ liệu đất đai 104 tỷ đồng (1))</w:t>
      </w:r>
    </w:p>
    <w:p>
      <w:r>
        <w:t>154.000</w:t>
      </w:r>
    </w:p>
    <w:p>
      <w:r>
        <w:t>154.000</w:t>
      </w:r>
    </w:p>
    <w:p>
      <w:r>
        <w:t>II</w:t>
      </w:r>
    </w:p>
    <w:p>
      <w:r>
        <w:t>Chi thường xuyên</w:t>
      </w:r>
    </w:p>
    <w:p>
      <w:r>
        <w:t>10.414.028</w:t>
      </w:r>
    </w:p>
    <w:p>
      <w:r>
        <w:t>3.938.211</w:t>
      </w:r>
    </w:p>
    <w:p>
      <w:r>
        <w:t>6.475.817</w:t>
      </w:r>
    </w:p>
    <w:p>
      <w:r>
        <w:t>Trong đó:</w:t>
      </w:r>
    </w:p>
    <w:p>
      <w:r>
        <w:t>1</w:t>
      </w:r>
    </w:p>
    <w:p>
      <w:r>
        <w:t>Chi giáo dục - đào tạo và dạy nghề</w:t>
      </w:r>
    </w:p>
    <w:p>
      <w:r>
        <w:t>4.049.321</w:t>
      </w:r>
    </w:p>
    <w:p>
      <w:r>
        <w:t>949.034</w:t>
      </w:r>
    </w:p>
    <w:p>
      <w:r>
        <w:t>3.100.287</w:t>
      </w:r>
    </w:p>
    <w:p>
      <w:r>
        <w:t>2</w:t>
      </w:r>
    </w:p>
    <w:p>
      <w:r>
        <w:t>Chi khoa học và công nghệ</w:t>
      </w:r>
    </w:p>
    <w:p>
      <w:r>
        <w:t>30.170</w:t>
      </w:r>
    </w:p>
    <w:p>
      <w:r>
        <w:t>30.170</w:t>
      </w:r>
    </w:p>
    <w:p>
      <w:r>
        <w:t>0</w:t>
      </w:r>
    </w:p>
    <w:p>
      <w:r>
        <w:t>3</w:t>
      </w:r>
    </w:p>
    <w:p>
      <w:r>
        <w:t>Chi quốc phòng</w:t>
      </w:r>
    </w:p>
    <w:p>
      <w:r>
        <w:t>208.258</w:t>
      </w:r>
    </w:p>
    <w:p>
      <w:r>
        <w:t>162.000</w:t>
      </w:r>
    </w:p>
    <w:p>
      <w:r>
        <w:t>46.258</w:t>
      </w:r>
    </w:p>
    <w:p>
      <w:r>
        <w:t>4</w:t>
      </w:r>
    </w:p>
    <w:p>
      <w:r>
        <w:t>Chi an ninh và trật tự an toàn xã hội</w:t>
      </w:r>
    </w:p>
    <w:p>
      <w:r>
        <w:t>145.624</w:t>
      </w:r>
    </w:p>
    <w:p>
      <w:r>
        <w:t>68.700</w:t>
      </w:r>
    </w:p>
    <w:p>
      <w:r>
        <w:t>76.924</w:t>
      </w:r>
    </w:p>
    <w:p>
      <w:r>
        <w:t>5</w:t>
      </w:r>
    </w:p>
    <w:p>
      <w:r>
        <w:t>Chi y tế, dân số và gia đình</w:t>
      </w:r>
    </w:p>
    <w:p>
      <w:r>
        <w:t>1.007.129</w:t>
      </w:r>
    </w:p>
    <w:p>
      <w:r>
        <w:t>1.007.045</w:t>
      </w:r>
    </w:p>
    <w:p>
      <w:r>
        <w:t>84</w:t>
      </w:r>
    </w:p>
    <w:p>
      <w:r>
        <w:t>6</w:t>
      </w:r>
    </w:p>
    <w:p>
      <w:r>
        <w:t>Chi văn hóa thông tin, thể dục thể thao</w:t>
      </w:r>
    </w:p>
    <w:p>
      <w:r>
        <w:t>185.886</w:t>
      </w:r>
    </w:p>
    <w:p>
      <w:r>
        <w:t>126.199</w:t>
      </w:r>
    </w:p>
    <w:p>
      <w:r>
        <w:t>59.687</w:t>
      </w:r>
    </w:p>
    <w:p>
      <w:r>
        <w:t>7</w:t>
      </w:r>
    </w:p>
    <w:p>
      <w:r>
        <w:t>Chi phát thanh, truyền hình, thông tấn</w:t>
      </w:r>
    </w:p>
    <w:p>
      <w:r>
        <w:t>42.201</w:t>
      </w:r>
    </w:p>
    <w:p>
      <w:r>
        <w:t>20.425</w:t>
      </w:r>
    </w:p>
    <w:p>
      <w:r>
        <w:t>21.776</w:t>
      </w:r>
    </w:p>
    <w:p>
      <w:r>
        <w:t>8</w:t>
      </w:r>
    </w:p>
    <w:p>
      <w:r>
        <w:t>Chi bảo vệ môi trường</w:t>
      </w:r>
    </w:p>
    <w:p>
      <w:r>
        <w:t>204.935</w:t>
      </w:r>
    </w:p>
    <w:p>
      <w:r>
        <w:t>33.303</w:t>
      </w:r>
    </w:p>
    <w:p>
      <w:r>
        <w:t>171.632</w:t>
      </w:r>
    </w:p>
    <w:p>
      <w:r>
        <w:t>9</w:t>
      </w:r>
    </w:p>
    <w:p>
      <w:r>
        <w:t>Chi các hoạt động kinh tế</w:t>
      </w:r>
    </w:p>
    <w:p>
      <w:r>
        <w:t>1.896.181</w:t>
      </w:r>
    </w:p>
    <w:p>
      <w:r>
        <w:t>836.994</w:t>
      </w:r>
    </w:p>
    <w:p>
      <w:r>
        <w:t>1.059.187</w:t>
      </w:r>
    </w:p>
    <w:p>
      <w:r>
        <w:t>10</w:t>
      </w:r>
    </w:p>
    <w:p>
      <w:r>
        <w:t>Chi hoạt động của cơ quan quản lý nhà nước, đảng, đoàn thể</w:t>
      </w:r>
    </w:p>
    <w:p>
      <w:r>
        <w:t>1.798.107</w:t>
      </w:r>
    </w:p>
    <w:p>
      <w:r>
        <w:t>558.688</w:t>
      </w:r>
    </w:p>
    <w:p>
      <w:r>
        <w:t>1.239.419</w:t>
      </w:r>
    </w:p>
    <w:p>
      <w:r>
        <w:t>11</w:t>
      </w:r>
    </w:p>
    <w:p>
      <w:r>
        <w:t>Chi bảo đảm xã hội</w:t>
      </w:r>
    </w:p>
    <w:p>
      <w:r>
        <w:t>790.750</w:t>
      </w:r>
    </w:p>
    <w:p>
      <w:r>
        <w:t>121.504</w:t>
      </w:r>
    </w:p>
    <w:p>
      <w:r>
        <w:t>669.246</w:t>
      </w:r>
    </w:p>
    <w:p>
      <w:r>
        <w:t>12</w:t>
      </w:r>
    </w:p>
    <w:p>
      <w:r>
        <w:t>Chi thường xuyên khác</w:t>
      </w:r>
    </w:p>
    <w:p>
      <w:r>
        <w:t>55.466</w:t>
      </w:r>
    </w:p>
    <w:p>
      <w:r>
        <w:t>24.149</w:t>
      </w:r>
    </w:p>
    <w:p>
      <w:r>
        <w:t>31.317</w:t>
      </w:r>
    </w:p>
    <w:p>
      <w:r>
        <w:t>III</w:t>
      </w:r>
    </w:p>
    <w:p>
      <w:r>
        <w:t>Chi trả nợ lãi các khoản do chính quyền địa phương vay</w:t>
      </w:r>
    </w:p>
    <w:p>
      <w:r>
        <w:t>3.100</w:t>
      </w:r>
    </w:p>
    <w:p>
      <w:r>
        <w:t>3.100</w:t>
      </w:r>
    </w:p>
    <w:p>
      <w:r>
        <w:t>IV</w:t>
      </w:r>
    </w:p>
    <w:p>
      <w:r>
        <w:t>Chi bổ sung quỹ dự trữ tài chính</w:t>
      </w:r>
    </w:p>
    <w:p>
      <w:r>
        <w:t>1.140</w:t>
      </w:r>
    </w:p>
    <w:p>
      <w:r>
        <w:t>1.140</w:t>
      </w:r>
    </w:p>
    <w:p>
      <w:r>
        <w:t>V</w:t>
      </w:r>
    </w:p>
    <w:p>
      <w:r>
        <w:t>Dự phòng ngân sách</w:t>
      </w:r>
    </w:p>
    <w:p>
      <w:r>
        <w:t>406.003</w:t>
      </w:r>
    </w:p>
    <w:p>
      <w:r>
        <w:t>219.847</w:t>
      </w:r>
    </w:p>
    <w:p>
      <w:r>
        <w:t>186.156</w:t>
      </w:r>
    </w:p>
    <w:p>
      <w:r>
        <w:t>VI</w:t>
      </w:r>
    </w:p>
    <w:p>
      <w:r>
        <w:t>Chi tạo nguồn cải cách tiền lương</w:t>
      </w:r>
    </w:p>
    <w:p>
      <w:r>
        <w:t>451.434</w:t>
      </w:r>
    </w:p>
    <w:p>
      <w:r>
        <w:t>451.434</w:t>
      </w:r>
    </w:p>
    <w:p>
      <w:r>
        <w:t>B</w:t>
      </w:r>
    </w:p>
    <w:p>
      <w:r>
        <w:t>CHI CÁC CHƯƠNG TRÌNH MỤC TIÊU</w:t>
      </w:r>
    </w:p>
    <w:p>
      <w:r>
        <w:t>2.224.262</w:t>
      </w:r>
    </w:p>
    <w:p>
      <w:r>
        <w:t>2.224.262</w:t>
      </w:r>
    </w:p>
    <w:p>
      <w:r>
        <w:t>I</w:t>
      </w:r>
    </w:p>
    <w:p>
      <w:r>
        <w:t>Chi các chương trình mục tiêu quốc gia</w:t>
      </w:r>
    </w:p>
    <w:p>
      <w:r>
        <w:t>1.129.903</w:t>
      </w:r>
    </w:p>
    <w:p>
      <w:r>
        <w:t>1.129.903</w:t>
      </w:r>
    </w:p>
    <w:p>
      <w:r>
        <w:t>II</w:t>
      </w:r>
    </w:p>
    <w:p>
      <w:r>
        <w:t>Vốn đầu tư thực hiện chương trình, dự án</w:t>
      </w:r>
    </w:p>
    <w:p>
      <w:r>
        <w:t>723.570</w:t>
      </w:r>
    </w:p>
    <w:p>
      <w:r>
        <w:t>723.570</w:t>
      </w:r>
    </w:p>
    <w:p>
      <w:r>
        <w:t>III</w:t>
      </w:r>
    </w:p>
    <w:p>
      <w:r>
        <w:t>Chi các chương trình mục tiêu, nhiệm vụ</w:t>
      </w:r>
    </w:p>
    <w:p>
      <w:r>
        <w:t>370.789</w:t>
      </w:r>
    </w:p>
    <w:p>
      <w:r>
        <w:t>370.789</w:t>
      </w:r>
    </w:p>
    <w:p>
      <w:r>
        <w:t>Ghi chú: (2) Chi đầu tư từ nguồn thu tiền sử dụng đất cấp huyện bao gồm kinh phí trích 5% để thực hiện nhiệm vụ đo đạc, đăng ký đất đai, lập cơ sở dữ liệu hồ sơ địa chính và cấp GCN quyền sử dụng đất theo quy định.</w:t>
      </w:r>
    </w:p>
    <w:p>
      <w:r>
        <w:t>Biểu mẫu số 06</w:t>
      </w:r>
    </w:p>
    <w:p>
      <w:r>
        <w:t>DỰ TOÁN CHI NGÂN SÁCH CẤP TỈNH THEO LĨNH VỰC NĂM 2024</w:t>
      </w:r>
    </w:p>
    <w:p>
      <w:r>
        <w:t>(Kèm theo Nghị quyết số 83/NQ-HĐND ngày 07/12/2023 của Hội đồng nhân dân tỉnh)</w:t>
      </w:r>
    </w:p>
    <w:p>
      <w:r>
        <w:t>ĐVT: Triệu đồng</w:t>
      </w:r>
    </w:p>
    <w:p>
      <w:r>
        <w:t>STT</w:t>
      </w:r>
    </w:p>
    <w:p>
      <w:r>
        <w:t>Nội dung</w:t>
      </w:r>
    </w:p>
    <w:p>
      <w:r>
        <w:t>Dự toán năm 2024</w:t>
      </w:r>
    </w:p>
    <w:p>
      <w:r>
        <w:t>(1)</w:t>
      </w:r>
    </w:p>
    <w:p>
      <w:r>
        <w:t>(2)</w:t>
      </w:r>
    </w:p>
    <w:p>
      <w:r>
        <w:t>(3)</w:t>
      </w:r>
    </w:p>
    <w:p>
      <w:r>
        <w:t>TỔNG CHI NSĐP (1)</w:t>
      </w:r>
    </w:p>
    <w:p>
      <w:r>
        <w:t>14.193.210</w:t>
      </w:r>
    </w:p>
    <w:p>
      <w:r>
        <w:t>A</w:t>
      </w:r>
    </w:p>
    <w:p>
      <w:r>
        <w:t>CHI BỔ SUNG CHO NGÂN SÁCH CẤP DƯỚI</w:t>
      </w:r>
    </w:p>
    <w:p>
      <w:r>
        <w:t>5.454.946</w:t>
      </w:r>
    </w:p>
    <w:p>
      <w:r>
        <w:t>B</w:t>
      </w:r>
    </w:p>
    <w:p>
      <w:r>
        <w:t>CHI NGÂN SÁCH CẤP TỈNH THEO LĨNH VỰC</w:t>
      </w:r>
    </w:p>
    <w:p>
      <w:r>
        <w:t>8.738.264</w:t>
      </w:r>
    </w:p>
    <w:p>
      <w:r>
        <w:t>I</w:t>
      </w:r>
    </w:p>
    <w:p>
      <w:r>
        <w:t>Chi đầu tư phát triển (2)</w:t>
      </w:r>
    </w:p>
    <w:p>
      <w:r>
        <w:t>4.124.532</w:t>
      </w:r>
    </w:p>
    <w:p>
      <w:r>
        <w:t>II</w:t>
      </w:r>
    </w:p>
    <w:p>
      <w:r>
        <w:t>Chi thường xuyên</w:t>
      </w:r>
    </w:p>
    <w:p>
      <w:r>
        <w:t>3.938.211</w:t>
      </w:r>
    </w:p>
    <w:p>
      <w:r>
        <w:t>1</w:t>
      </w:r>
    </w:p>
    <w:p>
      <w:r>
        <w:t>Chi giáo dục - đào tạo và dạy nghề</w:t>
      </w:r>
    </w:p>
    <w:p>
      <w:r>
        <w:t>949.034</w:t>
      </w:r>
    </w:p>
    <w:p>
      <w:r>
        <w:t>2</w:t>
      </w:r>
    </w:p>
    <w:p>
      <w:r>
        <w:t>Chi khoa học và công nghệ</w:t>
      </w:r>
    </w:p>
    <w:p>
      <w:r>
        <w:t>30.170</w:t>
      </w:r>
    </w:p>
    <w:p>
      <w:r>
        <w:t>3</w:t>
      </w:r>
    </w:p>
    <w:p>
      <w:r>
        <w:t>Chi quốc phòng</w:t>
      </w:r>
    </w:p>
    <w:p>
      <w:r>
        <w:t>162.000</w:t>
      </w:r>
    </w:p>
    <w:p>
      <w:r>
        <w:t>4</w:t>
      </w:r>
    </w:p>
    <w:p>
      <w:r>
        <w:t>Chi an ninh và trật tự an toàn xã hội</w:t>
      </w:r>
    </w:p>
    <w:p>
      <w:r>
        <w:t>68.700</w:t>
      </w:r>
    </w:p>
    <w:p>
      <w:r>
        <w:t>5</w:t>
      </w:r>
    </w:p>
    <w:p>
      <w:r>
        <w:t>Chi y tế, dân số và gia đình</w:t>
      </w:r>
    </w:p>
    <w:p>
      <w:r>
        <w:t>1.007.045</w:t>
      </w:r>
    </w:p>
    <w:p>
      <w:r>
        <w:t>6</w:t>
      </w:r>
    </w:p>
    <w:p>
      <w:r>
        <w:t>Chi văn hóa thông tin, thể dục thể thao</w:t>
      </w:r>
    </w:p>
    <w:p>
      <w:r>
        <w:t>126.199</w:t>
      </w:r>
    </w:p>
    <w:p>
      <w:r>
        <w:t>7</w:t>
      </w:r>
    </w:p>
    <w:p>
      <w:r>
        <w:t>Chi phát thanh, truyền hình, thông tấn</w:t>
      </w:r>
    </w:p>
    <w:p>
      <w:r>
        <w:t>20.425</w:t>
      </w:r>
    </w:p>
    <w:p>
      <w:r>
        <w:t>8</w:t>
      </w:r>
    </w:p>
    <w:p>
      <w:r>
        <w:t>Chi bảo vệ môi trường</w:t>
      </w:r>
    </w:p>
    <w:p>
      <w:r>
        <w:t>33.303</w:t>
      </w:r>
    </w:p>
    <w:p>
      <w:r>
        <w:t>9</w:t>
      </w:r>
    </w:p>
    <w:p>
      <w:r>
        <w:t>Chi các hoạt động kinh tế</w:t>
      </w:r>
    </w:p>
    <w:p>
      <w:r>
        <w:t>836.994</w:t>
      </w:r>
    </w:p>
    <w:p>
      <w:r>
        <w:t>10</w:t>
      </w:r>
    </w:p>
    <w:p>
      <w:r>
        <w:t>Chi hoạt động của cơ quan quản lý nhà nước, đảng, đoàn thể</w:t>
      </w:r>
    </w:p>
    <w:p>
      <w:r>
        <w:t>558.688</w:t>
      </w:r>
    </w:p>
    <w:p>
      <w:r>
        <w:t>11</w:t>
      </w:r>
    </w:p>
    <w:p>
      <w:r>
        <w:t>Chi bảo đảm xã hội</w:t>
      </w:r>
    </w:p>
    <w:p>
      <w:r>
        <w:t>121.504</w:t>
      </w:r>
    </w:p>
    <w:p>
      <w:r>
        <w:t>12</w:t>
      </w:r>
    </w:p>
    <w:p>
      <w:r>
        <w:t>Chi thường xuyên khác</w:t>
      </w:r>
    </w:p>
    <w:p>
      <w:r>
        <w:t>24.149</w:t>
      </w:r>
    </w:p>
    <w:p>
      <w:r>
        <w:t>III</w:t>
      </w:r>
    </w:p>
    <w:p>
      <w:r>
        <w:t>Chi trả nợ lãi các khoản do chính quyền địa phương vay</w:t>
      </w:r>
    </w:p>
    <w:p>
      <w:r>
        <w:t>3.100</w:t>
      </w:r>
    </w:p>
    <w:p>
      <w:r>
        <w:t>IV</w:t>
      </w:r>
    </w:p>
    <w:p>
      <w:r>
        <w:t>Chi bổ sung quỹ dự trữ tài chính</w:t>
      </w:r>
    </w:p>
    <w:p>
      <w:r>
        <w:t>1.140</w:t>
      </w:r>
    </w:p>
    <w:p>
      <w:r>
        <w:t>V</w:t>
      </w:r>
    </w:p>
    <w:p>
      <w:r>
        <w:t>Dự phòng ngân sách</w:t>
      </w:r>
    </w:p>
    <w:p>
      <w:r>
        <w:t>219.847</w:t>
      </w:r>
    </w:p>
    <w:p>
      <w:r>
        <w:t>VI</w:t>
      </w:r>
    </w:p>
    <w:p>
      <w:r>
        <w:t>Chi tạo nguồn, điều chỉnh tiền lương (3)</w:t>
      </w:r>
    </w:p>
    <w:p>
      <w:r>
        <w:t>451.434</w:t>
      </w:r>
    </w:p>
    <w:p>
      <w:r>
        <w:t>C</w:t>
      </w:r>
    </w:p>
    <w:p>
      <w:r>
        <w:t>CHI CHUYỂN NGUỒN SANG NĂM SAU</w:t>
      </w:r>
    </w:p>
    <w:p>
      <w:r>
        <w:t>Ghi chú:</w:t>
      </w:r>
    </w:p>
    <w:p>
      <w:r>
        <w:t>- (1) Chưa bao gồm chi từ nguồn Trung ương bổ sung để thực hiện một số mục tiêu, nhiệm vụ, chương trình MTQG là 2.224,262 tỷ đồng.</w:t>
      </w:r>
    </w:p>
    <w:p>
      <w:r>
        <w:t>- (2) Bao gồm bội chi ngân sách 130,6 tỷ đồng.</w:t>
      </w:r>
    </w:p>
    <w:p>
      <w:r>
        <w:t>- (3) Chưa bao gồm tiết kiệm chi 10% của cấp tỉnh để chi tạo nguồn CCTL được giao tại các đơn vị.</w:t>
      </w:r>
    </w:p>
    <w:p>
      <w:r>
        <w:t>Biểu mẫu số 07</w:t>
      </w:r>
    </w:p>
    <w:p>
      <w:r>
        <w:t>DỰ TOÁN CHI CỦA NGÂN SÁCH CẤP TỈNH CHO TỪNG CƠ QUAN, TỔ CHỨC THEO LĨNH VỰC NĂM 2024</w:t>
      </w:r>
    </w:p>
    <w:p>
      <w:r>
        <w:t>(Kèm theo Nghị quyết số 83/NQ-HĐND ngày 07/12/2023 của Hội đồng nhân dân tỉnh)</w:t>
      </w:r>
    </w:p>
    <w:p>
      <w:r>
        <w:t>ĐVT: Triệu đồng</w:t>
      </w:r>
    </w:p>
    <w:p>
      <w:r>
        <w:t>Tổng số</w:t>
      </w:r>
    </w:p>
    <w:p>
      <w:r>
        <w:t>Chi đầu tư phát triển (Không kể chương trình MTQG) (*)</w:t>
      </w:r>
    </w:p>
    <w:p>
      <w:r>
        <w:t>Chi thường xuyên (Không kể chương trình MTQG)</w:t>
      </w:r>
    </w:p>
    <w:p>
      <w:r>
        <w:t>Chi trả nợ lãi do chính quyền địa phương vay</w:t>
      </w:r>
    </w:p>
    <w:p>
      <w:r>
        <w:t>Chi bổ sung quỹ dự trữ tài chính</w:t>
      </w:r>
    </w:p>
    <w:p>
      <w:r>
        <w:t>Chi dự phòng ngân sách</w:t>
      </w:r>
    </w:p>
    <w:p>
      <w:r>
        <w:t>Chi tạo nguồn, điều chỉnh tiền lương</w:t>
      </w:r>
    </w:p>
    <w:p>
      <w:r>
        <w:t>Chi chương trình MTQG</w:t>
      </w:r>
    </w:p>
    <w:p>
      <w:r>
        <w:t>Chi chuyển nguồn sang ngân sách năm sau</w:t>
      </w:r>
    </w:p>
    <w:p>
      <w:r>
        <w:t>Tổng số</w:t>
      </w:r>
    </w:p>
    <w:p>
      <w:r>
        <w:t>Chi đầu tư phát triển</w:t>
      </w:r>
    </w:p>
    <w:p>
      <w:r>
        <w:t>Chi thường xuyên</w:t>
      </w:r>
    </w:p>
    <w:p>
      <w:r>
        <w:t>(A)</w:t>
      </w:r>
    </w:p>
    <w:p>
      <w:r>
        <w:t>(B)</w:t>
      </w:r>
    </w:p>
    <w:p>
      <w:r>
        <w:t>(1)</w:t>
      </w:r>
    </w:p>
    <w:p>
      <w:r>
        <w:t>(2)</w:t>
      </w:r>
    </w:p>
    <w:p>
      <w:r>
        <w:t>(3)</w:t>
      </w:r>
    </w:p>
    <w:p>
      <w:r>
        <w:t>(4)</w:t>
      </w:r>
    </w:p>
    <w:p>
      <w:r>
        <w:t>(5)</w:t>
      </w:r>
    </w:p>
    <w:p>
      <w:r>
        <w:t>(6)</w:t>
      </w:r>
    </w:p>
    <w:p>
      <w:r>
        <w:t>(7)</w:t>
      </w:r>
    </w:p>
    <w:p>
      <w:r>
        <w:t>(8)</w:t>
      </w:r>
    </w:p>
    <w:p>
      <w:r>
        <w:t>(9)</w:t>
      </w:r>
    </w:p>
    <w:p>
      <w:r>
        <w:t>(10)</w:t>
      </w:r>
    </w:p>
    <w:p>
      <w:r>
        <w:t>(11)</w:t>
      </w:r>
    </w:p>
    <w:p>
      <w:r>
        <w:t>I</w:t>
      </w:r>
    </w:p>
    <w:p>
      <w:r>
        <w:t>Các cơ quan, tổ chức</w:t>
      </w:r>
    </w:p>
    <w:p>
      <w:r>
        <w:t>9.157.102</w:t>
      </w:r>
    </w:p>
    <w:p>
      <w:r>
        <w:t>4.848.102</w:t>
      </w:r>
    </w:p>
    <w:p>
      <w:r>
        <w:t>4.309.000</w:t>
      </w:r>
    </w:p>
    <w:p>
      <w:r>
        <w:t>0</w:t>
      </w:r>
    </w:p>
    <w:p>
      <w:r>
        <w:t>0</w:t>
      </w:r>
    </w:p>
    <w:p>
      <w:r>
        <w:t>0</w:t>
      </w:r>
    </w:p>
    <w:p>
      <w:r>
        <w:t>II</w:t>
      </w:r>
    </w:p>
    <w:p>
      <w:r>
        <w:t>Chi trả nợ lãi các khoản do chính quyền địa phương vay</w:t>
      </w:r>
    </w:p>
    <w:p>
      <w:r>
        <w:t>3.100</w:t>
      </w:r>
    </w:p>
    <w:p>
      <w:r>
        <w:t>3.100</w:t>
      </w:r>
    </w:p>
    <w:p>
      <w:r>
        <w:t>III</w:t>
      </w:r>
    </w:p>
    <w:p>
      <w:r>
        <w:t>Chi bổ sung Quỹ dự trữ tài chính</w:t>
      </w:r>
    </w:p>
    <w:p>
      <w:r>
        <w:t>1.140</w:t>
      </w:r>
    </w:p>
    <w:p>
      <w:r>
        <w:t>1.140</w:t>
      </w:r>
    </w:p>
    <w:p>
      <w:r>
        <w:t>IV</w:t>
      </w:r>
    </w:p>
    <w:p>
      <w:r>
        <w:t>Chi dự phòng ngân sách</w:t>
      </w:r>
    </w:p>
    <w:p>
      <w:r>
        <w:t>219.847</w:t>
      </w:r>
    </w:p>
    <w:p>
      <w:r>
        <w:t>219.847</w:t>
      </w:r>
    </w:p>
    <w:p>
      <w:r>
        <w:t>V</w:t>
      </w:r>
    </w:p>
    <w:p>
      <w:r>
        <w:t>Chi tạo nguồn điều chỉnh tiền lương</w:t>
      </w:r>
    </w:p>
    <w:p>
      <w:r>
        <w:t>451.434</w:t>
      </w:r>
    </w:p>
    <w:p>
      <w:r>
        <w:t>451.434</w:t>
      </w:r>
    </w:p>
    <w:p>
      <w:r>
        <w:t>VI</w:t>
      </w:r>
    </w:p>
    <w:p>
      <w:r>
        <w:t>Chi bổ sung cân đối, bổ sung có mục tiêu cho ngân sách cấp dưới</w:t>
      </w:r>
    </w:p>
    <w:p>
      <w:r>
        <w:t>5.454.946</w:t>
      </w:r>
    </w:p>
    <w:p>
      <w:r>
        <w:t>0</w:t>
      </w:r>
    </w:p>
    <w:p>
      <w:r>
        <w:t>5.454.946</w:t>
      </w:r>
    </w:p>
    <w:p>
      <w:r>
        <w:t>VII</w:t>
      </w:r>
    </w:p>
    <w:p>
      <w:r>
        <w:t>Chi chuyển nguồn sang ngân sách năm sau</w:t>
      </w:r>
    </w:p>
    <w:p>
      <w:r>
        <w:t>0</w:t>
      </w:r>
    </w:p>
    <w:p>
      <w:r>
        <w:t>Tổng Cộng</w:t>
      </w:r>
    </w:p>
    <w:p>
      <w:r>
        <w:t>15.287.569</w:t>
      </w:r>
    </w:p>
    <w:p>
      <w:r>
        <w:t>4.848.102</w:t>
      </w:r>
    </w:p>
    <w:p>
      <w:r>
        <w:t>9.763.946</w:t>
      </w:r>
    </w:p>
    <w:p>
      <w:r>
        <w:t>3.100</w:t>
      </w:r>
    </w:p>
    <w:p>
      <w:r>
        <w:t>1.140</w:t>
      </w:r>
    </w:p>
    <w:p>
      <w:r>
        <w:t>219.847</w:t>
      </w:r>
    </w:p>
    <w:p>
      <w:r>
        <w:t>451.434</w:t>
      </w:r>
    </w:p>
    <w:p>
      <w:r>
        <w:t>0</w:t>
      </w:r>
    </w:p>
    <w:p>
      <w:r>
        <w:t>0</w:t>
      </w:r>
    </w:p>
    <w:p>
      <w:r>
        <w:t>0</w:t>
      </w:r>
    </w:p>
    <w:p>
      <w:r>
        <w:t>0</w:t>
      </w:r>
    </w:p>
    <w:p>
      <w:r>
        <w:t>Ghi chú:    (*) Bao gồm bội chi ngân sách 130,6 tỷ đồng.</w:t>
      </w:r>
    </w:p>
    <w:p>
      <w:r>
        <w:t>Biểu mẫu số 08</w:t>
      </w:r>
    </w:p>
    <w:p>
      <w:r>
        <w:t>DỰ TOÁN CHI THƯỜNG XUYÊN CỦA NGÂN SÁCH CẤP TỈNH CHO TỪNG CƠ QUAN, TỔ CHỨC THEO LĨNH VỰC NĂM 2024</w:t>
      </w:r>
    </w:p>
    <w:p>
      <w:r>
        <w:t>(Kèm theo Nghị quyết số 83/NQ-HĐND ngày 07/12/2023 của Hội đồng nhân dân tỉnh)</w:t>
      </w:r>
    </w:p>
    <w:p>
      <w:r>
        <w:t>ĐVT: Triệu đồng</w:t>
      </w:r>
    </w:p>
    <w:p>
      <w:r>
        <w:t>TT</w:t>
      </w:r>
    </w:p>
    <w:p>
      <w:r>
        <w:t>Nội dung</w:t>
      </w:r>
    </w:p>
    <w:p>
      <w:r>
        <w:t>Tổng số</w:t>
      </w:r>
    </w:p>
    <w:p>
      <w:r>
        <w:t>Chi giáo dục - đào tạo và dạy nghề</w:t>
      </w:r>
    </w:p>
    <w:p>
      <w:r>
        <w:t>Khoa học và công nghệ</w:t>
      </w:r>
    </w:p>
    <w:p>
      <w:r>
        <w:t>Chi quốc phòng</w:t>
      </w:r>
    </w:p>
    <w:p>
      <w:r>
        <w:t>Chi an ninh và trật tự an toàn xã hội</w:t>
      </w:r>
    </w:p>
    <w:p>
      <w:r>
        <w:t>Chi y tế, dân số và gia đình</w:t>
      </w:r>
    </w:p>
    <w:p>
      <w:r>
        <w:t>Chi văn hóa, thông tin</w:t>
      </w:r>
    </w:p>
    <w:p>
      <w:r>
        <w:t>Chi thể dục thể thao</w:t>
      </w:r>
    </w:p>
    <w:p>
      <w:r>
        <w:t>Chi phát thanh, truyền hình, thông tấn</w:t>
      </w:r>
    </w:p>
    <w:p>
      <w:r>
        <w:t>Chi bảo vệ môi trường</w:t>
      </w:r>
    </w:p>
    <w:p>
      <w:r>
        <w:t>Chi các hoạt động kinh tế</w:t>
      </w:r>
    </w:p>
    <w:p>
      <w:r>
        <w:t>Trong đó</w:t>
      </w:r>
    </w:p>
    <w:p>
      <w:r>
        <w:t>Chi hoạt động của cơ quan quản lý nhà nước, đảng, đoàn thể</w:t>
      </w:r>
    </w:p>
    <w:p>
      <w:r>
        <w:t>Chi bảo đảm xã hội</w:t>
      </w:r>
    </w:p>
    <w:p>
      <w:r>
        <w:t>Chi thường xuyên khác</w:t>
      </w:r>
    </w:p>
    <w:p>
      <w:r>
        <w:t>Chi giao thông</w:t>
      </w:r>
    </w:p>
    <w:p>
      <w:r>
        <w:t>Chi nông nghiệp, lâm nghiệp, thủy lợi, thủy sản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I</w:t>
      </w:r>
    </w:p>
    <w:p>
      <w:r>
        <w:t>Chi thường xuyên</w:t>
      </w:r>
    </w:p>
    <w:p>
      <w:r>
        <w:t>3.918.592</w:t>
      </w:r>
    </w:p>
    <w:p>
      <w:r>
        <w:t>949.034</w:t>
      </w:r>
    </w:p>
    <w:p>
      <w:r>
        <w:t>30.170</w:t>
      </w:r>
    </w:p>
    <w:p>
      <w:r>
        <w:t>162.000</w:t>
      </w:r>
    </w:p>
    <w:p>
      <w:r>
        <w:t>68.700</w:t>
      </w:r>
    </w:p>
    <w:p>
      <w:r>
        <w:t>1.007.045</w:t>
      </w:r>
    </w:p>
    <w:p>
      <w:r>
        <w:t>92.990</w:t>
      </w:r>
    </w:p>
    <w:p>
      <w:r>
        <w:t>33.209</w:t>
      </w:r>
    </w:p>
    <w:p>
      <w:r>
        <w:t>20.425</w:t>
      </w:r>
    </w:p>
    <w:p>
      <w:r>
        <w:t>33.303</w:t>
      </w:r>
    </w:p>
    <w:p>
      <w:r>
        <w:t>836.994</w:t>
      </w:r>
    </w:p>
    <w:p>
      <w:r>
        <w:t>150.306</w:t>
      </w:r>
    </w:p>
    <w:p>
      <w:r>
        <w:t>68.973</w:t>
      </w:r>
    </w:p>
    <w:p>
      <w:r>
        <w:t>558.688</w:t>
      </w:r>
    </w:p>
    <w:p>
      <w:r>
        <w:t>121.504</w:t>
      </w:r>
    </w:p>
    <w:p>
      <w:r>
        <w:t>4.530</w:t>
      </w:r>
    </w:p>
    <w:p>
      <w:r>
        <w:t>1</w:t>
      </w:r>
    </w:p>
    <w:p>
      <w:r>
        <w:t>Văn phòng Tỉnh ủy</w:t>
      </w:r>
    </w:p>
    <w:p>
      <w:r>
        <w:t>139.286</w:t>
      </w:r>
    </w:p>
    <w:p>
      <w:r>
        <w:t>0</w:t>
      </w:r>
    </w:p>
    <w:p>
      <w:r>
        <w:t>0</w:t>
      </w:r>
    </w:p>
    <w:p>
      <w:r>
        <w:t>0</w:t>
      </w:r>
    </w:p>
    <w:p>
      <w:r>
        <w:t>0</w:t>
      </w:r>
    </w:p>
    <w:p>
      <w:r>
        <w:t>11.907</w:t>
      </w:r>
    </w:p>
    <w:p>
      <w:r>
        <w:t>25.779</w:t>
      </w:r>
    </w:p>
    <w:p>
      <w:r>
        <w:t>0</w:t>
      </w:r>
    </w:p>
    <w:p>
      <w:r>
        <w:t>0</w:t>
      </w:r>
    </w:p>
    <w:p>
      <w:r>
        <w:t>0</w:t>
      </w:r>
    </w:p>
    <w:p>
      <w:r>
        <w:t>0</w:t>
      </w:r>
    </w:p>
    <w:p>
      <w:r>
        <w:t>101.600</w:t>
      </w:r>
    </w:p>
    <w:p>
      <w:r>
        <w:t>0</w:t>
      </w:r>
    </w:p>
    <w:p>
      <w:r>
        <w:t>0</w:t>
      </w:r>
    </w:p>
    <w:p>
      <w:r>
        <w:t>2</w:t>
      </w:r>
    </w:p>
    <w:p>
      <w:r>
        <w:t>Văn phòng Đoàn ĐBQH và HĐND tỉnh</w:t>
      </w:r>
    </w:p>
    <w:p>
      <w:r>
        <w:t>16.770</w:t>
      </w:r>
    </w:p>
    <w:p>
      <w:r>
        <w:t>0</w:t>
      </w:r>
    </w:p>
    <w:p>
      <w:r>
        <w:t>0</w:t>
      </w:r>
    </w:p>
    <w:p>
      <w:r>
        <w:t>0</w:t>
      </w:r>
    </w:p>
    <w:p>
      <w:r>
        <w:t>0</w:t>
      </w:r>
    </w:p>
    <w:p>
      <w:r>
        <w:t>0</w:t>
      </w:r>
    </w:p>
    <w:p>
      <w:r>
        <w:t>0</w:t>
      </w:r>
    </w:p>
    <w:p>
      <w:r>
        <w:t>0</w:t>
      </w:r>
    </w:p>
    <w:p>
      <w:r>
        <w:t>0</w:t>
      </w:r>
    </w:p>
    <w:p>
      <w:r>
        <w:t>0</w:t>
      </w:r>
    </w:p>
    <w:p>
      <w:r>
        <w:t>0</w:t>
      </w:r>
    </w:p>
    <w:p>
      <w:r>
        <w:t>16.770</w:t>
      </w:r>
    </w:p>
    <w:p>
      <w:r>
        <w:t>0</w:t>
      </w:r>
    </w:p>
    <w:p>
      <w:r>
        <w:t>0</w:t>
      </w:r>
    </w:p>
    <w:p>
      <w:r>
        <w:t>3</w:t>
      </w:r>
    </w:p>
    <w:p>
      <w:r>
        <w:t>Văn phòng Ủy ban nhân dân tỉnh</w:t>
      </w:r>
    </w:p>
    <w:p>
      <w:r>
        <w:t>40.904</w:t>
      </w:r>
    </w:p>
    <w:p>
      <w:r>
        <w:t>0</w:t>
      </w:r>
    </w:p>
    <w:p>
      <w:r>
        <w:t>0</w:t>
      </w:r>
    </w:p>
    <w:p>
      <w:r>
        <w:t>0</w:t>
      </w:r>
    </w:p>
    <w:p>
      <w:r>
        <w:t>0</w:t>
      </w:r>
    </w:p>
    <w:p>
      <w:r>
        <w:t>0</w:t>
      </w:r>
    </w:p>
    <w:p>
      <w:r>
        <w:t>4.209</w:t>
      </w:r>
    </w:p>
    <w:p>
      <w:r>
        <w:t>0</w:t>
      </w:r>
    </w:p>
    <w:p>
      <w:r>
        <w:t>0</w:t>
      </w:r>
    </w:p>
    <w:p>
      <w:r>
        <w:t>0</w:t>
      </w:r>
    </w:p>
    <w:p>
      <w:r>
        <w:t>2.591</w:t>
      </w:r>
    </w:p>
    <w:p>
      <w:r>
        <w:t>34.104</w:t>
      </w:r>
    </w:p>
    <w:p>
      <w:r>
        <w:t>0</w:t>
      </w:r>
    </w:p>
    <w:p>
      <w:r>
        <w:t>0</w:t>
      </w:r>
    </w:p>
    <w:p>
      <w:r>
        <w:t>4</w:t>
      </w:r>
    </w:p>
    <w:p>
      <w:r>
        <w:t>Sở Kế hoạch và Đầu tư</w:t>
      </w:r>
    </w:p>
    <w:p>
      <w:r>
        <w:t>19.284</w:t>
      </w:r>
    </w:p>
    <w:p>
      <w:r>
        <w:t>0</w:t>
      </w:r>
    </w:p>
    <w:p>
      <w:r>
        <w:t>0</w:t>
      </w:r>
    </w:p>
    <w:p>
      <w:r>
        <w:t>0</w:t>
      </w:r>
    </w:p>
    <w:p>
      <w:r>
        <w:t>0</w:t>
      </w:r>
    </w:p>
    <w:p>
      <w:r>
        <w:t>0</w:t>
      </w:r>
    </w:p>
    <w:p>
      <w:r>
        <w:t>0</w:t>
      </w:r>
    </w:p>
    <w:p>
      <w:r>
        <w:t>0</w:t>
      </w:r>
    </w:p>
    <w:p>
      <w:r>
        <w:t>0</w:t>
      </w:r>
    </w:p>
    <w:p>
      <w:r>
        <w:t>0</w:t>
      </w:r>
    </w:p>
    <w:p>
      <w:r>
        <w:t>3.917</w:t>
      </w:r>
    </w:p>
    <w:p>
      <w:r>
        <w:t>15.367</w:t>
      </w:r>
    </w:p>
    <w:p>
      <w:r>
        <w:t>0</w:t>
      </w:r>
    </w:p>
    <w:p>
      <w:r>
        <w:t>0</w:t>
      </w:r>
    </w:p>
    <w:p>
      <w:r>
        <w:t>5</w:t>
      </w:r>
    </w:p>
    <w:p>
      <w:r>
        <w:t>Sở Nội vụ (bao gồm Quỹ thi đua khen thưởng)</w:t>
      </w:r>
    </w:p>
    <w:p>
      <w:r>
        <w:t>42.590</w:t>
      </w:r>
    </w:p>
    <w:p>
      <w:r>
        <w:t>12.979</w:t>
      </w:r>
    </w:p>
    <w:p>
      <w:r>
        <w:t>0</w:t>
      </w:r>
    </w:p>
    <w:p>
      <w:r>
        <w:t>0</w:t>
      </w:r>
    </w:p>
    <w:p>
      <w:r>
        <w:t>0</w:t>
      </w:r>
    </w:p>
    <w:p>
      <w:r>
        <w:t>0</w:t>
      </w:r>
    </w:p>
    <w:p>
      <w:r>
        <w:t>0</w:t>
      </w:r>
    </w:p>
    <w:p>
      <w:r>
        <w:t>0</w:t>
      </w:r>
    </w:p>
    <w:p>
      <w:r>
        <w:t>0</w:t>
      </w:r>
    </w:p>
    <w:p>
      <w:r>
        <w:t>0</w:t>
      </w:r>
    </w:p>
    <w:p>
      <w:r>
        <w:t>1.813</w:t>
      </w:r>
    </w:p>
    <w:p>
      <w:r>
        <w:t>27.798</w:t>
      </w:r>
    </w:p>
    <w:p>
      <w:r>
        <w:t>0</w:t>
      </w:r>
    </w:p>
    <w:p>
      <w:r>
        <w:t>0</w:t>
      </w:r>
    </w:p>
    <w:p>
      <w:r>
        <w:t>6</w:t>
      </w:r>
    </w:p>
    <w:p>
      <w:r>
        <w:t>Sở Tư pháp</w:t>
      </w:r>
    </w:p>
    <w:p>
      <w:r>
        <w:t>14.411</w:t>
      </w:r>
    </w:p>
    <w:p>
      <w:r>
        <w:t>0</w:t>
      </w:r>
    </w:p>
    <w:p>
      <w:r>
        <w:t>0</w:t>
      </w:r>
    </w:p>
    <w:p>
      <w:r>
        <w:t>0</w:t>
      </w:r>
    </w:p>
    <w:p>
      <w:r>
        <w:t>0</w:t>
      </w:r>
    </w:p>
    <w:p>
      <w:r>
        <w:t>0</w:t>
      </w:r>
    </w:p>
    <w:p>
      <w:r>
        <w:t>0</w:t>
      </w:r>
    </w:p>
    <w:p>
      <w:r>
        <w:t>0</w:t>
      </w:r>
    </w:p>
    <w:p>
      <w:r>
        <w:t>0</w:t>
      </w:r>
    </w:p>
    <w:p>
      <w:r>
        <w:t>0</w:t>
      </w:r>
    </w:p>
    <w:p>
      <w:r>
        <w:t>4.813</w:t>
      </w:r>
    </w:p>
    <w:p>
      <w:r>
        <w:t>9.598</w:t>
      </w:r>
    </w:p>
    <w:p>
      <w:r>
        <w:t>0</w:t>
      </w:r>
    </w:p>
    <w:p>
      <w:r>
        <w:t>0</w:t>
      </w:r>
    </w:p>
    <w:p>
      <w:r>
        <w:t>7</w:t>
      </w:r>
    </w:p>
    <w:p>
      <w:r>
        <w:t>Sở Xây dựng</w:t>
      </w:r>
    </w:p>
    <w:p>
      <w:r>
        <w:t>10.915</w:t>
      </w:r>
    </w:p>
    <w:p>
      <w:r>
        <w:t>0</w:t>
      </w:r>
    </w:p>
    <w:p>
      <w:r>
        <w:t>0</w:t>
      </w:r>
    </w:p>
    <w:p>
      <w:r>
        <w:t>0</w:t>
      </w:r>
    </w:p>
    <w:p>
      <w:r>
        <w:t>0</w:t>
      </w:r>
    </w:p>
    <w:p>
      <w:r>
        <w:t>0</w:t>
      </w:r>
    </w:p>
    <w:p>
      <w:r>
        <w:t>0</w:t>
      </w:r>
    </w:p>
    <w:p>
      <w:r>
        <w:t>0</w:t>
      </w:r>
    </w:p>
    <w:p>
      <w:r>
        <w:t>0</w:t>
      </w:r>
    </w:p>
    <w:p>
      <w:r>
        <w:t>0</w:t>
      </w:r>
    </w:p>
    <w:p>
      <w:r>
        <w:t>1.955</w:t>
      </w:r>
    </w:p>
    <w:p>
      <w:r>
        <w:t>8.960</w:t>
      </w:r>
    </w:p>
    <w:p>
      <w:r>
        <w:t>0</w:t>
      </w:r>
    </w:p>
    <w:p>
      <w:r>
        <w:t>0</w:t>
      </w:r>
    </w:p>
    <w:p>
      <w:r>
        <w:t>8</w:t>
      </w:r>
    </w:p>
    <w:p>
      <w:r>
        <w:t>Sở Thông tin và Truyền thông</w:t>
      </w:r>
    </w:p>
    <w:p>
      <w:r>
        <w:t>18.777</w:t>
      </w:r>
    </w:p>
    <w:p>
      <w:r>
        <w:t>0</w:t>
      </w:r>
    </w:p>
    <w:p>
      <w:r>
        <w:t>0</w:t>
      </w:r>
    </w:p>
    <w:p>
      <w:r>
        <w:t>0</w:t>
      </w:r>
    </w:p>
    <w:p>
      <w:r>
        <w:t>0</w:t>
      </w:r>
    </w:p>
    <w:p>
      <w:r>
        <w:t>0</w:t>
      </w:r>
    </w:p>
    <w:p>
      <w:r>
        <w:t>6.677</w:t>
      </w:r>
    </w:p>
    <w:p>
      <w:r>
        <w:t>0</w:t>
      </w:r>
    </w:p>
    <w:p>
      <w:r>
        <w:t>0</w:t>
      </w:r>
    </w:p>
    <w:p>
      <w:r>
        <w:t>0</w:t>
      </w:r>
    </w:p>
    <w:p>
      <w:r>
        <w:t>7.406</w:t>
      </w:r>
    </w:p>
    <w:p>
      <w:r>
        <w:t>4.694</w:t>
      </w:r>
    </w:p>
    <w:p>
      <w:r>
        <w:t>0</w:t>
      </w:r>
    </w:p>
    <w:p>
      <w:r>
        <w:t>0</w:t>
      </w:r>
    </w:p>
    <w:p>
      <w:r>
        <w:t>9</w:t>
      </w:r>
    </w:p>
    <w:p>
      <w:r>
        <w:t>Sở Ngoại vụ</w:t>
      </w:r>
    </w:p>
    <w:p>
      <w:r>
        <w:t>6.263</w:t>
      </w:r>
    </w:p>
    <w:p>
      <w:r>
        <w:t>245</w:t>
      </w:r>
    </w:p>
    <w:p>
      <w:r>
        <w:t>0</w:t>
      </w:r>
    </w:p>
    <w:p>
      <w:r>
        <w:t>0</w:t>
      </w:r>
    </w:p>
    <w:p>
      <w:r>
        <w:t>0</w:t>
      </w:r>
    </w:p>
    <w:p>
      <w:r>
        <w:t>0</w:t>
      </w:r>
    </w:p>
    <w:p>
      <w:r>
        <w:t>320</w:t>
      </w:r>
    </w:p>
    <w:p>
      <w:r>
        <w:t>0</w:t>
      </w:r>
    </w:p>
    <w:p>
      <w:r>
        <w:t>0</w:t>
      </w:r>
    </w:p>
    <w:p>
      <w:r>
        <w:t>0</w:t>
      </w:r>
    </w:p>
    <w:p>
      <w:r>
        <w:t>362</w:t>
      </w:r>
    </w:p>
    <w:p>
      <w:r>
        <w:t>5.336</w:t>
      </w:r>
    </w:p>
    <w:p>
      <w:r>
        <w:t>0</w:t>
      </w:r>
    </w:p>
    <w:p>
      <w:r>
        <w:t>0</w:t>
      </w:r>
    </w:p>
    <w:p>
      <w:r>
        <w:t>10</w:t>
      </w:r>
    </w:p>
    <w:p>
      <w:r>
        <w:t>Sở Khoa học và Công nghệ</w:t>
      </w:r>
    </w:p>
    <w:p>
      <w:r>
        <w:t>24.686</w:t>
      </w:r>
    </w:p>
    <w:p>
      <w:r>
        <w:t>0</w:t>
      </w:r>
    </w:p>
    <w:p>
      <w:r>
        <w:t>17.350</w:t>
      </w:r>
    </w:p>
    <w:p>
      <w:r>
        <w:t>0</w:t>
      </w:r>
    </w:p>
    <w:p>
      <w:r>
        <w:t>0</w:t>
      </w:r>
    </w:p>
    <w:p>
      <w:r>
        <w:t>0</w:t>
      </w:r>
    </w:p>
    <w:p>
      <w:r>
        <w:t>0</w:t>
      </w:r>
    </w:p>
    <w:p>
      <w:r>
        <w:t>0</w:t>
      </w:r>
    </w:p>
    <w:p>
      <w:r>
        <w:t>0</w:t>
      </w:r>
    </w:p>
    <w:p>
      <w:r>
        <w:t>0</w:t>
      </w:r>
    </w:p>
    <w:p>
      <w:r>
        <w:t>0</w:t>
      </w:r>
    </w:p>
    <w:p>
      <w:r>
        <w:t>7.336</w:t>
      </w:r>
    </w:p>
    <w:p>
      <w:r>
        <w:t>0</w:t>
      </w:r>
    </w:p>
    <w:p>
      <w:r>
        <w:t>0</w:t>
      </w:r>
    </w:p>
    <w:p>
      <w:r>
        <w:t>11</w:t>
      </w:r>
    </w:p>
    <w:p>
      <w:r>
        <w:t>Sở Tài nguyên và Môi trường</w:t>
      </w:r>
    </w:p>
    <w:p>
      <w:r>
        <w:t>35.645</w:t>
      </w:r>
    </w:p>
    <w:p>
      <w:r>
        <w:t>0</w:t>
      </w:r>
    </w:p>
    <w:p>
      <w:r>
        <w:t>0</w:t>
      </w:r>
    </w:p>
    <w:p>
      <w:r>
        <w:t>0</w:t>
      </w:r>
    </w:p>
    <w:p>
      <w:r>
        <w:t>0</w:t>
      </w:r>
    </w:p>
    <w:p>
      <w:r>
        <w:t>0</w:t>
      </w:r>
    </w:p>
    <w:p>
      <w:r>
        <w:t>0</w:t>
      </w:r>
    </w:p>
    <w:p>
      <w:r>
        <w:t>0</w:t>
      </w:r>
    </w:p>
    <w:p>
      <w:r>
        <w:t>0</w:t>
      </w:r>
    </w:p>
    <w:p>
      <w:r>
        <w:t>8.568</w:t>
      </w:r>
    </w:p>
    <w:p>
      <w:r>
        <w:t>15.369</w:t>
      </w:r>
    </w:p>
    <w:p>
      <w:r>
        <w:t>11.708</w:t>
      </w:r>
    </w:p>
    <w:p>
      <w:r>
        <w:t>0</w:t>
      </w:r>
    </w:p>
    <w:p>
      <w:r>
        <w:t>0</w:t>
      </w:r>
    </w:p>
    <w:p>
      <w:r>
        <w:t>12</w:t>
      </w:r>
    </w:p>
    <w:p>
      <w:r>
        <w:t>Sở Công Thương</w:t>
      </w:r>
    </w:p>
    <w:p>
      <w:r>
        <w:t>15.709</w:t>
      </w:r>
    </w:p>
    <w:p>
      <w:r>
        <w:t>0</w:t>
      </w:r>
    </w:p>
    <w:p>
      <w:r>
        <w:t>0</w:t>
      </w:r>
    </w:p>
    <w:p>
      <w:r>
        <w:t>0</w:t>
      </w:r>
    </w:p>
    <w:p>
      <w:r>
        <w:t>0</w:t>
      </w:r>
    </w:p>
    <w:p>
      <w:r>
        <w:t>0</w:t>
      </w:r>
    </w:p>
    <w:p>
      <w:r>
        <w:t>0</w:t>
      </w:r>
    </w:p>
    <w:p>
      <w:r>
        <w:t>0</w:t>
      </w:r>
    </w:p>
    <w:p>
      <w:r>
        <w:t>0</w:t>
      </w:r>
    </w:p>
    <w:p>
      <w:r>
        <w:t>0</w:t>
      </w:r>
    </w:p>
    <w:p>
      <w:r>
        <w:t>4.019</w:t>
      </w:r>
    </w:p>
    <w:p>
      <w:r>
        <w:t>11.690</w:t>
      </w:r>
    </w:p>
    <w:p>
      <w:r>
        <w:t>0</w:t>
      </w:r>
    </w:p>
    <w:p>
      <w:r>
        <w:t>0</w:t>
      </w:r>
    </w:p>
    <w:p>
      <w:r>
        <w:t>13</w:t>
      </w:r>
    </w:p>
    <w:p>
      <w:r>
        <w:t>Sở Giao thông Vận tải</w:t>
      </w:r>
    </w:p>
    <w:p>
      <w:r>
        <w:t>171.771</w:t>
      </w:r>
    </w:p>
    <w:p>
      <w:r>
        <w:t>0</w:t>
      </w:r>
    </w:p>
    <w:p>
      <w:r>
        <w:t>0</w:t>
      </w:r>
    </w:p>
    <w:p>
      <w:r>
        <w:t>0</w:t>
      </w:r>
    </w:p>
    <w:p>
      <w:r>
        <w:t>0</w:t>
      </w:r>
    </w:p>
    <w:p>
      <w:r>
        <w:t>0</w:t>
      </w:r>
    </w:p>
    <w:p>
      <w:r>
        <w:t>0</w:t>
      </w:r>
    </w:p>
    <w:p>
      <w:r>
        <w:t>0</w:t>
      </w:r>
    </w:p>
    <w:p>
      <w:r>
        <w:t>0</w:t>
      </w:r>
    </w:p>
    <w:p>
      <w:r>
        <w:t>0</w:t>
      </w:r>
    </w:p>
    <w:p>
      <w:r>
        <w:t>150.306</w:t>
      </w:r>
    </w:p>
    <w:p>
      <w:r>
        <w:t>150.306</w:t>
      </w:r>
    </w:p>
    <w:p>
      <w:r>
        <w:t>21.465</w:t>
      </w:r>
    </w:p>
    <w:p>
      <w:r>
        <w:t>0</w:t>
      </w:r>
    </w:p>
    <w:p>
      <w:r>
        <w:t>0</w:t>
      </w:r>
    </w:p>
    <w:p>
      <w:r>
        <w:t>14</w:t>
      </w:r>
    </w:p>
    <w:p>
      <w:r>
        <w:t>Sở Lao động Thương binh và Xã hội</w:t>
      </w:r>
    </w:p>
    <w:p>
      <w:r>
        <w:t>134.475</w:t>
      </w:r>
    </w:p>
    <w:p>
      <w:r>
        <w:t>3.010</w:t>
      </w:r>
    </w:p>
    <w:p>
      <w:r>
        <w:t>0</w:t>
      </w:r>
    </w:p>
    <w:p>
      <w:r>
        <w:t>0</w:t>
      </w:r>
    </w:p>
    <w:p>
      <w:r>
        <w:t>0</w:t>
      </w:r>
    </w:p>
    <w:p>
      <w:r>
        <w:t>0</w:t>
      </w:r>
    </w:p>
    <w:p>
      <w:r>
        <w:t>0</w:t>
      </w:r>
    </w:p>
    <w:p>
      <w:r>
        <w:t>0</w:t>
      </w:r>
    </w:p>
    <w:p>
      <w:r>
        <w:t>0</w:t>
      </w:r>
    </w:p>
    <w:p>
      <w:r>
        <w:t>0</w:t>
      </w:r>
    </w:p>
    <w:p>
      <w:r>
        <w:t>0</w:t>
      </w:r>
    </w:p>
    <w:p>
      <w:r>
        <w:t>10.215</w:t>
      </w:r>
    </w:p>
    <w:p>
      <w:r>
        <w:t>121.250</w:t>
      </w:r>
    </w:p>
    <w:p>
      <w:r>
        <w:t>0</w:t>
      </w:r>
    </w:p>
    <w:p>
      <w:r>
        <w:t>15</w:t>
      </w:r>
    </w:p>
    <w:p>
      <w:r>
        <w:t>Thanh tra tỉnh</w:t>
      </w:r>
    </w:p>
    <w:p>
      <w:r>
        <w:t>10.940</w:t>
      </w:r>
    </w:p>
    <w:p>
      <w:r>
        <w:t>0</w:t>
      </w:r>
    </w:p>
    <w:p>
      <w:r>
        <w:t>0</w:t>
      </w:r>
    </w:p>
    <w:p>
      <w:r>
        <w:t>0</w:t>
      </w:r>
    </w:p>
    <w:p>
      <w:r>
        <w:t>0</w:t>
      </w:r>
    </w:p>
    <w:p>
      <w:r>
        <w:t>0</w:t>
      </w:r>
    </w:p>
    <w:p>
      <w:r>
        <w:t>0</w:t>
      </w:r>
    </w:p>
    <w:p>
      <w:r>
        <w:t>0</w:t>
      </w:r>
    </w:p>
    <w:p>
      <w:r>
        <w:t>0</w:t>
      </w:r>
    </w:p>
    <w:p>
      <w:r>
        <w:t>0</w:t>
      </w:r>
    </w:p>
    <w:p>
      <w:r>
        <w:t>0</w:t>
      </w:r>
    </w:p>
    <w:p>
      <w:r>
        <w:t>10.940</w:t>
      </w:r>
    </w:p>
    <w:p>
      <w:r>
        <w:t>0</w:t>
      </w:r>
    </w:p>
    <w:p>
      <w:r>
        <w:t>0</w:t>
      </w:r>
    </w:p>
    <w:p>
      <w:r>
        <w:t>16</w:t>
      </w:r>
    </w:p>
    <w:p>
      <w:r>
        <w:t>Sở Y tế</w:t>
      </w:r>
    </w:p>
    <w:p>
      <w:r>
        <w:t>472.789</w:t>
      </w:r>
    </w:p>
    <w:p>
      <w:r>
        <w:t>5.635</w:t>
      </w:r>
    </w:p>
    <w:p>
      <w:r>
        <w:t>0</w:t>
      </w:r>
    </w:p>
    <w:p>
      <w:r>
        <w:t>0</w:t>
      </w:r>
    </w:p>
    <w:p>
      <w:r>
        <w:t>0</w:t>
      </w:r>
    </w:p>
    <w:p>
      <w:r>
        <w:t>453.977</w:t>
      </w:r>
    </w:p>
    <w:p>
      <w:r>
        <w:t>0</w:t>
      </w:r>
    </w:p>
    <w:p>
      <w:r>
        <w:t>0</w:t>
      </w:r>
    </w:p>
    <w:p>
      <w:r>
        <w:t>0</w:t>
      </w:r>
    </w:p>
    <w:p>
      <w:r>
        <w:t>1.700</w:t>
      </w:r>
    </w:p>
    <w:p>
      <w:r>
        <w:t>0</w:t>
      </w:r>
    </w:p>
    <w:p>
      <w:r>
        <w:t>11.477</w:t>
      </w:r>
    </w:p>
    <w:p>
      <w:r>
        <w:t>0</w:t>
      </w:r>
    </w:p>
    <w:p>
      <w:r>
        <w:t>0</w:t>
      </w:r>
    </w:p>
    <w:p>
      <w:r>
        <w:t>17</w:t>
      </w:r>
    </w:p>
    <w:p>
      <w:r>
        <w:t>Sở Văn hóa, Thể thao và Du lịch</w:t>
      </w:r>
    </w:p>
    <w:p>
      <w:r>
        <w:t>106.463</w:t>
      </w:r>
    </w:p>
    <w:p>
      <w:r>
        <w:t>21.409</w:t>
      </w:r>
    </w:p>
    <w:p>
      <w:r>
        <w:t>0</w:t>
      </w:r>
    </w:p>
    <w:p>
      <w:r>
        <w:t>0</w:t>
      </w:r>
    </w:p>
    <w:p>
      <w:r>
        <w:t>0</w:t>
      </w:r>
    </w:p>
    <w:p>
      <w:r>
        <w:t>0</w:t>
      </w:r>
    </w:p>
    <w:p>
      <w:r>
        <w:t>37.061</w:t>
      </w:r>
    </w:p>
    <w:p>
      <w:r>
        <w:t>33.209</w:t>
      </w:r>
    </w:p>
    <w:p>
      <w:r>
        <w:t>0</w:t>
      </w:r>
    </w:p>
    <w:p>
      <w:r>
        <w:t>0</w:t>
      </w:r>
    </w:p>
    <w:p>
      <w:r>
        <w:t>3.085</w:t>
      </w:r>
    </w:p>
    <w:p>
      <w:r>
        <w:t>11.699</w:t>
      </w:r>
    </w:p>
    <w:p>
      <w:r>
        <w:t>0</w:t>
      </w:r>
    </w:p>
    <w:p>
      <w:r>
        <w:t>0</w:t>
      </w:r>
    </w:p>
    <w:p>
      <w:r>
        <w:t>18</w:t>
      </w:r>
    </w:p>
    <w:p>
      <w:r>
        <w:t>Sở Giáo dục và Đào tạo</w:t>
      </w:r>
    </w:p>
    <w:p>
      <w:r>
        <w:t>721.175</w:t>
      </w:r>
    </w:p>
    <w:p>
      <w:r>
        <w:t>711.646</w:t>
      </w:r>
    </w:p>
    <w:p>
      <w:r>
        <w:t>0</w:t>
      </w:r>
    </w:p>
    <w:p>
      <w:r>
        <w:t>0</w:t>
      </w:r>
    </w:p>
    <w:p>
      <w:r>
        <w:t>0</w:t>
      </w:r>
    </w:p>
    <w:p>
      <w:r>
        <w:t>0</w:t>
      </w:r>
    </w:p>
    <w:p>
      <w:r>
        <w:t>0</w:t>
      </w:r>
    </w:p>
    <w:p>
      <w:r>
        <w:t>0</w:t>
      </w:r>
    </w:p>
    <w:p>
      <w:r>
        <w:t>0</w:t>
      </w:r>
    </w:p>
    <w:p>
      <w:r>
        <w:t>0</w:t>
      </w:r>
    </w:p>
    <w:p>
      <w:r>
        <w:t>0</w:t>
      </w:r>
    </w:p>
    <w:p>
      <w:r>
        <w:t>9.529</w:t>
      </w:r>
    </w:p>
    <w:p>
      <w:r>
        <w:t>0</w:t>
      </w:r>
    </w:p>
    <w:p>
      <w:r>
        <w:t>0</w:t>
      </w:r>
    </w:p>
    <w:p>
      <w:r>
        <w:t>19</w:t>
      </w:r>
    </w:p>
    <w:p>
      <w:r>
        <w:t>Trường Đại học Phạm Văn Đồng</w:t>
      </w:r>
    </w:p>
    <w:p>
      <w:r>
        <w:t>68.260</w:t>
      </w:r>
    </w:p>
    <w:p>
      <w:r>
        <w:t>67.741</w:t>
      </w:r>
    </w:p>
    <w:p>
      <w:r>
        <w:t>519</w:t>
      </w:r>
    </w:p>
    <w:p>
      <w:r>
        <w:t>0</w:t>
      </w:r>
    </w:p>
    <w:p>
      <w:r>
        <w:t>0</w:t>
      </w:r>
    </w:p>
    <w:p>
      <w:r>
        <w:t>0</w:t>
      </w:r>
    </w:p>
    <w:p>
      <w:r>
        <w:t>0</w:t>
      </w:r>
    </w:p>
    <w:p>
      <w:r>
        <w:t>0</w:t>
      </w:r>
    </w:p>
    <w:p>
      <w:r>
        <w:t>0</w:t>
      </w:r>
    </w:p>
    <w:p>
      <w:r>
        <w:t>0</w:t>
      </w:r>
    </w:p>
    <w:p>
      <w:r>
        <w:t>0</w:t>
      </w:r>
    </w:p>
    <w:p>
      <w:r>
        <w:t>0</w:t>
      </w:r>
    </w:p>
    <w:p>
      <w:r>
        <w:t>0</w:t>
      </w:r>
    </w:p>
    <w:p>
      <w:r>
        <w:t>0</w:t>
      </w:r>
    </w:p>
    <w:p>
      <w:r>
        <w:t>20</w:t>
      </w:r>
    </w:p>
    <w:p>
      <w:r>
        <w:t>Trường ĐH Tài chính Kế toán</w:t>
      </w:r>
    </w:p>
    <w:p>
      <w:r>
        <w:t>797</w:t>
      </w:r>
    </w:p>
    <w:p>
      <w:r>
        <w:t>797</w:t>
      </w:r>
    </w:p>
    <w:p>
      <w:r>
        <w:t>0</w:t>
      </w:r>
    </w:p>
    <w:p>
      <w:r>
        <w:t>0</w:t>
      </w:r>
    </w:p>
    <w:p>
      <w:r>
        <w:t>0</w:t>
      </w:r>
    </w:p>
    <w:p>
      <w:r>
        <w:t>0</w:t>
      </w:r>
    </w:p>
    <w:p>
      <w:r>
        <w:t>0</w:t>
      </w:r>
    </w:p>
    <w:p>
      <w:r>
        <w:t>0</w:t>
      </w:r>
    </w:p>
    <w:p>
      <w:r>
        <w:t>0</w:t>
      </w:r>
    </w:p>
    <w:p>
      <w:r>
        <w:t>0</w:t>
      </w:r>
    </w:p>
    <w:p>
      <w:r>
        <w:t>0</w:t>
      </w:r>
    </w:p>
    <w:p>
      <w:r>
        <w:t>0</w:t>
      </w:r>
    </w:p>
    <w:p>
      <w:r>
        <w:t>0</w:t>
      </w:r>
    </w:p>
    <w:p>
      <w:r>
        <w:t>0</w:t>
      </w:r>
    </w:p>
    <w:p>
      <w:r>
        <w:t>21</w:t>
      </w:r>
    </w:p>
    <w:p>
      <w:r>
        <w:t>Trường Chính trị tỉnh</w:t>
      </w:r>
    </w:p>
    <w:p>
      <w:r>
        <w:t>19.355</w:t>
      </w:r>
    </w:p>
    <w:p>
      <w:r>
        <w:t>19.355</w:t>
      </w:r>
    </w:p>
    <w:p>
      <w:r>
        <w:t>0</w:t>
      </w:r>
    </w:p>
    <w:p>
      <w:r>
        <w:t>0</w:t>
      </w:r>
    </w:p>
    <w:p>
      <w:r>
        <w:t>0</w:t>
      </w:r>
    </w:p>
    <w:p>
      <w:r>
        <w:t>0</w:t>
      </w:r>
    </w:p>
    <w:p>
      <w:r>
        <w:t>0</w:t>
      </w:r>
    </w:p>
    <w:p>
      <w:r>
        <w:t>0</w:t>
      </w:r>
    </w:p>
    <w:p>
      <w:r>
        <w:t>0</w:t>
      </w:r>
    </w:p>
    <w:p>
      <w:r>
        <w:t>0</w:t>
      </w:r>
    </w:p>
    <w:p>
      <w:r>
        <w:t>0</w:t>
      </w:r>
    </w:p>
    <w:p>
      <w:r>
        <w:t>0</w:t>
      </w:r>
    </w:p>
    <w:p>
      <w:r>
        <w:t>0</w:t>
      </w:r>
    </w:p>
    <w:p>
      <w:r>
        <w:t>0</w:t>
      </w:r>
    </w:p>
    <w:p>
      <w:r>
        <w:t>22</w:t>
      </w:r>
    </w:p>
    <w:p>
      <w:r>
        <w:t>BQL DA ĐTXD các công trình Dân dụng và Công nghiệp tỉnh</w:t>
      </w:r>
    </w:p>
    <w:p>
      <w:r>
        <w:t>150</w:t>
      </w:r>
    </w:p>
    <w:p>
      <w:r>
        <w:t>0</w:t>
      </w:r>
    </w:p>
    <w:p>
      <w:r>
        <w:t>0</w:t>
      </w:r>
    </w:p>
    <w:p>
      <w:r>
        <w:t>0</w:t>
      </w:r>
    </w:p>
    <w:p>
      <w:r>
        <w:t>0</w:t>
      </w:r>
    </w:p>
    <w:p>
      <w:r>
        <w:t>0</w:t>
      </w:r>
    </w:p>
    <w:p>
      <w:r>
        <w:t>0</w:t>
      </w:r>
    </w:p>
    <w:p>
      <w:r>
        <w:t>0</w:t>
      </w:r>
    </w:p>
    <w:p>
      <w:r>
        <w:t>0</w:t>
      </w:r>
    </w:p>
    <w:p>
      <w:r>
        <w:t>0</w:t>
      </w:r>
    </w:p>
    <w:p>
      <w:r>
        <w:t>150</w:t>
      </w:r>
    </w:p>
    <w:p>
      <w:r>
        <w:t>0</w:t>
      </w:r>
    </w:p>
    <w:p>
      <w:r>
        <w:t>0</w:t>
      </w:r>
    </w:p>
    <w:p>
      <w:r>
        <w:t>0</w:t>
      </w:r>
    </w:p>
    <w:p>
      <w:r>
        <w:t>23</w:t>
      </w:r>
    </w:p>
    <w:p>
      <w:r>
        <w:t>Trường CĐ Nghề Việt Nam - Hàn Quốc</w:t>
      </w:r>
    </w:p>
    <w:p>
      <w:r>
        <w:t>27.093</w:t>
      </w:r>
    </w:p>
    <w:p>
      <w:r>
        <w:t>27.093</w:t>
      </w:r>
    </w:p>
    <w:p>
      <w:r>
        <w:t>0</w:t>
      </w:r>
    </w:p>
    <w:p>
      <w:r>
        <w:t>0</w:t>
      </w:r>
    </w:p>
    <w:p>
      <w:r>
        <w:t>0</w:t>
      </w:r>
    </w:p>
    <w:p>
      <w:r>
        <w:t>0</w:t>
      </w:r>
    </w:p>
    <w:p>
      <w:r>
        <w:t>0</w:t>
      </w:r>
    </w:p>
    <w:p>
      <w:r>
        <w:t>0</w:t>
      </w:r>
    </w:p>
    <w:p>
      <w:r>
        <w:t>0</w:t>
      </w:r>
    </w:p>
    <w:p>
      <w:r>
        <w:t>0</w:t>
      </w:r>
    </w:p>
    <w:p>
      <w:r>
        <w:t>0</w:t>
      </w:r>
    </w:p>
    <w:p>
      <w:r>
        <w:t>0</w:t>
      </w:r>
    </w:p>
    <w:p>
      <w:r>
        <w:t>0</w:t>
      </w:r>
    </w:p>
    <w:p>
      <w:r>
        <w:t>0</w:t>
      </w:r>
    </w:p>
    <w:p>
      <w:r>
        <w:t>24</w:t>
      </w:r>
    </w:p>
    <w:p>
      <w:r>
        <w:t>Ban chấp hành Đoàn TNCS HCM tỉnh</w:t>
      </w:r>
    </w:p>
    <w:p>
      <w:r>
        <w:t>8.827</w:t>
      </w:r>
    </w:p>
    <w:p>
      <w:r>
        <w:t>0</w:t>
      </w:r>
    </w:p>
    <w:p>
      <w:r>
        <w:t>0</w:t>
      </w:r>
    </w:p>
    <w:p>
      <w:r>
        <w:t>0</w:t>
      </w:r>
    </w:p>
    <w:p>
      <w:r>
        <w:t>0</w:t>
      </w:r>
    </w:p>
    <w:p>
      <w:r>
        <w:t>0</w:t>
      </w:r>
    </w:p>
    <w:p>
      <w:r>
        <w:t>1.139</w:t>
      </w:r>
    </w:p>
    <w:p>
      <w:r>
        <w:t>0</w:t>
      </w:r>
    </w:p>
    <w:p>
      <w:r>
        <w:t>0</w:t>
      </w:r>
    </w:p>
    <w:p>
      <w:r>
        <w:t>0</w:t>
      </w:r>
    </w:p>
    <w:p>
      <w:r>
        <w:t>0</w:t>
      </w:r>
    </w:p>
    <w:p>
      <w:r>
        <w:t>7.688</w:t>
      </w:r>
    </w:p>
    <w:p>
      <w:r>
        <w:t>0</w:t>
      </w:r>
    </w:p>
    <w:p>
      <w:r>
        <w:t>0</w:t>
      </w:r>
    </w:p>
    <w:p>
      <w:r>
        <w:t>25</w:t>
      </w:r>
    </w:p>
    <w:p>
      <w:r>
        <w:t>Sở Tài chính</w:t>
      </w:r>
    </w:p>
    <w:p>
      <w:r>
        <w:t>15.315</w:t>
      </w:r>
    </w:p>
    <w:p>
      <w:r>
        <w:t>0</w:t>
      </w:r>
    </w:p>
    <w:p>
      <w:r>
        <w:t>0</w:t>
      </w:r>
    </w:p>
    <w:p>
      <w:r>
        <w:t>0</w:t>
      </w:r>
    </w:p>
    <w:p>
      <w:r>
        <w:t>0</w:t>
      </w:r>
    </w:p>
    <w:p>
      <w:r>
        <w:t>0</w:t>
      </w:r>
    </w:p>
    <w:p>
      <w:r>
        <w:t>0</w:t>
      </w:r>
    </w:p>
    <w:p>
      <w:r>
        <w:t>0</w:t>
      </w:r>
    </w:p>
    <w:p>
      <w:r>
        <w:t>0</w:t>
      </w:r>
    </w:p>
    <w:p>
      <w:r>
        <w:t>0</w:t>
      </w:r>
    </w:p>
    <w:p>
      <w:r>
        <w:t>0</w:t>
      </w:r>
    </w:p>
    <w:p>
      <w:r>
        <w:t>15.315</w:t>
      </w:r>
    </w:p>
    <w:p>
      <w:r>
        <w:t>0</w:t>
      </w:r>
    </w:p>
    <w:p>
      <w:r>
        <w:t>0</w:t>
      </w:r>
    </w:p>
    <w:p>
      <w:r>
        <w:t>26</w:t>
      </w:r>
    </w:p>
    <w:p>
      <w:r>
        <w:t>Sở Nông nghiệp và PT nông thôn</w:t>
      </w:r>
    </w:p>
    <w:p>
      <w:r>
        <w:t>127.065</w:t>
      </w:r>
    </w:p>
    <w:p>
      <w:r>
        <w:t>0</w:t>
      </w:r>
    </w:p>
    <w:p>
      <w:r>
        <w:t>860</w:t>
      </w:r>
    </w:p>
    <w:p>
      <w:r>
        <w:t>0</w:t>
      </w:r>
    </w:p>
    <w:p>
      <w:r>
        <w:t>0</w:t>
      </w:r>
    </w:p>
    <w:p>
      <w:r>
        <w:t>0</w:t>
      </w:r>
    </w:p>
    <w:p>
      <w:r>
        <w:t>0</w:t>
      </w:r>
    </w:p>
    <w:p>
      <w:r>
        <w:t>0</w:t>
      </w:r>
    </w:p>
    <w:p>
      <w:r>
        <w:t>0</w:t>
      </w:r>
    </w:p>
    <w:p>
      <w:r>
        <w:t>0</w:t>
      </w:r>
    </w:p>
    <w:p>
      <w:r>
        <w:t>68.973</w:t>
      </w:r>
    </w:p>
    <w:p>
      <w:r>
        <w:t>68.973</w:t>
      </w:r>
    </w:p>
    <w:p>
      <w:r>
        <w:t>57.232</w:t>
      </w:r>
    </w:p>
    <w:p>
      <w:r>
        <w:t>0</w:t>
      </w:r>
    </w:p>
    <w:p>
      <w:r>
        <w:t>0</w:t>
      </w:r>
    </w:p>
    <w:p>
      <w:r>
        <w:t>27</w:t>
      </w:r>
    </w:p>
    <w:p>
      <w:r>
        <w:t>Hội Liên hiệp Phụ nữ tỉnh</w:t>
      </w:r>
    </w:p>
    <w:p>
      <w:r>
        <w:t>5.718</w:t>
      </w:r>
    </w:p>
    <w:p>
      <w:r>
        <w:t>0</w:t>
      </w:r>
    </w:p>
    <w:p>
      <w:r>
        <w:t>0</w:t>
      </w:r>
    </w:p>
    <w:p>
      <w:r>
        <w:t>0</w:t>
      </w:r>
    </w:p>
    <w:p>
      <w:r>
        <w:t>0</w:t>
      </w:r>
    </w:p>
    <w:p>
      <w:r>
        <w:t>0</w:t>
      </w:r>
    </w:p>
    <w:p>
      <w:r>
        <w:t>0</w:t>
      </w:r>
    </w:p>
    <w:p>
      <w:r>
        <w:t>0</w:t>
      </w:r>
    </w:p>
    <w:p>
      <w:r>
        <w:t>0</w:t>
      </w:r>
    </w:p>
    <w:p>
      <w:r>
        <w:t>0</w:t>
      </w:r>
    </w:p>
    <w:p>
      <w:r>
        <w:t>0</w:t>
      </w:r>
    </w:p>
    <w:p>
      <w:r>
        <w:t>5.718</w:t>
      </w:r>
    </w:p>
    <w:p>
      <w:r>
        <w:t>0</w:t>
      </w:r>
    </w:p>
    <w:p>
      <w:r>
        <w:t>0</w:t>
      </w:r>
    </w:p>
    <w:p>
      <w:r>
        <w:t>28</w:t>
      </w:r>
    </w:p>
    <w:p>
      <w:r>
        <w:t>Ủy ban Mặt trận Tổ quốc VN tỉnh</w:t>
      </w:r>
    </w:p>
    <w:p>
      <w:r>
        <w:t>17.240</w:t>
      </w:r>
    </w:p>
    <w:p>
      <w:r>
        <w:t>0</w:t>
      </w:r>
    </w:p>
    <w:p>
      <w:r>
        <w:t>0</w:t>
      </w:r>
    </w:p>
    <w:p>
      <w:r>
        <w:t>0</w:t>
      </w:r>
    </w:p>
    <w:p>
      <w:r>
        <w:t>0</w:t>
      </w:r>
    </w:p>
    <w:p>
      <w:r>
        <w:t>0</w:t>
      </w:r>
    </w:p>
    <w:p>
      <w:r>
        <w:t>0</w:t>
      </w:r>
    </w:p>
    <w:p>
      <w:r>
        <w:t>0</w:t>
      </w:r>
    </w:p>
    <w:p>
      <w:r>
        <w:t>0</w:t>
      </w:r>
    </w:p>
    <w:p>
      <w:r>
        <w:t>0</w:t>
      </w:r>
    </w:p>
    <w:p>
      <w:r>
        <w:t>0</w:t>
      </w:r>
    </w:p>
    <w:p>
      <w:r>
        <w:t>17.240</w:t>
      </w:r>
    </w:p>
    <w:p>
      <w:r>
        <w:t>0</w:t>
      </w:r>
    </w:p>
    <w:p>
      <w:r>
        <w:t>0</w:t>
      </w:r>
    </w:p>
    <w:p>
      <w:r>
        <w:t>29</w:t>
      </w:r>
    </w:p>
    <w:p>
      <w:r>
        <w:t>Hội Nông dân tỉnh</w:t>
      </w:r>
    </w:p>
    <w:p>
      <w:r>
        <w:t>6.910</w:t>
      </w:r>
    </w:p>
    <w:p>
      <w:r>
        <w:t>124</w:t>
      </w:r>
    </w:p>
    <w:p>
      <w:r>
        <w:t>0</w:t>
      </w:r>
    </w:p>
    <w:p>
      <w:r>
        <w:t>0</w:t>
      </w:r>
    </w:p>
    <w:p>
      <w:r>
        <w:t>0</w:t>
      </w:r>
    </w:p>
    <w:p>
      <w:r>
        <w:t>0</w:t>
      </w:r>
    </w:p>
    <w:p>
      <w:r>
        <w:t>0</w:t>
      </w:r>
    </w:p>
    <w:p>
      <w:r>
        <w:t>0</w:t>
      </w:r>
    </w:p>
    <w:p>
      <w:r>
        <w:t>0</w:t>
      </w:r>
    </w:p>
    <w:p>
      <w:r>
        <w:t>0</w:t>
      </w:r>
    </w:p>
    <w:p>
      <w:r>
        <w:t>873</w:t>
      </w:r>
    </w:p>
    <w:p>
      <w:r>
        <w:t>5.913</w:t>
      </w:r>
    </w:p>
    <w:p>
      <w:r>
        <w:t>0</w:t>
      </w:r>
    </w:p>
    <w:p>
      <w:r>
        <w:t>0</w:t>
      </w:r>
    </w:p>
    <w:p>
      <w:r>
        <w:t>30</w:t>
      </w:r>
    </w:p>
    <w:p>
      <w:r>
        <w:t>Hội Cựu chiến binh tỉnh</w:t>
      </w:r>
    </w:p>
    <w:p>
      <w:r>
        <w:t>4.164</w:t>
      </w:r>
    </w:p>
    <w:p>
      <w:r>
        <w:t>0</w:t>
      </w:r>
    </w:p>
    <w:p>
      <w:r>
        <w:t>0</w:t>
      </w:r>
    </w:p>
    <w:p>
      <w:r>
        <w:t>0</w:t>
      </w:r>
    </w:p>
    <w:p>
      <w:r>
        <w:t>0</w:t>
      </w:r>
    </w:p>
    <w:p>
      <w:r>
        <w:t>0</w:t>
      </w:r>
    </w:p>
    <w:p>
      <w:r>
        <w:t>0</w:t>
      </w:r>
    </w:p>
    <w:p>
      <w:r>
        <w:t>0</w:t>
      </w:r>
    </w:p>
    <w:p>
      <w:r>
        <w:t>0</w:t>
      </w:r>
    </w:p>
    <w:p>
      <w:r>
        <w:t>0</w:t>
      </w:r>
    </w:p>
    <w:p>
      <w:r>
        <w:t>0</w:t>
      </w:r>
    </w:p>
    <w:p>
      <w:r>
        <w:t>4.164</w:t>
      </w:r>
    </w:p>
    <w:p>
      <w:r>
        <w:t>0</w:t>
      </w:r>
    </w:p>
    <w:p>
      <w:r>
        <w:t>0</w:t>
      </w:r>
    </w:p>
    <w:p>
      <w:r>
        <w:t>31</w:t>
      </w:r>
    </w:p>
    <w:p>
      <w:r>
        <w:t>Đài Phát thanh truyền hình</w:t>
      </w:r>
    </w:p>
    <w:p>
      <w:r>
        <w:t>20.425</w:t>
      </w:r>
    </w:p>
    <w:p>
      <w:r>
        <w:t>0</w:t>
      </w:r>
    </w:p>
    <w:p>
      <w:r>
        <w:t>0</w:t>
      </w:r>
    </w:p>
    <w:p>
      <w:r>
        <w:t>0</w:t>
      </w:r>
    </w:p>
    <w:p>
      <w:r>
        <w:t>0</w:t>
      </w:r>
    </w:p>
    <w:p>
      <w:r>
        <w:t>0</w:t>
      </w:r>
    </w:p>
    <w:p>
      <w:r>
        <w:t>0</w:t>
      </w:r>
    </w:p>
    <w:p>
      <w:r>
        <w:t>0</w:t>
      </w:r>
    </w:p>
    <w:p>
      <w:r>
        <w:t>20.425</w:t>
      </w:r>
    </w:p>
    <w:p>
      <w:r>
        <w:t>0</w:t>
      </w:r>
    </w:p>
    <w:p>
      <w:r>
        <w:t>0</w:t>
      </w:r>
    </w:p>
    <w:p>
      <w:r>
        <w:t>0</w:t>
      </w:r>
    </w:p>
    <w:p>
      <w:r>
        <w:t>0</w:t>
      </w:r>
    </w:p>
    <w:p>
      <w:r>
        <w:t>0</w:t>
      </w:r>
    </w:p>
    <w:p>
      <w:r>
        <w:t>32</w:t>
      </w:r>
    </w:p>
    <w:p>
      <w:r>
        <w:t>Ban Dân tộc</w:t>
      </w:r>
    </w:p>
    <w:p>
      <w:r>
        <w:t>5.245</w:t>
      </w:r>
    </w:p>
    <w:p>
      <w:r>
        <w:t>0</w:t>
      </w:r>
    </w:p>
    <w:p>
      <w:r>
        <w:t>0</w:t>
      </w:r>
    </w:p>
    <w:p>
      <w:r>
        <w:t>0</w:t>
      </w:r>
    </w:p>
    <w:p>
      <w:r>
        <w:t>0</w:t>
      </w:r>
    </w:p>
    <w:p>
      <w:r>
        <w:t>0</w:t>
      </w:r>
    </w:p>
    <w:p>
      <w:r>
        <w:t>0</w:t>
      </w:r>
    </w:p>
    <w:p>
      <w:r>
        <w:t>0</w:t>
      </w:r>
    </w:p>
    <w:p>
      <w:r>
        <w:t>0</w:t>
      </w:r>
    </w:p>
    <w:p>
      <w:r>
        <w:t>0</w:t>
      </w:r>
    </w:p>
    <w:p>
      <w:r>
        <w:t>0</w:t>
      </w:r>
    </w:p>
    <w:p>
      <w:r>
        <w:t>5.245</w:t>
      </w:r>
    </w:p>
    <w:p>
      <w:r>
        <w:t>0</w:t>
      </w:r>
    </w:p>
    <w:p>
      <w:r>
        <w:t>0</w:t>
      </w:r>
    </w:p>
    <w:p>
      <w:r>
        <w:t>33</w:t>
      </w:r>
    </w:p>
    <w:p>
      <w:r>
        <w:t>Ban Quản lý KXT Dung Quất và các KCN tỉnh</w:t>
      </w:r>
    </w:p>
    <w:p>
      <w:r>
        <w:t>188.287</w:t>
      </w:r>
    </w:p>
    <w:p>
      <w:r>
        <w:t>0</w:t>
      </w:r>
    </w:p>
    <w:p>
      <w:r>
        <w:t>0</w:t>
      </w:r>
    </w:p>
    <w:p>
      <w:r>
        <w:t>0</w:t>
      </w:r>
    </w:p>
    <w:p>
      <w:r>
        <w:t>0</w:t>
      </w:r>
    </w:p>
    <w:p>
      <w:r>
        <w:t>0</w:t>
      </w:r>
    </w:p>
    <w:p>
      <w:r>
        <w:t>0</w:t>
      </w:r>
    </w:p>
    <w:p>
      <w:r>
        <w:t>0</w:t>
      </w:r>
    </w:p>
    <w:p>
      <w:r>
        <w:t>0</w:t>
      </w:r>
    </w:p>
    <w:p>
      <w:r>
        <w:t>23.035</w:t>
      </w:r>
    </w:p>
    <w:p>
      <w:r>
        <w:t>139.744</w:t>
      </w:r>
    </w:p>
    <w:p>
      <w:r>
        <w:t>25.508</w:t>
      </w:r>
    </w:p>
    <w:p>
      <w:r>
        <w:t>0</w:t>
      </w:r>
    </w:p>
    <w:p>
      <w:r>
        <w:t>0</w:t>
      </w:r>
    </w:p>
    <w:p>
      <w:r>
        <w:t>34</w:t>
      </w:r>
    </w:p>
    <w:p>
      <w:r>
        <w:t>Liên minh Hợp tác xã tỉnh</w:t>
      </w:r>
    </w:p>
    <w:p>
      <w:r>
        <w:t>3.126</w:t>
      </w:r>
    </w:p>
    <w:p>
      <w:r>
        <w:t>0</w:t>
      </w:r>
    </w:p>
    <w:p>
      <w:r>
        <w:t>0</w:t>
      </w:r>
    </w:p>
    <w:p>
      <w:r>
        <w:t>0</w:t>
      </w:r>
    </w:p>
    <w:p>
      <w:r>
        <w:t>0</w:t>
      </w:r>
    </w:p>
    <w:p>
      <w:r>
        <w:t>0</w:t>
      </w:r>
    </w:p>
    <w:p>
      <w:r>
        <w:t>0</w:t>
      </w:r>
    </w:p>
    <w:p>
      <w:r>
        <w:t>0</w:t>
      </w:r>
    </w:p>
    <w:p>
      <w:r>
        <w:t>0</w:t>
      </w:r>
    </w:p>
    <w:p>
      <w:r>
        <w:t>0</w:t>
      </w:r>
    </w:p>
    <w:p>
      <w:r>
        <w:t>899</w:t>
      </w:r>
    </w:p>
    <w:p>
      <w:r>
        <w:t>2.227</w:t>
      </w:r>
    </w:p>
    <w:p>
      <w:r>
        <w:t>0</w:t>
      </w:r>
    </w:p>
    <w:p>
      <w:r>
        <w:t>0</w:t>
      </w:r>
    </w:p>
    <w:p>
      <w:r>
        <w:t>35</w:t>
      </w:r>
    </w:p>
    <w:p>
      <w:r>
        <w:t>Hội Văn học nghệ thuật tỉnh</w:t>
      </w:r>
    </w:p>
    <w:p>
      <w:r>
        <w:t>2.271</w:t>
      </w:r>
    </w:p>
    <w:p>
      <w:r>
        <w:t>0</w:t>
      </w:r>
    </w:p>
    <w:p>
      <w:r>
        <w:t>0</w:t>
      </w:r>
    </w:p>
    <w:p>
      <w:r>
        <w:t>0</w:t>
      </w:r>
    </w:p>
    <w:p>
      <w:r>
        <w:t>0</w:t>
      </w:r>
    </w:p>
    <w:p>
      <w:r>
        <w:t>0</w:t>
      </w:r>
    </w:p>
    <w:p>
      <w:r>
        <w:t>1.603</w:t>
      </w:r>
    </w:p>
    <w:p>
      <w:r>
        <w:t>0</w:t>
      </w:r>
    </w:p>
    <w:p>
      <w:r>
        <w:t>0</w:t>
      </w:r>
    </w:p>
    <w:p>
      <w:r>
        <w:t>0</w:t>
      </w:r>
    </w:p>
    <w:p>
      <w:r>
        <w:t>0</w:t>
      </w:r>
    </w:p>
    <w:p>
      <w:r>
        <w:t>668</w:t>
      </w:r>
    </w:p>
    <w:p>
      <w:r>
        <w:t>0</w:t>
      </w:r>
    </w:p>
    <w:p>
      <w:r>
        <w:t>0</w:t>
      </w:r>
    </w:p>
    <w:p>
      <w:r>
        <w:t>36</w:t>
      </w:r>
    </w:p>
    <w:p>
      <w:r>
        <w:t>Hội Nhà báo tỉnh</w:t>
      </w:r>
    </w:p>
    <w:p>
      <w:r>
        <w:t>1.682</w:t>
      </w:r>
    </w:p>
    <w:p>
      <w:r>
        <w:t>0</w:t>
      </w:r>
    </w:p>
    <w:p>
      <w:r>
        <w:t>0</w:t>
      </w:r>
    </w:p>
    <w:p>
      <w:r>
        <w:t>0</w:t>
      </w:r>
    </w:p>
    <w:p>
      <w:r>
        <w:t>0</w:t>
      </w:r>
    </w:p>
    <w:p>
      <w:r>
        <w:t>0</w:t>
      </w:r>
    </w:p>
    <w:p>
      <w:r>
        <w:t>1.202</w:t>
      </w:r>
    </w:p>
    <w:p>
      <w:r>
        <w:t>0</w:t>
      </w:r>
    </w:p>
    <w:p>
      <w:r>
        <w:t>0</w:t>
      </w:r>
    </w:p>
    <w:p>
      <w:r>
        <w:t>0</w:t>
      </w:r>
    </w:p>
    <w:p>
      <w:r>
        <w:t>0</w:t>
      </w:r>
    </w:p>
    <w:p>
      <w:r>
        <w:t>480</w:t>
      </w:r>
    </w:p>
    <w:p>
      <w:r>
        <w:t>0</w:t>
      </w:r>
    </w:p>
    <w:p>
      <w:r>
        <w:t>0</w:t>
      </w:r>
    </w:p>
    <w:p>
      <w:r>
        <w:t>37</w:t>
      </w:r>
    </w:p>
    <w:p>
      <w:r>
        <w:t>Hội Luật gia tỉnh</w:t>
      </w:r>
    </w:p>
    <w:p>
      <w:r>
        <w:t>1.091</w:t>
      </w:r>
    </w:p>
    <w:p>
      <w:r>
        <w:t>0</w:t>
      </w:r>
    </w:p>
    <w:p>
      <w:r>
        <w:t>0</w:t>
      </w:r>
    </w:p>
    <w:p>
      <w:r>
        <w:t>0</w:t>
      </w:r>
    </w:p>
    <w:p>
      <w:r>
        <w:t>0</w:t>
      </w:r>
    </w:p>
    <w:p>
      <w:r>
        <w:t>0</w:t>
      </w:r>
    </w:p>
    <w:p>
      <w:r>
        <w:t>0</w:t>
      </w:r>
    </w:p>
    <w:p>
      <w:r>
        <w:t>0</w:t>
      </w:r>
    </w:p>
    <w:p>
      <w:r>
        <w:t>0</w:t>
      </w:r>
    </w:p>
    <w:p>
      <w:r>
        <w:t>0</w:t>
      </w:r>
    </w:p>
    <w:p>
      <w:r>
        <w:t>0</w:t>
      </w:r>
    </w:p>
    <w:p>
      <w:r>
        <w:t>1.091</w:t>
      </w:r>
    </w:p>
    <w:p>
      <w:r>
        <w:t>0</w:t>
      </w:r>
    </w:p>
    <w:p>
      <w:r>
        <w:t>0</w:t>
      </w:r>
    </w:p>
    <w:p>
      <w:r>
        <w:t>38</w:t>
      </w:r>
    </w:p>
    <w:p>
      <w:r>
        <w:t>Hội Người cao tuổi tỉnh</w:t>
      </w:r>
    </w:p>
    <w:p>
      <w:r>
        <w:t>967</w:t>
      </w:r>
    </w:p>
    <w:p>
      <w:r>
        <w:t>0</w:t>
      </w:r>
    </w:p>
    <w:p>
      <w:r>
        <w:t>0</w:t>
      </w:r>
    </w:p>
    <w:p>
      <w:r>
        <w:t>0</w:t>
      </w:r>
    </w:p>
    <w:p>
      <w:r>
        <w:t>0</w:t>
      </w:r>
    </w:p>
    <w:p>
      <w:r>
        <w:t>0</w:t>
      </w:r>
    </w:p>
    <w:p>
      <w:r>
        <w:t>0</w:t>
      </w:r>
    </w:p>
    <w:p>
      <w:r>
        <w:t>0</w:t>
      </w:r>
    </w:p>
    <w:p>
      <w:r>
        <w:t>0</w:t>
      </w:r>
    </w:p>
    <w:p>
      <w:r>
        <w:t>0</w:t>
      </w:r>
    </w:p>
    <w:p>
      <w:r>
        <w:t>0</w:t>
      </w:r>
    </w:p>
    <w:p>
      <w:r>
        <w:t>967</w:t>
      </w:r>
    </w:p>
    <w:p>
      <w:r>
        <w:t>0</w:t>
      </w:r>
    </w:p>
    <w:p>
      <w:r>
        <w:t>0</w:t>
      </w:r>
    </w:p>
    <w:p>
      <w:r>
        <w:t>39</w:t>
      </w:r>
    </w:p>
    <w:p>
      <w:r>
        <w:t>Hội Người mù</w:t>
      </w:r>
    </w:p>
    <w:p>
      <w:r>
        <w:t>633</w:t>
      </w:r>
    </w:p>
    <w:p>
      <w:r>
        <w:t>0</w:t>
      </w:r>
    </w:p>
    <w:p>
      <w:r>
        <w:t>0</w:t>
      </w:r>
    </w:p>
    <w:p>
      <w:r>
        <w:t>0</w:t>
      </w:r>
    </w:p>
    <w:p>
      <w:r>
        <w:t>0</w:t>
      </w:r>
    </w:p>
    <w:p>
      <w:r>
        <w:t>0</w:t>
      </w:r>
    </w:p>
    <w:p>
      <w:r>
        <w:t>0</w:t>
      </w:r>
    </w:p>
    <w:p>
      <w:r>
        <w:t>0</w:t>
      </w:r>
    </w:p>
    <w:p>
      <w:r>
        <w:t>0</w:t>
      </w:r>
    </w:p>
    <w:p>
      <w:r>
        <w:t>0</w:t>
      </w:r>
    </w:p>
    <w:p>
      <w:r>
        <w:t>0</w:t>
      </w:r>
    </w:p>
    <w:p>
      <w:r>
        <w:t>633</w:t>
      </w:r>
    </w:p>
    <w:p>
      <w:r>
        <w:t>0</w:t>
      </w:r>
    </w:p>
    <w:p>
      <w:r>
        <w:t>0</w:t>
      </w:r>
    </w:p>
    <w:p>
      <w:r>
        <w:t>40</w:t>
      </w:r>
    </w:p>
    <w:p>
      <w:r>
        <w:t>Hội Khuyến học tỉnh</w:t>
      </w:r>
    </w:p>
    <w:p>
      <w:r>
        <w:t>1.577</w:t>
      </w:r>
    </w:p>
    <w:p>
      <w:r>
        <w:t>0</w:t>
      </w:r>
    </w:p>
    <w:p>
      <w:r>
        <w:t>0</w:t>
      </w:r>
    </w:p>
    <w:p>
      <w:r>
        <w:t>0</w:t>
      </w:r>
    </w:p>
    <w:p>
      <w:r>
        <w:t>0</w:t>
      </w:r>
    </w:p>
    <w:p>
      <w:r>
        <w:t>0</w:t>
      </w:r>
    </w:p>
    <w:p>
      <w:r>
        <w:t>0</w:t>
      </w:r>
    </w:p>
    <w:p>
      <w:r>
        <w:t>0</w:t>
      </w:r>
    </w:p>
    <w:p>
      <w:r>
        <w:t>0</w:t>
      </w:r>
    </w:p>
    <w:p>
      <w:r>
        <w:t>0</w:t>
      </w:r>
    </w:p>
    <w:p>
      <w:r>
        <w:t>0</w:t>
      </w:r>
    </w:p>
    <w:p>
      <w:r>
        <w:t>1.577</w:t>
      </w:r>
    </w:p>
    <w:p>
      <w:r>
        <w:t>0</w:t>
      </w:r>
    </w:p>
    <w:p>
      <w:r>
        <w:t>0</w:t>
      </w:r>
    </w:p>
    <w:p>
      <w:r>
        <w:t>41</w:t>
      </w:r>
    </w:p>
    <w:p>
      <w:r>
        <w:t>Hội Đông y tỉnh</w:t>
      </w:r>
    </w:p>
    <w:p>
      <w:r>
        <w:t>318</w:t>
      </w:r>
    </w:p>
    <w:p>
      <w:r>
        <w:t>0</w:t>
      </w:r>
    </w:p>
    <w:p>
      <w:r>
        <w:t>0</w:t>
      </w:r>
    </w:p>
    <w:p>
      <w:r>
        <w:t>0</w:t>
      </w:r>
    </w:p>
    <w:p>
      <w:r>
        <w:t>0</w:t>
      </w:r>
    </w:p>
    <w:p>
      <w:r>
        <w:t>0</w:t>
      </w:r>
    </w:p>
    <w:p>
      <w:r>
        <w:t>0</w:t>
      </w:r>
    </w:p>
    <w:p>
      <w:r>
        <w:t>0</w:t>
      </w:r>
    </w:p>
    <w:p>
      <w:r>
        <w:t>0</w:t>
      </w:r>
    </w:p>
    <w:p>
      <w:r>
        <w:t>0</w:t>
      </w:r>
    </w:p>
    <w:p>
      <w:r>
        <w:t>0</w:t>
      </w:r>
    </w:p>
    <w:p>
      <w:r>
        <w:t>318</w:t>
      </w:r>
    </w:p>
    <w:p>
      <w:r>
        <w:t>0</w:t>
      </w:r>
    </w:p>
    <w:p>
      <w:r>
        <w:t>0</w:t>
      </w:r>
    </w:p>
    <w:p>
      <w:r>
        <w:t>42</w:t>
      </w:r>
    </w:p>
    <w:p>
      <w:r>
        <w:t>Hội Chữ Thập đỏ tỉnh</w:t>
      </w:r>
    </w:p>
    <w:p>
      <w:r>
        <w:t>2.266</w:t>
      </w:r>
    </w:p>
    <w:p>
      <w:r>
        <w:t>0</w:t>
      </w:r>
    </w:p>
    <w:p>
      <w:r>
        <w:t>0</w:t>
      </w:r>
    </w:p>
    <w:p>
      <w:r>
        <w:t>0</w:t>
      </w:r>
    </w:p>
    <w:p>
      <w:r>
        <w:t>0</w:t>
      </w:r>
    </w:p>
    <w:p>
      <w:r>
        <w:t>0</w:t>
      </w:r>
    </w:p>
    <w:p>
      <w:r>
        <w:t>0</w:t>
      </w:r>
    </w:p>
    <w:p>
      <w:r>
        <w:t>0</w:t>
      </w:r>
    </w:p>
    <w:p>
      <w:r>
        <w:t>0</w:t>
      </w:r>
    </w:p>
    <w:p>
      <w:r>
        <w:t>0</w:t>
      </w:r>
    </w:p>
    <w:p>
      <w:r>
        <w:t>0</w:t>
      </w:r>
    </w:p>
    <w:p>
      <w:r>
        <w:t>2.266</w:t>
      </w:r>
    </w:p>
    <w:p>
      <w:r>
        <w:t>0</w:t>
      </w:r>
    </w:p>
    <w:p>
      <w:r>
        <w:t>0</w:t>
      </w:r>
    </w:p>
    <w:p>
      <w:r>
        <w:t>43</w:t>
      </w:r>
    </w:p>
    <w:p>
      <w:r>
        <w:t>Hội Nạn nhân chất độc dioxin tỉnh</w:t>
      </w:r>
    </w:p>
    <w:p>
      <w:r>
        <w:t>951</w:t>
      </w:r>
    </w:p>
    <w:p>
      <w:r>
        <w:t>0</w:t>
      </w:r>
    </w:p>
    <w:p>
      <w:r>
        <w:t>0</w:t>
      </w:r>
    </w:p>
    <w:p>
      <w:r>
        <w:t>0</w:t>
      </w:r>
    </w:p>
    <w:p>
      <w:r>
        <w:t>0</w:t>
      </w:r>
    </w:p>
    <w:p>
      <w:r>
        <w:t>0</w:t>
      </w:r>
    </w:p>
    <w:p>
      <w:r>
        <w:t>0</w:t>
      </w:r>
    </w:p>
    <w:p>
      <w:r>
        <w:t>0</w:t>
      </w:r>
    </w:p>
    <w:p>
      <w:r>
        <w:t>0</w:t>
      </w:r>
    </w:p>
    <w:p>
      <w:r>
        <w:t>0</w:t>
      </w:r>
    </w:p>
    <w:p>
      <w:r>
        <w:t>0</w:t>
      </w:r>
    </w:p>
    <w:p>
      <w:r>
        <w:t>697</w:t>
      </w:r>
    </w:p>
    <w:p>
      <w:r>
        <w:t>254</w:t>
      </w:r>
    </w:p>
    <w:p>
      <w:r>
        <w:t>0</w:t>
      </w:r>
    </w:p>
    <w:p>
      <w:r>
        <w:t>44</w:t>
      </w:r>
    </w:p>
    <w:p>
      <w:r>
        <w:t>Liên hiệp các hội khoa học tỉnh</w:t>
      </w:r>
    </w:p>
    <w:p>
      <w:r>
        <w:t>4.652</w:t>
      </w:r>
    </w:p>
    <w:p>
      <w:r>
        <w:t>0</w:t>
      </w:r>
    </w:p>
    <w:p>
      <w:r>
        <w:t>2.674</w:t>
      </w:r>
    </w:p>
    <w:p>
      <w:r>
        <w:t>0</w:t>
      </w:r>
    </w:p>
    <w:p>
      <w:r>
        <w:t>0</w:t>
      </w:r>
    </w:p>
    <w:p>
      <w:r>
        <w:t>0</w:t>
      </w:r>
    </w:p>
    <w:p>
      <w:r>
        <w:t>0</w:t>
      </w:r>
    </w:p>
    <w:p>
      <w:r>
        <w:t>0</w:t>
      </w:r>
    </w:p>
    <w:p>
      <w:r>
        <w:t>0</w:t>
      </w:r>
    </w:p>
    <w:p>
      <w:r>
        <w:t>0</w:t>
      </w:r>
    </w:p>
    <w:p>
      <w:r>
        <w:t>0</w:t>
      </w:r>
    </w:p>
    <w:p>
      <w:r>
        <w:t>1.978</w:t>
      </w:r>
    </w:p>
    <w:p>
      <w:r>
        <w:t>0</w:t>
      </w:r>
    </w:p>
    <w:p>
      <w:r>
        <w:t>0</w:t>
      </w:r>
    </w:p>
    <w:p>
      <w:r>
        <w:t>45</w:t>
      </w:r>
    </w:p>
    <w:p>
      <w:r>
        <w:t>Hội Thanh niên xung phong tỉnh</w:t>
      </w:r>
    </w:p>
    <w:p>
      <w:r>
        <w:t>508</w:t>
      </w:r>
    </w:p>
    <w:p>
      <w:r>
        <w:t>0</w:t>
      </w:r>
    </w:p>
    <w:p>
      <w:r>
        <w:t>0</w:t>
      </w:r>
    </w:p>
    <w:p>
      <w:r>
        <w:t>0</w:t>
      </w:r>
    </w:p>
    <w:p>
      <w:r>
        <w:t>0</w:t>
      </w:r>
    </w:p>
    <w:p>
      <w:r>
        <w:t>0</w:t>
      </w:r>
    </w:p>
    <w:p>
      <w:r>
        <w:t>0</w:t>
      </w:r>
    </w:p>
    <w:p>
      <w:r>
        <w:t>0</w:t>
      </w:r>
    </w:p>
    <w:p>
      <w:r>
        <w:t>0</w:t>
      </w:r>
    </w:p>
    <w:p>
      <w:r>
        <w:t>0</w:t>
      </w:r>
    </w:p>
    <w:p>
      <w:r>
        <w:t>0</w:t>
      </w:r>
    </w:p>
    <w:p>
      <w:r>
        <w:t>508</w:t>
      </w:r>
    </w:p>
    <w:p>
      <w:r>
        <w:t>0</w:t>
      </w:r>
    </w:p>
    <w:p>
      <w:r>
        <w:t>0</w:t>
      </w:r>
    </w:p>
    <w:p>
      <w:r>
        <w:t>46</w:t>
      </w:r>
    </w:p>
    <w:p>
      <w:r>
        <w:t>Hỗ trợ Hội Tù yêu nước tỉnh</w:t>
      </w:r>
    </w:p>
    <w:p>
      <w:r>
        <w:t>503</w:t>
      </w:r>
    </w:p>
    <w:p>
      <w:r>
        <w:t>0</w:t>
      </w:r>
    </w:p>
    <w:p>
      <w:r>
        <w:t>0</w:t>
      </w:r>
    </w:p>
    <w:p>
      <w:r>
        <w:t>0</w:t>
      </w:r>
    </w:p>
    <w:p>
      <w:r>
        <w:t>0</w:t>
      </w:r>
    </w:p>
    <w:p>
      <w:r>
        <w:t>0</w:t>
      </w:r>
    </w:p>
    <w:p>
      <w:r>
        <w:t>0</w:t>
      </w:r>
    </w:p>
    <w:p>
      <w:r>
        <w:t>0</w:t>
      </w:r>
    </w:p>
    <w:p>
      <w:r>
        <w:t>0</w:t>
      </w:r>
    </w:p>
    <w:p>
      <w:r>
        <w:t>0</w:t>
      </w:r>
    </w:p>
    <w:p>
      <w:r>
        <w:t>0</w:t>
      </w:r>
    </w:p>
    <w:p>
      <w:r>
        <w:t>503</w:t>
      </w:r>
    </w:p>
    <w:p>
      <w:r>
        <w:t>0</w:t>
      </w:r>
    </w:p>
    <w:p>
      <w:r>
        <w:t>0</w:t>
      </w:r>
    </w:p>
    <w:p>
      <w:r>
        <w:t>47</w:t>
      </w:r>
    </w:p>
    <w:p>
      <w:r>
        <w:t>Ban an toàn giao thông tỉnh</w:t>
      </w:r>
    </w:p>
    <w:p>
      <w:r>
        <w:t>5.083</w:t>
      </w:r>
    </w:p>
    <w:p>
      <w:r>
        <w:t>0</w:t>
      </w:r>
    </w:p>
    <w:p>
      <w:r>
        <w:t>0</w:t>
      </w:r>
    </w:p>
    <w:p>
      <w:r>
        <w:t>0</w:t>
      </w:r>
    </w:p>
    <w:p>
      <w:r>
        <w:t>0</w:t>
      </w:r>
    </w:p>
    <w:p>
      <w:r>
        <w:t>0</w:t>
      </w:r>
    </w:p>
    <w:p>
      <w:r>
        <w:t>0</w:t>
      </w:r>
    </w:p>
    <w:p>
      <w:r>
        <w:t>0</w:t>
      </w:r>
    </w:p>
    <w:p>
      <w:r>
        <w:t>0</w:t>
      </w:r>
    </w:p>
    <w:p>
      <w:r>
        <w:t>0</w:t>
      </w:r>
    </w:p>
    <w:p>
      <w:r>
        <w:t>0</w:t>
      </w:r>
    </w:p>
    <w:p>
      <w:r>
        <w:t>5.083</w:t>
      </w:r>
    </w:p>
    <w:p>
      <w:r>
        <w:t>0</w:t>
      </w:r>
    </w:p>
    <w:p>
      <w:r>
        <w:t>0</w:t>
      </w:r>
    </w:p>
    <w:p>
      <w:r>
        <w:t>48</w:t>
      </w:r>
    </w:p>
    <w:p>
      <w:r>
        <w:t>Công an tỉnh</w:t>
      </w:r>
    </w:p>
    <w:p>
      <w:r>
        <w:t>66.700</w:t>
      </w:r>
    </w:p>
    <w:p>
      <w:r>
        <w:t>0</w:t>
      </w:r>
    </w:p>
    <w:p>
      <w:r>
        <w:t>0</w:t>
      </w:r>
    </w:p>
    <w:p>
      <w:r>
        <w:t>0</w:t>
      </w:r>
    </w:p>
    <w:p>
      <w:r>
        <w:t>66.700</w:t>
      </w:r>
    </w:p>
    <w:p>
      <w:r>
        <w:t>0</w:t>
      </w:r>
    </w:p>
    <w:p>
      <w:r>
        <w:t>0</w:t>
      </w:r>
    </w:p>
    <w:p>
      <w:r>
        <w:t>0</w:t>
      </w:r>
    </w:p>
    <w:p>
      <w:r>
        <w:t>0</w:t>
      </w:r>
    </w:p>
    <w:p>
      <w:r>
        <w:t>0</w:t>
      </w:r>
    </w:p>
    <w:p>
      <w:r>
        <w:t>0</w:t>
      </w:r>
    </w:p>
    <w:p>
      <w:r>
        <w:t>0</w:t>
      </w:r>
    </w:p>
    <w:p>
      <w:r>
        <w:t>0</w:t>
      </w:r>
    </w:p>
    <w:p>
      <w:r>
        <w:t>0</w:t>
      </w:r>
    </w:p>
    <w:p>
      <w:r>
        <w:t>49</w:t>
      </w:r>
    </w:p>
    <w:p>
      <w:r>
        <w:t>Bộ Chỉ huy Quân sự tỉnh</w:t>
      </w:r>
    </w:p>
    <w:p>
      <w:r>
        <w:t>150.000</w:t>
      </w:r>
    </w:p>
    <w:p>
      <w:r>
        <w:t>0</w:t>
      </w:r>
    </w:p>
    <w:p>
      <w:r>
        <w:t>0</w:t>
      </w:r>
    </w:p>
    <w:p>
      <w:r>
        <w:t>150.000</w:t>
      </w:r>
    </w:p>
    <w:p>
      <w:r>
        <w:t>0</w:t>
      </w:r>
    </w:p>
    <w:p>
      <w:r>
        <w:t>0</w:t>
      </w:r>
    </w:p>
    <w:p>
      <w:r>
        <w:t>0</w:t>
      </w:r>
    </w:p>
    <w:p>
      <w:r>
        <w:t>0</w:t>
      </w:r>
    </w:p>
    <w:p>
      <w:r>
        <w:t>0</w:t>
      </w:r>
    </w:p>
    <w:p>
      <w:r>
        <w:t>0</w:t>
      </w:r>
    </w:p>
    <w:p>
      <w:r>
        <w:t>0</w:t>
      </w:r>
    </w:p>
    <w:p>
      <w:r>
        <w:t>0</w:t>
      </w:r>
    </w:p>
    <w:p>
      <w:r>
        <w:t>0</w:t>
      </w:r>
    </w:p>
    <w:p>
      <w:r>
        <w:t>0</w:t>
      </w:r>
    </w:p>
    <w:p>
      <w:r>
        <w:t>50</w:t>
      </w:r>
    </w:p>
    <w:p>
      <w:r>
        <w:t>Bộ chỉ huy Biên phòng tỉnh</w:t>
      </w:r>
    </w:p>
    <w:p>
      <w:r>
        <w:t>12.000</w:t>
      </w:r>
    </w:p>
    <w:p>
      <w:r>
        <w:t>0</w:t>
      </w:r>
    </w:p>
    <w:p>
      <w:r>
        <w:t>0</w:t>
      </w:r>
    </w:p>
    <w:p>
      <w:r>
        <w:t>12.000</w:t>
      </w:r>
    </w:p>
    <w:p>
      <w:r>
        <w:t>0</w:t>
      </w:r>
    </w:p>
    <w:p>
      <w:r>
        <w:t>0</w:t>
      </w:r>
    </w:p>
    <w:p>
      <w:r>
        <w:t>0</w:t>
      </w:r>
    </w:p>
    <w:p>
      <w:r>
        <w:t>0</w:t>
      </w:r>
    </w:p>
    <w:p>
      <w:r>
        <w:t>0</w:t>
      </w:r>
    </w:p>
    <w:p>
      <w:r>
        <w:t>0</w:t>
      </w:r>
    </w:p>
    <w:p>
      <w:r>
        <w:t>0</w:t>
      </w:r>
    </w:p>
    <w:p>
      <w:r>
        <w:t>0</w:t>
      </w:r>
    </w:p>
    <w:p>
      <w:r>
        <w:t>0</w:t>
      </w:r>
    </w:p>
    <w:p>
      <w:r>
        <w:t>0</w:t>
      </w:r>
    </w:p>
    <w:p>
      <w:r>
        <w:t>51</w:t>
      </w:r>
    </w:p>
    <w:p>
      <w:r>
        <w:t>Hỗ trợ các cơ quan trung ương (Cục Thuế tỉnh 2.500 triệu đồng, Cục Thống kê 400 triệu đồng, Tòa án nhân dân tỉnh 600 triệu đồng, Viện kiểm soát nhân dân tỉnh 500 triệu đồng, Liên đoàn Lao động tỉnh 430 triệu đồng, Cụm ĐBCD796 thuộc Bộ Tham mưu Quân khu V 100 triệu đồng)</w:t>
      </w:r>
    </w:p>
    <w:p>
      <w:r>
        <w:t>4.530</w:t>
      </w:r>
    </w:p>
    <w:p>
      <w:r>
        <w:t>0</w:t>
      </w:r>
    </w:p>
    <w:p>
      <w:r>
        <w:t>0</w:t>
      </w:r>
    </w:p>
    <w:p>
      <w:r>
        <w:t>0</w:t>
      </w:r>
    </w:p>
    <w:p>
      <w:r>
        <w:t>0</w:t>
      </w:r>
    </w:p>
    <w:p>
      <w:r>
        <w:t>0</w:t>
      </w:r>
    </w:p>
    <w:p>
      <w:r>
        <w:t>0</w:t>
      </w:r>
    </w:p>
    <w:p>
      <w:r>
        <w:t>0</w:t>
      </w:r>
    </w:p>
    <w:p>
      <w:r>
        <w:t>0</w:t>
      </w:r>
    </w:p>
    <w:p>
      <w:r>
        <w:t>0</w:t>
      </w:r>
    </w:p>
    <w:p>
      <w:r>
        <w:t>0</w:t>
      </w:r>
    </w:p>
    <w:p>
      <w:r>
        <w:t>0</w:t>
      </w:r>
    </w:p>
    <w:p>
      <w:r>
        <w:t>0</w:t>
      </w:r>
    </w:p>
    <w:p>
      <w:r>
        <w:t>4.530</w:t>
      </w:r>
    </w:p>
    <w:p>
      <w:r>
        <w:t>52</w:t>
      </w:r>
    </w:p>
    <w:p>
      <w:r>
        <w:t>Các chế độ chính sách về bảo hiểm y tế</w:t>
      </w:r>
    </w:p>
    <w:p>
      <w:r>
        <w:t>541.161</w:t>
      </w:r>
    </w:p>
    <w:p>
      <w:r>
        <w:t>0</w:t>
      </w:r>
    </w:p>
    <w:p>
      <w:r>
        <w:t>0</w:t>
      </w:r>
    </w:p>
    <w:p>
      <w:r>
        <w:t>0</w:t>
      </w:r>
    </w:p>
    <w:p>
      <w:r>
        <w:t>0</w:t>
      </w:r>
    </w:p>
    <w:p>
      <w:r>
        <w:t>541.161</w:t>
      </w:r>
    </w:p>
    <w:p>
      <w:r>
        <w:t>0</w:t>
      </w:r>
    </w:p>
    <w:p>
      <w:r>
        <w:t>0</w:t>
      </w:r>
    </w:p>
    <w:p>
      <w:r>
        <w:t>0</w:t>
      </w:r>
    </w:p>
    <w:p>
      <w:r>
        <w:t>0</w:t>
      </w:r>
    </w:p>
    <w:p>
      <w:r>
        <w:t>0</w:t>
      </w:r>
    </w:p>
    <w:p>
      <w:r>
        <w:t>0</w:t>
      </w:r>
    </w:p>
    <w:p>
      <w:r>
        <w:t>0</w:t>
      </w:r>
    </w:p>
    <w:p>
      <w:r>
        <w:t>0</w:t>
      </w:r>
    </w:p>
    <w:p>
      <w:r>
        <w:t>53</w:t>
      </w:r>
    </w:p>
    <w:p>
      <w:r>
        <w:t>Kinh phí chuyển đổi số (Hệ thống cơ sở dữ liệu số hóa dữ liệu hộ tịch tỉnh Quảng Ngãi do Sở Tư pháp thực hiện 18.800 triệu đồng; thuê dịch vụ hệ thống thông tin đất đai tại tỉnh Quảng Ngãi do Sở Tài nguyên và Môi trường thực hiện 5.197 triệu đồng)</w:t>
      </w:r>
    </w:p>
    <w:p>
      <w:r>
        <w:t>50.000</w:t>
      </w:r>
    </w:p>
    <w:p>
      <w:r>
        <w:t>0</w:t>
      </w:r>
    </w:p>
    <w:p>
      <w:r>
        <w:t>0</w:t>
      </w:r>
    </w:p>
    <w:p>
      <w:r>
        <w:t>0</w:t>
      </w:r>
    </w:p>
    <w:p>
      <w:r>
        <w:t>0</w:t>
      </w:r>
    </w:p>
    <w:p>
      <w:r>
        <w:t>0</w:t>
      </w:r>
    </w:p>
    <w:p>
      <w:r>
        <w:t>0</w:t>
      </w:r>
    </w:p>
    <w:p>
      <w:r>
        <w:t>0</w:t>
      </w:r>
    </w:p>
    <w:p>
      <w:r>
        <w:t>0</w:t>
      </w:r>
    </w:p>
    <w:p>
      <w:r>
        <w:t>0</w:t>
      </w:r>
    </w:p>
    <w:p>
      <w:r>
        <w:t>50.000</w:t>
      </w:r>
    </w:p>
    <w:p>
      <w:r>
        <w:t>0</w:t>
      </w:r>
    </w:p>
    <w:p>
      <w:r>
        <w:t>0</w:t>
      </w:r>
    </w:p>
    <w:p>
      <w:r>
        <w:t>0</w:t>
      </w:r>
    </w:p>
    <w:p>
      <w:r>
        <w:t>54</w:t>
      </w:r>
    </w:p>
    <w:p>
      <w:r>
        <w:t>Kinh phí sự nghiệp khoa học dự kiến cho đề tài, nhiệm vụ KHCN</w:t>
      </w:r>
    </w:p>
    <w:p>
      <w:r>
        <w:t>8.767</w:t>
      </w:r>
    </w:p>
    <w:p>
      <w:r>
        <w:t>0</w:t>
      </w:r>
    </w:p>
    <w:p>
      <w:r>
        <w:t>8.767</w:t>
      </w:r>
    </w:p>
    <w:p>
      <w:r>
        <w:t>0</w:t>
      </w:r>
    </w:p>
    <w:p>
      <w:r>
        <w:t>0</w:t>
      </w:r>
    </w:p>
    <w:p>
      <w:r>
        <w:t>0</w:t>
      </w:r>
    </w:p>
    <w:p>
      <w:r>
        <w:t>0</w:t>
      </w:r>
    </w:p>
    <w:p>
      <w:r>
        <w:t>0</w:t>
      </w:r>
    </w:p>
    <w:p>
      <w:r>
        <w:t>0</w:t>
      </w:r>
    </w:p>
    <w:p>
      <w:r>
        <w:t>0</w:t>
      </w:r>
    </w:p>
    <w:p>
      <w:r>
        <w:t>0</w:t>
      </w:r>
    </w:p>
    <w:p>
      <w:r>
        <w:t>0</w:t>
      </w:r>
    </w:p>
    <w:p>
      <w:r>
        <w:t>0</w:t>
      </w:r>
    </w:p>
    <w:p>
      <w:r>
        <w:t>0</w:t>
      </w:r>
    </w:p>
    <w:p>
      <w:r>
        <w:t>55</w:t>
      </w:r>
    </w:p>
    <w:p>
      <w:r>
        <w:t>Kinh phí đoàn ra, đoàn vào</w:t>
      </w:r>
    </w:p>
    <w:p>
      <w:r>
        <w:t>25.000</w:t>
      </w:r>
    </w:p>
    <w:p>
      <w:r>
        <w:t>0</w:t>
      </w:r>
    </w:p>
    <w:p>
      <w:r>
        <w:t>0</w:t>
      </w:r>
    </w:p>
    <w:p>
      <w:r>
        <w:t>0</w:t>
      </w:r>
    </w:p>
    <w:p>
      <w:r>
        <w:t>0</w:t>
      </w:r>
    </w:p>
    <w:p>
      <w:r>
        <w:t>0</w:t>
      </w:r>
    </w:p>
    <w:p>
      <w:r>
        <w:t>0</w:t>
      </w:r>
    </w:p>
    <w:p>
      <w:r>
        <w:t>0</w:t>
      </w:r>
    </w:p>
    <w:p>
      <w:r>
        <w:t>0</w:t>
      </w:r>
    </w:p>
    <w:p>
      <w:r>
        <w:t>0</w:t>
      </w:r>
    </w:p>
    <w:p>
      <w:r>
        <w:t>0</w:t>
      </w:r>
    </w:p>
    <w:p>
      <w:r>
        <w:t>25.000</w:t>
      </w:r>
    </w:p>
    <w:p>
      <w:r>
        <w:t>0</w:t>
      </w:r>
    </w:p>
    <w:p>
      <w:r>
        <w:t>0</w:t>
      </w:r>
    </w:p>
    <w:p>
      <w:r>
        <w:t>56</w:t>
      </w:r>
    </w:p>
    <w:p>
      <w:r>
        <w:t>Ban Chỉ đạo 389</w:t>
      </w:r>
    </w:p>
    <w:p>
      <w:r>
        <w:t>100</w:t>
      </w:r>
    </w:p>
    <w:p>
      <w:r>
        <w:t>0</w:t>
      </w:r>
    </w:p>
    <w:p>
      <w:r>
        <w:t>0</w:t>
      </w:r>
    </w:p>
    <w:p>
      <w:r>
        <w:t>0</w:t>
      </w:r>
    </w:p>
    <w:p>
      <w:r>
        <w:t>0</w:t>
      </w:r>
    </w:p>
    <w:p>
      <w:r>
        <w:t>0</w:t>
      </w:r>
    </w:p>
    <w:p>
      <w:r>
        <w:t>0</w:t>
      </w:r>
    </w:p>
    <w:p>
      <w:r>
        <w:t>0</w:t>
      </w:r>
    </w:p>
    <w:p>
      <w:r>
        <w:t>0</w:t>
      </w:r>
    </w:p>
    <w:p>
      <w:r>
        <w:t>0</w:t>
      </w:r>
    </w:p>
    <w:p>
      <w:r>
        <w:t>0</w:t>
      </w:r>
    </w:p>
    <w:p>
      <w:r>
        <w:t>100</w:t>
      </w:r>
    </w:p>
    <w:p>
      <w:r>
        <w:t>0</w:t>
      </w:r>
    </w:p>
    <w:p>
      <w:r>
        <w:t>0</w:t>
      </w:r>
    </w:p>
    <w:p>
      <w:r>
        <w:t>57</w:t>
      </w:r>
    </w:p>
    <w:p>
      <w:r>
        <w:t>Công ty TNHH MTV Khai thác CTTL (Kinh phí hỗ trợ giá sản phẩm, dịch vụ công ích thủy lợi)</w:t>
      </w:r>
    </w:p>
    <w:p>
      <w:r>
        <w:t>45.712</w:t>
      </w:r>
    </w:p>
    <w:p>
      <w:r>
        <w:t>0</w:t>
      </w:r>
    </w:p>
    <w:p>
      <w:r>
        <w:t>0</w:t>
      </w:r>
    </w:p>
    <w:p>
      <w:r>
        <w:t>0</w:t>
      </w:r>
    </w:p>
    <w:p>
      <w:r>
        <w:t>0</w:t>
      </w:r>
    </w:p>
    <w:p>
      <w:r>
        <w:t>0</w:t>
      </w:r>
    </w:p>
    <w:p>
      <w:r>
        <w:t>0</w:t>
      </w:r>
    </w:p>
    <w:p>
      <w:r>
        <w:t>0</w:t>
      </w:r>
    </w:p>
    <w:p>
      <w:r>
        <w:t>0</w:t>
      </w:r>
    </w:p>
    <w:p>
      <w:r>
        <w:t>0</w:t>
      </w:r>
    </w:p>
    <w:p>
      <w:r>
        <w:t>45.712</w:t>
      </w:r>
    </w:p>
    <w:p>
      <w:r>
        <w:t>0</w:t>
      </w:r>
    </w:p>
    <w:p>
      <w:r>
        <w:t>0</w:t>
      </w:r>
    </w:p>
    <w:p>
      <w:r>
        <w:t>0</w:t>
      </w:r>
    </w:p>
    <w:p>
      <w:r>
        <w:t>58</w:t>
      </w:r>
    </w:p>
    <w:p>
      <w:r>
        <w:t>Công ty TNHH MTV Khai thác CTTL (Kinh phí duy tu, bảo dưỡng công trình thủy lợi theo quy định tại Thông tư số 73/20187TT-BTC ngày 15/8/2018 của Bộ trưởng Bộ Tài chính)</w:t>
      </w:r>
    </w:p>
    <w:p>
      <w:r>
        <w:t>20.708</w:t>
      </w:r>
    </w:p>
    <w:p>
      <w:r>
        <w:t>0</w:t>
      </w:r>
    </w:p>
    <w:p>
      <w:r>
        <w:t>0</w:t>
      </w:r>
    </w:p>
    <w:p>
      <w:r>
        <w:t>0</w:t>
      </w:r>
    </w:p>
    <w:p>
      <w:r>
        <w:t>0</w:t>
      </w:r>
    </w:p>
    <w:p>
      <w:r>
        <w:t>0</w:t>
      </w:r>
    </w:p>
    <w:p>
      <w:r>
        <w:t>0</w:t>
      </w:r>
    </w:p>
    <w:p>
      <w:r>
        <w:t>0</w:t>
      </w:r>
    </w:p>
    <w:p>
      <w:r>
        <w:t>0</w:t>
      </w:r>
    </w:p>
    <w:p>
      <w:r>
        <w:t>0</w:t>
      </w:r>
    </w:p>
    <w:p>
      <w:r>
        <w:t>20.708</w:t>
      </w:r>
    </w:p>
    <w:p>
      <w:r>
        <w:t>0</w:t>
      </w:r>
    </w:p>
    <w:p>
      <w:r>
        <w:t>0</w:t>
      </w:r>
    </w:p>
    <w:p>
      <w:r>
        <w:t>0</w:t>
      </w:r>
    </w:p>
    <w:p>
      <w:r>
        <w:t>59</w:t>
      </w:r>
    </w:p>
    <w:p>
      <w:r>
        <w:t>KP hỗ trợ vận chuyển xe buýt theo QĐ số 61/2016/QĐ-UBND (Công ty TNHH Mai Linh Quảng Ngãi)</w:t>
      </w:r>
    </w:p>
    <w:p>
      <w:r>
        <w:t>8.516</w:t>
      </w:r>
    </w:p>
    <w:p>
      <w:r>
        <w:t>0</w:t>
      </w:r>
    </w:p>
    <w:p>
      <w:r>
        <w:t>0</w:t>
      </w:r>
    </w:p>
    <w:p>
      <w:r>
        <w:t>0</w:t>
      </w:r>
    </w:p>
    <w:p>
      <w:r>
        <w:t>0</w:t>
      </w:r>
    </w:p>
    <w:p>
      <w:r>
        <w:t>0</w:t>
      </w:r>
    </w:p>
    <w:p>
      <w:r>
        <w:t>0</w:t>
      </w:r>
    </w:p>
    <w:p>
      <w:r>
        <w:t>0</w:t>
      </w:r>
    </w:p>
    <w:p>
      <w:r>
        <w:t>0</w:t>
      </w:r>
    </w:p>
    <w:p>
      <w:r>
        <w:t>0</w:t>
      </w:r>
    </w:p>
    <w:p>
      <w:r>
        <w:t>8.516</w:t>
      </w:r>
    </w:p>
    <w:p>
      <w:r>
        <w:t>0</w:t>
      </w:r>
    </w:p>
    <w:p>
      <w:r>
        <w:t>0</w:t>
      </w:r>
    </w:p>
    <w:p>
      <w:r>
        <w:t>0</w:t>
      </w:r>
    </w:p>
    <w:p>
      <w:r>
        <w:t>60</w:t>
      </w:r>
    </w:p>
    <w:p>
      <w:r>
        <w:t>Kinh phí phục vụ công tác phòng, chống thiên tai &amp; TKCN</w:t>
      </w:r>
    </w:p>
    <w:p>
      <w:r>
        <w:t>6.230</w:t>
      </w:r>
    </w:p>
    <w:p>
      <w:r>
        <w:t>0</w:t>
      </w:r>
    </w:p>
    <w:p>
      <w:r>
        <w:t>0</w:t>
      </w:r>
    </w:p>
    <w:p>
      <w:r>
        <w:t>0</w:t>
      </w:r>
    </w:p>
    <w:p>
      <w:r>
        <w:t>0</w:t>
      </w:r>
    </w:p>
    <w:p>
      <w:r>
        <w:t>0</w:t>
      </w:r>
    </w:p>
    <w:p>
      <w:r>
        <w:t>0</w:t>
      </w:r>
    </w:p>
    <w:p>
      <w:r>
        <w:t>0</w:t>
      </w:r>
    </w:p>
    <w:p>
      <w:r>
        <w:t>0</w:t>
      </w:r>
    </w:p>
    <w:p>
      <w:r>
        <w:t>0</w:t>
      </w:r>
    </w:p>
    <w:p>
      <w:r>
        <w:t>6.230</w:t>
      </w:r>
    </w:p>
    <w:p>
      <w:r>
        <w:t>0</w:t>
      </w:r>
    </w:p>
    <w:p>
      <w:r>
        <w:t>0</w:t>
      </w:r>
    </w:p>
    <w:p>
      <w:r>
        <w:t>0</w:t>
      </w:r>
    </w:p>
    <w:p>
      <w:r>
        <w:t>61</w:t>
      </w:r>
    </w:p>
    <w:p>
      <w:r>
        <w:t>Vốn đối ứng các CT MTQG</w:t>
      </w:r>
    </w:p>
    <w:p>
      <w:r>
        <w:t>131.000</w:t>
      </w:r>
    </w:p>
    <w:p>
      <w:r>
        <w:t>0</w:t>
      </w:r>
    </w:p>
    <w:p>
      <w:r>
        <w:t>0</w:t>
      </w:r>
    </w:p>
    <w:p>
      <w:r>
        <w:t>0</w:t>
      </w:r>
    </w:p>
    <w:p>
      <w:r>
        <w:t>0</w:t>
      </w:r>
    </w:p>
    <w:p>
      <w:r>
        <w:t>0</w:t>
      </w:r>
    </w:p>
    <w:p>
      <w:r>
        <w:t>0</w:t>
      </w:r>
    </w:p>
    <w:p>
      <w:r>
        <w:t>0</w:t>
      </w:r>
    </w:p>
    <w:p>
      <w:r>
        <w:t>0</w:t>
      </w:r>
    </w:p>
    <w:p>
      <w:r>
        <w:t>0</w:t>
      </w:r>
    </w:p>
    <w:p>
      <w:r>
        <w:t>131.000</w:t>
      </w:r>
    </w:p>
    <w:p>
      <w:r>
        <w:t>0</w:t>
      </w:r>
    </w:p>
    <w:p>
      <w:r>
        <w:t>0</w:t>
      </w:r>
    </w:p>
    <w:p>
      <w:r>
        <w:t>0</w:t>
      </w:r>
    </w:p>
    <w:p>
      <w:r>
        <w:t>62</w:t>
      </w:r>
    </w:p>
    <w:p>
      <w:r>
        <w:t>Kinh phí đối ứng thực hiện các chính sách ASXH</w:t>
      </w:r>
    </w:p>
    <w:p>
      <w:r>
        <w:t>140.000</w:t>
      </w:r>
    </w:p>
    <w:p>
      <w:r>
        <w:t>15.000</w:t>
      </w:r>
    </w:p>
    <w:p>
      <w:r>
        <w:t>0</w:t>
      </w:r>
    </w:p>
    <w:p>
      <w:r>
        <w:t>0</w:t>
      </w:r>
    </w:p>
    <w:p>
      <w:r>
        <w:t>0</w:t>
      </w:r>
    </w:p>
    <w:p>
      <w:r>
        <w:t>0</w:t>
      </w:r>
    </w:p>
    <w:p>
      <w:r>
        <w:t>0</w:t>
      </w:r>
    </w:p>
    <w:p>
      <w:r>
        <w:t>0</w:t>
      </w:r>
    </w:p>
    <w:p>
      <w:r>
        <w:t>0</w:t>
      </w:r>
    </w:p>
    <w:p>
      <w:r>
        <w:t>0</w:t>
      </w:r>
    </w:p>
    <w:p>
      <w:r>
        <w:t>125.000</w:t>
      </w:r>
    </w:p>
    <w:p>
      <w:r>
        <w:t>0</w:t>
      </w:r>
    </w:p>
    <w:p>
      <w:r>
        <w:t>0</w:t>
      </w:r>
    </w:p>
    <w:p>
      <w:r>
        <w:t>0</w:t>
      </w:r>
    </w:p>
    <w:p>
      <w:r>
        <w:t>63</w:t>
      </w:r>
    </w:p>
    <w:p>
      <w:r>
        <w:t>Kinh phí hỗ trợ chính sách dôi dư theo Nghị quyết của HĐND tỉnh, Quyết định số 05/2020/QĐ-UBND ngày 07/02/2020 của UBND tỉnh; Kế hoạch số 162/KH-UBND ngày 25/8/2023 của UBND tỉnh và kinh phí hỗ trợ một lần cho công an xã nghỉ việc theo Nghị định số 73/2009/NĐ-CP ngày 07/9/2009 của Chính phủ</w:t>
      </w:r>
    </w:p>
    <w:p>
      <w:r>
        <w:t>22.000</w:t>
      </w:r>
    </w:p>
    <w:p>
      <w:r>
        <w:t>0</w:t>
      </w:r>
    </w:p>
    <w:p>
      <w:r>
        <w:t>0</w:t>
      </w:r>
    </w:p>
    <w:p>
      <w:r>
        <w:t>0</w:t>
      </w:r>
    </w:p>
    <w:p>
      <w:r>
        <w:t>2.000</w:t>
      </w:r>
    </w:p>
    <w:p>
      <w:r>
        <w:t>0</w:t>
      </w:r>
    </w:p>
    <w:p>
      <w:r>
        <w:t>0</w:t>
      </w:r>
    </w:p>
    <w:p>
      <w:r>
        <w:t>0</w:t>
      </w:r>
    </w:p>
    <w:p>
      <w:r>
        <w:t>0</w:t>
      </w:r>
    </w:p>
    <w:p>
      <w:r>
        <w:t>0</w:t>
      </w:r>
    </w:p>
    <w:p>
      <w:r>
        <w:t>0</w:t>
      </w:r>
    </w:p>
    <w:p>
      <w:r>
        <w:t>20.000</w:t>
      </w:r>
    </w:p>
    <w:p>
      <w:r>
        <w:t>0</w:t>
      </w:r>
    </w:p>
    <w:p>
      <w:r>
        <w:t>0</w:t>
      </w:r>
    </w:p>
    <w:p>
      <w:r>
        <w:t>64</w:t>
      </w:r>
    </w:p>
    <w:p>
      <w:r>
        <w:t>Hỗ trợ kinh phí thực hiện dồn điền đổi thửa theo Nghị quyết số 16/2023/NQ- HĐND ngày 21/7/2023 của HĐND tỉnh</w:t>
      </w:r>
    </w:p>
    <w:p>
      <w:r>
        <w:t>11.503</w:t>
      </w:r>
    </w:p>
    <w:p>
      <w:r>
        <w:t>0</w:t>
      </w:r>
    </w:p>
    <w:p>
      <w:r>
        <w:t>0</w:t>
      </w:r>
    </w:p>
    <w:p>
      <w:r>
        <w:t>0</w:t>
      </w:r>
    </w:p>
    <w:p>
      <w:r>
        <w:t>0</w:t>
      </w:r>
    </w:p>
    <w:p>
      <w:r>
        <w:t>0</w:t>
      </w:r>
    </w:p>
    <w:p>
      <w:r>
        <w:t>0</w:t>
      </w:r>
    </w:p>
    <w:p>
      <w:r>
        <w:t>0</w:t>
      </w:r>
    </w:p>
    <w:p>
      <w:r>
        <w:t>0</w:t>
      </w:r>
    </w:p>
    <w:p>
      <w:r>
        <w:t>0</w:t>
      </w:r>
    </w:p>
    <w:p>
      <w:r>
        <w:t>11.503</w:t>
      </w:r>
    </w:p>
    <w:p>
      <w:r>
        <w:t>0</w:t>
      </w:r>
    </w:p>
    <w:p>
      <w:r>
        <w:t>0</w:t>
      </w:r>
    </w:p>
    <w:p>
      <w:r>
        <w:t>0</w:t>
      </w:r>
    </w:p>
    <w:p>
      <w:r>
        <w:t>65</w:t>
      </w:r>
    </w:p>
    <w:p>
      <w:r>
        <w:t>Kinh phí mua xe ô tô</w:t>
      </w:r>
    </w:p>
    <w:p>
      <w:r>
        <w:t>5.983</w:t>
      </w:r>
    </w:p>
    <w:p>
      <w:r>
        <w:t>0</w:t>
      </w:r>
    </w:p>
    <w:p>
      <w:r>
        <w:t>0</w:t>
      </w:r>
    </w:p>
    <w:p>
      <w:r>
        <w:t>0</w:t>
      </w:r>
    </w:p>
    <w:p>
      <w:r>
        <w:t>0</w:t>
      </w:r>
    </w:p>
    <w:p>
      <w:r>
        <w:t>0</w:t>
      </w:r>
    </w:p>
    <w:p>
      <w:r>
        <w:t>0</w:t>
      </w:r>
    </w:p>
    <w:p>
      <w:r>
        <w:t>0</w:t>
      </w:r>
    </w:p>
    <w:p>
      <w:r>
        <w:t>0</w:t>
      </w:r>
    </w:p>
    <w:p>
      <w:r>
        <w:t>0</w:t>
      </w:r>
    </w:p>
    <w:p>
      <w:r>
        <w:t>0</w:t>
      </w:r>
    </w:p>
    <w:p>
      <w:r>
        <w:t>5.983</w:t>
      </w:r>
    </w:p>
    <w:p>
      <w:r>
        <w:t>0</w:t>
      </w:r>
    </w:p>
    <w:p>
      <w:r>
        <w:t>0</w:t>
      </w:r>
    </w:p>
    <w:p>
      <w:r>
        <w:t>66</w:t>
      </w:r>
    </w:p>
    <w:p>
      <w:r>
        <w:t>Hỗ trợ phụ cấp cho người hoạt động không chuyên trách cấp xã, thôn, tổ dân phố</w:t>
      </w:r>
    </w:p>
    <w:p>
      <w:r>
        <w:t>14.300</w:t>
      </w:r>
    </w:p>
    <w:p>
      <w:r>
        <w:t>0</w:t>
      </w:r>
    </w:p>
    <w:p>
      <w:r>
        <w:t>0</w:t>
      </w:r>
    </w:p>
    <w:p>
      <w:r>
        <w:t>0</w:t>
      </w:r>
    </w:p>
    <w:p>
      <w:r>
        <w:t>0</w:t>
      </w:r>
    </w:p>
    <w:p>
      <w:r>
        <w:t>0</w:t>
      </w:r>
    </w:p>
    <w:p>
      <w:r>
        <w:t>0</w:t>
      </w:r>
    </w:p>
    <w:p>
      <w:r>
        <w:t>0</w:t>
      </w:r>
    </w:p>
    <w:p>
      <w:r>
        <w:t>0</w:t>
      </w:r>
    </w:p>
    <w:p>
      <w:r>
        <w:t>0</w:t>
      </w:r>
    </w:p>
    <w:p>
      <w:r>
        <w:t>0</w:t>
      </w:r>
    </w:p>
    <w:p>
      <w:r>
        <w:t>14.300</w:t>
      </w:r>
    </w:p>
    <w:p>
      <w:r>
        <w:t>0</w:t>
      </w:r>
    </w:p>
    <w:p>
      <w:r>
        <w:t>0</w:t>
      </w:r>
    </w:p>
    <w:p>
      <w:r>
        <w:t>67</w:t>
      </w:r>
    </w:p>
    <w:p>
      <w:r>
        <w:t>Kinh phí truyền thông</w:t>
      </w:r>
    </w:p>
    <w:p>
      <w:r>
        <w:t>15 000</w:t>
      </w:r>
    </w:p>
    <w:p>
      <w:r>
        <w:t>0</w:t>
      </w:r>
    </w:p>
    <w:p>
      <w:r>
        <w:t>0</w:t>
      </w:r>
    </w:p>
    <w:p>
      <w:r>
        <w:t>0</w:t>
      </w:r>
    </w:p>
    <w:p>
      <w:r>
        <w:t>0</w:t>
      </w:r>
    </w:p>
    <w:p>
      <w:r>
        <w:t>0</w:t>
      </w:r>
    </w:p>
    <w:p>
      <w:r>
        <w:t>15.000</w:t>
      </w:r>
    </w:p>
    <w:p>
      <w:r>
        <w:t>0</w:t>
      </w:r>
    </w:p>
    <w:p>
      <w:r>
        <w:t>0</w:t>
      </w:r>
    </w:p>
    <w:p>
      <w:r>
        <w:t>0</w:t>
      </w:r>
    </w:p>
    <w:p>
      <w:r>
        <w:t>0</w:t>
      </w:r>
    </w:p>
    <w:p>
      <w:r>
        <w:t>0</w:t>
      </w:r>
    </w:p>
    <w:p>
      <w:r>
        <w:t>0</w:t>
      </w:r>
    </w:p>
    <w:p>
      <w:r>
        <w:t>0</w:t>
      </w:r>
    </w:p>
    <w:p>
      <w:r>
        <w:t>68</w:t>
      </w:r>
    </w:p>
    <w:p>
      <w:r>
        <w:t>Kinh phí thực hiện chính sách khuyến khích khai thác hải sản xa bờ theo Quyết định số 48/2010/QĐ-TTg của TTCP</w:t>
      </w:r>
    </w:p>
    <w:p>
      <w:r>
        <w:t>32.050</w:t>
      </w:r>
    </w:p>
    <w:p>
      <w:r>
        <w:t>0</w:t>
      </w:r>
    </w:p>
    <w:p>
      <w:r>
        <w:t>0</w:t>
      </w:r>
    </w:p>
    <w:p>
      <w:r>
        <w:t>0</w:t>
      </w:r>
    </w:p>
    <w:p>
      <w:r>
        <w:t>0</w:t>
      </w:r>
    </w:p>
    <w:p>
      <w:r>
        <w:t>0</w:t>
      </w:r>
    </w:p>
    <w:p>
      <w:r>
        <w:t>0</w:t>
      </w:r>
    </w:p>
    <w:p>
      <w:r>
        <w:t>0</w:t>
      </w:r>
    </w:p>
    <w:p>
      <w:r>
        <w:t>0</w:t>
      </w:r>
    </w:p>
    <w:p>
      <w:r>
        <w:t>0</w:t>
      </w:r>
    </w:p>
    <w:p>
      <w:r>
        <w:t>32.050</w:t>
      </w:r>
    </w:p>
    <w:p>
      <w:r>
        <w:t>0</w:t>
      </w:r>
    </w:p>
    <w:p>
      <w:r>
        <w:t>0</w:t>
      </w:r>
    </w:p>
    <w:p>
      <w:r>
        <w:t>0</w:t>
      </w:r>
    </w:p>
    <w:p>
      <w:r>
        <w:t>69</w:t>
      </w:r>
    </w:p>
    <w:p>
      <w:r>
        <w:t>Kinh phí thực hiện chuyển xếp lương viên chức giảng dạy trong các cơ sở giáo dục, phổ thông công lập theo Thông tư số 08/2023/TT-BTC ngày 14/4/2023 của Bộ Giáo dục và Đào tạo (năm 2023 và năm 2024)</w:t>
      </w:r>
    </w:p>
    <w:p>
      <w:r>
        <w:t>64.000</w:t>
      </w:r>
    </w:p>
    <w:p>
      <w:r>
        <w:t>64.000</w:t>
      </w:r>
    </w:p>
    <w:p>
      <w:r>
        <w:t>0</w:t>
      </w:r>
    </w:p>
    <w:p>
      <w:r>
        <w:t>0</w:t>
      </w:r>
    </w:p>
    <w:p>
      <w:r>
        <w:t>0</w:t>
      </w:r>
    </w:p>
    <w:p>
      <w:r>
        <w:t>0</w:t>
      </w:r>
    </w:p>
    <w:p>
      <w:r>
        <w:t>0</w:t>
      </w:r>
    </w:p>
    <w:p>
      <w:r>
        <w:t>0</w:t>
      </w:r>
    </w:p>
    <w:p>
      <w:r>
        <w:t>0</w:t>
      </w:r>
    </w:p>
    <w:p>
      <w:r>
        <w:t>0</w:t>
      </w:r>
    </w:p>
    <w:p>
      <w:r>
        <w:t>0</w:t>
      </w:r>
    </w:p>
    <w:p>
      <w:r>
        <w:t>0</w:t>
      </w:r>
    </w:p>
    <w:p>
      <w:r>
        <w:t>0</w:t>
      </w:r>
    </w:p>
    <w:p>
      <w:r>
        <w:t>0</w:t>
      </w:r>
    </w:p>
    <w:p>
      <w:r>
        <w:t>II</w:t>
      </w:r>
    </w:p>
    <w:p>
      <w:r>
        <w:t>Chi thường xuyên khác</w:t>
      </w:r>
    </w:p>
    <w:p>
      <w:r>
        <w:t>19.619</w:t>
      </w:r>
    </w:p>
    <w:p>
      <w:r>
        <w:t>19.619</w:t>
      </w:r>
    </w:p>
    <w:p>
      <w:r>
        <w:t>Tổng Cộng</w:t>
      </w:r>
    </w:p>
    <w:p>
      <w:r>
        <w:t>3.938.211</w:t>
      </w:r>
    </w:p>
    <w:p>
      <w:r>
        <w:t>949.034</w:t>
      </w:r>
    </w:p>
    <w:p>
      <w:r>
        <w:t>30.170</w:t>
      </w:r>
    </w:p>
    <w:p>
      <w:r>
        <w:t>162.000</w:t>
      </w:r>
    </w:p>
    <w:p>
      <w:r>
        <w:t>68.700</w:t>
      </w:r>
    </w:p>
    <w:p>
      <w:r>
        <w:t>1.007.045</w:t>
      </w:r>
    </w:p>
    <w:p>
      <w:r>
        <w:t>92.990</w:t>
      </w:r>
    </w:p>
    <w:p>
      <w:r>
        <w:t>33.209</w:t>
      </w:r>
    </w:p>
    <w:p>
      <w:r>
        <w:t>20.425</w:t>
      </w:r>
    </w:p>
    <w:p>
      <w:r>
        <w:t>33.303</w:t>
      </w:r>
    </w:p>
    <w:p>
      <w:r>
        <w:t>836.994</w:t>
      </w:r>
    </w:p>
    <w:p>
      <w:r>
        <w:t>150.306</w:t>
      </w:r>
    </w:p>
    <w:p>
      <w:r>
        <w:t>68.973</w:t>
      </w:r>
    </w:p>
    <w:p>
      <w:r>
        <w:t>558.688</w:t>
      </w:r>
    </w:p>
    <w:p>
      <w:r>
        <w:t>121.504</w:t>
      </w:r>
    </w:p>
    <w:p>
      <w:r>
        <w:t>24.149</w:t>
      </w:r>
    </w:p>
    <w:p>
      <w:r>
        <w:t>Biểu mẫu số 09</w:t>
      </w:r>
    </w:p>
    <w:p>
      <w:r>
        <w:t>DỰ TOÁN THU, CHI NGÂN SÁCH ĐỊA PHƯƠNG VÀ SỐ BỔ SUNG CÂN ĐỐI TỪ NGÂN SÁCH TỈNH CHO NGÂN SÁCH HUYỆN, THỊ XÃ, THÀNH PHỐ NĂM 2024</w:t>
      </w:r>
    </w:p>
    <w:p>
      <w:r>
        <w:t>(Kèm theo Nghị quyết số 83/NQ-HĐND ngày 07/12/2023 của Hội đồng nhân dân tỉnh)</w:t>
      </w:r>
    </w:p>
    <w:p>
      <w:r>
        <w:t>Đơn vị: Triệu đồng</w:t>
      </w:r>
    </w:p>
    <w:p>
      <w:r>
        <w:t>STT</w:t>
      </w:r>
    </w:p>
    <w:p>
      <w:r>
        <w:t>Tên đơn vị</w:t>
      </w:r>
    </w:p>
    <w:p>
      <w:r>
        <w:t>Tổng thu NSNN trên địa bàn</w:t>
      </w:r>
    </w:p>
    <w:p>
      <w:r>
        <w:t>Thu NSĐP được hưởng theo phân cấp</w:t>
      </w:r>
    </w:p>
    <w:p>
      <w:r>
        <w:t>Chia ra</w:t>
      </w:r>
    </w:p>
    <w:p>
      <w:r>
        <w:t>Số bổ sung cân đối từ ngân sách cấp trên</w:t>
      </w:r>
    </w:p>
    <w:p>
      <w:r>
        <w:t>Số bổ sung thực hiện cải cách tiền lương</w:t>
      </w:r>
    </w:p>
    <w:p>
      <w:r>
        <w:t>Số bổ sung mục tiêu từ ngân sách cấp trên</w:t>
      </w:r>
    </w:p>
    <w:p>
      <w:r>
        <w:t>Tổng chi cân đối NSĐP</w:t>
      </w:r>
    </w:p>
    <w:p>
      <w:r>
        <w:t>Thu NSĐP hưởng 100%</w:t>
      </w:r>
    </w:p>
    <w:p>
      <w:r>
        <w:t>Thu phân chia</w:t>
      </w:r>
    </w:p>
    <w:p>
      <w:r>
        <w:t>Tổng số</w:t>
      </w:r>
    </w:p>
    <w:p>
      <w:r>
        <w:t>Trong đó: Phần NSĐP được hưởng</w:t>
      </w:r>
    </w:p>
    <w:p>
      <w:r>
        <w:t>A</w:t>
      </w:r>
    </w:p>
    <w:p>
      <w:r>
        <w:t>B</w:t>
      </w:r>
    </w:p>
    <w:p>
      <w:r>
        <w:t>(1)</w:t>
      </w:r>
    </w:p>
    <w:p>
      <w:r>
        <w:t>(2)=(3)+(5)</w:t>
      </w:r>
    </w:p>
    <w:p>
      <w:r>
        <w:t>(3)</w:t>
      </w:r>
    </w:p>
    <w:p>
      <w:r>
        <w:t>(4)</w:t>
      </w:r>
    </w:p>
    <w:p>
      <w:r>
        <w:t>(5)</w:t>
      </w:r>
    </w:p>
    <w:p>
      <w:r>
        <w:t>(6)</w:t>
      </w:r>
    </w:p>
    <w:p>
      <w:r>
        <w:t>(7)</w:t>
      </w:r>
    </w:p>
    <w:p>
      <w:r>
        <w:t>(8)</w:t>
      </w:r>
    </w:p>
    <w:p>
      <w:r>
        <w:t>(9)=(2)+(6)</w:t>
      </w:r>
    </w:p>
    <w:p>
      <w:r>
        <w:t>+(7)+(8)</w:t>
      </w:r>
    </w:p>
    <w:p>
      <w:r>
        <w:t>TỔNG SỐ</w:t>
      </w:r>
    </w:p>
    <w:p>
      <w:r>
        <w:t>6.956.060</w:t>
      </w:r>
    </w:p>
    <w:p>
      <w:r>
        <w:t>2.177.510</w:t>
      </w:r>
    </w:p>
    <w:p>
      <w:r>
        <w:t>1.050.160</w:t>
      </w:r>
    </w:p>
    <w:p>
      <w:r>
        <w:t>5.905.900</w:t>
      </w:r>
    </w:p>
    <w:p>
      <w:r>
        <w:t>1.127.350</w:t>
      </w:r>
    </w:p>
    <w:p>
      <w:r>
        <w:t>4.411.712</w:t>
      </w:r>
    </w:p>
    <w:p>
      <w:r>
        <w:t>460.989</w:t>
      </w:r>
    </w:p>
    <w:p>
      <w:r>
        <w:t>582.245</w:t>
      </w:r>
    </w:p>
    <w:p>
      <w:r>
        <w:t>7.632.456</w:t>
      </w:r>
    </w:p>
    <w:p>
      <w:r>
        <w:t>1</w:t>
      </w:r>
    </w:p>
    <w:p>
      <w:r>
        <w:t>TP Quảng Ngãi</w:t>
      </w:r>
    </w:p>
    <w:p>
      <w:r>
        <w:t>5.153.420</w:t>
      </w:r>
    </w:p>
    <w:p>
      <w:r>
        <w:t>862.696</w:t>
      </w:r>
    </w:p>
    <w:p>
      <w:r>
        <w:t>309.375</w:t>
      </w:r>
    </w:p>
    <w:p>
      <w:r>
        <w:t>4.844.045</w:t>
      </w:r>
    </w:p>
    <w:p>
      <w:r>
        <w:t>553.321</w:t>
      </w:r>
    </w:p>
    <w:p>
      <w:r>
        <w:t>347.008</w:t>
      </w:r>
    </w:p>
    <w:p>
      <w:r>
        <w:t>61.078</w:t>
      </w:r>
    </w:p>
    <w:p>
      <w:r>
        <w:t>149.992</w:t>
      </w:r>
    </w:p>
    <w:p>
      <w:r>
        <w:t>1.420.774</w:t>
      </w:r>
    </w:p>
    <w:p>
      <w:r>
        <w:t>2</w:t>
      </w:r>
    </w:p>
    <w:p>
      <w:r>
        <w:t>Trà Bồng</w:t>
      </w:r>
    </w:p>
    <w:p>
      <w:r>
        <w:t>44.690</w:t>
      </w:r>
    </w:p>
    <w:p>
      <w:r>
        <w:t>49.550</w:t>
      </w:r>
    </w:p>
    <w:p>
      <w:r>
        <w:t>27.035</w:t>
      </w:r>
    </w:p>
    <w:p>
      <w:r>
        <w:t>17.655</w:t>
      </w:r>
    </w:p>
    <w:p>
      <w:r>
        <w:t>22.515</w:t>
      </w:r>
    </w:p>
    <w:p>
      <w:r>
        <w:t>496.946</w:t>
      </w:r>
    </w:p>
    <w:p>
      <w:r>
        <w:t>46.502</w:t>
      </w:r>
    </w:p>
    <w:p>
      <w:r>
        <w:t>34.402</w:t>
      </w:r>
    </w:p>
    <w:p>
      <w:r>
        <w:t>627.400</w:t>
      </w:r>
    </w:p>
    <w:p>
      <w:r>
        <w:t>3</w:t>
      </w:r>
    </w:p>
    <w:p>
      <w:r>
        <w:t>Lý Sơn</w:t>
      </w:r>
    </w:p>
    <w:p>
      <w:r>
        <w:t>12.710</w:t>
      </w:r>
    </w:p>
    <w:p>
      <w:r>
        <w:t>11.668</w:t>
      </w:r>
    </w:p>
    <w:p>
      <w:r>
        <w:t>5.790</w:t>
      </w:r>
    </w:p>
    <w:p>
      <w:r>
        <w:t>6.920</w:t>
      </w:r>
    </w:p>
    <w:p>
      <w:r>
        <w:t>5.878</w:t>
      </w:r>
    </w:p>
    <w:p>
      <w:r>
        <w:t>174.033</w:t>
      </w:r>
    </w:p>
    <w:p>
      <w:r>
        <w:t>20.476</w:t>
      </w:r>
    </w:p>
    <w:p>
      <w:r>
        <w:t>25.818</w:t>
      </w:r>
    </w:p>
    <w:p>
      <w:r>
        <w:t>231.995</w:t>
      </w:r>
    </w:p>
    <w:p>
      <w:r>
        <w:t>4</w:t>
      </w:r>
    </w:p>
    <w:p>
      <w:r>
        <w:t>Sơn Tây</w:t>
      </w:r>
    </w:p>
    <w:p>
      <w:r>
        <w:t>122.720</w:t>
      </w:r>
    </w:p>
    <w:p>
      <w:r>
        <w:t>131.452</w:t>
      </w:r>
    </w:p>
    <w:p>
      <w:r>
        <w:t>65.905</w:t>
      </w:r>
    </w:p>
    <w:p>
      <w:r>
        <w:t>56.815</w:t>
      </w:r>
    </w:p>
    <w:p>
      <w:r>
        <w:t>65.547</w:t>
      </w:r>
    </w:p>
    <w:p>
      <w:r>
        <w:t>146.397</w:t>
      </w:r>
    </w:p>
    <w:p>
      <w:r>
        <w:t>43.974</w:t>
      </w:r>
    </w:p>
    <w:p>
      <w:r>
        <w:t>25.464</w:t>
      </w:r>
    </w:p>
    <w:p>
      <w:r>
        <w:t>347.287</w:t>
      </w:r>
    </w:p>
    <w:p>
      <w:r>
        <w:t>5</w:t>
      </w:r>
    </w:p>
    <w:p>
      <w:r>
        <w:t>Ba Tơ</w:t>
      </w:r>
    </w:p>
    <w:p>
      <w:r>
        <w:t>70.150</w:t>
      </w:r>
    </w:p>
    <w:p>
      <w:r>
        <w:t>67.957</w:t>
      </w:r>
    </w:p>
    <w:p>
      <w:r>
        <w:t>21.420</w:t>
      </w:r>
    </w:p>
    <w:p>
      <w:r>
        <w:t>48.730</w:t>
      </w:r>
    </w:p>
    <w:p>
      <w:r>
        <w:t>46.537</w:t>
      </w:r>
    </w:p>
    <w:p>
      <w:r>
        <w:t>403.316</w:t>
      </w:r>
    </w:p>
    <w:p>
      <w:r>
        <w:t>39.317</w:t>
      </w:r>
    </w:p>
    <w:p>
      <w:r>
        <w:t>49.895</w:t>
      </w:r>
    </w:p>
    <w:p>
      <w:r>
        <w:t>560.485</w:t>
      </w:r>
    </w:p>
    <w:p>
      <w:r>
        <w:t>6</w:t>
      </w:r>
    </w:p>
    <w:p>
      <w:r>
        <w:t>Tư Nghĩa</w:t>
      </w:r>
    </w:p>
    <w:p>
      <w:r>
        <w:t>405.790</w:t>
      </w:r>
    </w:p>
    <w:p>
      <w:r>
        <w:t>217.344</w:t>
      </w:r>
    </w:p>
    <w:p>
      <w:r>
        <w:t>152.290</w:t>
      </w:r>
    </w:p>
    <w:p>
      <w:r>
        <w:t>253.500</w:t>
      </w:r>
    </w:p>
    <w:p>
      <w:r>
        <w:t>65.054</w:t>
      </w:r>
    </w:p>
    <w:p>
      <w:r>
        <w:t>361.337</w:t>
      </w:r>
    </w:p>
    <w:p>
      <w:r>
        <w:t>37.106</w:t>
      </w:r>
    </w:p>
    <w:p>
      <w:r>
        <w:t>29.124</w:t>
      </w:r>
    </w:p>
    <w:p>
      <w:r>
        <w:t>644.911</w:t>
      </w:r>
    </w:p>
    <w:p>
      <w:r>
        <w:t>7</w:t>
      </w:r>
    </w:p>
    <w:p>
      <w:r>
        <w:t>Mộ Đức</w:t>
      </w:r>
    </w:p>
    <w:p>
      <w:r>
        <w:t>115.100</w:t>
      </w:r>
    </w:p>
    <w:p>
      <w:r>
        <w:t>104.437</w:t>
      </w:r>
    </w:p>
    <w:p>
      <w:r>
        <w:t>66.400</w:t>
      </w:r>
    </w:p>
    <w:p>
      <w:r>
        <w:t>48.700</w:t>
      </w:r>
    </w:p>
    <w:p>
      <w:r>
        <w:t>38.037</w:t>
      </w:r>
    </w:p>
    <w:p>
      <w:r>
        <w:t>411.515</w:t>
      </w:r>
    </w:p>
    <w:p>
      <w:r>
        <w:t>37.457</w:t>
      </w:r>
    </w:p>
    <w:p>
      <w:r>
        <w:t>36.864</w:t>
      </w:r>
    </w:p>
    <w:p>
      <w:r>
        <w:t>590.273</w:t>
      </w:r>
    </w:p>
    <w:p>
      <w:r>
        <w:t>8</w:t>
      </w:r>
    </w:p>
    <w:p>
      <w:r>
        <w:t>Thị xã Đức Phổ</w:t>
      </w:r>
    </w:p>
    <w:p>
      <w:r>
        <w:t>176.500</w:t>
      </w:r>
    </w:p>
    <w:p>
      <w:r>
        <w:t>144.619</w:t>
      </w:r>
    </w:p>
    <w:p>
      <w:r>
        <w:t>78.960</w:t>
      </w:r>
    </w:p>
    <w:p>
      <w:r>
        <w:t>97.540</w:t>
      </w:r>
    </w:p>
    <w:p>
      <w:r>
        <w:t>65.659</w:t>
      </w:r>
    </w:p>
    <w:p>
      <w:r>
        <w:t>416.543</w:t>
      </w:r>
    </w:p>
    <w:p>
      <w:r>
        <w:t>12.814</w:t>
      </w:r>
    </w:p>
    <w:p>
      <w:r>
        <w:t>49.373</w:t>
      </w:r>
    </w:p>
    <w:p>
      <w:r>
        <w:t>623.349</w:t>
      </w:r>
    </w:p>
    <w:p>
      <w:r>
        <w:t>9</w:t>
      </w:r>
    </w:p>
    <w:p>
      <w:r>
        <w:t>Bình Sơn</w:t>
      </w:r>
    </w:p>
    <w:p>
      <w:r>
        <w:t>609.170</w:t>
      </w:r>
    </w:p>
    <w:p>
      <w:r>
        <w:t>343.136</w:t>
      </w:r>
    </w:p>
    <w:p>
      <w:r>
        <w:t>158.745</w:t>
      </w:r>
    </w:p>
    <w:p>
      <w:r>
        <w:t>450.425</w:t>
      </w:r>
    </w:p>
    <w:p>
      <w:r>
        <w:t>184.391</w:t>
      </w:r>
    </w:p>
    <w:p>
      <w:r>
        <w:t>467.108</w:t>
      </w:r>
    </w:p>
    <w:p>
      <w:r>
        <w:t>48.833</w:t>
      </w:r>
    </w:p>
    <w:p>
      <w:r>
        <w:t>44.703</w:t>
      </w:r>
    </w:p>
    <w:p>
      <w:r>
        <w:t>903.780</w:t>
      </w:r>
    </w:p>
    <w:p>
      <w:r>
        <w:t>10</w:t>
      </w:r>
    </w:p>
    <w:p>
      <w:r>
        <w:t>Nghĩa Hành</w:t>
      </w:r>
    </w:p>
    <w:p>
      <w:r>
        <w:t>81.640</w:t>
      </w:r>
    </w:p>
    <w:p>
      <w:r>
        <w:t>72.238</w:t>
      </w:r>
    </w:p>
    <w:p>
      <w:r>
        <w:t>50.940</w:t>
      </w:r>
    </w:p>
    <w:p>
      <w:r>
        <w:t>30.700</w:t>
      </w:r>
    </w:p>
    <w:p>
      <w:r>
        <w:t>21.298</w:t>
      </w:r>
    </w:p>
    <w:p>
      <w:r>
        <w:t>299.288</w:t>
      </w:r>
    </w:p>
    <w:p>
      <w:r>
        <w:t>27.658</w:t>
      </w:r>
    </w:p>
    <w:p>
      <w:r>
        <w:t>31.154</w:t>
      </w:r>
    </w:p>
    <w:p>
      <w:r>
        <w:t>430.338</w:t>
      </w:r>
    </w:p>
    <w:p>
      <w:r>
        <w:t>11</w:t>
      </w:r>
    </w:p>
    <w:p>
      <w:r>
        <w:t>Sơn Hà</w:t>
      </w:r>
    </w:p>
    <w:p>
      <w:r>
        <w:t>57.850</w:t>
      </w:r>
    </w:p>
    <w:p>
      <w:r>
        <w:t>68.761</w:t>
      </w:r>
    </w:p>
    <w:p>
      <w:r>
        <w:t>44.580</w:t>
      </w:r>
    </w:p>
    <w:p>
      <w:r>
        <w:t>13.270</w:t>
      </w:r>
    </w:p>
    <w:p>
      <w:r>
        <w:t>24.181</w:t>
      </w:r>
    </w:p>
    <w:p>
      <w:r>
        <w:t>403.642</w:t>
      </w:r>
    </w:p>
    <w:p>
      <w:r>
        <w:t>39.101</w:t>
      </w:r>
    </w:p>
    <w:p>
      <w:r>
        <w:t>48.471</w:t>
      </w:r>
    </w:p>
    <w:p>
      <w:r>
        <w:t>559.975</w:t>
      </w:r>
    </w:p>
    <w:p>
      <w:r>
        <w:t>12</w:t>
      </w:r>
    </w:p>
    <w:p>
      <w:r>
        <w:t>Sơn Tịnh</w:t>
      </w:r>
    </w:p>
    <w:p>
      <w:r>
        <w:t>96.430</w:t>
      </w:r>
    </w:p>
    <w:p>
      <w:r>
        <w:t>95.004</w:t>
      </w:r>
    </w:p>
    <w:p>
      <w:r>
        <w:t>63.290</w:t>
      </w:r>
    </w:p>
    <w:p>
      <w:r>
        <w:t>33.140</w:t>
      </w:r>
    </w:p>
    <w:p>
      <w:r>
        <w:t>31.714</w:t>
      </w:r>
    </w:p>
    <w:p>
      <w:r>
        <w:t>295.424</w:t>
      </w:r>
    </w:p>
    <w:p>
      <w:r>
        <w:t>31.011</w:t>
      </w:r>
    </w:p>
    <w:p>
      <w:r>
        <w:t>38.258</w:t>
      </w:r>
    </w:p>
    <w:p>
      <w:r>
        <w:t>459.697</w:t>
      </w:r>
    </w:p>
    <w:p>
      <w:r>
        <w:t>13</w:t>
      </w:r>
    </w:p>
    <w:p>
      <w:r>
        <w:t>Minh Long</w:t>
      </w:r>
    </w:p>
    <w:p>
      <w:r>
        <w:t>9.890</w:t>
      </w:r>
    </w:p>
    <w:p>
      <w:r>
        <w:t>8.648</w:t>
      </w:r>
    </w:p>
    <w:p>
      <w:r>
        <w:t>5.430</w:t>
      </w:r>
    </w:p>
    <w:p>
      <w:r>
        <w:t>4.460</w:t>
      </w:r>
    </w:p>
    <w:p>
      <w:r>
        <w:t>3.218</w:t>
      </w:r>
    </w:p>
    <w:p>
      <w:r>
        <w:t>189.155</w:t>
      </w:r>
    </w:p>
    <w:p>
      <w:r>
        <w:t>15.662</w:t>
      </w:r>
    </w:p>
    <w:p>
      <w:r>
        <w:t>18.727</w:t>
      </w:r>
    </w:p>
    <w:p>
      <w:r>
        <w:t>232.192</w:t>
      </w:r>
    </w:p>
    <w:p>
      <w:r>
        <w:t>Biểu mẫu số 10</w:t>
      </w:r>
    </w:p>
    <w:p>
      <w:r>
        <w:t>DỰ TOÁN CHI NGÂN SÁCH ĐỊA PHƯƠNG TỪNG HUYỆN, THỊ XÃ, THÀNH PHỐ NĂM 2024</w:t>
      </w:r>
    </w:p>
    <w:p>
      <w:r>
        <w:t>(Kèm theo Nghị quyết số 83/NQ-HĐND ngày 07/12/2023 của Hội đồng nhân dân tỉnh)</w:t>
      </w:r>
    </w:p>
    <w:p>
      <w:r>
        <w:t>Đơn vị: Triệu đồng</w:t>
      </w:r>
    </w:p>
    <w:p>
      <w:r>
        <w:t>STT</w:t>
      </w:r>
    </w:p>
    <w:p>
      <w:r>
        <w:t>Tên đơn vị</w:t>
      </w:r>
    </w:p>
    <w:p>
      <w:r>
        <w:t>Tổng chi ngân sách địa phương</w:t>
      </w:r>
    </w:p>
    <w:p>
      <w:r>
        <w:t>Bao gồm</w:t>
      </w:r>
    </w:p>
    <w:p>
      <w:r>
        <w:t>Chi đầu tư phát triển</w:t>
      </w:r>
    </w:p>
    <w:p>
      <w:r>
        <w:t>Chi thường xuyên</w:t>
      </w:r>
    </w:p>
    <w:p>
      <w:r>
        <w:t>Chi bổ sung theo định mức</w:t>
      </w:r>
    </w:p>
    <w:p>
      <w:r>
        <w:t>Dự phòng ngân sách</w:t>
      </w:r>
    </w:p>
    <w:p>
      <w:r>
        <w:t>Chi tạo nguồn điều chỉnh tiền lương</w:t>
      </w:r>
    </w:p>
    <w:p>
      <w:r>
        <w:t>Tổng số</w:t>
      </w:r>
    </w:p>
    <w:p>
      <w:r>
        <w:t>Trong đó</w:t>
      </w:r>
    </w:p>
    <w:p>
      <w:r>
        <w:t>Chi đầu tư từ nguồn vốn trong nước</w:t>
      </w:r>
    </w:p>
    <w:p>
      <w:r>
        <w:t>Chi đầu tư từ nguồn ngân sách tỉnh bổ sung</w:t>
      </w:r>
    </w:p>
    <w:p>
      <w:r>
        <w:t>Chi đầu tư từ nguồn thu tiền sử dụng đất (*)</w:t>
      </w:r>
    </w:p>
    <w:p>
      <w:r>
        <w:t>Tổng số</w:t>
      </w:r>
    </w:p>
    <w:p>
      <w:r>
        <w:t>Trong đó</w:t>
      </w:r>
    </w:p>
    <w:p>
      <w:r>
        <w:t>Chi giáo dục, đào tạo và dạy nghề</w:t>
      </w:r>
    </w:p>
    <w:p>
      <w:r>
        <w:t>Chi khoa học và công nghệ</w:t>
      </w:r>
    </w:p>
    <w:p>
      <w:r>
        <w:t>Chi giáo dục, đào tạo và dạy nghề</w:t>
      </w:r>
    </w:p>
    <w:p>
      <w:r>
        <w:t>Chi khoa học và công nghệ</w:t>
      </w:r>
    </w:p>
    <w:p>
      <w:r>
        <w:t>A</w:t>
      </w:r>
    </w:p>
    <w:p>
      <w:r>
        <w:t>B</w:t>
      </w:r>
    </w:p>
    <w:p>
      <w:r>
        <w:t>1=2+8+11</w:t>
      </w:r>
    </w:p>
    <w:p>
      <w:r>
        <w:t>+12+13</w:t>
      </w:r>
    </w:p>
    <w:p>
      <w:r>
        <w:t>2=5+6+7</w:t>
      </w:r>
    </w:p>
    <w:p>
      <w:r>
        <w:t>3</w:t>
      </w:r>
    </w:p>
    <w:p>
      <w:r>
        <w:t>4</w:t>
      </w:r>
    </w:p>
    <w:p>
      <w:r>
        <w:t>5</w:t>
      </w:r>
    </w:p>
    <w:p>
      <w:r>
        <w:t>6</w:t>
      </w:r>
    </w:p>
    <w:p>
      <w:r>
        <w:t>7</w:t>
      </w:r>
    </w:p>
    <w:p>
      <w:r>
        <w:t>8</w:t>
      </w:r>
    </w:p>
    <w:p>
      <w:r>
        <w:t>9</w:t>
      </w:r>
    </w:p>
    <w:p>
      <w:r>
        <w:t>10</w:t>
      </w:r>
    </w:p>
    <w:p>
      <w:r>
        <w:t>11</w:t>
      </w:r>
    </w:p>
    <w:p>
      <w:r>
        <w:t>12</w:t>
      </w:r>
    </w:p>
    <w:p>
      <w:r>
        <w:t>13</w:t>
      </w:r>
    </w:p>
    <w:p>
      <w:r>
        <w:t>TỔNG SỐ</w:t>
      </w:r>
    </w:p>
    <w:p>
      <w:r>
        <w:t>7.632.456</w:t>
      </w:r>
    </w:p>
    <w:p>
      <w:r>
        <w:t>970.483</w:t>
      </w:r>
    </w:p>
    <w:p>
      <w:r>
        <w:t>0</w:t>
      </w:r>
    </w:p>
    <w:p>
      <w:r>
        <w:t>0</w:t>
      </w:r>
    </w:p>
    <w:p>
      <w:r>
        <w:t>440.483</w:t>
      </w:r>
    </w:p>
    <w:p>
      <w:r>
        <w:t>0</w:t>
      </w:r>
    </w:p>
    <w:p>
      <w:r>
        <w:t>530.000</w:t>
      </w:r>
    </w:p>
    <w:p>
      <w:r>
        <w:t>6.294.818</w:t>
      </w:r>
    </w:p>
    <w:p>
      <w:r>
        <w:t>3.100.287</w:t>
      </w:r>
    </w:p>
    <w:p>
      <w:r>
        <w:t>0</w:t>
      </w:r>
    </w:p>
    <w:p>
      <w:r>
        <w:t>180.999</w:t>
      </w:r>
    </w:p>
    <w:p>
      <w:r>
        <w:t>186.156</w:t>
      </w:r>
    </w:p>
    <w:p>
      <w:r>
        <w:t>0</w:t>
      </w:r>
    </w:p>
    <w:p>
      <w:r>
        <w:t>1</w:t>
      </w:r>
    </w:p>
    <w:p>
      <w:r>
        <w:t>TP Quảng Ngãi</w:t>
      </w:r>
    </w:p>
    <w:p>
      <w:r>
        <w:t>1.420.774</w:t>
      </w:r>
    </w:p>
    <w:p>
      <w:r>
        <w:t>251.630</w:t>
      </w:r>
    </w:p>
    <w:p>
      <w:r>
        <w:t>86.630</w:t>
      </w:r>
    </w:p>
    <w:p>
      <w:r>
        <w:t>165.000</w:t>
      </w:r>
    </w:p>
    <w:p>
      <w:r>
        <w:t>1.043 837</w:t>
      </w:r>
    </w:p>
    <w:p>
      <w:r>
        <w:t>438.052</w:t>
      </w:r>
    </w:p>
    <w:p>
      <w:r>
        <w:t>90.654</w:t>
      </w:r>
    </w:p>
    <w:p>
      <w:r>
        <w:t>34.653</w:t>
      </w:r>
    </w:p>
    <w:p>
      <w:r>
        <w:t>2</w:t>
      </w:r>
    </w:p>
    <w:p>
      <w:r>
        <w:t>Trà Bồng</w:t>
      </w:r>
    </w:p>
    <w:p>
      <w:r>
        <w:t>627.400</w:t>
      </w:r>
    </w:p>
    <w:p>
      <w:r>
        <w:t>35.315</w:t>
      </w:r>
    </w:p>
    <w:p>
      <w:r>
        <w:t>34.315</w:t>
      </w:r>
    </w:p>
    <w:p>
      <w:r>
        <w:t>1.000</w:t>
      </w:r>
    </w:p>
    <w:p>
      <w:r>
        <w:t>576.783</w:t>
      </w:r>
    </w:p>
    <w:p>
      <w:r>
        <w:t>341.211</w:t>
      </w:r>
    </w:p>
    <w:p>
      <w:r>
        <w:t>0</w:t>
      </w:r>
    </w:p>
    <w:p>
      <w:r>
        <w:t>15.302</w:t>
      </w:r>
    </w:p>
    <w:p>
      <w:r>
        <w:t>3</w:t>
      </w:r>
    </w:p>
    <w:p>
      <w:r>
        <w:t>Lý Sơn</w:t>
      </w:r>
    </w:p>
    <w:p>
      <w:r>
        <w:t>231.995</w:t>
      </w:r>
    </w:p>
    <w:p>
      <w:r>
        <w:t>13.479</w:t>
      </w:r>
    </w:p>
    <w:p>
      <w:r>
        <w:t>11.279</w:t>
      </w:r>
    </w:p>
    <w:p>
      <w:r>
        <w:t>2.200</w:t>
      </w:r>
    </w:p>
    <w:p>
      <w:r>
        <w:t>202.242</w:t>
      </w:r>
    </w:p>
    <w:p>
      <w:r>
        <w:t>90.698</w:t>
      </w:r>
    </w:p>
    <w:p>
      <w:r>
        <w:t>10.616</w:t>
      </w:r>
    </w:p>
    <w:p>
      <w:r>
        <w:t>5.658</w:t>
      </w:r>
    </w:p>
    <w:p>
      <w:r>
        <w:t>4</w:t>
      </w:r>
    </w:p>
    <w:p>
      <w:r>
        <w:t>Sơn Tây</w:t>
      </w:r>
    </w:p>
    <w:p>
      <w:r>
        <w:t>347.287</w:t>
      </w:r>
    </w:p>
    <w:p>
      <w:r>
        <w:t>21.713</w:t>
      </w:r>
    </w:p>
    <w:p>
      <w:r>
        <w:t>17.913</w:t>
      </w:r>
    </w:p>
    <w:p>
      <w:r>
        <w:t>3.800</w:t>
      </w:r>
    </w:p>
    <w:p>
      <w:r>
        <w:t>317 104</w:t>
      </w:r>
    </w:p>
    <w:p>
      <w:r>
        <w:t>194.070</w:t>
      </w:r>
    </w:p>
    <w:p>
      <w:r>
        <w:t>0</w:t>
      </w:r>
    </w:p>
    <w:p>
      <w:r>
        <w:t>8.470</w:t>
      </w:r>
    </w:p>
    <w:p>
      <w:r>
        <w:t>5</w:t>
      </w:r>
    </w:p>
    <w:p>
      <w:r>
        <w:t>Ba Tơ</w:t>
      </w:r>
    </w:p>
    <w:p>
      <w:r>
        <w:t>560.485</w:t>
      </w:r>
    </w:p>
    <w:p>
      <w:r>
        <w:t>48.699</w:t>
      </w:r>
    </w:p>
    <w:p>
      <w:r>
        <w:t>38.699</w:t>
      </w:r>
    </w:p>
    <w:p>
      <w:r>
        <w:t>10.000</w:t>
      </w:r>
    </w:p>
    <w:p>
      <w:r>
        <w:t>498.116</w:t>
      </w:r>
    </w:p>
    <w:p>
      <w:r>
        <w:t>261.749</w:t>
      </w:r>
    </w:p>
    <w:p>
      <w:r>
        <w:t>0</w:t>
      </w:r>
    </w:p>
    <w:p>
      <w:r>
        <w:t>13.670</w:t>
      </w:r>
    </w:p>
    <w:p>
      <w:r>
        <w:t>6</w:t>
      </w:r>
    </w:p>
    <w:p>
      <w:r>
        <w:t>Tư Nghĩa</w:t>
      </w:r>
    </w:p>
    <w:p>
      <w:r>
        <w:t>644.911</w:t>
      </w:r>
    </w:p>
    <w:p>
      <w:r>
        <w:t>149.535</w:t>
      </w:r>
    </w:p>
    <w:p>
      <w:r>
        <w:t>34.535</w:t>
      </w:r>
    </w:p>
    <w:p>
      <w:r>
        <w:t>115.000</w:t>
      </w:r>
    </w:p>
    <w:p>
      <w:r>
        <w:t>479.646</w:t>
      </w:r>
    </w:p>
    <w:p>
      <w:r>
        <w:t>228.725</w:t>
      </w:r>
    </w:p>
    <w:p>
      <w:r>
        <w:t>0</w:t>
      </w:r>
    </w:p>
    <w:p>
      <w:r>
        <w:t>15.730</w:t>
      </w:r>
    </w:p>
    <w:p>
      <w:r>
        <w:t>7</w:t>
      </w:r>
    </w:p>
    <w:p>
      <w:r>
        <w:t>Mộ Đức</w:t>
      </w:r>
    </w:p>
    <w:p>
      <w:r>
        <w:t>590.273</w:t>
      </w:r>
    </w:p>
    <w:p>
      <w:r>
        <w:t>71.781</w:t>
      </w:r>
    </w:p>
    <w:p>
      <w:r>
        <w:t>31.781</w:t>
      </w:r>
    </w:p>
    <w:p>
      <w:r>
        <w:t>40.000</w:t>
      </w:r>
    </w:p>
    <w:p>
      <w:r>
        <w:t>504.095</w:t>
      </w:r>
    </w:p>
    <w:p>
      <w:r>
        <w:t>237.924</w:t>
      </w:r>
    </w:p>
    <w:p>
      <w:r>
        <w:t>0</w:t>
      </w:r>
    </w:p>
    <w:p>
      <w:r>
        <w:t>14.397</w:t>
      </w:r>
    </w:p>
    <w:p>
      <w:r>
        <w:t>8</w:t>
      </w:r>
    </w:p>
    <w:p>
      <w:r>
        <w:t>TX Đức Phổ</w:t>
      </w:r>
    </w:p>
    <w:p>
      <w:r>
        <w:t>623.349</w:t>
      </w:r>
    </w:p>
    <w:p>
      <w:r>
        <w:t>79.302</w:t>
      </w:r>
    </w:p>
    <w:p>
      <w:r>
        <w:t>39.302</w:t>
      </w:r>
    </w:p>
    <w:p>
      <w:r>
        <w:t>40.000</w:t>
      </w:r>
    </w:p>
    <w:p>
      <w:r>
        <w:t>493.913</w:t>
      </w:r>
    </w:p>
    <w:p>
      <w:r>
        <w:t>211.554</w:t>
      </w:r>
    </w:p>
    <w:p>
      <w:r>
        <w:t>34.930</w:t>
      </w:r>
    </w:p>
    <w:p>
      <w:r>
        <w:t>15.204</w:t>
      </w:r>
    </w:p>
    <w:p>
      <w:r>
        <w:t>9</w:t>
      </w:r>
    </w:p>
    <w:p>
      <w:r>
        <w:t>Bình Sơn</w:t>
      </w:r>
    </w:p>
    <w:p>
      <w:r>
        <w:t>903.780</w:t>
      </w:r>
    </w:p>
    <w:p>
      <w:r>
        <w:t>113.849</w:t>
      </w:r>
    </w:p>
    <w:p>
      <w:r>
        <w:t>43.849</w:t>
      </w:r>
    </w:p>
    <w:p>
      <w:r>
        <w:t>70.000</w:t>
      </w:r>
    </w:p>
    <w:p>
      <w:r>
        <w:t>732.408</w:t>
      </w:r>
    </w:p>
    <w:p>
      <w:r>
        <w:t>362.002</w:t>
      </w:r>
    </w:p>
    <w:p>
      <w:r>
        <w:t>35.480</w:t>
      </w:r>
    </w:p>
    <w:p>
      <w:r>
        <w:t>22.043</w:t>
      </w:r>
    </w:p>
    <w:p>
      <w:r>
        <w:t>10</w:t>
      </w:r>
    </w:p>
    <w:p>
      <w:r>
        <w:t>Nghĩa Hành</w:t>
      </w:r>
    </w:p>
    <w:p>
      <w:r>
        <w:t>430.338</w:t>
      </w:r>
    </w:p>
    <w:p>
      <w:r>
        <w:t>55.715</w:t>
      </w:r>
    </w:p>
    <w:p>
      <w:r>
        <w:t>25.715</w:t>
      </w:r>
    </w:p>
    <w:p>
      <w:r>
        <w:t>30.000</w:t>
      </w:r>
    </w:p>
    <w:p>
      <w:r>
        <w:t>364.127</w:t>
      </w:r>
    </w:p>
    <w:p>
      <w:r>
        <w:t>165.045</w:t>
      </w:r>
    </w:p>
    <w:p>
      <w:r>
        <w:t>0</w:t>
      </w:r>
    </w:p>
    <w:p>
      <w:r>
        <w:t>10.496</w:t>
      </w:r>
    </w:p>
    <w:p>
      <w:r>
        <w:t>11</w:t>
      </w:r>
    </w:p>
    <w:p>
      <w:r>
        <w:t>Sơn Hà</w:t>
      </w:r>
    </w:p>
    <w:p>
      <w:r>
        <w:t>559.975</w:t>
      </w:r>
    </w:p>
    <w:p>
      <w:r>
        <w:t>45.911</w:t>
      </w:r>
    </w:p>
    <w:p>
      <w:r>
        <w:t>35.911</w:t>
      </w:r>
    </w:p>
    <w:p>
      <w:r>
        <w:t>10.000</w:t>
      </w:r>
    </w:p>
    <w:p>
      <w:r>
        <w:t>500.407</w:t>
      </w:r>
    </w:p>
    <w:p>
      <w:r>
        <w:t>278.264</w:t>
      </w:r>
    </w:p>
    <w:p>
      <w:r>
        <w:t>0</w:t>
      </w:r>
    </w:p>
    <w:p>
      <w:r>
        <w:t>13.657</w:t>
      </w:r>
    </w:p>
    <w:p>
      <w:r>
        <w:t>12</w:t>
      </w:r>
    </w:p>
    <w:p>
      <w:r>
        <w:t>Sơn Tịnh</w:t>
      </w:r>
    </w:p>
    <w:p>
      <w:r>
        <w:t>459.697</w:t>
      </w:r>
    </w:p>
    <w:p>
      <w:r>
        <w:t>68.194</w:t>
      </w:r>
    </w:p>
    <w:p>
      <w:r>
        <w:t>28.194</w:t>
      </w:r>
    </w:p>
    <w:p>
      <w:r>
        <w:t>40.000</w:t>
      </w:r>
    </w:p>
    <w:p>
      <w:r>
        <w:t>380.290</w:t>
      </w:r>
    </w:p>
    <w:p>
      <w:r>
        <w:t>189.836</w:t>
      </w:r>
    </w:p>
    <w:p>
      <w:r>
        <w:t>0</w:t>
      </w:r>
    </w:p>
    <w:p>
      <w:r>
        <w:t>11.213</w:t>
      </w:r>
    </w:p>
    <w:p>
      <w:r>
        <w:t>13</w:t>
      </w:r>
    </w:p>
    <w:p>
      <w:r>
        <w:t>Minh Long</w:t>
      </w:r>
    </w:p>
    <w:p>
      <w:r>
        <w:t>232.192</w:t>
      </w:r>
    </w:p>
    <w:p>
      <w:r>
        <w:t>15.360</w:t>
      </w:r>
    </w:p>
    <w:p>
      <w:r>
        <w:t>12.360</w:t>
      </w:r>
    </w:p>
    <w:p>
      <w:r>
        <w:t>3.000</w:t>
      </w:r>
    </w:p>
    <w:p>
      <w:r>
        <w:t>201.850</w:t>
      </w:r>
    </w:p>
    <w:p>
      <w:r>
        <w:t>101.157</w:t>
      </w:r>
    </w:p>
    <w:p>
      <w:r>
        <w:t>9.319</w:t>
      </w:r>
    </w:p>
    <w:p>
      <w:r>
        <w:t>5.663</w:t>
      </w:r>
    </w:p>
    <w:p>
      <w:r>
        <w:t>Ghi chú: Dự toán chi đã bao gồm kinh phí bổ sung có mục tiêu</w:t>
      </w:r>
    </w:p>
    <w:p>
      <w:r>
        <w:t>(*) Bao gồm kinh phí trích 5% để thực hiện nhiệm vụ đo đạc, đăng ký đất đai, lập cơ sở dữ liệu hồ sơ địa chính và cấp GCN quyền sử dụng đất theo quy định.</w:t>
      </w:r>
    </w:p>
    <w:p>
      <w:r>
        <w:t>Biểu mẫu số 11</w:t>
      </w:r>
    </w:p>
    <w:p>
      <w:r>
        <w:t>DỰ TOÁN BỔ SUNG CÓ MỤC TIÊU TỪ NGÂN SÁCH CẤP TỈNH CHO NGÂN SÁCH TỪNG HUYỆN, THỊ XÃ, THÀNH PHỐ NĂM 2024</w:t>
      </w:r>
    </w:p>
    <w:p>
      <w:r>
        <w:t>(Kèm theo Nghị quyết số 83/NQ-HĐND ngày 07/12/2023 của Hội đồng nhân dân tỉnh)</w:t>
      </w:r>
    </w:p>
    <w:p>
      <w:r>
        <w:t>Đơn vị: Triệu đồng</w:t>
      </w:r>
    </w:p>
    <w:p>
      <w:r>
        <w:t>STT</w:t>
      </w:r>
    </w:p>
    <w:p>
      <w:r>
        <w:t>Tên đơn vị (1)</w:t>
      </w:r>
    </w:p>
    <w:p>
      <w:r>
        <w:t>Tổng số</w:t>
      </w:r>
    </w:p>
    <w:p>
      <w:r>
        <w:t>Bổ sung vốn đầu tư để thực hiện các chương trình mục tiêu, nhiệm vụ</w:t>
      </w:r>
    </w:p>
    <w:p>
      <w:r>
        <w:t>Bổ sung vốn sự nghiệp thực hiện các chế độ, chính sách, nhiệm vụ</w:t>
      </w:r>
    </w:p>
    <w:p>
      <w:r>
        <w:t>Bổ sung thực hiện các chương trình mục tiêu quốc gia</w:t>
      </w:r>
    </w:p>
    <w:p>
      <w:r>
        <w:t>A</w:t>
      </w:r>
    </w:p>
    <w:p>
      <w:r>
        <w:t>B</w:t>
      </w:r>
    </w:p>
    <w:p>
      <w:r>
        <w:t>1=2+3+4</w:t>
      </w:r>
    </w:p>
    <w:p>
      <w:r>
        <w:t>2</w:t>
      </w:r>
    </w:p>
    <w:p>
      <w:r>
        <w:t>3</w:t>
      </w:r>
    </w:p>
    <w:p>
      <w:r>
        <w:t>4</w:t>
      </w:r>
    </w:p>
    <w:p>
      <w:r>
        <w:t>TỔNG SỐ</w:t>
      </w:r>
    </w:p>
    <w:p>
      <w:r>
        <w:t>582.245</w:t>
      </w:r>
    </w:p>
    <w:p>
      <w:r>
        <w:t>0</w:t>
      </w:r>
    </w:p>
    <w:p>
      <w:r>
        <w:t>582.245</w:t>
      </w:r>
    </w:p>
    <w:p>
      <w:r>
        <w:t>0</w:t>
      </w:r>
    </w:p>
    <w:p>
      <w:r>
        <w:t>1</w:t>
      </w:r>
    </w:p>
    <w:p>
      <w:r>
        <w:t>TP Quảng Ngãi</w:t>
      </w:r>
    </w:p>
    <w:p>
      <w:r>
        <w:t>149.992</w:t>
      </w:r>
    </w:p>
    <w:p>
      <w:r>
        <w:t>0</w:t>
      </w:r>
    </w:p>
    <w:p>
      <w:r>
        <w:t>149.992</w:t>
      </w:r>
    </w:p>
    <w:p>
      <w:r>
        <w:t>2</w:t>
      </w:r>
    </w:p>
    <w:p>
      <w:r>
        <w:t>Trà Bồng</w:t>
      </w:r>
    </w:p>
    <w:p>
      <w:r>
        <w:t>34.402</w:t>
      </w:r>
    </w:p>
    <w:p>
      <w:r>
        <w:t>0</w:t>
      </w:r>
    </w:p>
    <w:p>
      <w:r>
        <w:t>34.402</w:t>
      </w:r>
    </w:p>
    <w:p>
      <w:r>
        <w:t>3</w:t>
      </w:r>
    </w:p>
    <w:p>
      <w:r>
        <w:t>Lý Sơn</w:t>
      </w:r>
    </w:p>
    <w:p>
      <w:r>
        <w:t>25.818</w:t>
      </w:r>
    </w:p>
    <w:p>
      <w:r>
        <w:t>0</w:t>
      </w:r>
    </w:p>
    <w:p>
      <w:r>
        <w:t>25.818</w:t>
      </w:r>
    </w:p>
    <w:p>
      <w:r>
        <w:t>4</w:t>
      </w:r>
    </w:p>
    <w:p>
      <w:r>
        <w:t>Sơn Tây</w:t>
      </w:r>
    </w:p>
    <w:p>
      <w:r>
        <w:t>25.464</w:t>
      </w:r>
    </w:p>
    <w:p>
      <w:r>
        <w:t>0</w:t>
      </w:r>
    </w:p>
    <w:p>
      <w:r>
        <w:t>25.464</w:t>
      </w:r>
    </w:p>
    <w:p>
      <w:r>
        <w:t>5</w:t>
      </w:r>
    </w:p>
    <w:p>
      <w:r>
        <w:t>Ba Tơ</w:t>
      </w:r>
    </w:p>
    <w:p>
      <w:r>
        <w:t>49.895</w:t>
      </w:r>
    </w:p>
    <w:p>
      <w:r>
        <w:t>0</w:t>
      </w:r>
    </w:p>
    <w:p>
      <w:r>
        <w:t>49.895</w:t>
      </w:r>
    </w:p>
    <w:p>
      <w:r>
        <w:t>6</w:t>
      </w:r>
    </w:p>
    <w:p>
      <w:r>
        <w:t>Tư Nghĩa</w:t>
      </w:r>
    </w:p>
    <w:p>
      <w:r>
        <w:t>29.124</w:t>
      </w:r>
    </w:p>
    <w:p>
      <w:r>
        <w:t>0</w:t>
      </w:r>
    </w:p>
    <w:p>
      <w:r>
        <w:t>29.124</w:t>
      </w:r>
    </w:p>
    <w:p>
      <w:r>
        <w:t>7</w:t>
      </w:r>
    </w:p>
    <w:p>
      <w:r>
        <w:t>Mộ Đức</w:t>
      </w:r>
    </w:p>
    <w:p>
      <w:r>
        <w:t>36.864</w:t>
      </w:r>
    </w:p>
    <w:p>
      <w:r>
        <w:t>0</w:t>
      </w:r>
    </w:p>
    <w:p>
      <w:r>
        <w:t>36.864</w:t>
      </w:r>
    </w:p>
    <w:p>
      <w:r>
        <w:t>8</w:t>
      </w:r>
    </w:p>
    <w:p>
      <w:r>
        <w:t>TX Đức Phổ</w:t>
      </w:r>
    </w:p>
    <w:p>
      <w:r>
        <w:t>49.373</w:t>
      </w:r>
    </w:p>
    <w:p>
      <w:r>
        <w:t>0</w:t>
      </w:r>
    </w:p>
    <w:p>
      <w:r>
        <w:t>49.373</w:t>
      </w:r>
    </w:p>
    <w:p>
      <w:r>
        <w:t>9</w:t>
      </w:r>
    </w:p>
    <w:p>
      <w:r>
        <w:t>Bình Sơn</w:t>
      </w:r>
    </w:p>
    <w:p>
      <w:r>
        <w:t>44.703</w:t>
      </w:r>
    </w:p>
    <w:p>
      <w:r>
        <w:t>0</w:t>
      </w:r>
    </w:p>
    <w:p>
      <w:r>
        <w:t>44.703</w:t>
      </w:r>
    </w:p>
    <w:p>
      <w:r>
        <w:t>10</w:t>
      </w:r>
    </w:p>
    <w:p>
      <w:r>
        <w:t>Nghĩa Hành</w:t>
      </w:r>
    </w:p>
    <w:p>
      <w:r>
        <w:t>31.154</w:t>
      </w:r>
    </w:p>
    <w:p>
      <w:r>
        <w:t>0</w:t>
      </w:r>
    </w:p>
    <w:p>
      <w:r>
        <w:t>31.154</w:t>
      </w:r>
    </w:p>
    <w:p>
      <w:r>
        <w:t>11</w:t>
      </w:r>
    </w:p>
    <w:p>
      <w:r>
        <w:t>Sơn Hà</w:t>
      </w:r>
    </w:p>
    <w:p>
      <w:r>
        <w:t>48.471</w:t>
      </w:r>
    </w:p>
    <w:p>
      <w:r>
        <w:t>0</w:t>
      </w:r>
    </w:p>
    <w:p>
      <w:r>
        <w:t>48.471</w:t>
      </w:r>
    </w:p>
    <w:p>
      <w:r>
        <w:t>12</w:t>
      </w:r>
    </w:p>
    <w:p>
      <w:r>
        <w:t>Sơn Tịnh</w:t>
      </w:r>
    </w:p>
    <w:p>
      <w:r>
        <w:t>38.258</w:t>
      </w:r>
    </w:p>
    <w:p>
      <w:r>
        <w:t>0</w:t>
      </w:r>
    </w:p>
    <w:p>
      <w:r>
        <w:t>38.258</w:t>
      </w:r>
    </w:p>
    <w:p>
      <w:r>
        <w:t>13</w:t>
      </w:r>
    </w:p>
    <w:p>
      <w:r>
        <w:t>Minh Long</w:t>
      </w:r>
    </w:p>
    <w:p>
      <w:r>
        <w:t>18.727</w:t>
      </w:r>
    </w:p>
    <w:p>
      <w:r>
        <w:t>0</w:t>
      </w:r>
    </w:p>
    <w:p>
      <w:r>
        <w:t>18.727</w:t>
      </w:r>
    </w:p>
    <w:p>
      <w:r>
        <w:t>Biểu mẫu số 12</w:t>
      </w:r>
    </w:p>
    <w:p>
      <w:r>
        <w:t>BỔ SUNG CÓ MỤC TIÊU TỪ NGÂN SÁCH TỈNH CHO NGÂN SÁCH HUYỆN, THỊ XÃ, THÀNH PHỐ ĐỂ THỰC HIỆN MỤC TIÊU, NHIỆM VỤ NĂM 2024</w:t>
      </w:r>
    </w:p>
    <w:p>
      <w:r>
        <w:t>(Kèm theo Nghị quyết số 83/NQ-HĐND ngày 07/12/2023 của Hội đồng nhân dân tỉnh)</w:t>
      </w:r>
    </w:p>
    <w:p>
      <w:r>
        <w:t>Đơn vị: Triệu đồng</w:t>
      </w:r>
    </w:p>
    <w:p>
      <w:r>
        <w:t>Số TT</w:t>
      </w:r>
    </w:p>
    <w:p>
      <w:r>
        <w:t>Nội dung</w:t>
      </w:r>
    </w:p>
    <w:p>
      <w:r>
        <w:t>Tổng cộng</w:t>
      </w:r>
    </w:p>
    <w:p>
      <w:r>
        <w:t>Tư Nghĩa</w:t>
      </w:r>
    </w:p>
    <w:p>
      <w:r>
        <w:t>Mộ Đức</w:t>
      </w:r>
    </w:p>
    <w:p>
      <w:r>
        <w:t>Minh Long</w:t>
      </w:r>
    </w:p>
    <w:p>
      <w:r>
        <w:t>Trà Bồng</w:t>
      </w:r>
    </w:p>
    <w:p>
      <w:r>
        <w:t>Sơn Hà</w:t>
      </w:r>
    </w:p>
    <w:p>
      <w:r>
        <w:t>Sơn Tịnh</w:t>
      </w:r>
    </w:p>
    <w:p>
      <w:r>
        <w:t>TX. Đức Phổ</w:t>
      </w:r>
    </w:p>
    <w:p>
      <w:r>
        <w:t>Ba Tơ</w:t>
      </w:r>
    </w:p>
    <w:p>
      <w:r>
        <w:t>Nghĩa Hành</w:t>
      </w:r>
    </w:p>
    <w:p>
      <w:r>
        <w:t>Bình Sơn</w:t>
      </w:r>
    </w:p>
    <w:p>
      <w:r>
        <w:t>Sơn Tây</w:t>
      </w:r>
    </w:p>
    <w:p>
      <w:r>
        <w:t>Lý Sơn</w:t>
      </w:r>
    </w:p>
    <w:p>
      <w:r>
        <w:t>TP. Quảng Ngãi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số</w:t>
      </w:r>
    </w:p>
    <w:p>
      <w:r>
        <w:t>582.245</w:t>
      </w:r>
    </w:p>
    <w:p>
      <w:r>
        <w:t>29.124</w:t>
      </w:r>
    </w:p>
    <w:p>
      <w:r>
        <w:t>36.864</w:t>
      </w:r>
    </w:p>
    <w:p>
      <w:r>
        <w:t>18.727</w:t>
      </w:r>
    </w:p>
    <w:p>
      <w:r>
        <w:t>34.402</w:t>
      </w:r>
    </w:p>
    <w:p>
      <w:r>
        <w:t>48.471</w:t>
      </w:r>
    </w:p>
    <w:p>
      <w:r>
        <w:t>38.258</w:t>
      </w:r>
    </w:p>
    <w:p>
      <w:r>
        <w:t>49.373</w:t>
      </w:r>
    </w:p>
    <w:p>
      <w:r>
        <w:t>49.895</w:t>
      </w:r>
    </w:p>
    <w:p>
      <w:r>
        <w:t>31.154</w:t>
      </w:r>
    </w:p>
    <w:p>
      <w:r>
        <w:t>44.703</w:t>
      </w:r>
    </w:p>
    <w:p>
      <w:r>
        <w:t>25.464</w:t>
      </w:r>
    </w:p>
    <w:p>
      <w:r>
        <w:t>25.818</w:t>
      </w:r>
    </w:p>
    <w:p>
      <w:r>
        <w:t>149.992</w:t>
      </w:r>
    </w:p>
    <w:p>
      <w:r>
        <w:t>1</w:t>
      </w:r>
    </w:p>
    <w:p>
      <w:r>
        <w:t>Chính sách miễn giảm học phí và hỗ trợ chi phí học tập theo Nghị định số 81/2021/NĐ-CP ngày 27/8/2021 của Chính phủ</w:t>
      </w:r>
    </w:p>
    <w:p>
      <w:r>
        <w:t>39.929</w:t>
      </w:r>
    </w:p>
    <w:p>
      <w:r>
        <w:t>47</w:t>
      </w:r>
    </w:p>
    <w:p>
      <w:r>
        <w:t>477</w:t>
      </w:r>
    </w:p>
    <w:p>
      <w:r>
        <w:t>2.441</w:t>
      </w:r>
    </w:p>
    <w:p>
      <w:r>
        <w:t>4.501</w:t>
      </w:r>
    </w:p>
    <w:p>
      <w:r>
        <w:t>13.441</w:t>
      </w:r>
    </w:p>
    <w:p>
      <w:r>
        <w:t>8</w:t>
      </w:r>
    </w:p>
    <w:p>
      <w:r>
        <w:t>10.872</w:t>
      </w:r>
    </w:p>
    <w:p>
      <w:r>
        <w:t>4.128</w:t>
      </w:r>
    </w:p>
    <w:p>
      <w:r>
        <w:t>4.014</w:t>
      </w:r>
    </w:p>
    <w:p>
      <w:r>
        <w:t>2</w:t>
      </w:r>
    </w:p>
    <w:p>
      <w:r>
        <w:t>Chính sách hỗ trợ học sinh và trường phổ thông ở xã, thôn đặc biệt khó khăn NĐ 116/2016/NĐ-CP</w:t>
      </w:r>
    </w:p>
    <w:p>
      <w:r>
        <w:t>16.904</w:t>
      </w:r>
    </w:p>
    <w:p>
      <w:r>
        <w:t>26</w:t>
      </w:r>
    </w:p>
    <w:p>
      <w:r>
        <w:t>5.590</w:t>
      </w:r>
    </w:p>
    <w:p>
      <w:r>
        <w:t>1.154</w:t>
      </w:r>
    </w:p>
    <w:p>
      <w:r>
        <w:t>5.478</w:t>
      </w:r>
    </w:p>
    <w:p>
      <w:r>
        <w:t>4.571</w:t>
      </w:r>
    </w:p>
    <w:p>
      <w:r>
        <w:t>85</w:t>
      </w:r>
    </w:p>
    <w:p>
      <w:r>
        <w:t>3</w:t>
      </w:r>
    </w:p>
    <w:p>
      <w:r>
        <w:t>Chính sách học bổng đối với học sinh dân tộc nội trú theo NĐ 84/2020/NĐ-CP ngày 17/7/2020 (TTLT số 109/2009/TTLT/BTC-BGDĐT, QĐ 82 cũ)</w:t>
      </w:r>
    </w:p>
    <w:p>
      <w:r>
        <w:t>515</w:t>
      </w:r>
    </w:p>
    <w:p>
      <w:r>
        <w:t>6</w:t>
      </w:r>
    </w:p>
    <w:p>
      <w:r>
        <w:t>112</w:t>
      </w:r>
    </w:p>
    <w:p>
      <w:r>
        <w:t>397</w:t>
      </w:r>
    </w:p>
    <w:p>
      <w:r>
        <w:t>4</w:t>
      </w:r>
    </w:p>
    <w:p>
      <w:r>
        <w:t>Kinh phí thực hiện chính sách phát triển giáo dục mầm non theo Nghị định số 105/2020/NĐ-CP ngày 08/9/2020 của Chính phủ</w:t>
      </w:r>
    </w:p>
    <w:p>
      <w:r>
        <w:t>962</w:t>
      </w:r>
    </w:p>
    <w:p>
      <w:r>
        <w:t>6</w:t>
      </w:r>
    </w:p>
    <w:p>
      <w:r>
        <w:t>664</w:t>
      </w:r>
    </w:p>
    <w:p>
      <w:r>
        <w:t>62</w:t>
      </w:r>
    </w:p>
    <w:p>
      <w:r>
        <w:t>230</w:t>
      </w:r>
    </w:p>
    <w:p>
      <w:r>
        <w:t>5</w:t>
      </w:r>
    </w:p>
    <w:p>
      <w:r>
        <w:t>Chính sách giáo dục đối với người khuyết tật theo quy định tại Thông tư liên tịch số 42/2013/TTLT- BGDĐT-BLĐTBXH-BTC ngày 31 tháng 12 năm 2013 của liên Bộ Giáo dục và Đào tạo, Bộ Lao động - Thương binh và Xã hội, Bộ Tài chính</w:t>
      </w:r>
    </w:p>
    <w:p>
      <w:r>
        <w:t>3.080</w:t>
      </w:r>
    </w:p>
    <w:p>
      <w:r>
        <w:t>1.960</w:t>
      </w:r>
    </w:p>
    <w:p>
      <w:r>
        <w:t>416</w:t>
      </w:r>
    </w:p>
    <w:p>
      <w:r>
        <w:t>105</w:t>
      </w:r>
    </w:p>
    <w:p>
      <w:r>
        <w:t>224</w:t>
      </w:r>
    </w:p>
    <w:p>
      <w:r>
        <w:t>375</w:t>
      </w:r>
    </w:p>
    <w:p>
      <w:r>
        <w:t>6</w:t>
      </w:r>
    </w:p>
    <w:p>
      <w:r>
        <w:t>Chính sách trợ giúp các đối tượng BTXH theo Nghị định số 20/2021/NĐ-CP</w:t>
      </w:r>
    </w:p>
    <w:p>
      <w:r>
        <w:t>36.931</w:t>
      </w:r>
    </w:p>
    <w:p>
      <w:r>
        <w:t>5.951</w:t>
      </w:r>
    </w:p>
    <w:p>
      <w:r>
        <w:t>3.539</w:t>
      </w:r>
    </w:p>
    <w:p>
      <w:r>
        <w:t>444</w:t>
      </w:r>
    </w:p>
    <w:p>
      <w:r>
        <w:t>3.660</w:t>
      </w:r>
    </w:p>
    <w:p>
      <w:r>
        <w:t>4.196</w:t>
      </w:r>
    </w:p>
    <w:p>
      <w:r>
        <w:t>3.264</w:t>
      </w:r>
    </w:p>
    <w:p>
      <w:r>
        <w:t>9.082</w:t>
      </w:r>
    </w:p>
    <w:p>
      <w:r>
        <w:t>1.046</w:t>
      </w:r>
    </w:p>
    <w:p>
      <w:r>
        <w:t>3.561</w:t>
      </w:r>
    </w:p>
    <w:p>
      <w:r>
        <w:t>626</w:t>
      </w:r>
    </w:p>
    <w:p>
      <w:r>
        <w:t>1.562</w:t>
      </w:r>
    </w:p>
    <w:p>
      <w:r>
        <w:t>7</w:t>
      </w:r>
    </w:p>
    <w:p>
      <w:r>
        <w:t>Chính sách hỗ trợ tiền điện cho hộ nghèo, hộ CSXH Quyết định số 28/2014/QĐ-TTg</w:t>
      </w:r>
    </w:p>
    <w:p>
      <w:r>
        <w:t>3.529</w:t>
      </w:r>
    </w:p>
    <w:p>
      <w:r>
        <w:t>434</w:t>
      </w:r>
    </w:p>
    <w:p>
      <w:r>
        <w:t>249</w:t>
      </w:r>
    </w:p>
    <w:p>
      <w:r>
        <w:t>1.292</w:t>
      </w:r>
    </w:p>
    <w:p>
      <w:r>
        <w:t>1.022</w:t>
      </w:r>
    </w:p>
    <w:p>
      <w:r>
        <w:t>439</w:t>
      </w:r>
    </w:p>
    <w:p>
      <w:r>
        <w:t>93</w:t>
      </w:r>
    </w:p>
    <w:p>
      <w:r>
        <w:t>8</w:t>
      </w:r>
    </w:p>
    <w:p>
      <w:r>
        <w:t>Chính sách hỗ trợ sử dụng giá dịch vụ sản phẩm công ích thủy lợi tại Nghị định số 96/2018/NĐ-CP ngày 30/6/2018 của Chính phủ</w:t>
      </w:r>
    </w:p>
    <w:p>
      <w:r>
        <w:t>247</w:t>
      </w:r>
    </w:p>
    <w:p>
      <w:r>
        <w:t>3</w:t>
      </w:r>
    </w:p>
    <w:p>
      <w:r>
        <w:t>69</w:t>
      </w:r>
    </w:p>
    <w:p>
      <w:r>
        <w:t>100</w:t>
      </w:r>
    </w:p>
    <w:p>
      <w:r>
        <w:t>75</w:t>
      </w:r>
    </w:p>
    <w:p>
      <w:r>
        <w:t>9</w:t>
      </w:r>
    </w:p>
    <w:p>
      <w:r>
        <w:t>Kinh phí chúc thọ theo NQ 24/2019/NQ-HĐND</w:t>
      </w:r>
    </w:p>
    <w:p>
      <w:r>
        <w:t>559</w:t>
      </w:r>
    </w:p>
    <w:p>
      <w:r>
        <w:t>39</w:t>
      </w:r>
    </w:p>
    <w:p>
      <w:r>
        <w:t>253</w:t>
      </w:r>
    </w:p>
    <w:p>
      <w:r>
        <w:t>215</w:t>
      </w:r>
    </w:p>
    <w:p>
      <w:r>
        <w:t>52</w:t>
      </w:r>
    </w:p>
    <w:p>
      <w:r>
        <w:t>10</w:t>
      </w:r>
    </w:p>
    <w:p>
      <w:r>
        <w:t>Bảo vệ tổ dân phố theo QĐ 21 (bao gồm kinh phí còn thiếu năm 2023 và năm 2024)</w:t>
      </w:r>
    </w:p>
    <w:p>
      <w:r>
        <w:t>3.191</w:t>
      </w:r>
    </w:p>
    <w:p>
      <w:r>
        <w:t>540</w:t>
      </w:r>
    </w:p>
    <w:p>
      <w:r>
        <w:t>3</w:t>
      </w:r>
    </w:p>
    <w:p>
      <w:r>
        <w:t>71</w:t>
      </w:r>
    </w:p>
    <w:p>
      <w:r>
        <w:t>105</w:t>
      </w:r>
    </w:p>
    <w:p>
      <w:r>
        <w:t>511</w:t>
      </w:r>
    </w:p>
    <w:p>
      <w:r>
        <w:t>448</w:t>
      </w:r>
    </w:p>
    <w:p>
      <w:r>
        <w:t>280</w:t>
      </w:r>
    </w:p>
    <w:p>
      <w:r>
        <w:t>90</w:t>
      </w:r>
    </w:p>
    <w:p>
      <w:r>
        <w:t>1.143</w:t>
      </w:r>
    </w:p>
    <w:p>
      <w:r>
        <w:t>11</w:t>
      </w:r>
    </w:p>
    <w:p>
      <w:r>
        <w:t>Kinh phí hoạt động không chuyên trách theo NĐ 33/2023/NĐ-CP (do thay đổi loại xã)</w:t>
      </w:r>
    </w:p>
    <w:p>
      <w:r>
        <w:t>6.244</w:t>
      </w:r>
    </w:p>
    <w:p>
      <w:r>
        <w:t>357</w:t>
      </w:r>
    </w:p>
    <w:p>
      <w:r>
        <w:t>196</w:t>
      </w:r>
    </w:p>
    <w:p>
      <w:r>
        <w:t>1</w:t>
      </w:r>
    </w:p>
    <w:p>
      <w:r>
        <w:t>259</w:t>
      </w:r>
    </w:p>
    <w:p>
      <w:r>
        <w:t>381</w:t>
      </w:r>
    </w:p>
    <w:p>
      <w:r>
        <w:t>14</w:t>
      </w:r>
    </w:p>
    <w:p>
      <w:r>
        <w:t>1.254</w:t>
      </w:r>
    </w:p>
    <w:p>
      <w:r>
        <w:t>459</w:t>
      </w:r>
    </w:p>
    <w:p>
      <w:r>
        <w:t>226</w:t>
      </w:r>
    </w:p>
    <w:p>
      <w:r>
        <w:t>802</w:t>
      </w:r>
    </w:p>
    <w:p>
      <w:r>
        <w:t>35</w:t>
      </w:r>
    </w:p>
    <w:p>
      <w:r>
        <w:t>2</w:t>
      </w:r>
    </w:p>
    <w:p>
      <w:r>
        <w:t>2.258</w:t>
      </w:r>
    </w:p>
    <w:p>
      <w:r>
        <w:t>12</w:t>
      </w:r>
    </w:p>
    <w:p>
      <w:r>
        <w:t>Kinh phí phụ cấp công an bán chuyên trách theo Nghị quyết số 16/2021/NQ-HĐND tỉnh Quảng Ngãi (bao gồm kinh phí còn thiếu năm 2023 và năm 2024)</w:t>
      </w:r>
    </w:p>
    <w:p>
      <w:r>
        <w:t>6.655</w:t>
      </w:r>
    </w:p>
    <w:p>
      <w:r>
        <w:t>657</w:t>
      </w:r>
    </w:p>
    <w:p>
      <w:r>
        <w:t>592</w:t>
      </w:r>
    </w:p>
    <w:p>
      <w:r>
        <w:t>216</w:t>
      </w:r>
    </w:p>
    <w:p>
      <w:r>
        <w:t>552</w:t>
      </w:r>
    </w:p>
    <w:p>
      <w:r>
        <w:t>716</w:t>
      </w:r>
    </w:p>
    <w:p>
      <w:r>
        <w:t>478</w:t>
      </w:r>
    </w:p>
    <w:p>
      <w:r>
        <w:t>324</w:t>
      </w:r>
    </w:p>
    <w:p>
      <w:r>
        <w:t>595</w:t>
      </w:r>
    </w:p>
    <w:p>
      <w:r>
        <w:t>653</w:t>
      </w:r>
    </w:p>
    <w:p>
      <w:r>
        <w:t>1.050</w:t>
      </w:r>
    </w:p>
    <w:p>
      <w:r>
        <w:t>262</w:t>
      </w:r>
    </w:p>
    <w:p>
      <w:r>
        <w:t>56</w:t>
      </w:r>
    </w:p>
    <w:p>
      <w:r>
        <w:t>504</w:t>
      </w:r>
    </w:p>
    <w:p>
      <w:r>
        <w:t>13</w:t>
      </w:r>
    </w:p>
    <w:p>
      <w:r>
        <w:t>Ngăn chặn tình trạng chặt phá rừng và chữa cháy rừng theo QĐ số 02/2021/QĐ-UBND ngày 02/02/2021</w:t>
      </w:r>
    </w:p>
    <w:p>
      <w:r>
        <w:t>220</w:t>
      </w:r>
    </w:p>
    <w:p>
      <w:r>
        <w:t>2</w:t>
      </w:r>
    </w:p>
    <w:p>
      <w:r>
        <w:t>105</w:t>
      </w:r>
    </w:p>
    <w:p>
      <w:r>
        <w:t>33</w:t>
      </w:r>
    </w:p>
    <w:p>
      <w:r>
        <w:t>60</w:t>
      </w:r>
    </w:p>
    <w:p>
      <w:r>
        <w:t>2</w:t>
      </w:r>
    </w:p>
    <w:p>
      <w:r>
        <w:t>18</w:t>
      </w:r>
    </w:p>
    <w:p>
      <w:r>
        <w:t>14</w:t>
      </w:r>
    </w:p>
    <w:p>
      <w:r>
        <w:t>Chính sách hỗ trợ người đóng bảo hiểm xã hội tự nguyện theo Nghị định số 134/2015/NĐ-CP ngày 29/12/2015 của Chính phủ</w:t>
      </w:r>
    </w:p>
    <w:p>
      <w:r>
        <w:t>7.300</w:t>
      </w:r>
    </w:p>
    <w:p>
      <w:r>
        <w:t>1.180</w:t>
      </w:r>
    </w:p>
    <w:p>
      <w:r>
        <w:t>653</w:t>
      </w:r>
    </w:p>
    <w:p>
      <w:r>
        <w:t>222</w:t>
      </w:r>
    </w:p>
    <w:p>
      <w:r>
        <w:t>300</w:t>
      </w:r>
    </w:p>
    <w:p>
      <w:r>
        <w:t>446</w:t>
      </w:r>
    </w:p>
    <w:p>
      <w:r>
        <w:t>588</w:t>
      </w:r>
    </w:p>
    <w:p>
      <w:r>
        <w:t>683</w:t>
      </w:r>
    </w:p>
    <w:p>
      <w:r>
        <w:t>522</w:t>
      </w:r>
    </w:p>
    <w:p>
      <w:r>
        <w:t>820</w:t>
      </w:r>
    </w:p>
    <w:p>
      <w:r>
        <w:t>85</w:t>
      </w:r>
    </w:p>
    <w:p>
      <w:r>
        <w:t>238</w:t>
      </w:r>
    </w:p>
    <w:p>
      <w:r>
        <w:t>1.563</w:t>
      </w:r>
    </w:p>
    <w:p>
      <w:r>
        <w:t>15</w:t>
      </w:r>
    </w:p>
    <w:p>
      <w:r>
        <w:t>Hỗ trợ cho người hoạt động không chuyên trách cấp xã, thôn, tổ dân phố</w:t>
      </w:r>
    </w:p>
    <w:p>
      <w:r>
        <w:t>46.000</w:t>
      </w:r>
    </w:p>
    <w:p>
      <w:r>
        <w:t>3.008</w:t>
      </w:r>
    </w:p>
    <w:p>
      <w:r>
        <w:t>2.786</w:t>
      </w:r>
    </w:p>
    <w:p>
      <w:r>
        <w:t>1.664</w:t>
      </w:r>
    </w:p>
    <w:p>
      <w:r>
        <w:t>4.311</w:t>
      </w:r>
    </w:p>
    <w:p>
      <w:r>
        <w:t>4.490</w:t>
      </w:r>
    </w:p>
    <w:p>
      <w:r>
        <w:t>3.032</w:t>
      </w:r>
    </w:p>
    <w:p>
      <w:r>
        <w:t>3.562</w:t>
      </w:r>
    </w:p>
    <w:p>
      <w:r>
        <w:t>6.185</w:t>
      </w:r>
    </w:p>
    <w:p>
      <w:r>
        <w:t>3.192</w:t>
      </w:r>
    </w:p>
    <w:p>
      <w:r>
        <w:t>5.059</w:t>
      </w:r>
    </w:p>
    <w:p>
      <w:r>
        <w:t>1.721</w:t>
      </w:r>
    </w:p>
    <w:p>
      <w:r>
        <w:t>6.990</w:t>
      </w:r>
    </w:p>
    <w:p>
      <w:r>
        <w:t>16</w:t>
      </w:r>
    </w:p>
    <w:p>
      <w:r>
        <w:t>Hỗ trợ kinh phí thực hiện đối với chi bộ, đảng bộ cơ sở theo QĐ 99-QĐ/TW ngày 30/5/2012</w:t>
      </w:r>
    </w:p>
    <w:p>
      <w:r>
        <w:t>15.545</w:t>
      </w:r>
    </w:p>
    <w:p>
      <w:r>
        <w:t>1.214</w:t>
      </w:r>
    </w:p>
    <w:p>
      <w:r>
        <w:t>1.127</w:t>
      </w:r>
    </w:p>
    <w:p>
      <w:r>
        <w:t>434</w:t>
      </w:r>
    </w:p>
    <w:p>
      <w:r>
        <w:t>1.387</w:t>
      </w:r>
    </w:p>
    <w:p>
      <w:r>
        <w:t>1.214</w:t>
      </w:r>
    </w:p>
    <w:p>
      <w:r>
        <w:t>1.000</w:t>
      </w:r>
    </w:p>
    <w:p>
      <w:r>
        <w:t>1.301</w:t>
      </w:r>
    </w:p>
    <w:p>
      <w:r>
        <w:t>1.647</w:t>
      </w:r>
    </w:p>
    <w:p>
      <w:r>
        <w:t>1.040</w:t>
      </w:r>
    </w:p>
    <w:p>
      <w:r>
        <w:t>1.907</w:t>
      </w:r>
    </w:p>
    <w:p>
      <w:r>
        <w:t>780</w:t>
      </w:r>
    </w:p>
    <w:p>
      <w:r>
        <w:t>500</w:t>
      </w:r>
    </w:p>
    <w:p>
      <w:r>
        <w:t>1.994</w:t>
      </w:r>
    </w:p>
    <w:p>
      <w:r>
        <w:t>17</w:t>
      </w:r>
    </w:p>
    <w:p>
      <w:r>
        <w:t>Kinh phí cấp không thu tiền các mặt hàng thiết yếu cho đồng bào DTTS Theo QĐ 951/QĐ-UBND ngày 09/11/2018</w:t>
      </w:r>
    </w:p>
    <w:p>
      <w:r>
        <w:t>9.834</w:t>
      </w:r>
    </w:p>
    <w:p>
      <w:r>
        <w:t>141</w:t>
      </w:r>
    </w:p>
    <w:p>
      <w:r>
        <w:t>1</w:t>
      </w:r>
    </w:p>
    <w:p>
      <w:r>
        <w:t>728</w:t>
      </w:r>
    </w:p>
    <w:p>
      <w:r>
        <w:t>1.660</w:t>
      </w:r>
    </w:p>
    <w:p>
      <w:r>
        <w:t>3.550</w:t>
      </w:r>
    </w:p>
    <w:p>
      <w:r>
        <w:t>2.677</w:t>
      </w:r>
    </w:p>
    <w:p>
      <w:r>
        <w:t>59</w:t>
      </w:r>
    </w:p>
    <w:p>
      <w:r>
        <w:t>38</w:t>
      </w:r>
    </w:p>
    <w:p>
      <w:r>
        <w:t>980</w:t>
      </w:r>
    </w:p>
    <w:p>
      <w:r>
        <w:t>18</w:t>
      </w:r>
    </w:p>
    <w:p>
      <w:r>
        <w:t>Chi phí chi trả trợ cấp BTXH theo QĐ 20/2022/QĐ-UBND ngày 01/6/2022</w:t>
      </w:r>
    </w:p>
    <w:p>
      <w:r>
        <w:t>3.140</w:t>
      </w:r>
    </w:p>
    <w:p>
      <w:r>
        <w:t>262</w:t>
      </w:r>
    </w:p>
    <w:p>
      <w:r>
        <w:t>539</w:t>
      </w:r>
    </w:p>
    <w:p>
      <w:r>
        <w:t>97</w:t>
      </w:r>
    </w:p>
    <w:p>
      <w:r>
        <w:t>237</w:t>
      </w:r>
    </w:p>
    <w:p>
      <w:r>
        <w:t>200</w:t>
      </w:r>
    </w:p>
    <w:p>
      <w:r>
        <w:t>172</w:t>
      </w:r>
    </w:p>
    <w:p>
      <w:r>
        <w:t>235</w:t>
      </w:r>
    </w:p>
    <w:p>
      <w:r>
        <w:t>154</w:t>
      </w:r>
    </w:p>
    <w:p>
      <w:r>
        <w:t>284</w:t>
      </w:r>
    </w:p>
    <w:p>
      <w:r>
        <w:t>314</w:t>
      </w:r>
    </w:p>
    <w:p>
      <w:r>
        <w:t>104</w:t>
      </w:r>
    </w:p>
    <w:p>
      <w:r>
        <w:t>62</w:t>
      </w:r>
    </w:p>
    <w:p>
      <w:r>
        <w:t>480</w:t>
      </w:r>
    </w:p>
    <w:p>
      <w:r>
        <w:t>19</w:t>
      </w:r>
    </w:p>
    <w:p>
      <w:r>
        <w:t>Kinh phí trợ cấp cho trẻ em mầm non và giáo viên theo Nghị quyết số 32/2021/NQ-HĐND ngày 10/12/2021 của HĐND tỉnh Quảng Ngãi</w:t>
      </w:r>
    </w:p>
    <w:p>
      <w:r>
        <w:t>4.514</w:t>
      </w:r>
    </w:p>
    <w:p>
      <w:r>
        <w:t>1.614</w:t>
      </w:r>
    </w:p>
    <w:p>
      <w:r>
        <w:t>2.900</w:t>
      </w:r>
    </w:p>
    <w:p>
      <w:r>
        <w:t>20</w:t>
      </w:r>
    </w:p>
    <w:p>
      <w:r>
        <w:t>Hỗ trợ kinh phí phục vụ quản lý khu lưu niệm nhà tưởng niệm Phạm Văn Đồng</w:t>
      </w:r>
    </w:p>
    <w:p>
      <w:r>
        <w:t>600</w:t>
      </w:r>
    </w:p>
    <w:p>
      <w:r>
        <w:t>600</w:t>
      </w:r>
    </w:p>
    <w:p>
      <w:r>
        <w:t>21</w:t>
      </w:r>
    </w:p>
    <w:p>
      <w:r>
        <w:t>Hỗ trợ kinh phí thực hiện đề án hỗ trợ quản lý bảo vệ rừng (Quyết định số 677/QĐ-UBND ngày 14/5/2021)</w:t>
      </w:r>
    </w:p>
    <w:p>
      <w:r>
        <w:t>1.370</w:t>
      </w:r>
    </w:p>
    <w:p>
      <w:r>
        <w:t>341</w:t>
      </w:r>
    </w:p>
    <w:p>
      <w:r>
        <w:t>42</w:t>
      </w:r>
    </w:p>
    <w:p>
      <w:r>
        <w:t>858</w:t>
      </w:r>
    </w:p>
    <w:p>
      <w:r>
        <w:t>73</w:t>
      </w:r>
    </w:p>
    <w:p>
      <w:r>
        <w:t>56</w:t>
      </w:r>
    </w:p>
    <w:p>
      <w:r>
        <w:t>22</w:t>
      </w:r>
    </w:p>
    <w:p>
      <w:r>
        <w:t>Kinh phí hỗ trợ đội dân phòng theo Nghị quyết số 22/2022/NQ-HĐND ngay 30/9/2022 cả HĐND tỉnh</w:t>
      </w:r>
    </w:p>
    <w:p>
      <w:r>
        <w:t>3.542</w:t>
      </w:r>
    </w:p>
    <w:p>
      <w:r>
        <w:t>14</w:t>
      </w:r>
    </w:p>
    <w:p>
      <w:r>
        <w:t>205</w:t>
      </w:r>
    </w:p>
    <w:p>
      <w:r>
        <w:t>212</w:t>
      </w:r>
    </w:p>
    <w:p>
      <w:r>
        <w:t>498</w:t>
      </w:r>
    </w:p>
    <w:p>
      <w:r>
        <w:t>546</w:t>
      </w:r>
    </w:p>
    <w:p>
      <w:r>
        <w:t>130</w:t>
      </w:r>
    </w:p>
    <w:p>
      <w:r>
        <w:t>102</w:t>
      </w:r>
    </w:p>
    <w:p>
      <w:r>
        <w:t>580</w:t>
      </w:r>
    </w:p>
    <w:p>
      <w:r>
        <w:t>538</w:t>
      </w:r>
    </w:p>
    <w:p>
      <w:r>
        <w:t>437</w:t>
      </w:r>
    </w:p>
    <w:p>
      <w:r>
        <w:t>239</w:t>
      </w:r>
    </w:p>
    <w:p>
      <w:r>
        <w:t>41</w:t>
      </w:r>
    </w:p>
    <w:p>
      <w:r>
        <w:t>23</w:t>
      </w:r>
    </w:p>
    <w:p>
      <w:r>
        <w:t>Kinh phí thực hiện Kế hoạch triển khai chương trình quản lý dịch hại tổng hợp (IPM) trên các cây trồng chủ lực theo Kế hoạch số 137/KH-UBND ngày 30/8/2022 của UBND tỉnh</w:t>
      </w:r>
    </w:p>
    <w:p>
      <w:r>
        <w:t>508</w:t>
      </w:r>
    </w:p>
    <w:p>
      <w:r>
        <w:t>86</w:t>
      </w:r>
    </w:p>
    <w:p>
      <w:r>
        <w:t>88</w:t>
      </w:r>
    </w:p>
    <w:p>
      <w:r>
        <w:t>54</w:t>
      </w:r>
    </w:p>
    <w:p>
      <w:r>
        <w:t>56</w:t>
      </w:r>
    </w:p>
    <w:p>
      <w:r>
        <w:t>51</w:t>
      </w:r>
    </w:p>
    <w:p>
      <w:r>
        <w:t>87</w:t>
      </w:r>
    </w:p>
    <w:p>
      <w:r>
        <w:t>86</w:t>
      </w:r>
    </w:p>
    <w:p>
      <w:r>
        <w:t>24</w:t>
      </w:r>
    </w:p>
    <w:p>
      <w:r>
        <w:t>Hỗ trợ kinh phí để thực hiện vệ sinh môi trường; thu gom, vận chuyển, xử lý chất thải rắn sinh hoạt</w:t>
      </w:r>
    </w:p>
    <w:p>
      <w:r>
        <w:t>87.000</w:t>
      </w:r>
    </w:p>
    <w:p>
      <w:r>
        <w:t>3.000</w:t>
      </w:r>
    </w:p>
    <w:p>
      <w:r>
        <w:t>7.000</w:t>
      </w:r>
    </w:p>
    <w:p>
      <w:r>
        <w:t>2.000</w:t>
      </w:r>
    </w:p>
    <w:p>
      <w:r>
        <w:t>2.500</w:t>
      </w:r>
    </w:p>
    <w:p>
      <w:r>
        <w:t>2.000</w:t>
      </w:r>
    </w:p>
    <w:p>
      <w:r>
        <w:t>5.000</w:t>
      </w:r>
    </w:p>
    <w:p>
      <w:r>
        <w:t>8.000</w:t>
      </w:r>
    </w:p>
    <w:p>
      <w:r>
        <w:t>3.000</w:t>
      </w:r>
    </w:p>
    <w:p>
      <w:r>
        <w:t>3.000</w:t>
      </w:r>
    </w:p>
    <w:p>
      <w:r>
        <w:t>6.000</w:t>
      </w:r>
    </w:p>
    <w:p>
      <w:r>
        <w:t>500</w:t>
      </w:r>
    </w:p>
    <w:p>
      <w:r>
        <w:t>45.000</w:t>
      </w:r>
    </w:p>
    <w:p>
      <w:r>
        <w:t>25</w:t>
      </w:r>
    </w:p>
    <w:p>
      <w:r>
        <w:t>Hỗ trợ kinh phí để thực hiện sửa chữa, duy tu, bảo dưỡng hệ thống điện chiếu sáng, hệ thống thoát nước, hạ tầng giao thông; duy trì, trồng và chăm sóc cây xanh</w:t>
      </w:r>
    </w:p>
    <w:p>
      <w:r>
        <w:t>213.000</w:t>
      </w:r>
    </w:p>
    <w:p>
      <w:r>
        <w:t>8.000</w:t>
      </w:r>
    </w:p>
    <w:p>
      <w:r>
        <w:t>11.000</w:t>
      </w:r>
    </w:p>
    <w:p>
      <w:r>
        <w:t>7.000</w:t>
      </w:r>
    </w:p>
    <w:p>
      <w:r>
        <w:t>5.500</w:t>
      </w:r>
    </w:p>
    <w:p>
      <w:r>
        <w:t>11.000</w:t>
      </w:r>
    </w:p>
    <w:p>
      <w:r>
        <w:t>15.000</w:t>
      </w:r>
    </w:p>
    <w:p>
      <w:r>
        <w:t>27.000</w:t>
      </w:r>
    </w:p>
    <w:p>
      <w:r>
        <w:t>7.000</w:t>
      </w:r>
    </w:p>
    <w:p>
      <w:r>
        <w:t>8.000</w:t>
      </w:r>
    </w:p>
    <w:p>
      <w:r>
        <w:t>14.000</w:t>
      </w:r>
    </w:p>
    <w:p>
      <w:r>
        <w:t>4.500</w:t>
      </w:r>
    </w:p>
    <w:p>
      <w:r>
        <w:t>20.000</w:t>
      </w:r>
    </w:p>
    <w:p>
      <w:r>
        <w:t>75.000</w:t>
      </w:r>
    </w:p>
    <w:p>
      <w:r>
        <w:t>26</w:t>
      </w:r>
    </w:p>
    <w:p>
      <w:r>
        <w:t>Kinh phí một cửa theo Nghị quyết số 35/2022/NQ- HĐND của HĐND tỉnh</w:t>
      </w:r>
    </w:p>
    <w:p>
      <w:r>
        <w:t>9.635</w:t>
      </w:r>
    </w:p>
    <w:p>
      <w:r>
        <w:t>773</w:t>
      </w:r>
    </w:p>
    <w:p>
      <w:r>
        <w:t>725</w:t>
      </w:r>
    </w:p>
    <w:p>
      <w:r>
        <w:t>341</w:t>
      </w:r>
    </w:p>
    <w:p>
      <w:r>
        <w:t>869</w:t>
      </w:r>
    </w:p>
    <w:p>
      <w:r>
        <w:t>773</w:t>
      </w:r>
    </w:p>
    <w:p>
      <w:r>
        <w:t>629</w:t>
      </w:r>
    </w:p>
    <w:p>
      <w:r>
        <w:t>820</w:t>
      </w:r>
    </w:p>
    <w:p>
      <w:r>
        <w:t>1.013</w:t>
      </w:r>
    </w:p>
    <w:p>
      <w:r>
        <w:t>677</w:t>
      </w:r>
    </w:p>
    <w:p>
      <w:r>
        <w:t>1.157</w:t>
      </w:r>
    </w:p>
    <w:p>
      <w:r>
        <w:t>533</w:t>
      </w:r>
    </w:p>
    <w:p>
      <w:r>
        <w:t>101</w:t>
      </w:r>
    </w:p>
    <w:p>
      <w:r>
        <w:t>1.224</w:t>
      </w:r>
    </w:p>
    <w:p>
      <w:r>
        <w:t>27</w:t>
      </w:r>
    </w:p>
    <w:p>
      <w:r>
        <w:t>Hỗ trợ kinh phí lập đồ án quy hoạch phân khu tỷ lệ 1/2000 Khu vực Đông Nam đô thị mới Sơn Tịnh (Công văn số 4955/UBND-KTN ngày 05/10/2023 của UBND tỉnh)</w:t>
      </w:r>
    </w:p>
    <w:p>
      <w:r>
        <w:t>936</w:t>
      </w:r>
    </w:p>
    <w:p>
      <w:r>
        <w:t>936</w:t>
      </w:r>
    </w:p>
    <w:p>
      <w:r>
        <w:t>28</w:t>
      </w:r>
    </w:p>
    <w:p>
      <w:r>
        <w:t>Hỗ trợ kinh phí lập quy hoạch phân khu tỷ lệ 1/2000 Trung tâm đô thị Châu Ổ và vùng phụ cận, huyện Bình Sơn</w:t>
      </w:r>
    </w:p>
    <w:p>
      <w:r>
        <w:t>2.557</w:t>
      </w:r>
    </w:p>
    <w:p>
      <w:r>
        <w:t>2.557</w:t>
      </w:r>
    </w:p>
    <w:p>
      <w:r>
        <w:t>29</w:t>
      </w:r>
    </w:p>
    <w:p>
      <w:r>
        <w:t>Hỗ trợ kinh phí lập điều chỉnh Quy hoạch chung thị trấn Di Lăng, huyện Sơn Hà (Quyết định số 874/QĐ-UBND ngày 22/09/2021 của UBND tỉnh)</w:t>
      </w:r>
    </w:p>
    <w:p>
      <w:r>
        <w:t>1.477</w:t>
      </w:r>
    </w:p>
    <w:p>
      <w:r>
        <w:t>1.477</w:t>
      </w:r>
    </w:p>
    <w:p>
      <w:r>
        <w:t>30</w:t>
      </w:r>
    </w:p>
    <w:p>
      <w:r>
        <w:t>Hỗ trợ kinh phí lập đồ án Quy hoạch phân khu tỷ lệ 1/2000 Khu vực Tây Bắc đô thị mới Sơn Tịnh (Công văn số 540/UBND-KTN ngày 30/10/2023 của UBND tỉnh)</w:t>
      </w:r>
    </w:p>
    <w:p>
      <w:r>
        <w:t>1.071</w:t>
      </w:r>
    </w:p>
    <w:p>
      <w:r>
        <w:t>1.071</w:t>
      </w:r>
    </w:p>
    <w:p>
      <w:r>
        <w:t>31</w:t>
      </w:r>
    </w:p>
    <w:p>
      <w:r>
        <w:t>Hỗ trợ lễ kỷ niệm 30 năm ngày tái lập (06/8/1994 - 06/8/2024) và 65 năm Ngày Giải phóng huyện Sơn Tây (05/9/1959 - 05/9/2024) (Công văn số 4074/UBND-KGVX ngày 22/8/2023 của UBND tỉnh)</w:t>
      </w:r>
    </w:p>
    <w:p>
      <w:r>
        <w:t>500</w:t>
      </w:r>
    </w:p>
    <w:p>
      <w:r>
        <w:t>500</w:t>
      </w:r>
    </w:p>
    <w:p>
      <w:r>
        <w:t>32</w:t>
      </w:r>
    </w:p>
    <w:p>
      <w:r>
        <w:t>Hỗ trợ tổ chức Lễ kỷ niệm 50 năm Ngày Giải phóng huyện Minh Long</w:t>
      </w:r>
    </w:p>
    <w:p>
      <w:r>
        <w:t>(17/8/1974-17/8/2024) (bao gồm kinh phí sửa chữa địa điểm tổ chức lễ)</w:t>
      </w:r>
    </w:p>
    <w:p>
      <w:r>
        <w:t>1.000</w:t>
      </w:r>
    </w:p>
    <w:p>
      <w:r>
        <w:t>1.000</w:t>
      </w:r>
    </w:p>
    <w:p>
      <w:r>
        <w:t>33</w:t>
      </w:r>
    </w:p>
    <w:p>
      <w:r>
        <w:t>Hỗ trợ kinh phí đại hội đại biểu các dân tộc thiểu số năm 2024</w:t>
      </w:r>
    </w:p>
    <w:p>
      <w:r>
        <w:t>1.750</w:t>
      </w:r>
    </w:p>
    <w:p>
      <w:r>
        <w:t>350</w:t>
      </w:r>
    </w:p>
    <w:p>
      <w:r>
        <w:t>350</w:t>
      </w:r>
    </w:p>
    <w:p>
      <w:r>
        <w:t>350</w:t>
      </w:r>
    </w:p>
    <w:p>
      <w:r>
        <w:t>350</w:t>
      </w:r>
    </w:p>
    <w:p>
      <w:r>
        <w:t>350</w:t>
      </w:r>
    </w:p>
    <w:p>
      <w:r>
        <w:t>34</w:t>
      </w:r>
    </w:p>
    <w:p>
      <w:r>
        <w:t>Hỗ trợ kinh phí tổ chức Lễ kỷ niệm 65 năm Ngày Khởi nghĩa Trà Bồng và miền Tây Quảng Ngãi (28/8/1959 - 28/8/2024)</w:t>
      </w:r>
    </w:p>
    <w:p>
      <w:r>
        <w:t>500</w:t>
      </w:r>
    </w:p>
    <w:p>
      <w:r>
        <w:t>500</w:t>
      </w:r>
    </w:p>
    <w:p>
      <w:r>
        <w:t>35</w:t>
      </w:r>
    </w:p>
    <w:p>
      <w:r>
        <w:t>Hỗ trợ kinh phí khắc phục tình trạng ô nhiễm môi trường tại hồ Bàu Cả và kênh Sông Đào, thành phố Quảng Ngãi (Công văn số 4023/UBND-KTN ngày 21/8/2023 của UBND tỉnh)</w:t>
      </w:r>
    </w:p>
    <w:p>
      <w:r>
        <w:t>9.500</w:t>
      </w:r>
    </w:p>
    <w:p>
      <w:r>
        <w:t>9.500</w:t>
      </w:r>
    </w:p>
    <w:p>
      <w:r>
        <w:t>36</w:t>
      </w:r>
    </w:p>
    <w:p>
      <w:r>
        <w:t>Kinh phí bảo vệ và phát triển đất trồng lúa (Nghị định số 35/NĐ-CP của Chính phủ)</w:t>
      </w:r>
    </w:p>
    <w:p>
      <w:r>
        <w:t>40.000</w:t>
      </w:r>
    </w:p>
    <w:p>
      <w:r>
        <w:t>3.833</w:t>
      </w:r>
    </w:p>
    <w:p>
      <w:r>
        <w:t>4.927</w:t>
      </w:r>
    </w:p>
    <w:p>
      <w:r>
        <w:t>1.003</w:t>
      </w:r>
    </w:p>
    <w:p>
      <w:r>
        <w:t>1.275</w:t>
      </w:r>
    </w:p>
    <w:p>
      <w:r>
        <w:t>3.091</w:t>
      </w:r>
    </w:p>
    <w:p>
      <w:r>
        <w:t>4.027</w:t>
      </w:r>
    </w:p>
    <w:p>
      <w:r>
        <w:t>5.290</w:t>
      </w:r>
    </w:p>
    <w:p>
      <w:r>
        <w:t>3.632</w:t>
      </w:r>
    </w:p>
    <w:p>
      <w:r>
        <w:t>3.348</w:t>
      </w:r>
    </w:p>
    <w:p>
      <w:r>
        <w:t>6.248</w:t>
      </w:r>
    </w:p>
    <w:p>
      <w:r>
        <w:t>694</w:t>
      </w:r>
    </w:p>
    <w:p>
      <w:r>
        <w:t>2.632</w:t>
      </w:r>
    </w:p>
    <w:p>
      <w:r>
        <w:t>37</w:t>
      </w:r>
    </w:p>
    <w:p>
      <w:r>
        <w:t>Hỗ trợ thực hiện chuyển đổi cơ cấu cây trồng trên đất trồng sắn theo Kế hoạch số 05/KH-UBND ngày 17/01/2022</w:t>
      </w:r>
    </w:p>
    <w:p>
      <w:r>
        <w:t>2.000</w:t>
      </w:r>
    </w:p>
    <w:p>
      <w:r>
        <w:t>50</w:t>
      </w:r>
    </w:p>
    <w:p>
      <w:r>
        <w:t>100</w:t>
      </w:r>
    </w:p>
    <w:p>
      <w:r>
        <w:t>800</w:t>
      </w:r>
    </w:p>
    <w:p>
      <w:r>
        <w:t>200</w:t>
      </w:r>
    </w:p>
    <w:p>
      <w:r>
        <w:t>100</w:t>
      </w:r>
    </w:p>
    <w:p>
      <w:r>
        <w:t>750</w:t>
      </w:r>
    </w:p>
    <w:p>
      <w:r>
        <w:t>Biểu mẫu số 13</w:t>
      </w:r>
    </w:p>
    <w:p>
      <w:r>
        <w:t>PHÂN BỔ, GIAO DỰ TOÁN CHI CHO CÁC SỞ, BAN, NGÀNH, NGÀNH, ĐƠN VỊ THUỘC TỈNH VÀ CÁC HUYỆN, THÀNH PHỐ - NĂM 2024</w:t>
      </w:r>
    </w:p>
    <w:p>
      <w:r>
        <w:t>(Kèm theo Nghị quyết số 83/NQ-HĐND ngày 07/12/2023 của Hội đồng nhân dân tỉnh)</w:t>
      </w:r>
    </w:p>
    <w:p>
      <w:r>
        <w:t>ĐVT: Triệu đồng</w:t>
      </w:r>
    </w:p>
    <w:p>
      <w:r>
        <w:t>Số TT</w:t>
      </w:r>
    </w:p>
    <w:p>
      <w:r>
        <w:t>Nội dung</w:t>
      </w:r>
    </w:p>
    <w:p>
      <w:r>
        <w:t>Dự toán năm 2024</w:t>
      </w:r>
    </w:p>
    <w:p>
      <w:r>
        <w:t>Bao gồm các chỉ tiêu    (4)+(5)+(6)+(19)+(20)+(21)</w:t>
      </w:r>
    </w:p>
    <w:p>
      <w:r>
        <w:t>Chi tạo nguồn CCTL</w:t>
      </w:r>
    </w:p>
    <w:p>
      <w:r>
        <w:t>Chi đầu tư phát triển</w:t>
      </w:r>
    </w:p>
    <w:p>
      <w:r>
        <w:t>Chi hoạt động của cơ quan quản lý nhà nước, đảng, đoàn thể</w:t>
      </w:r>
    </w:p>
    <w:p>
      <w:r>
        <w:t>Chi Sự nghiệp</w:t>
      </w:r>
    </w:p>
    <w:p>
      <w:r>
        <w:t>Bao gồm các chỉ tiêu từ (7) đến (18)</w:t>
      </w:r>
    </w:p>
    <w:p>
      <w:r>
        <w:t>Chi thường xuyên khác</w:t>
      </w:r>
    </w:p>
    <w:p>
      <w:r>
        <w:t>Dự phòng</w:t>
      </w:r>
    </w:p>
    <w:p>
      <w:r>
        <w:t>Chi bổ sung theo định mức; nhiệm vụ khác</w:t>
      </w:r>
    </w:p>
    <w:p>
      <w:r>
        <w:t>Kinh tế, sự nghiệp khác</w:t>
      </w:r>
    </w:p>
    <w:p>
      <w:r>
        <w:t>Môi trường</w:t>
      </w:r>
    </w:p>
    <w:p>
      <w:r>
        <w:t>Giáo dục</w:t>
      </w:r>
    </w:p>
    <w:p>
      <w:r>
        <w:t>Đào tạo, dạy nghề</w:t>
      </w:r>
    </w:p>
    <w:p>
      <w:r>
        <w:t>Y tế, dân số và gia đình</w:t>
      </w:r>
    </w:p>
    <w:p>
      <w:r>
        <w:t>Khoa học công nghệ(*)</w:t>
      </w:r>
    </w:p>
    <w:p>
      <w:r>
        <w:t>Văn hóa, thông tin</w:t>
      </w:r>
    </w:p>
    <w:p>
      <w:r>
        <w:t>Thể dục thể thao</w:t>
      </w:r>
    </w:p>
    <w:p>
      <w:r>
        <w:t>Phát thanh truyền hình, thông tấn</w:t>
      </w:r>
    </w:p>
    <w:p>
      <w:r>
        <w:t>Đảm bảo xã hội</w:t>
      </w:r>
    </w:p>
    <w:p>
      <w:r>
        <w:t>An ninh và trật tự an toàn xã hội</w:t>
      </w:r>
    </w:p>
    <w:p>
      <w:r>
        <w:t>Quốc phòng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A</w:t>
      </w:r>
    </w:p>
    <w:p>
      <w:r>
        <w:t>CHI CÂN ĐỐI NS ĐỊA PHƯƠNG</w:t>
      </w:r>
    </w:p>
    <w:p>
      <w:r>
        <w:t>16.370.720</w:t>
      </w:r>
    </w:p>
    <w:p>
      <w:r>
        <w:t>5.095.015</w:t>
      </w:r>
    </w:p>
    <w:p>
      <w:r>
        <w:t>1.798.107</w:t>
      </w:r>
    </w:p>
    <w:p>
      <w:r>
        <w:t>8.379.456</w:t>
      </w:r>
    </w:p>
    <w:p>
      <w:r>
        <w:t>1.715.182</w:t>
      </w:r>
    </w:p>
    <w:p>
      <w:r>
        <w:t>204.935</w:t>
      </w:r>
    </w:p>
    <w:p>
      <w:r>
        <w:t>3.865.351</w:t>
      </w:r>
    </w:p>
    <w:p>
      <w:r>
        <w:t>183.970</w:t>
      </w:r>
    </w:p>
    <w:p>
      <w:r>
        <w:t>1.007.129</w:t>
      </w:r>
    </w:p>
    <w:p>
      <w:r>
        <w:t>30.170</w:t>
      </w:r>
    </w:p>
    <w:p>
      <w:r>
        <w:t>137.671</w:t>
      </w:r>
    </w:p>
    <w:p>
      <w:r>
        <w:t>48.215</w:t>
      </w:r>
    </w:p>
    <w:p>
      <w:r>
        <w:t>42.201</w:t>
      </w:r>
    </w:p>
    <w:p>
      <w:r>
        <w:t>790.750</w:t>
      </w:r>
    </w:p>
    <w:p>
      <w:r>
        <w:t>145.624</w:t>
      </w:r>
    </w:p>
    <w:p>
      <w:r>
        <w:t>208.258</w:t>
      </w:r>
    </w:p>
    <w:p>
      <w:r>
        <w:t>55.466</w:t>
      </w:r>
    </w:p>
    <w:p>
      <w:r>
        <w:t>406.003</w:t>
      </w:r>
    </w:p>
    <w:p>
      <w:r>
        <w:t>185.239</w:t>
      </w:r>
    </w:p>
    <w:p>
      <w:r>
        <w:t>451.434</w:t>
      </w:r>
    </w:p>
    <w:p>
      <w:r>
        <w:t>A.1</w:t>
      </w:r>
    </w:p>
    <w:p>
      <w:r>
        <w:t>Cấp tỉnh</w:t>
      </w:r>
    </w:p>
    <w:p>
      <w:r>
        <w:t>8.738.264</w:t>
      </w:r>
    </w:p>
    <w:p>
      <w:r>
        <w:t>4.124.532</w:t>
      </w:r>
    </w:p>
    <w:p>
      <w:r>
        <w:t>558.688</w:t>
      </w:r>
    </w:p>
    <w:p>
      <w:r>
        <w:t>3.355.374</w:t>
      </w:r>
    </w:p>
    <w:p>
      <w:r>
        <w:t>836.994</w:t>
      </w:r>
    </w:p>
    <w:p>
      <w:r>
        <w:t>33.303</w:t>
      </w:r>
    </w:p>
    <w:p>
      <w:r>
        <w:t>790.646</w:t>
      </w:r>
    </w:p>
    <w:p>
      <w:r>
        <w:t>158.388</w:t>
      </w:r>
    </w:p>
    <w:p>
      <w:r>
        <w:t>1.007.045</w:t>
      </w:r>
    </w:p>
    <w:p>
      <w:r>
        <w:t>30.170</w:t>
      </w:r>
    </w:p>
    <w:p>
      <w:r>
        <w:t>92.990</w:t>
      </w:r>
    </w:p>
    <w:p>
      <w:r>
        <w:t>33.209</w:t>
      </w:r>
    </w:p>
    <w:p>
      <w:r>
        <w:t>20.425</w:t>
      </w:r>
    </w:p>
    <w:p>
      <w:r>
        <w:t>121.504</w:t>
      </w:r>
    </w:p>
    <w:p>
      <w:r>
        <w:t>68.700</w:t>
      </w:r>
    </w:p>
    <w:p>
      <w:r>
        <w:t>162.000</w:t>
      </w:r>
    </w:p>
    <w:p>
      <w:r>
        <w:t>24.149</w:t>
      </w:r>
    </w:p>
    <w:p>
      <w:r>
        <w:t>219.847</w:t>
      </w:r>
    </w:p>
    <w:p>
      <w:r>
        <w:t>1.140</w:t>
      </w:r>
    </w:p>
    <w:p>
      <w:r>
        <w:t>451.434</w:t>
      </w:r>
    </w:p>
    <w:p>
      <w:r>
        <w:t>I</w:t>
      </w:r>
    </w:p>
    <w:p>
      <w:r>
        <w:t>Chi đầu tư phát triển</w:t>
      </w:r>
    </w:p>
    <w:p>
      <w:r>
        <w:t>4.124.532</w:t>
      </w:r>
    </w:p>
    <w:p>
      <w:r>
        <w:t>4.124.532</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w:t>
      </w:r>
    </w:p>
    <w:p>
      <w:r>
        <w:t>Chi đầu tư xây dựng cơ bản</w:t>
      </w:r>
    </w:p>
    <w:p>
      <w:r>
        <w:t>3.970.532</w:t>
      </w:r>
    </w:p>
    <w:p>
      <w:r>
        <w:t>3.970.532</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 Chi đầu tư XDCB tập trung vốn trong nước (trong đó: chi từ nguồn thu từ sắp xếp lại, xử lý nhà, đất thuộc sở hữu nhà nước 30 tỷ đồng; chi trả nợ gốc cho chính quyền địa phương vay 12,388 tỷ đồng)</w:t>
      </w:r>
    </w:p>
    <w:p>
      <w:r>
        <w:t>1.761.932</w:t>
      </w:r>
    </w:p>
    <w:p>
      <w:r>
        <w:t>1.761.932</w:t>
      </w:r>
    </w:p>
    <w:p>
      <w:r>
        <w:t>- Chi từ nguồn thu xổ số kiến thiết</w:t>
      </w:r>
    </w:p>
    <w:p>
      <w:r>
        <w:t>112.000</w:t>
      </w:r>
    </w:p>
    <w:p>
      <w:r>
        <w:t>112.000</w:t>
      </w:r>
    </w:p>
    <w:p>
      <w:r>
        <w:t>- Chi từ nguồn thu tiền sử dụng đất (1)</w:t>
      </w:r>
    </w:p>
    <w:p>
      <w:r>
        <w:t>1.966.000</w:t>
      </w:r>
    </w:p>
    <w:p>
      <w:r>
        <w:t>1.966.000</w:t>
      </w:r>
    </w:p>
    <w:p>
      <w:r>
        <w:t>- Chi đầu tư từ nguồn bội chi NSĐP</w:t>
      </w:r>
    </w:p>
    <w:p>
      <w:r>
        <w:t>130.600</w:t>
      </w:r>
    </w:p>
    <w:p>
      <w:r>
        <w:t>130.600</w:t>
      </w:r>
    </w:p>
    <w:p>
      <w:r>
        <w:t>2</w:t>
      </w:r>
    </w:p>
    <w:p>
      <w:r>
        <w:t>Chi đầu tư phát triển khác (trong đó: Nguồn vốn cho vay giải quyết việc làm 50 tỷ đồng; thực hiện công tác đo đạc, lập bản đồ địa chính, xây dựng cơ sở dữ liệu đất đai 104 tỷ đồng (1))</w:t>
      </w:r>
    </w:p>
    <w:p>
      <w:r>
        <w:t>154.000</w:t>
      </w:r>
    </w:p>
    <w:p>
      <w:r>
        <w:t>154.000</w:t>
      </w:r>
    </w:p>
    <w:p>
      <w:r>
        <w:t>II</w:t>
      </w:r>
    </w:p>
    <w:p>
      <w:r>
        <w:t>Chi thường xuyên</w:t>
      </w:r>
    </w:p>
    <w:p>
      <w:r>
        <w:t>3.918.592</w:t>
      </w:r>
    </w:p>
    <w:p>
      <w:r>
        <w:t>558.688</w:t>
      </w:r>
    </w:p>
    <w:p>
      <w:r>
        <w:t>3.355.374</w:t>
      </w:r>
    </w:p>
    <w:p>
      <w:r>
        <w:t>836.994</w:t>
      </w:r>
    </w:p>
    <w:p>
      <w:r>
        <w:t>33.303</w:t>
      </w:r>
    </w:p>
    <w:p>
      <w:r>
        <w:t>790.646</w:t>
      </w:r>
    </w:p>
    <w:p>
      <w:r>
        <w:t>158.388</w:t>
      </w:r>
    </w:p>
    <w:p>
      <w:r>
        <w:t>1.007.045</w:t>
      </w:r>
    </w:p>
    <w:p>
      <w:r>
        <w:t>30.170</w:t>
      </w:r>
    </w:p>
    <w:p>
      <w:r>
        <w:t>92.990</w:t>
      </w:r>
    </w:p>
    <w:p>
      <w:r>
        <w:t>33.209</w:t>
      </w:r>
    </w:p>
    <w:p>
      <w:r>
        <w:t>20.425</w:t>
      </w:r>
    </w:p>
    <w:p>
      <w:r>
        <w:t>121.504</w:t>
      </w:r>
    </w:p>
    <w:p>
      <w:r>
        <w:t>68.700</w:t>
      </w:r>
    </w:p>
    <w:p>
      <w:r>
        <w:t>162.000</w:t>
      </w:r>
    </w:p>
    <w:p>
      <w:r>
        <w:t>4.530</w:t>
      </w:r>
    </w:p>
    <w:p>
      <w:r>
        <w:t>0</w:t>
      </w:r>
    </w:p>
    <w:p>
      <w:r>
        <w:t>0</w:t>
      </w:r>
    </w:p>
    <w:p>
      <w:r>
        <w:t>0</w:t>
      </w:r>
    </w:p>
    <w:p>
      <w:r>
        <w:t>1</w:t>
      </w:r>
    </w:p>
    <w:p>
      <w:r>
        <w:t>Văn phòng Tỉnh ủy</w:t>
      </w:r>
    </w:p>
    <w:p>
      <w:r>
        <w:t>139.286</w:t>
      </w:r>
    </w:p>
    <w:p>
      <w:r>
        <w:t>101.600</w:t>
      </w:r>
    </w:p>
    <w:p>
      <w:r>
        <w:t>37.686</w:t>
      </w:r>
    </w:p>
    <w:p>
      <w:r>
        <w:t>11.907</w:t>
      </w:r>
    </w:p>
    <w:p>
      <w:r>
        <w:t>25.779</w:t>
      </w:r>
    </w:p>
    <w:p>
      <w:r>
        <w:t>2</w:t>
      </w:r>
    </w:p>
    <w:p>
      <w:r>
        <w:t>Văn phòng Đoàn ĐBQH và HĐND tỉnh</w:t>
      </w:r>
    </w:p>
    <w:p>
      <w:r>
        <w:t>16.770</w:t>
      </w:r>
    </w:p>
    <w:p>
      <w:r>
        <w:t>16.770</w:t>
      </w:r>
    </w:p>
    <w:p>
      <w:r>
        <w:t>0</w:t>
      </w:r>
    </w:p>
    <w:p>
      <w:r>
        <w:t>3</w:t>
      </w:r>
    </w:p>
    <w:p>
      <w:r>
        <w:t>Văn phòng Ủy ban nhân dân tỉnh</w:t>
      </w:r>
    </w:p>
    <w:p>
      <w:r>
        <w:t>40.904</w:t>
      </w:r>
    </w:p>
    <w:p>
      <w:r>
        <w:t>34.104</w:t>
      </w:r>
    </w:p>
    <w:p>
      <w:r>
        <w:t>6.800</w:t>
      </w:r>
    </w:p>
    <w:p>
      <w:r>
        <w:t>2.591</w:t>
      </w:r>
    </w:p>
    <w:p>
      <w:r>
        <w:t>4.209</w:t>
      </w:r>
    </w:p>
    <w:p>
      <w:r>
        <w:t>4</w:t>
      </w:r>
    </w:p>
    <w:p>
      <w:r>
        <w:t>Sở Kế hoạch và Đầu tư</w:t>
      </w:r>
    </w:p>
    <w:p>
      <w:r>
        <w:t>19.284</w:t>
      </w:r>
    </w:p>
    <w:p>
      <w:r>
        <w:t>15 367</w:t>
      </w:r>
    </w:p>
    <w:p>
      <w:r>
        <w:t>3.917</w:t>
      </w:r>
    </w:p>
    <w:p>
      <w:r>
        <w:t>3.917</w:t>
      </w:r>
    </w:p>
    <w:p>
      <w:r>
        <w:t>5</w:t>
      </w:r>
    </w:p>
    <w:p>
      <w:r>
        <w:t>Sở Nội vụ (bao gồm Quỹ thi đua khen thưởng)</w:t>
      </w:r>
    </w:p>
    <w:p>
      <w:r>
        <w:t>42.590</w:t>
      </w:r>
    </w:p>
    <w:p>
      <w:r>
        <w:t>27 798</w:t>
      </w:r>
    </w:p>
    <w:p>
      <w:r>
        <w:t>14 792</w:t>
      </w:r>
    </w:p>
    <w:p>
      <w:r>
        <w:t>1.813</w:t>
      </w:r>
    </w:p>
    <w:p>
      <w:r>
        <w:t>12.979</w:t>
      </w:r>
    </w:p>
    <w:p>
      <w:r>
        <w:t>6</w:t>
      </w:r>
    </w:p>
    <w:p>
      <w:r>
        <w:t>Sở Tư pháp</w:t>
      </w:r>
    </w:p>
    <w:p>
      <w:r>
        <w:t>14.411</w:t>
      </w:r>
    </w:p>
    <w:p>
      <w:r>
        <w:t>9.598</w:t>
      </w:r>
    </w:p>
    <w:p>
      <w:r>
        <w:t>4.813</w:t>
      </w:r>
    </w:p>
    <w:p>
      <w:r>
        <w:t>4.813</w:t>
      </w:r>
    </w:p>
    <w:p>
      <w:r>
        <w:t>7</w:t>
      </w:r>
    </w:p>
    <w:p>
      <w:r>
        <w:t>Sở Xây dựng</w:t>
      </w:r>
    </w:p>
    <w:p>
      <w:r>
        <w:t>10.915</w:t>
      </w:r>
    </w:p>
    <w:p>
      <w:r>
        <w:t>8.960</w:t>
      </w:r>
    </w:p>
    <w:p>
      <w:r>
        <w:t>1.955</w:t>
      </w:r>
    </w:p>
    <w:p>
      <w:r>
        <w:t>1.955</w:t>
      </w:r>
    </w:p>
    <w:p>
      <w:r>
        <w:t>8</w:t>
      </w:r>
    </w:p>
    <w:p>
      <w:r>
        <w:t>Sở Thông tin và Truyền thông</w:t>
      </w:r>
    </w:p>
    <w:p>
      <w:r>
        <w:t>18.777</w:t>
      </w:r>
    </w:p>
    <w:p>
      <w:r>
        <w:t>4.694</w:t>
      </w:r>
    </w:p>
    <w:p>
      <w:r>
        <w:t>14.083</w:t>
      </w:r>
    </w:p>
    <w:p>
      <w:r>
        <w:t>7.406</w:t>
      </w:r>
    </w:p>
    <w:p>
      <w:r>
        <w:t>6.677</w:t>
      </w:r>
    </w:p>
    <w:p>
      <w:r>
        <w:t>9</w:t>
      </w:r>
    </w:p>
    <w:p>
      <w:r>
        <w:t>Sở Ngoại vụ</w:t>
      </w:r>
    </w:p>
    <w:p>
      <w:r>
        <w:t>6.263</w:t>
      </w:r>
    </w:p>
    <w:p>
      <w:r>
        <w:t>5.336</w:t>
      </w:r>
    </w:p>
    <w:p>
      <w:r>
        <w:t>927</w:t>
      </w:r>
    </w:p>
    <w:p>
      <w:r>
        <w:t>362</w:t>
      </w:r>
    </w:p>
    <w:p>
      <w:r>
        <w:t>245</w:t>
      </w:r>
    </w:p>
    <w:p>
      <w:r>
        <w:t>320</w:t>
      </w:r>
    </w:p>
    <w:p>
      <w:r>
        <w:t>10</w:t>
      </w:r>
    </w:p>
    <w:p>
      <w:r>
        <w:t>Sở Khoa học và Công nghệ</w:t>
      </w:r>
    </w:p>
    <w:p>
      <w:r>
        <w:t>24.686</w:t>
      </w:r>
    </w:p>
    <w:p>
      <w:r>
        <w:t>7.336</w:t>
      </w:r>
    </w:p>
    <w:p>
      <w:r>
        <w:t>17.350</w:t>
      </w:r>
    </w:p>
    <w:p>
      <w:r>
        <w:t>17.350</w:t>
      </w:r>
    </w:p>
    <w:p>
      <w:r>
        <w:t>11</w:t>
      </w:r>
    </w:p>
    <w:p>
      <w:r>
        <w:t>Sở Tài nguyên và Môi trường</w:t>
      </w:r>
    </w:p>
    <w:p>
      <w:r>
        <w:t>35.645</w:t>
      </w:r>
    </w:p>
    <w:p>
      <w:r>
        <w:t>11.708</w:t>
      </w:r>
    </w:p>
    <w:p>
      <w:r>
        <w:t>23.937</w:t>
      </w:r>
    </w:p>
    <w:p>
      <w:r>
        <w:t>15.369</w:t>
      </w:r>
    </w:p>
    <w:p>
      <w:r>
        <w:t>8.568</w:t>
      </w:r>
    </w:p>
    <w:p>
      <w:r>
        <w:t>12</w:t>
      </w:r>
    </w:p>
    <w:p>
      <w:r>
        <w:t>Sở Công Thương</w:t>
      </w:r>
    </w:p>
    <w:p>
      <w:r>
        <w:t>15.709</w:t>
      </w:r>
    </w:p>
    <w:p>
      <w:r>
        <w:t>11.690</w:t>
      </w:r>
    </w:p>
    <w:p>
      <w:r>
        <w:t>4.019</w:t>
      </w:r>
    </w:p>
    <w:p>
      <w:r>
        <w:t>4.019</w:t>
      </w:r>
    </w:p>
    <w:p>
      <w:r>
        <w:t>13</w:t>
      </w:r>
    </w:p>
    <w:p>
      <w:r>
        <w:t>Sở Giao thông Vận tải</w:t>
      </w:r>
    </w:p>
    <w:p>
      <w:r>
        <w:t>171.771</w:t>
      </w:r>
    </w:p>
    <w:p>
      <w:r>
        <w:t>21.465</w:t>
      </w:r>
    </w:p>
    <w:p>
      <w:r>
        <w:t>150.306</w:t>
      </w:r>
    </w:p>
    <w:p>
      <w:r>
        <w:t>150.306</w:t>
      </w:r>
    </w:p>
    <w:p>
      <w:r>
        <w:t>14</w:t>
      </w:r>
    </w:p>
    <w:p>
      <w:r>
        <w:t>Sở Lao động Thương binh và Xã hội</w:t>
      </w:r>
    </w:p>
    <w:p>
      <w:r>
        <w:t>134.475</w:t>
      </w:r>
    </w:p>
    <w:p>
      <w:r>
        <w:t>10.215</w:t>
      </w:r>
    </w:p>
    <w:p>
      <w:r>
        <w:t>124.260</w:t>
      </w:r>
    </w:p>
    <w:p>
      <w:r>
        <w:t>3.010</w:t>
      </w:r>
    </w:p>
    <w:p>
      <w:r>
        <w:t>121.250</w:t>
      </w:r>
    </w:p>
    <w:p>
      <w:r>
        <w:t>1S</w:t>
      </w:r>
    </w:p>
    <w:p>
      <w:r>
        <w:t>Thanh tra tỉnh</w:t>
      </w:r>
    </w:p>
    <w:p>
      <w:r>
        <w:t>10.940</w:t>
      </w:r>
    </w:p>
    <w:p>
      <w:r>
        <w:t>10.940</w:t>
      </w:r>
    </w:p>
    <w:p>
      <w:r>
        <w:t>0</w:t>
      </w:r>
    </w:p>
    <w:p>
      <w:r>
        <w:t>16</w:t>
      </w:r>
    </w:p>
    <w:p>
      <w:r>
        <w:t>Sở Y tế</w:t>
      </w:r>
    </w:p>
    <w:p>
      <w:r>
        <w:t>472.789</w:t>
      </w:r>
    </w:p>
    <w:p>
      <w:r>
        <w:t>11.477</w:t>
      </w:r>
    </w:p>
    <w:p>
      <w:r>
        <w:t>461.312</w:t>
      </w:r>
    </w:p>
    <w:p>
      <w:r>
        <w:t>1.700</w:t>
      </w:r>
    </w:p>
    <w:p>
      <w:r>
        <w:t>5.635</w:t>
      </w:r>
    </w:p>
    <w:p>
      <w:r>
        <w:t>453.977</w:t>
      </w:r>
    </w:p>
    <w:p>
      <w:r>
        <w:t>17</w:t>
      </w:r>
    </w:p>
    <w:p>
      <w:r>
        <w:t>Sở Văn hóa, Thể thao và Du lịch</w:t>
      </w:r>
    </w:p>
    <w:p>
      <w:r>
        <w:t>106.463</w:t>
      </w:r>
    </w:p>
    <w:p>
      <w:r>
        <w:t>11.699</w:t>
      </w:r>
    </w:p>
    <w:p>
      <w:r>
        <w:t>94.764</w:t>
      </w:r>
    </w:p>
    <w:p>
      <w:r>
        <w:t>3.085</w:t>
      </w:r>
    </w:p>
    <w:p>
      <w:r>
        <w:t>21.409</w:t>
      </w:r>
    </w:p>
    <w:p>
      <w:r>
        <w:t>37.061</w:t>
      </w:r>
    </w:p>
    <w:p>
      <w:r>
        <w:t>33.209</w:t>
      </w:r>
    </w:p>
    <w:p>
      <w:r>
        <w:t>18</w:t>
      </w:r>
    </w:p>
    <w:p>
      <w:r>
        <w:t>Sở Giáo dục và Đào tạo</w:t>
      </w:r>
    </w:p>
    <w:p>
      <w:r>
        <w:t>721.175</w:t>
      </w:r>
    </w:p>
    <w:p>
      <w:r>
        <w:t>9.529</w:t>
      </w:r>
    </w:p>
    <w:p>
      <w:r>
        <w:t>711.646</w:t>
      </w:r>
    </w:p>
    <w:p>
      <w:r>
        <w:t>711.646</w:t>
      </w:r>
    </w:p>
    <w:p>
      <w:r>
        <w:t>19</w:t>
      </w:r>
    </w:p>
    <w:p>
      <w:r>
        <w:t>Trường Đại học Phạm Văn Đồng</w:t>
      </w:r>
    </w:p>
    <w:p>
      <w:r>
        <w:t>68.260</w:t>
      </w:r>
    </w:p>
    <w:p>
      <w:r>
        <w:t>68.260</w:t>
      </w:r>
    </w:p>
    <w:p>
      <w:r>
        <w:t>67.741</w:t>
      </w:r>
    </w:p>
    <w:p>
      <w:r>
        <w:t>519</w:t>
      </w:r>
    </w:p>
    <w:p>
      <w:r>
        <w:t>20</w:t>
      </w:r>
    </w:p>
    <w:p>
      <w:r>
        <w:t>Trường ĐH Tài chính Kế toán</w:t>
      </w:r>
    </w:p>
    <w:p>
      <w:r>
        <w:t>797</w:t>
      </w:r>
    </w:p>
    <w:p>
      <w:r>
        <w:t>797</w:t>
      </w:r>
    </w:p>
    <w:p>
      <w:r>
        <w:t>797</w:t>
      </w:r>
    </w:p>
    <w:p>
      <w:r>
        <w:t>21</w:t>
      </w:r>
    </w:p>
    <w:p>
      <w:r>
        <w:t>Trường Chính trị tỉnh</w:t>
      </w:r>
    </w:p>
    <w:p>
      <w:r>
        <w:t>19.355</w:t>
      </w:r>
    </w:p>
    <w:p>
      <w:r>
        <w:t>19.355</w:t>
      </w:r>
    </w:p>
    <w:p>
      <w:r>
        <w:t>19.355</w:t>
      </w:r>
    </w:p>
    <w:p>
      <w:r>
        <w:t>22</w:t>
      </w:r>
    </w:p>
    <w:p>
      <w:r>
        <w:t>BQL DA ĐTXD các công trình Dân dụng và Công nghiệp tỉnh</w:t>
      </w:r>
    </w:p>
    <w:p>
      <w:r>
        <w:t>150</w:t>
      </w:r>
    </w:p>
    <w:p>
      <w:r>
        <w:t>150</w:t>
      </w:r>
    </w:p>
    <w:p>
      <w:r>
        <w:t>150</w:t>
      </w:r>
    </w:p>
    <w:p>
      <w:r>
        <w:t>23</w:t>
      </w:r>
    </w:p>
    <w:p>
      <w:r>
        <w:t>Trường CĐ Nghề Việt Nam - Hàn Quốc</w:t>
      </w:r>
    </w:p>
    <w:p>
      <w:r>
        <w:t>27.093</w:t>
      </w:r>
    </w:p>
    <w:p>
      <w:r>
        <w:t>27.093</w:t>
      </w:r>
    </w:p>
    <w:p>
      <w:r>
        <w:t>27.093</w:t>
      </w:r>
    </w:p>
    <w:p>
      <w:r>
        <w:t>24</w:t>
      </w:r>
    </w:p>
    <w:p>
      <w:r>
        <w:t>Ban chấp hành Đoàn TNCS HCM tỉnh</w:t>
      </w:r>
    </w:p>
    <w:p>
      <w:r>
        <w:t>8.827</w:t>
      </w:r>
    </w:p>
    <w:p>
      <w:r>
        <w:t>7.688</w:t>
      </w:r>
    </w:p>
    <w:p>
      <w:r>
        <w:t>1.139</w:t>
      </w:r>
    </w:p>
    <w:p>
      <w:r>
        <w:t>1.139</w:t>
      </w:r>
    </w:p>
    <w:p>
      <w:r>
        <w:t>25</w:t>
      </w:r>
    </w:p>
    <w:p>
      <w:r>
        <w:t>Sở Tài chính</w:t>
      </w:r>
    </w:p>
    <w:p>
      <w:r>
        <w:t>15.315</w:t>
      </w:r>
    </w:p>
    <w:p>
      <w:r>
        <w:t>15.315</w:t>
      </w:r>
    </w:p>
    <w:p>
      <w:r>
        <w:t>0</w:t>
      </w:r>
    </w:p>
    <w:p>
      <w:r>
        <w:t>26</w:t>
      </w:r>
    </w:p>
    <w:p>
      <w:r>
        <w:t>Sở Nông nghiệp và PT nông thôn</w:t>
      </w:r>
    </w:p>
    <w:p>
      <w:r>
        <w:t>127.065</w:t>
      </w:r>
    </w:p>
    <w:p>
      <w:r>
        <w:t>57.232</w:t>
      </w:r>
    </w:p>
    <w:p>
      <w:r>
        <w:t>69.833</w:t>
      </w:r>
    </w:p>
    <w:p>
      <w:r>
        <w:t>68 973</w:t>
      </w:r>
    </w:p>
    <w:p>
      <w:r>
        <w:t>860</w:t>
      </w:r>
    </w:p>
    <w:p>
      <w:r>
        <w:t>27</w:t>
      </w:r>
    </w:p>
    <w:p>
      <w:r>
        <w:t>Hội Liên hiệp Phụ nữ tỉnh</w:t>
      </w:r>
    </w:p>
    <w:p>
      <w:r>
        <w:t>5.718</w:t>
      </w:r>
    </w:p>
    <w:p>
      <w:r>
        <w:t>5.718</w:t>
      </w:r>
    </w:p>
    <w:p>
      <w:r>
        <w:t>0</w:t>
      </w:r>
    </w:p>
    <w:p>
      <w:r>
        <w:t>28</w:t>
      </w:r>
    </w:p>
    <w:p>
      <w:r>
        <w:t>Ủy ban Mặt trận Tổ quốc VN tỉnh</w:t>
      </w:r>
    </w:p>
    <w:p>
      <w:r>
        <w:t>17.240</w:t>
      </w:r>
    </w:p>
    <w:p>
      <w:r>
        <w:t>17.240</w:t>
      </w:r>
    </w:p>
    <w:p>
      <w:r>
        <w:t>0</w:t>
      </w:r>
    </w:p>
    <w:p>
      <w:r>
        <w:t>29</w:t>
      </w:r>
    </w:p>
    <w:p>
      <w:r>
        <w:t>Hội Nông dân tỉnh</w:t>
      </w:r>
    </w:p>
    <w:p>
      <w:r>
        <w:t>6.910</w:t>
      </w:r>
    </w:p>
    <w:p>
      <w:r>
        <w:t>5.913</w:t>
      </w:r>
    </w:p>
    <w:p>
      <w:r>
        <w:t>997</w:t>
      </w:r>
    </w:p>
    <w:p>
      <w:r>
        <w:t>873</w:t>
      </w:r>
    </w:p>
    <w:p>
      <w:r>
        <w:t>124</w:t>
      </w:r>
    </w:p>
    <w:p>
      <w:r>
        <w:t>30</w:t>
      </w:r>
    </w:p>
    <w:p>
      <w:r>
        <w:t>Hội Cựu chiến binh tỉnh</w:t>
      </w:r>
    </w:p>
    <w:p>
      <w:r>
        <w:t>4.164</w:t>
      </w:r>
    </w:p>
    <w:p>
      <w:r>
        <w:t>4.164</w:t>
      </w:r>
    </w:p>
    <w:p>
      <w:r>
        <w:t>0</w:t>
      </w:r>
    </w:p>
    <w:p>
      <w:r>
        <w:t>31</w:t>
      </w:r>
    </w:p>
    <w:p>
      <w:r>
        <w:t>Đài Phát thanh truyền hình</w:t>
      </w:r>
    </w:p>
    <w:p>
      <w:r>
        <w:t>20.425</w:t>
      </w:r>
    </w:p>
    <w:p>
      <w:r>
        <w:t>20.425</w:t>
      </w:r>
    </w:p>
    <w:p>
      <w:r>
        <w:t>20.425</w:t>
      </w:r>
    </w:p>
    <w:p>
      <w:r>
        <w:t>32</w:t>
      </w:r>
    </w:p>
    <w:p>
      <w:r>
        <w:t>Ban Dân tộc</w:t>
      </w:r>
    </w:p>
    <w:p>
      <w:r>
        <w:t>5.245</w:t>
      </w:r>
    </w:p>
    <w:p>
      <w:r>
        <w:t>5.245</w:t>
      </w:r>
    </w:p>
    <w:p>
      <w:r>
        <w:t>0</w:t>
      </w:r>
    </w:p>
    <w:p>
      <w:r>
        <w:t>33</w:t>
      </w:r>
    </w:p>
    <w:p>
      <w:r>
        <w:t>Ban Quản lý KKT Dung Quất và các KCN tỉnh</w:t>
      </w:r>
    </w:p>
    <w:p>
      <w:r>
        <w:t>188 287</w:t>
      </w:r>
    </w:p>
    <w:p>
      <w:r>
        <w:t>25.508</w:t>
      </w:r>
    </w:p>
    <w:p>
      <w:r>
        <w:t>162.779</w:t>
      </w:r>
    </w:p>
    <w:p>
      <w:r>
        <w:t>139.744</w:t>
      </w:r>
    </w:p>
    <w:p>
      <w:r>
        <w:t>23.035</w:t>
      </w:r>
    </w:p>
    <w:p>
      <w:r>
        <w:t>34</w:t>
      </w:r>
    </w:p>
    <w:p>
      <w:r>
        <w:t>Liên minh Hợp tác xã tỉnh</w:t>
      </w:r>
    </w:p>
    <w:p>
      <w:r>
        <w:t>3.126</w:t>
      </w:r>
    </w:p>
    <w:p>
      <w:r>
        <w:t>2.227</w:t>
      </w:r>
    </w:p>
    <w:p>
      <w:r>
        <w:t>899</w:t>
      </w:r>
    </w:p>
    <w:p>
      <w:r>
        <w:t>899</w:t>
      </w:r>
    </w:p>
    <w:p>
      <w:r>
        <w:t>35</w:t>
      </w:r>
    </w:p>
    <w:p>
      <w:r>
        <w:t>Hội Văn học nghệ thuật tỉnh</w:t>
      </w:r>
    </w:p>
    <w:p>
      <w:r>
        <w:t>2.271</w:t>
      </w:r>
    </w:p>
    <w:p>
      <w:r>
        <w:t>668</w:t>
      </w:r>
    </w:p>
    <w:p>
      <w:r>
        <w:t>1.603</w:t>
      </w:r>
    </w:p>
    <w:p>
      <w:r>
        <w:t>1.603</w:t>
      </w:r>
    </w:p>
    <w:p>
      <w:r>
        <w:t>36</w:t>
      </w:r>
    </w:p>
    <w:p>
      <w:r>
        <w:t>Hội Nhà báo tỉnh</w:t>
      </w:r>
    </w:p>
    <w:p>
      <w:r>
        <w:t>1.682</w:t>
      </w:r>
    </w:p>
    <w:p>
      <w:r>
        <w:t>480</w:t>
      </w:r>
    </w:p>
    <w:p>
      <w:r>
        <w:t>1.202</w:t>
      </w:r>
    </w:p>
    <w:p>
      <w:r>
        <w:t>1.202</w:t>
      </w:r>
    </w:p>
    <w:p>
      <w:r>
        <w:t>37</w:t>
      </w:r>
    </w:p>
    <w:p>
      <w:r>
        <w:t>Hội Luật gia tỉnh</w:t>
      </w:r>
    </w:p>
    <w:p>
      <w:r>
        <w:t>1.091</w:t>
      </w:r>
    </w:p>
    <w:p>
      <w:r>
        <w:t>1.091</w:t>
      </w:r>
    </w:p>
    <w:p>
      <w:r>
        <w:t>0</w:t>
      </w:r>
    </w:p>
    <w:p>
      <w:r>
        <w:t>38</w:t>
      </w:r>
    </w:p>
    <w:p>
      <w:r>
        <w:t>Hội Người cao tuổi tỉnh</w:t>
      </w:r>
    </w:p>
    <w:p>
      <w:r>
        <w:t>967</w:t>
      </w:r>
    </w:p>
    <w:p>
      <w:r>
        <w:t>967</w:t>
      </w:r>
    </w:p>
    <w:p>
      <w:r>
        <w:t>0</w:t>
      </w:r>
    </w:p>
    <w:p>
      <w:r>
        <w:t>39</w:t>
      </w:r>
    </w:p>
    <w:p>
      <w:r>
        <w:t>Hội Người mù</w:t>
      </w:r>
    </w:p>
    <w:p>
      <w:r>
        <w:t>633</w:t>
      </w:r>
    </w:p>
    <w:p>
      <w:r>
        <w:t>633</w:t>
      </w:r>
    </w:p>
    <w:p>
      <w:r>
        <w:t>0</w:t>
      </w:r>
    </w:p>
    <w:p>
      <w:r>
        <w:t>40</w:t>
      </w:r>
    </w:p>
    <w:p>
      <w:r>
        <w:t>Hội Khuyến học tỉnh</w:t>
      </w:r>
    </w:p>
    <w:p>
      <w:r>
        <w:t>1.577</w:t>
      </w:r>
    </w:p>
    <w:p>
      <w:r>
        <w:t>1.577</w:t>
      </w:r>
    </w:p>
    <w:p>
      <w:r>
        <w:t>0</w:t>
      </w:r>
    </w:p>
    <w:p>
      <w:r>
        <w:t>41</w:t>
      </w:r>
    </w:p>
    <w:p>
      <w:r>
        <w:t>Hội Đông y tỉnh</w:t>
      </w:r>
    </w:p>
    <w:p>
      <w:r>
        <w:t>318</w:t>
      </w:r>
    </w:p>
    <w:p>
      <w:r>
        <w:t>318</w:t>
      </w:r>
    </w:p>
    <w:p>
      <w:r>
        <w:t>0</w:t>
      </w:r>
    </w:p>
    <w:p>
      <w:r>
        <w:t>42</w:t>
      </w:r>
    </w:p>
    <w:p>
      <w:r>
        <w:t>Hội Chữ Thập đỏ tỉnh</w:t>
      </w:r>
    </w:p>
    <w:p>
      <w:r>
        <w:t>2.266</w:t>
      </w:r>
    </w:p>
    <w:p>
      <w:r>
        <w:t>2.266</w:t>
      </w:r>
    </w:p>
    <w:p>
      <w:r>
        <w:t>0</w:t>
      </w:r>
    </w:p>
    <w:p>
      <w:r>
        <w:t>43</w:t>
      </w:r>
    </w:p>
    <w:p>
      <w:r>
        <w:t>Hội Nạn nhân chất độc dioxin tỉnh</w:t>
      </w:r>
    </w:p>
    <w:p>
      <w:r>
        <w:t>951</w:t>
      </w:r>
    </w:p>
    <w:p>
      <w:r>
        <w:t>697</w:t>
      </w:r>
    </w:p>
    <w:p>
      <w:r>
        <w:t>254</w:t>
      </w:r>
    </w:p>
    <w:p>
      <w:r>
        <w:t>254</w:t>
      </w:r>
    </w:p>
    <w:p>
      <w:r>
        <w:t>44</w:t>
      </w:r>
    </w:p>
    <w:p>
      <w:r>
        <w:t>Liên hiệp các hội khoa học tỉnh</w:t>
      </w:r>
    </w:p>
    <w:p>
      <w:r>
        <w:t>4.652</w:t>
      </w:r>
    </w:p>
    <w:p>
      <w:r>
        <w:t>1.978</w:t>
      </w:r>
    </w:p>
    <w:p>
      <w:r>
        <w:t>2.674</w:t>
      </w:r>
    </w:p>
    <w:p>
      <w:r>
        <w:t>2.674</w:t>
      </w:r>
    </w:p>
    <w:p>
      <w:r>
        <w:t>45</w:t>
      </w:r>
    </w:p>
    <w:p>
      <w:r>
        <w:t>Hội Thanh niên xung phong tỉnh</w:t>
      </w:r>
    </w:p>
    <w:p>
      <w:r>
        <w:t>508</w:t>
      </w:r>
    </w:p>
    <w:p>
      <w:r>
        <w:t>508</w:t>
      </w:r>
    </w:p>
    <w:p>
      <w:r>
        <w:t>0</w:t>
      </w:r>
    </w:p>
    <w:p>
      <w:r>
        <w:t>46</w:t>
      </w:r>
    </w:p>
    <w:p>
      <w:r>
        <w:t>Hỗ trợ Hội Tù yêu nước tỉnh</w:t>
      </w:r>
    </w:p>
    <w:p>
      <w:r>
        <w:t>503</w:t>
      </w:r>
    </w:p>
    <w:p>
      <w:r>
        <w:t>503</w:t>
      </w:r>
    </w:p>
    <w:p>
      <w:r>
        <w:t>0</w:t>
      </w:r>
    </w:p>
    <w:p>
      <w:r>
        <w:t>47</w:t>
      </w:r>
    </w:p>
    <w:p>
      <w:r>
        <w:t>Ban an toàn giao thông tỉnh</w:t>
      </w:r>
    </w:p>
    <w:p>
      <w:r>
        <w:t>5.083</w:t>
      </w:r>
    </w:p>
    <w:p>
      <w:r>
        <w:t>5.083</w:t>
      </w:r>
    </w:p>
    <w:p>
      <w:r>
        <w:t>0</w:t>
      </w:r>
    </w:p>
    <w:p>
      <w:r>
        <w:t>48</w:t>
      </w:r>
    </w:p>
    <w:p>
      <w:r>
        <w:t>Công an tỉnh</w:t>
      </w:r>
    </w:p>
    <w:p>
      <w:r>
        <w:t>66.700</w:t>
      </w:r>
    </w:p>
    <w:p>
      <w:r>
        <w:t>66.700</w:t>
      </w:r>
    </w:p>
    <w:p>
      <w:r>
        <w:t>66.700</w:t>
      </w:r>
    </w:p>
    <w:p>
      <w:r>
        <w:t>49</w:t>
      </w:r>
    </w:p>
    <w:p>
      <w:r>
        <w:t>Bộ Chỉ huy Quân sự tỉnh</w:t>
      </w:r>
    </w:p>
    <w:p>
      <w:r>
        <w:t>150.000</w:t>
      </w:r>
    </w:p>
    <w:p>
      <w:r>
        <w:t>150.000</w:t>
      </w:r>
    </w:p>
    <w:p>
      <w:r>
        <w:t>150.000</w:t>
      </w:r>
    </w:p>
    <w:p>
      <w:r>
        <w:t>50</w:t>
      </w:r>
    </w:p>
    <w:p>
      <w:r>
        <w:t>Bộ chỉ huy Biên phòng tỉnh</w:t>
      </w:r>
    </w:p>
    <w:p>
      <w:r>
        <w:t>12.000</w:t>
      </w:r>
    </w:p>
    <w:p>
      <w:r>
        <w:t>12.000</w:t>
      </w:r>
    </w:p>
    <w:p>
      <w:r>
        <w:t>12.000</w:t>
      </w:r>
    </w:p>
    <w:p>
      <w:r>
        <w:t>51</w:t>
      </w:r>
    </w:p>
    <w:p>
      <w:r>
        <w:t>Hỗ trợ các cơ quan trung ương (Cục Thuế tỉnh 2.500 triệu đồng, Cục Thống kê 400 triệu đồng, Tòa án nhân dân tỉnh 600 triệu đồng, Viện kiểm soát nhân dân tỉnh 500 triệu đồng, Liên đoàn Lao động tỉnh 430 triệu đồng, Cụm ĐBCD796 thuộc Bộ Tham mưu Quân khu V 100 triệu đồng)</w:t>
      </w:r>
    </w:p>
    <w:p>
      <w:r>
        <w:t>4.530</w:t>
      </w:r>
    </w:p>
    <w:p>
      <w:r>
        <w:t>0</w:t>
      </w:r>
    </w:p>
    <w:p>
      <w:r>
        <w:t>4.530</w:t>
      </w:r>
    </w:p>
    <w:p>
      <w:r>
        <w:t>52</w:t>
      </w:r>
    </w:p>
    <w:p>
      <w:r>
        <w:t>Các chế độ chính sách về bảo hiểm y tế</w:t>
      </w:r>
    </w:p>
    <w:p>
      <w:r>
        <w:t>541.161</w:t>
      </w:r>
    </w:p>
    <w:p>
      <w:r>
        <w:t>541.161</w:t>
      </w:r>
    </w:p>
    <w:p>
      <w:r>
        <w:t>541.161</w:t>
      </w:r>
    </w:p>
    <w:p>
      <w:r>
        <w:t>53</w:t>
      </w:r>
    </w:p>
    <w:p>
      <w:r>
        <w:t>Kinh phí chuyển đổi số (Hệ thống cơ sở dữ liệu số hóa dữ liệu hộ tịch tỉnh Quảng Ngãi do Sở Tư pháp thực hiện 18.800 triệu đồng, thuê dịch vụ hệ thống thông tin đất đai tại tỉnh Quảng Ngãi do Sở Tài nguyên và Môi trường thực hiện 5.197 triệu đồng) (2)</w:t>
      </w:r>
    </w:p>
    <w:p>
      <w:r>
        <w:t>50.000</w:t>
      </w:r>
    </w:p>
    <w:p>
      <w:r>
        <w:t>50.000</w:t>
      </w:r>
    </w:p>
    <w:p>
      <w:r>
        <w:t>50.000</w:t>
      </w:r>
    </w:p>
    <w:p>
      <w:r>
        <w:t>54</w:t>
      </w:r>
    </w:p>
    <w:p>
      <w:r>
        <w:t>Kinh phí sự nghiệp khoa học dự kiến cho đề tài, nhiệm vụ KHCN (3)</w:t>
      </w:r>
    </w:p>
    <w:p>
      <w:r>
        <w:t>8.767</w:t>
      </w:r>
    </w:p>
    <w:p>
      <w:r>
        <w:t>8.767</w:t>
      </w:r>
    </w:p>
    <w:p>
      <w:r>
        <w:t>8.767</w:t>
      </w:r>
    </w:p>
    <w:p>
      <w:r>
        <w:t>55</w:t>
      </w:r>
    </w:p>
    <w:p>
      <w:r>
        <w:t>Kinh phí đoàn ra, đoàn vào (4)</w:t>
      </w:r>
    </w:p>
    <w:p>
      <w:r>
        <w:t>25.000</w:t>
      </w:r>
    </w:p>
    <w:p>
      <w:r>
        <w:t>25.000</w:t>
      </w:r>
    </w:p>
    <w:p>
      <w:r>
        <w:t>0</w:t>
      </w:r>
    </w:p>
    <w:p>
      <w:r>
        <w:t>56</w:t>
      </w:r>
    </w:p>
    <w:p>
      <w:r>
        <w:t>Ban Chỉ đạo 389</w:t>
      </w:r>
    </w:p>
    <w:p>
      <w:r>
        <w:t>100</w:t>
      </w:r>
    </w:p>
    <w:p>
      <w:r>
        <w:t>100</w:t>
      </w:r>
    </w:p>
    <w:p>
      <w:r>
        <w:t>0</w:t>
      </w:r>
    </w:p>
    <w:p>
      <w:r>
        <w:t>57</w:t>
      </w:r>
    </w:p>
    <w:p>
      <w:r>
        <w:t>Công ty TNHH MTV Khai thác CTTL (Kinh phí hỗ trợ giá sản phẩm, dịch vụ công ích thủy lợi)</w:t>
      </w:r>
    </w:p>
    <w:p>
      <w:r>
        <w:t>45.712</w:t>
      </w:r>
    </w:p>
    <w:p>
      <w:r>
        <w:t>45.712</w:t>
      </w:r>
    </w:p>
    <w:p>
      <w:r>
        <w:t>45.712</w:t>
      </w:r>
    </w:p>
    <w:p>
      <w:r>
        <w:t>58</w:t>
      </w:r>
    </w:p>
    <w:p>
      <w:r>
        <w:t>Công ty TNHH MTV Khai thác CTTL (Kinh phí duy tu, bảo dưỡng công trình thủy lợi theo quy định tại Thông tư số 73/2018/TT-BTC ngày 15/8/2018 của Bộ trưởng Bộ Tài chính)</w:t>
      </w:r>
    </w:p>
    <w:p>
      <w:r>
        <w:t>20.708</w:t>
      </w:r>
    </w:p>
    <w:p>
      <w:r>
        <w:t>20.708</w:t>
      </w:r>
    </w:p>
    <w:p>
      <w:r>
        <w:t>20.708</w:t>
      </w:r>
    </w:p>
    <w:p>
      <w:r>
        <w:t>59</w:t>
      </w:r>
    </w:p>
    <w:p>
      <w:r>
        <w:t>KP hỗ trợ vận chuyển xe buýt theo QĐ số 61/2016/QĐ-UBND (Công ty TNHH Mai Linh Quảng Ngãi)</w:t>
      </w:r>
    </w:p>
    <w:p>
      <w:r>
        <w:t>8.516</w:t>
      </w:r>
    </w:p>
    <w:p>
      <w:r>
        <w:t>8.516</w:t>
      </w:r>
    </w:p>
    <w:p>
      <w:r>
        <w:t>8.516</w:t>
      </w:r>
    </w:p>
    <w:p>
      <w:r>
        <w:t>60</w:t>
      </w:r>
    </w:p>
    <w:p>
      <w:r>
        <w:t>Kinh phí phục vụ công tác phòng, chống thiên tai &amp; TKCN (5)</w:t>
      </w:r>
    </w:p>
    <w:p>
      <w:r>
        <w:t>6.230</w:t>
      </w:r>
    </w:p>
    <w:p>
      <w:r>
        <w:t>6.230</w:t>
      </w:r>
    </w:p>
    <w:p>
      <w:r>
        <w:t>6.230</w:t>
      </w:r>
    </w:p>
    <w:p>
      <w:r>
        <w:t>61</w:t>
      </w:r>
    </w:p>
    <w:p>
      <w:r>
        <w:t>Vốn đối ứng các CT MTQG (6)</w:t>
      </w:r>
    </w:p>
    <w:p>
      <w:r>
        <w:t>131.000</w:t>
      </w:r>
    </w:p>
    <w:p>
      <w:r>
        <w:t>131.000</w:t>
      </w:r>
    </w:p>
    <w:p>
      <w:r>
        <w:t>131.000</w:t>
      </w:r>
    </w:p>
    <w:p>
      <w:r>
        <w:t>62</w:t>
      </w:r>
    </w:p>
    <w:p>
      <w:r>
        <w:t>Kinh phí đối ứng thực hiện các chính sách ASXH (7)</w:t>
      </w:r>
    </w:p>
    <w:p>
      <w:r>
        <w:t>140.000</w:t>
      </w:r>
    </w:p>
    <w:p>
      <w:r>
        <w:t>140.000</w:t>
      </w:r>
    </w:p>
    <w:p>
      <w:r>
        <w:t>125.000</w:t>
      </w:r>
    </w:p>
    <w:p>
      <w:r>
        <w:t>15.000</w:t>
      </w:r>
    </w:p>
    <w:p>
      <w:r>
        <w:t>63</w:t>
      </w:r>
    </w:p>
    <w:p>
      <w:r>
        <w:t>Kinh phí hỗ trợ chính sách dôi dư theo Nghị quyết của HĐND tỉnh, Quyết định số 05/2020/QĐ- UBND ngày 07/02/2020 của UBND tỉnh; Kế hoạch số 162/KH-UBND ngày 25/8/2023 của UBND tỉnh và kinh phí hỗ trợ một lần cho công an xã nghỉ việc theo Nghị định số 73/2009/NĐ-CP ngày 07/9/2009 của Chính phủ (8)</w:t>
      </w:r>
    </w:p>
    <w:p>
      <w:r>
        <w:t>22.000</w:t>
      </w:r>
    </w:p>
    <w:p>
      <w:r>
        <w:t>20.000</w:t>
      </w:r>
    </w:p>
    <w:p>
      <w:r>
        <w:t>2.000</w:t>
      </w:r>
    </w:p>
    <w:p>
      <w:r>
        <w:t>2.000</w:t>
      </w:r>
    </w:p>
    <w:p>
      <w:r>
        <w:t>64</w:t>
      </w:r>
    </w:p>
    <w:p>
      <w:r>
        <w:t>Hỗ trợ kinh phí thực hiện dồn điển đổi thửa theo Nghị quyết số 16/202 3/NQ-HĐND ngày 21/7/2023 của HĐND tỉnh (9)</w:t>
      </w:r>
    </w:p>
    <w:p>
      <w:r>
        <w:t>11.503</w:t>
      </w:r>
    </w:p>
    <w:p>
      <w:r>
        <w:t>11.503</w:t>
      </w:r>
    </w:p>
    <w:p>
      <w:r>
        <w:t>11.503</w:t>
      </w:r>
    </w:p>
    <w:p>
      <w:r>
        <w:t>65</w:t>
      </w:r>
    </w:p>
    <w:p>
      <w:r>
        <w:t>Kinh phí mua xe ô tô (10)</w:t>
      </w:r>
    </w:p>
    <w:p>
      <w:r>
        <w:t>5.983</w:t>
      </w:r>
    </w:p>
    <w:p>
      <w:r>
        <w:t>5.983</w:t>
      </w:r>
    </w:p>
    <w:p>
      <w:r>
        <w:t>0</w:t>
      </w:r>
    </w:p>
    <w:p>
      <w:r>
        <w:t>66</w:t>
      </w:r>
    </w:p>
    <w:p>
      <w:r>
        <w:t>Hỗ trợ phụ cấp cho người hoạt động không chuyên trách cấp xã, thôn, tổ dân phố (11)</w:t>
      </w:r>
    </w:p>
    <w:p>
      <w:r>
        <w:t>14.300</w:t>
      </w:r>
    </w:p>
    <w:p>
      <w:r>
        <w:t>14.300</w:t>
      </w:r>
    </w:p>
    <w:p>
      <w:r>
        <w:t>0</w:t>
      </w:r>
    </w:p>
    <w:p>
      <w:r>
        <w:t>67</w:t>
      </w:r>
    </w:p>
    <w:p>
      <w:r>
        <w:t>Kinh phí truyền thông (12)</w:t>
      </w:r>
    </w:p>
    <w:p>
      <w:r>
        <w:t>15.000</w:t>
      </w:r>
    </w:p>
    <w:p>
      <w:r>
        <w:t>15.000</w:t>
      </w:r>
    </w:p>
    <w:p>
      <w:r>
        <w:t>15.000</w:t>
      </w:r>
    </w:p>
    <w:p>
      <w:r>
        <w:t>68</w:t>
      </w:r>
    </w:p>
    <w:p>
      <w:r>
        <w:t>Kinh phí thực hiện chính sách khuyến khích khai thác hải sản xa bờ theo Quyết định số 48/2010/QĐ-TTg của TTCP (13)</w:t>
      </w:r>
    </w:p>
    <w:p>
      <w:r>
        <w:t>32.050</w:t>
      </w:r>
    </w:p>
    <w:p>
      <w:r>
        <w:t>32.050</w:t>
      </w:r>
    </w:p>
    <w:p>
      <w:r>
        <w:t>32.050</w:t>
      </w:r>
    </w:p>
    <w:p>
      <w:r>
        <w:t>69</w:t>
      </w:r>
    </w:p>
    <w:p>
      <w:r>
        <w:t>Kinh phí thực hiện chuyển xếp lương viên chức giảng dạy trong các cơ sở giáo dục, phổ thông công lập theo Thông tư số 08/2023/TT-BTC ngày 14/4/2023 của Bộ Giáo dục và Đào tạo (năm 2023 và năm 2024) (14)</w:t>
      </w:r>
    </w:p>
    <w:p>
      <w:r>
        <w:t>64.000</w:t>
      </w:r>
    </w:p>
    <w:p>
      <w:r>
        <w:t>64.000</w:t>
      </w:r>
    </w:p>
    <w:p>
      <w:r>
        <w:t>64.000</w:t>
      </w:r>
    </w:p>
    <w:p>
      <w:r>
        <w:t>III</w:t>
      </w:r>
    </w:p>
    <w:p>
      <w:r>
        <w:t>Chi thường xuyên khác</w:t>
      </w:r>
    </w:p>
    <w:p>
      <w:r>
        <w:t>19.619</w:t>
      </w:r>
    </w:p>
    <w:p>
      <w:r>
        <w:t>0</w:t>
      </w:r>
    </w:p>
    <w:p>
      <w:r>
        <w:t>19.619</w:t>
      </w:r>
    </w:p>
    <w:p>
      <w:r>
        <w:t>IV</w:t>
      </w:r>
    </w:p>
    <w:p>
      <w:r>
        <w:t>Chi trả nợ lãi các khoản do chính quyền địa phương vay</w:t>
      </w:r>
    </w:p>
    <w:p>
      <w:r>
        <w:t>3.100</w:t>
      </w:r>
    </w:p>
    <w:p>
      <w:r>
        <w:t>0</w:t>
      </w:r>
    </w:p>
    <w:p>
      <w:r>
        <w:t>3.100</w:t>
      </w:r>
    </w:p>
    <w:p>
      <w:r>
        <w:t>V</w:t>
      </w:r>
    </w:p>
    <w:p>
      <w:r>
        <w:t>Dự phòng chi ngân sách tỉnh</w:t>
      </w:r>
    </w:p>
    <w:p>
      <w:r>
        <w:t>219.847</w:t>
      </w:r>
    </w:p>
    <w:p>
      <w:r>
        <w:t>0</w:t>
      </w:r>
    </w:p>
    <w:p>
      <w:r>
        <w:t>219.847</w:t>
      </w:r>
    </w:p>
    <w:p>
      <w:r>
        <w:t>VI</w:t>
      </w:r>
    </w:p>
    <w:p>
      <w:r>
        <w:t>Bổ sung Quĩ dự trữ tài chính ĐP</w:t>
      </w:r>
    </w:p>
    <w:p>
      <w:r>
        <w:t>1.140</w:t>
      </w:r>
    </w:p>
    <w:p>
      <w:r>
        <w:t>0</w:t>
      </w:r>
    </w:p>
    <w:p>
      <w:r>
        <w:t>1.140</w:t>
      </w:r>
    </w:p>
    <w:p>
      <w:r>
        <w:t>VII</w:t>
      </w:r>
    </w:p>
    <w:p>
      <w:r>
        <w:t>Chi tạo nguồn cải cách tiền lương</w:t>
      </w:r>
    </w:p>
    <w:p>
      <w:r>
        <w:t>451.434</w:t>
      </w:r>
    </w:p>
    <w:p>
      <w:r>
        <w:t>0</w:t>
      </w:r>
    </w:p>
    <w:p>
      <w:r>
        <w:t>451.434</w:t>
      </w:r>
    </w:p>
    <w:p>
      <w:r>
        <w:t>A.2</w:t>
      </w:r>
    </w:p>
    <w:p>
      <w:r>
        <w:t>Các huyện, thành phố</w:t>
      </w:r>
    </w:p>
    <w:p>
      <w:r>
        <w:t>7.632.456</w:t>
      </w:r>
    </w:p>
    <w:p>
      <w:r>
        <w:t>970.483</w:t>
      </w:r>
    </w:p>
    <w:p>
      <w:r>
        <w:t>1.239.419</w:t>
      </w:r>
    </w:p>
    <w:p>
      <w:r>
        <w:t>5.024.082</w:t>
      </w:r>
    </w:p>
    <w:p>
      <w:r>
        <w:t>878.188</w:t>
      </w:r>
    </w:p>
    <w:p>
      <w:r>
        <w:t>171.632</w:t>
      </w:r>
    </w:p>
    <w:p>
      <w:r>
        <w:t>3.074.705</w:t>
      </w:r>
    </w:p>
    <w:p>
      <w:r>
        <w:t>25.582</w:t>
      </w:r>
    </w:p>
    <w:p>
      <w:r>
        <w:t>84</w:t>
      </w:r>
    </w:p>
    <w:p>
      <w:r>
        <w:t>0</w:t>
      </w:r>
    </w:p>
    <w:p>
      <w:r>
        <w:t>44.681</w:t>
      </w:r>
    </w:p>
    <w:p>
      <w:r>
        <w:t>15.006</w:t>
      </w:r>
    </w:p>
    <w:p>
      <w:r>
        <w:t>21.776</w:t>
      </w:r>
    </w:p>
    <w:p>
      <w:r>
        <w:t>669.246</w:t>
      </w:r>
    </w:p>
    <w:p>
      <w:r>
        <w:t>76.924</w:t>
      </w:r>
    </w:p>
    <w:p>
      <w:r>
        <w:t>46.258</w:t>
      </w:r>
    </w:p>
    <w:p>
      <w:r>
        <w:t>31.317</w:t>
      </w:r>
    </w:p>
    <w:p>
      <w:r>
        <w:t>186.156</w:t>
      </w:r>
    </w:p>
    <w:p>
      <w:r>
        <w:t>180.999</w:t>
      </w:r>
    </w:p>
    <w:p>
      <w:r>
        <w:t>0</w:t>
      </w:r>
    </w:p>
    <w:p>
      <w:r>
        <w:t>1</w:t>
      </w:r>
    </w:p>
    <w:p>
      <w:r>
        <w:t>TP Quảng Ngãi</w:t>
      </w:r>
    </w:p>
    <w:p>
      <w:r>
        <w:t>1.420.774</w:t>
      </w:r>
    </w:p>
    <w:p>
      <w:r>
        <w:t>251.630</w:t>
      </w:r>
    </w:p>
    <w:p>
      <w:r>
        <w:t>140.684</w:t>
      </w:r>
    </w:p>
    <w:p>
      <w:r>
        <w:t>897.960</w:t>
      </w:r>
    </w:p>
    <w:p>
      <w:r>
        <w:t>219.512</w:t>
      </w:r>
    </w:p>
    <w:p>
      <w:r>
        <w:t>85.275</w:t>
      </w:r>
    </w:p>
    <w:p>
      <w:r>
        <w:t>434.053</w:t>
      </w:r>
    </w:p>
    <w:p>
      <w:r>
        <w:t>3.999</w:t>
      </w:r>
    </w:p>
    <w:p>
      <w:r>
        <w:t>7.227</w:t>
      </w:r>
    </w:p>
    <w:p>
      <w:r>
        <w:t>2.595</w:t>
      </w:r>
    </w:p>
    <w:p>
      <w:r>
        <w:t>3.072</w:t>
      </w:r>
    </w:p>
    <w:p>
      <w:r>
        <w:t>122.272</w:t>
      </w:r>
    </w:p>
    <w:p>
      <w:r>
        <w:t>13.111</w:t>
      </w:r>
    </w:p>
    <w:p>
      <w:r>
        <w:t>6.844</w:t>
      </w:r>
    </w:p>
    <w:p>
      <w:r>
        <w:t>5.193</w:t>
      </w:r>
    </w:p>
    <w:p>
      <w:r>
        <w:t>34.653</w:t>
      </w:r>
    </w:p>
    <w:p>
      <w:r>
        <w:t>90.654</w:t>
      </w:r>
    </w:p>
    <w:p>
      <w:r>
        <w:t>2</w:t>
      </w:r>
    </w:p>
    <w:p>
      <w:r>
        <w:t>Trà Bồng</w:t>
      </w:r>
    </w:p>
    <w:p>
      <w:r>
        <w:t>627.400</w:t>
      </w:r>
    </w:p>
    <w:p>
      <w:r>
        <w:t>35.315</w:t>
      </w:r>
    </w:p>
    <w:p>
      <w:r>
        <w:t>133.462</w:t>
      </w:r>
    </w:p>
    <w:p>
      <w:r>
        <w:t>440.451</w:t>
      </w:r>
    </w:p>
    <w:p>
      <w:r>
        <w:t>39.122</w:t>
      </w:r>
    </w:p>
    <w:p>
      <w:r>
        <w:t>4.268</w:t>
      </w:r>
    </w:p>
    <w:p>
      <w:r>
        <w:t>339.861</w:t>
      </w:r>
    </w:p>
    <w:p>
      <w:r>
        <w:t>1.350</w:t>
      </w:r>
    </w:p>
    <w:p>
      <w:r>
        <w:t>3.269</w:t>
      </w:r>
    </w:p>
    <w:p>
      <w:r>
        <w:t>1.097</w:t>
      </w:r>
    </w:p>
    <w:p>
      <w:r>
        <w:t>1.663</w:t>
      </w:r>
    </w:p>
    <w:p>
      <w:r>
        <w:t>42.548</w:t>
      </w:r>
    </w:p>
    <w:p>
      <w:r>
        <w:t>4.247</w:t>
      </w:r>
    </w:p>
    <w:p>
      <w:r>
        <w:t>3.026</w:t>
      </w:r>
    </w:p>
    <w:p>
      <w:r>
        <w:t>2.870</w:t>
      </w:r>
    </w:p>
    <w:p>
      <w:r>
        <w:t>15.302</w:t>
      </w:r>
    </w:p>
    <w:p>
      <w:r>
        <w:t>3</w:t>
      </w:r>
    </w:p>
    <w:p>
      <w:r>
        <w:t>Lý Sơn</w:t>
      </w:r>
    </w:p>
    <w:p>
      <w:r>
        <w:t>231.995</w:t>
      </w:r>
    </w:p>
    <w:p>
      <w:r>
        <w:t>13.479</w:t>
      </w:r>
    </w:p>
    <w:p>
      <w:r>
        <w:t>46.869</w:t>
      </w:r>
    </w:p>
    <w:p>
      <w:r>
        <w:t>154.367</w:t>
      </w:r>
    </w:p>
    <w:p>
      <w:r>
        <w:t>35.261</w:t>
      </w:r>
    </w:p>
    <w:p>
      <w:r>
        <w:t>4 700</w:t>
      </w:r>
    </w:p>
    <w:p>
      <w:r>
        <w:t>89.798</w:t>
      </w:r>
    </w:p>
    <w:p>
      <w:r>
        <w:t>900</w:t>
      </w:r>
    </w:p>
    <w:p>
      <w:r>
        <w:t>48</w:t>
      </w:r>
    </w:p>
    <w:p>
      <w:r>
        <w:t>1.279</w:t>
      </w:r>
    </w:p>
    <w:p>
      <w:r>
        <w:t>500</w:t>
      </w:r>
    </w:p>
    <w:p>
      <w:r>
        <w:t>1.074</w:t>
      </w:r>
    </w:p>
    <w:p>
      <w:r>
        <w:t>9.332</w:t>
      </w:r>
    </w:p>
    <w:p>
      <w:r>
        <w:t>5.875</w:t>
      </w:r>
    </w:p>
    <w:p>
      <w:r>
        <w:t>5.600</w:t>
      </w:r>
    </w:p>
    <w:p>
      <w:r>
        <w:t>1.006</w:t>
      </w:r>
    </w:p>
    <w:p>
      <w:r>
        <w:t>5.658</w:t>
      </w:r>
    </w:p>
    <w:p>
      <w:r>
        <w:t>10.616</w:t>
      </w:r>
    </w:p>
    <w:p>
      <w:r>
        <w:t>4</w:t>
      </w:r>
    </w:p>
    <w:p>
      <w:r>
        <w:t>Sơn Tây</w:t>
      </w:r>
    </w:p>
    <w:p>
      <w:r>
        <w:t>347.287</w:t>
      </w:r>
    </w:p>
    <w:p>
      <w:r>
        <w:t>21.713</w:t>
      </w:r>
    </w:p>
    <w:p>
      <w:r>
        <w:t>76.277</w:t>
      </w:r>
    </w:p>
    <w:p>
      <w:r>
        <w:t>239.249</w:t>
      </w:r>
    </w:p>
    <w:p>
      <w:r>
        <w:t>20.961</w:t>
      </w:r>
    </w:p>
    <w:p>
      <w:r>
        <w:t>1.370</w:t>
      </w:r>
    </w:p>
    <w:p>
      <w:r>
        <w:t>193.170</w:t>
      </w:r>
    </w:p>
    <w:p>
      <w:r>
        <w:t>900</w:t>
      </w:r>
    </w:p>
    <w:p>
      <w:r>
        <w:t>1.769</w:t>
      </w:r>
    </w:p>
    <w:p>
      <w:r>
        <w:t>704</w:t>
      </w:r>
    </w:p>
    <w:p>
      <w:r>
        <w:t>1.213</w:t>
      </w:r>
    </w:p>
    <w:p>
      <w:r>
        <w:t>15.322</w:t>
      </w:r>
    </w:p>
    <w:p>
      <w:r>
        <w:t>2.162</w:t>
      </w:r>
    </w:p>
    <w:p>
      <w:r>
        <w:t>1.678</w:t>
      </w:r>
    </w:p>
    <w:p>
      <w:r>
        <w:t>1.578</w:t>
      </w:r>
    </w:p>
    <w:p>
      <w:r>
        <w:t>8.470</w:t>
      </w:r>
    </w:p>
    <w:p>
      <w:r>
        <w:t>5</w:t>
      </w:r>
    </w:p>
    <w:p>
      <w:r>
        <w:t>Ba Tơ</w:t>
      </w:r>
    </w:p>
    <w:p>
      <w:r>
        <w:t>560.485</w:t>
      </w:r>
    </w:p>
    <w:p>
      <w:r>
        <w:t>48.699</w:t>
      </w:r>
    </w:p>
    <w:p>
      <w:r>
        <w:t>131.157</w:t>
      </w:r>
    </w:p>
    <w:p>
      <w:r>
        <w:t>364.481</w:t>
      </w:r>
    </w:p>
    <w:p>
      <w:r>
        <w:t>59.755</w:t>
      </w:r>
    </w:p>
    <w:p>
      <w:r>
        <w:t>4.834</w:t>
      </w:r>
    </w:p>
    <w:p>
      <w:r>
        <w:t>260.209</w:t>
      </w:r>
    </w:p>
    <w:p>
      <w:r>
        <w:t>1.540</w:t>
      </w:r>
    </w:p>
    <w:p>
      <w:r>
        <w:t>2.596</w:t>
      </w:r>
    </w:p>
    <w:p>
      <w:r>
        <w:t>898</w:t>
      </w:r>
    </w:p>
    <w:p>
      <w:r>
        <w:t>1.430</w:t>
      </w:r>
    </w:p>
    <w:p>
      <w:r>
        <w:t>25.572</w:t>
      </w:r>
    </w:p>
    <w:p>
      <w:r>
        <w:t>5.110</w:t>
      </w:r>
    </w:p>
    <w:p>
      <w:r>
        <w:t>2.537</w:t>
      </w:r>
    </w:p>
    <w:p>
      <w:r>
        <w:t>2.478</w:t>
      </w:r>
    </w:p>
    <w:p>
      <w:r>
        <w:t>13.670</w:t>
      </w:r>
    </w:p>
    <w:p>
      <w:r>
        <w:t>6</w:t>
      </w:r>
    </w:p>
    <w:p>
      <w:r>
        <w:t>Tư Nghĩa</w:t>
      </w:r>
    </w:p>
    <w:p>
      <w:r>
        <w:t>644.911</w:t>
      </w:r>
    </w:p>
    <w:p>
      <w:r>
        <w:t>149.535</w:t>
      </w:r>
    </w:p>
    <w:p>
      <w:r>
        <w:t>92.174</w:t>
      </w:r>
    </w:p>
    <w:p>
      <w:r>
        <w:t>385.086</w:t>
      </w:r>
    </w:p>
    <w:p>
      <w:r>
        <w:t>63.455</w:t>
      </w:r>
    </w:p>
    <w:p>
      <w:r>
        <w:t>8.751</w:t>
      </w:r>
    </w:p>
    <w:p>
      <w:r>
        <w:t>226.456</w:t>
      </w:r>
    </w:p>
    <w:p>
      <w:r>
        <w:t>2.269</w:t>
      </w:r>
    </w:p>
    <w:p>
      <w:r>
        <w:t>4.129</w:t>
      </w:r>
    </w:p>
    <w:p>
      <w:r>
        <w:t>1.201</w:t>
      </w:r>
    </w:p>
    <w:p>
      <w:r>
        <w:t>1.588</w:t>
      </w:r>
    </w:p>
    <w:p>
      <w:r>
        <w:t>69.436</w:t>
      </w:r>
    </w:p>
    <w:p>
      <w:r>
        <w:t>5.188</w:t>
      </w:r>
    </w:p>
    <w:p>
      <w:r>
        <w:t>2613</w:t>
      </w:r>
    </w:p>
    <w:p>
      <w:r>
        <w:t>2.386</w:t>
      </w:r>
    </w:p>
    <w:p>
      <w:r>
        <w:t>15.730</w:t>
      </w:r>
    </w:p>
    <w:p>
      <w:r>
        <w:t>7</w:t>
      </w:r>
    </w:p>
    <w:p>
      <w:r>
        <w:t>Mộ Đức</w:t>
      </w:r>
    </w:p>
    <w:p>
      <w:r>
        <w:t>590.273</w:t>
      </w:r>
    </w:p>
    <w:p>
      <w:r>
        <w:t>71.781</w:t>
      </w:r>
    </w:p>
    <w:p>
      <w:r>
        <w:t>86.723</w:t>
      </w:r>
    </w:p>
    <w:p>
      <w:r>
        <w:t>414.864</w:t>
      </w:r>
    </w:p>
    <w:p>
      <w:r>
        <w:t>60.569</w:t>
      </w:r>
    </w:p>
    <w:p>
      <w:r>
        <w:t>10.222</w:t>
      </w:r>
    </w:p>
    <w:p>
      <w:r>
        <w:t>235.894</w:t>
      </w:r>
    </w:p>
    <w:p>
      <w:r>
        <w:t>2.030</w:t>
      </w:r>
    </w:p>
    <w:p>
      <w:r>
        <w:t>4.008</w:t>
      </w:r>
    </w:p>
    <w:p>
      <w:r>
        <w:t>1.005</w:t>
      </w:r>
    </w:p>
    <w:p>
      <w:r>
        <w:t>1.439</w:t>
      </w:r>
    </w:p>
    <w:p>
      <w:r>
        <w:t>88.735</w:t>
      </w:r>
    </w:p>
    <w:p>
      <w:r>
        <w:t>6.763</w:t>
      </w:r>
    </w:p>
    <w:p>
      <w:r>
        <w:t>4.199</w:t>
      </w:r>
    </w:p>
    <w:p>
      <w:r>
        <w:t>2.508</w:t>
      </w:r>
    </w:p>
    <w:p>
      <w:r>
        <w:t>14.397</w:t>
      </w:r>
    </w:p>
    <w:p>
      <w:r>
        <w:t>8</w:t>
      </w:r>
    </w:p>
    <w:p>
      <w:r>
        <w:t>TX Đức Phổ</w:t>
      </w:r>
    </w:p>
    <w:p>
      <w:r>
        <w:t>623.349</w:t>
      </w:r>
    </w:p>
    <w:p>
      <w:r>
        <w:t>79.302</w:t>
      </w:r>
    </w:p>
    <w:p>
      <w:r>
        <w:t>90.564</w:t>
      </w:r>
    </w:p>
    <w:p>
      <w:r>
        <w:t>400.892</w:t>
      </w:r>
    </w:p>
    <w:p>
      <w:r>
        <w:t>88.048</w:t>
      </w:r>
    </w:p>
    <w:p>
      <w:r>
        <w:t>15.140</w:t>
      </w:r>
    </w:p>
    <w:p>
      <w:r>
        <w:t>209.492</w:t>
      </w:r>
    </w:p>
    <w:p>
      <w:r>
        <w:t>2.062</w:t>
      </w:r>
    </w:p>
    <w:p>
      <w:r>
        <w:t>3.532</w:t>
      </w:r>
    </w:p>
    <w:p>
      <w:r>
        <w:t>1.289</w:t>
      </w:r>
    </w:p>
    <w:p>
      <w:r>
        <w:t>1.568</w:t>
      </w:r>
    </w:p>
    <w:p>
      <w:r>
        <w:t>68.824</w:t>
      </w:r>
    </w:p>
    <w:p>
      <w:r>
        <w:t>7.258</w:t>
      </w:r>
    </w:p>
    <w:p>
      <w:r>
        <w:t>3.679</w:t>
      </w:r>
    </w:p>
    <w:p>
      <w:r>
        <w:t>2.457</w:t>
      </w:r>
    </w:p>
    <w:p>
      <w:r>
        <w:t>15.204</w:t>
      </w:r>
    </w:p>
    <w:p>
      <w:r>
        <w:t>34.930</w:t>
      </w:r>
    </w:p>
    <w:p>
      <w:r>
        <w:t>9</w:t>
      </w:r>
    </w:p>
    <w:p>
      <w:r>
        <w:t>Bình Sơn</w:t>
      </w:r>
    </w:p>
    <w:p>
      <w:r>
        <w:t>903.780</w:t>
      </w:r>
    </w:p>
    <w:p>
      <w:r>
        <w:t>113.849</w:t>
      </w:r>
    </w:p>
    <w:p>
      <w:r>
        <w:t>127.896</w:t>
      </w:r>
    </w:p>
    <w:p>
      <w:r>
        <w:t>600.868</w:t>
      </w:r>
    </w:p>
    <w:p>
      <w:r>
        <w:t>107.803</w:t>
      </w:r>
    </w:p>
    <w:p>
      <w:r>
        <w:t>14.565</w:t>
      </w:r>
    </w:p>
    <w:p>
      <w:r>
        <w:t>357.630</w:t>
      </w:r>
    </w:p>
    <w:p>
      <w:r>
        <w:t>4.372</w:t>
      </w:r>
    </w:p>
    <w:p>
      <w:r>
        <w:t>6.683</w:t>
      </w:r>
    </w:p>
    <w:p>
      <w:r>
        <w:t>2.246</w:t>
      </w:r>
    </w:p>
    <w:p>
      <w:r>
        <w:t>3.037</w:t>
      </w:r>
    </w:p>
    <w:p>
      <w:r>
        <w:t>84.575</w:t>
      </w:r>
    </w:p>
    <w:p>
      <w:r>
        <w:t>11.989</w:t>
      </w:r>
    </w:p>
    <w:p>
      <w:r>
        <w:t>7.968</w:t>
      </w:r>
    </w:p>
    <w:p>
      <w:r>
        <w:t>3.644</w:t>
      </w:r>
    </w:p>
    <w:p>
      <w:r>
        <w:t>22.043</w:t>
      </w:r>
    </w:p>
    <w:p>
      <w:r>
        <w:t>35.480</w:t>
      </w:r>
    </w:p>
    <w:p>
      <w:r>
        <w:t>10</w:t>
      </w:r>
    </w:p>
    <w:p>
      <w:r>
        <w:t>Nghĩa Hành</w:t>
      </w:r>
    </w:p>
    <w:p>
      <w:r>
        <w:t>430.338</w:t>
      </w:r>
    </w:p>
    <w:p>
      <w:r>
        <w:t>55.715</w:t>
      </w:r>
    </w:p>
    <w:p>
      <w:r>
        <w:t>78.496</w:t>
      </w:r>
    </w:p>
    <w:p>
      <w:r>
        <w:t>283.819</w:t>
      </w:r>
    </w:p>
    <w:p>
      <w:r>
        <w:t>45.281</w:t>
      </w:r>
    </w:p>
    <w:p>
      <w:r>
        <w:t>7.415</w:t>
      </w:r>
    </w:p>
    <w:p>
      <w:r>
        <w:t>163.571</w:t>
      </w:r>
    </w:p>
    <w:p>
      <w:r>
        <w:t>1.474</w:t>
      </w:r>
    </w:p>
    <w:p>
      <w:r>
        <w:t>2.424</w:t>
      </w:r>
    </w:p>
    <w:p>
      <w:r>
        <w:t>832</w:t>
      </w:r>
    </w:p>
    <w:p>
      <w:r>
        <w:t>1.393</w:t>
      </w:r>
    </w:p>
    <w:p>
      <w:r>
        <w:t>54.781</w:t>
      </w:r>
    </w:p>
    <w:p>
      <w:r>
        <w:t>4.509</w:t>
      </w:r>
    </w:p>
    <w:p>
      <w:r>
        <w:t>2.139</w:t>
      </w:r>
    </w:p>
    <w:p>
      <w:r>
        <w:t>1.812</w:t>
      </w:r>
    </w:p>
    <w:p>
      <w:r>
        <w:t>10.496</w:t>
      </w:r>
    </w:p>
    <w:p>
      <w:r>
        <w:t>11</w:t>
      </w:r>
    </w:p>
    <w:p>
      <w:r>
        <w:t>Sơn Hà</w:t>
      </w:r>
    </w:p>
    <w:p>
      <w:r>
        <w:t>559.975</w:t>
      </w:r>
    </w:p>
    <w:p>
      <w:r>
        <w:t>45.911</w:t>
      </w:r>
    </w:p>
    <w:p>
      <w:r>
        <w:t>104.967</w:t>
      </w:r>
    </w:p>
    <w:p>
      <w:r>
        <w:t>392.951</w:t>
      </w:r>
    </w:p>
    <w:p>
      <w:r>
        <w:t>61.118</w:t>
      </w:r>
    </w:p>
    <w:p>
      <w:r>
        <w:t>4.550</w:t>
      </w:r>
    </w:p>
    <w:p>
      <w:r>
        <w:t>276.186</w:t>
      </w:r>
    </w:p>
    <w:p>
      <w:r>
        <w:t>2.078</w:t>
      </w:r>
    </w:p>
    <w:p>
      <w:r>
        <w:t>36</w:t>
      </w:r>
    </w:p>
    <w:p>
      <w:r>
        <w:t>3.415</w:t>
      </w:r>
    </w:p>
    <w:p>
      <w:r>
        <w:t>1.129</w:t>
      </w:r>
    </w:p>
    <w:p>
      <w:r>
        <w:t>1.661</w:t>
      </w:r>
    </w:p>
    <w:p>
      <w:r>
        <w:t>34.811</w:t>
      </w:r>
    </w:p>
    <w:p>
      <w:r>
        <w:t>5.174</w:t>
      </w:r>
    </w:p>
    <w:p>
      <w:r>
        <w:t>2 793</w:t>
      </w:r>
    </w:p>
    <w:p>
      <w:r>
        <w:t>2.489</w:t>
      </w:r>
    </w:p>
    <w:p>
      <w:r>
        <w:t>13.657</w:t>
      </w:r>
    </w:p>
    <w:p>
      <w:r>
        <w:t>12</w:t>
      </w:r>
    </w:p>
    <w:p>
      <w:r>
        <w:t>Sơn Tịnh</w:t>
      </w:r>
    </w:p>
    <w:p>
      <w:r>
        <w:t>459.697</w:t>
      </w:r>
    </w:p>
    <w:p>
      <w:r>
        <w:t>68.194</w:t>
      </w:r>
    </w:p>
    <w:p>
      <w:r>
        <w:t>75.873</w:t>
      </w:r>
    </w:p>
    <w:p>
      <w:r>
        <w:t>302.525</w:t>
      </w:r>
    </w:p>
    <w:p>
      <w:r>
        <w:t>48.371</w:t>
      </w:r>
    </w:p>
    <w:p>
      <w:r>
        <w:t>7.692</w:t>
      </w:r>
    </w:p>
    <w:p>
      <w:r>
        <w:t>188.128</w:t>
      </w:r>
    </w:p>
    <w:p>
      <w:r>
        <w:t>1.708</w:t>
      </w:r>
    </w:p>
    <w:p>
      <w:r>
        <w:t>2.905</w:t>
      </w:r>
    </w:p>
    <w:p>
      <w:r>
        <w:t>865</w:t>
      </w:r>
    </w:p>
    <w:p>
      <w:r>
        <w:t>1.392</w:t>
      </w:r>
    </w:p>
    <w:p>
      <w:r>
        <w:t>45.834</w:t>
      </w:r>
    </w:p>
    <w:p>
      <w:r>
        <w:t>3.585</w:t>
      </w:r>
    </w:p>
    <w:p>
      <w:r>
        <w:t>2.045</w:t>
      </w:r>
    </w:p>
    <w:p>
      <w:r>
        <w:t>1.892</w:t>
      </w:r>
    </w:p>
    <w:p>
      <w:r>
        <w:t>11.213</w:t>
      </w:r>
    </w:p>
    <w:p>
      <w:r>
        <w:t>13</w:t>
      </w:r>
    </w:p>
    <w:p>
      <w:r>
        <w:t>Minh Long</w:t>
      </w:r>
    </w:p>
    <w:p>
      <w:r>
        <w:t>232.192</w:t>
      </w:r>
    </w:p>
    <w:p>
      <w:r>
        <w:t>15.360</w:t>
      </w:r>
    </w:p>
    <w:p>
      <w:r>
        <w:t>54.277</w:t>
      </w:r>
    </w:p>
    <w:p>
      <w:r>
        <w:t>146.569</w:t>
      </w:r>
    </w:p>
    <w:p>
      <w:r>
        <w:t>28.932</w:t>
      </w:r>
    </w:p>
    <w:p>
      <w:r>
        <w:t>2.850</w:t>
      </w:r>
    </w:p>
    <w:p>
      <w:r>
        <w:t>100.257</w:t>
      </w:r>
    </w:p>
    <w:p>
      <w:r>
        <w:t>900</w:t>
      </w:r>
    </w:p>
    <w:p>
      <w:r>
        <w:t>1.445</w:t>
      </w:r>
    </w:p>
    <w:p>
      <w:r>
        <w:t>645</w:t>
      </w:r>
    </w:p>
    <w:p>
      <w:r>
        <w:t>1.246</w:t>
      </w:r>
    </w:p>
    <w:p>
      <w:r>
        <w:t>7.204</w:t>
      </w:r>
    </w:p>
    <w:p>
      <w:r>
        <w:t>1.953</w:t>
      </w:r>
    </w:p>
    <w:p>
      <w:r>
        <w:t>1.137</w:t>
      </w:r>
    </w:p>
    <w:p>
      <w:r>
        <w:t>1.004</w:t>
      </w:r>
    </w:p>
    <w:p>
      <w:r>
        <w:t>5.663</w:t>
      </w:r>
    </w:p>
    <w:p>
      <w:r>
        <w:t>9.319</w:t>
      </w:r>
    </w:p>
    <w:p>
      <w:r>
        <w:t>B</w:t>
      </w:r>
    </w:p>
    <w:p>
      <w:r>
        <w:t>CHI TỪ NGUỒN TW BỔ SUNG     (Chi tiết tại phụ lục sổ 05a)</w:t>
      </w:r>
    </w:p>
    <w:p>
      <w:r>
        <w:t>2.224.262</w:t>
      </w:r>
    </w:p>
    <w:p>
      <w:r>
        <w:t>1.257.854</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966.408</w:t>
      </w:r>
    </w:p>
    <w:p>
      <w:r>
        <w:t>0</w:t>
      </w:r>
    </w:p>
    <w:p>
      <w:r>
        <w:t>I</w:t>
      </w:r>
    </w:p>
    <w:p>
      <w:r>
        <w:t>Chi theo mục tiêu thực hiện các chương trình, dự án, nhiệm vụ khác</w:t>
      </w:r>
    </w:p>
    <w:p>
      <w:r>
        <w:t>1.094.359</w:t>
      </w:r>
    </w:p>
    <w:p>
      <w:r>
        <w:t>723.570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370.789</w:t>
      </w:r>
    </w:p>
    <w:p>
      <w:r>
        <w:t>0</w:t>
      </w:r>
    </w:p>
    <w:p>
      <w:r>
        <w:t>1</w:t>
      </w:r>
    </w:p>
    <w:p>
      <w:r>
        <w:t>Chi đầu tư xây dựng cơ bản</w:t>
      </w:r>
    </w:p>
    <w:p>
      <w:r>
        <w:t>723.570</w:t>
      </w:r>
    </w:p>
    <w:p>
      <w:r>
        <w:t>723.570</w:t>
      </w:r>
    </w:p>
    <w:p>
      <w:r>
        <w:t>Trong đó vốn nước ngoài</w:t>
      </w:r>
    </w:p>
    <w:p>
      <w:r>
        <w:t>2</w:t>
      </w:r>
    </w:p>
    <w:p>
      <w:r>
        <w:t>Chi thường xuyên</w:t>
      </w:r>
    </w:p>
    <w:p>
      <w:r>
        <w:t>370.789</w:t>
      </w:r>
    </w:p>
    <w:p>
      <w:r>
        <w:t>370.789</w:t>
      </w:r>
    </w:p>
    <w:p>
      <w:r>
        <w:t>II</w:t>
      </w:r>
    </w:p>
    <w:p>
      <w:r>
        <w:t>Chi Chương trình MTQG</w:t>
      </w:r>
    </w:p>
    <w:p>
      <w:r>
        <w:t>1.129.903</w:t>
      </w:r>
    </w:p>
    <w:p>
      <w:r>
        <w:t>534.284</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595.619</w:t>
      </w:r>
    </w:p>
    <w:p>
      <w:r>
        <w:t>0</w:t>
      </w:r>
    </w:p>
    <w:p>
      <w:r>
        <w:t>1</w:t>
      </w:r>
    </w:p>
    <w:p>
      <w:r>
        <w:t>Chi đầu tư xây dựng cơ bản</w:t>
      </w:r>
    </w:p>
    <w:p>
      <w:r>
        <w:t>534.284</w:t>
      </w:r>
    </w:p>
    <w:p>
      <w:r>
        <w:t>534.284</w:t>
      </w:r>
    </w:p>
    <w:p>
      <w:r>
        <w:t>2</w:t>
      </w:r>
    </w:p>
    <w:p>
      <w:r>
        <w:t>Chi thường xuyên</w:t>
      </w:r>
    </w:p>
    <w:p>
      <w:r>
        <w:t>595.619</w:t>
      </w:r>
    </w:p>
    <w:p>
      <w:r>
        <w:t>595.619</w:t>
      </w:r>
    </w:p>
    <w:p>
      <w:r>
        <w:t>C</w:t>
      </w:r>
    </w:p>
    <w:p>
      <w:r>
        <w:t>CHI TRẢ PHÍ KHO BẠC</w:t>
      </w:r>
    </w:p>
    <w:p>
      <w:r>
        <w:t>0</w:t>
      </w:r>
    </w:p>
    <w:p>
      <w:r>
        <w:t>D</w:t>
      </w:r>
    </w:p>
    <w:p>
      <w:r>
        <w:t>CHI TỪ NGUỒN THU ĐỂ LẠI QUẢN LÝ QUA NS ĐỊA PHƯƠNG</w:t>
      </w:r>
    </w:p>
    <w:p>
      <w:r>
        <w:t>0</w:t>
      </w:r>
    </w:p>
    <w:p>
      <w:r>
        <w:t>TỔNG CHI NSĐP (A)+(B)+(C)</w:t>
      </w:r>
    </w:p>
    <w:p>
      <w:r>
        <w:t>18.594.982</w:t>
      </w:r>
    </w:p>
    <w:p>
      <w:r>
        <w:t>6.352.869</w:t>
      </w:r>
    </w:p>
    <w:p>
      <w:r>
        <w:t>1.798.107</w:t>
      </w:r>
    </w:p>
    <w:p>
      <w:r>
        <w:t>8.379.456</w:t>
      </w:r>
    </w:p>
    <w:p>
      <w:r>
        <w:t>1.715.182</w:t>
      </w:r>
    </w:p>
    <w:p>
      <w:r>
        <w:t>204.935</w:t>
      </w:r>
    </w:p>
    <w:p>
      <w:r>
        <w:t>3.865.351</w:t>
      </w:r>
    </w:p>
    <w:p>
      <w:r>
        <w:t>183.970</w:t>
      </w:r>
    </w:p>
    <w:p>
      <w:r>
        <w:t>1.007.129</w:t>
      </w:r>
    </w:p>
    <w:p>
      <w:r>
        <w:t>30.170</w:t>
      </w:r>
    </w:p>
    <w:p>
      <w:r>
        <w:t>137.671</w:t>
      </w:r>
    </w:p>
    <w:p>
      <w:r>
        <w:t>48.215</w:t>
      </w:r>
    </w:p>
    <w:p>
      <w:r>
        <w:t>42.201</w:t>
      </w:r>
    </w:p>
    <w:p>
      <w:r>
        <w:t>790.750</w:t>
      </w:r>
    </w:p>
    <w:p>
      <w:r>
        <w:t>145.624</w:t>
      </w:r>
    </w:p>
    <w:p>
      <w:r>
        <w:t>208.258</w:t>
      </w:r>
    </w:p>
    <w:p>
      <w:r>
        <w:t>55.466</w:t>
      </w:r>
    </w:p>
    <w:p>
      <w:r>
        <w:t>406.003</w:t>
      </w:r>
    </w:p>
    <w:p>
      <w:r>
        <w:t>1.151.647</w:t>
      </w:r>
    </w:p>
    <w:p>
      <w:r>
        <w:t>451.434</w:t>
      </w:r>
    </w:p>
    <w:p>
      <w:r>
        <w:t>Ghi chú:</w:t>
      </w:r>
    </w:p>
    <w:p>
      <w:r>
        <w:t>- (1) Trong đó trích 5% để thực hiện nhiệm vụ đo đạc, đăng ký đất đai, lập cơ sở dữ liệu hồ sơ địa chính và cấp GCN quyền sử dụng đất</w:t>
      </w:r>
    </w:p>
    <w:p>
      <w:r>
        <w:t>- (6) UBND tỉnh sẽ phân khai sau khi có ý kiến của HĐND tỉnh.</w:t>
      </w:r>
    </w:p>
    <w:p>
      <w:r>
        <w:t>- (1), (2), (3), (4), (5), (7), (8), (9), (10), (12), (13), (14) UBND tỉnh phân khai kinh phí để thực hiện theo quy định</w:t>
      </w:r>
    </w:p>
    <w:p>
      <w:r>
        <w:t>- (11) UBND tỉnh phân khai kinh phí sau khi có Nghị quyết của HĐND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