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83/2024/NQ-HĐND quy định nội dung, mức chi thực hiện Đề án “Xây dựng xã hội học tập giai đoạn 2021-2030”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83/2024/NQ-HĐND</w:t>
      </w:r>
    </w:p>
    <w:p>
      <w:r>
        <w:t>Tây Ninh, ngày 12 tháng 7 năm 2024</w:t>
      </w:r>
    </w:p>
    <w:p>
      <w:r>
        <w:t>NGHỊ QUYẾT</w:t>
      </w:r>
    </w:p>
    <w:p>
      <w:r>
        <w:t>QUY ĐỊNH NỘI DUNG, MỨC CHI THỰC HIỆN ĐỀ ÁN “XÂY DỰNG XÃ HỘI HỌC TẬP GIAI ĐOẠN 2021 - 2030” TRÊN ĐỊA BÀN TỈNH TÂY NINH</w:t>
      </w:r>
    </w:p>
    <w:p>
      <w:r>
        <w:t>HỘI ĐỒNG NHÂN DÂN TỈNH TÂY NINH</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Thực hiện Quyết định số 1373/QĐ-TTg ngày 30 tháng 7 năm 2021 của Thủ tướng Chính phủ phê duyệt Đề án "Xây dựng xã hội học tập giai đoạn 2021- 2030";</w:t>
      </w:r>
    </w:p>
    <w:p>
      <w:r>
        <w:t>Căn cứ Thông tư số 17/2022/TT-BTC ngày 08 tháng 3 năm 2022 của Bộ trưởng Bộ Tài chính hướng dẫn quản lý và sử dụng kinh phí thực hiện Đề án “Xây dựng xã hội học tập giai đoạn 2021 -2030";</w:t>
      </w:r>
    </w:p>
    <w:p>
      <w:r>
        <w:t>Xét Tờ trình số 2009/TTr-UBND ngày 05 tháng 7 năm 2024 của Ủy ban nhân dân tỉnh ban hành Nghị quyết quy định nội dung chi, mức chi để thực hiện Đề án "Xây dựng xã hội học tập giai đoạn 2021 - 2030" trên địa bàn tỉnh Tây Ninh; Báo cáo thẩm tra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nội dung, mức chi thực hiện Đề án “Xây dựng xã hội học tập giai đoạn 2021-2030” trên địa bàn tỉnh Tây Ninh.</w:t>
      </w:r>
    </w:p>
    <w:p>
      <w:r>
        <w:t>2. Đối tượng áp dụng</w:t>
      </w:r>
    </w:p>
    <w:p>
      <w:r>
        <w:t>Các cơ quan, tổ chức, cá nhân có liên quan đến việc quản lý, sử dụng kinh phí thực hiện Đề án “Xây dựng xã hội học tập giai đoạn 2021-2030” trên địa bàn tỉnh Tây Ninh (gọi tắt là Đề án).</w:t>
      </w:r>
    </w:p>
    <w:p>
      <w:r>
        <w:t>Điều 2. Nội dung chi và mức chi</w:t>
      </w:r>
    </w:p>
    <w:p>
      <w: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Nghị quyết số 82/2024/NQ-HĐND ngày 12 tháng 7 năm 2024 của Hội đồng nhân dân tỉnh Tây Ninh quy định nội dung chi, mức chi công tác phổ biến, giáo dục pháp luật, chuẩn tiếp cận pháp luật và hòa giải ở cơ sở trên địa bàn tỉnh Tây Ninh.</w:t>
      </w:r>
    </w:p>
    <w:p>
      <w: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Nghị quyết số 04/2018/NQ-HĐND ngày 29 tháng 3 năm 2018 của Hội đồng nhân dân tỉnh Tây Ninh quy định mức chi công tác phí, chi hội nghị trên địa bàn tỉnh Tây Ninh.</w:t>
      </w:r>
    </w:p>
    <w:p>
      <w:r>
        <w:t>3. Chi đào tạo, bồi dưỡng, tập huấn nâng cao năng lực chuyên môn, nghiệp vụ cho các đối tượng thuộc các hoạt động của Đề án; chi bồi dưỡng cho báo cáo viên/hướng dẫn viên tham gia giảng dạy tại Trung tâm Văn hóa - Thể thao - Học tập cộng đồng (bao gồm công tác chuẩn bị, soạn bài và báo cáo); chi đào tạo bồi dưỡng nâng cao năng lực quản lý của Trung tâm Văn hóa - Thể thao - Học tập cộng đồng: Thực hiện theo Nghị quyết số 67/2023/NQ-HĐND ngày 08 tháng 12 năm 2023 của Hội đồng nhân dân tỉnh Tây Ninh quy định một số nội dung chi, mức chi cho công tác đào tạo, bồi dưỡng cán bộ, công chức, viên chức trên địa bàn tỉnh Tây Ninh.</w:t>
      </w:r>
    </w:p>
    <w:p>
      <w:r>
        <w:t>4. Chi kiểm tra, đánh giá, xếp loại/công nhận các mô hình học tập, gồm:</w:t>
      </w:r>
    </w:p>
    <w:p>
      <w:r>
        <w:t>a) Chi tổ chức các cuộc họp, hội nghị triển khai kế hoạch đánh giá, xếp loại/công nhận các mô hình học tập: Thực hiện theo Nghị quyết số 04/2018/NQ-HĐND ngày 29 tháng 3 năm 2018 của Hội đồng nhân dân tỉnh Tây Ninh quy định mức chi công tác phí, chi hội nghị trên địa bàn tỉnh Tây Ninh.</w:t>
      </w:r>
    </w:p>
    <w:p>
      <w: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 mô hình học tập: Thực hiện theo Nghị quyết số 27/2017/NQ-HĐND ngày 27 tháng 9 năm 2017 của Hội đồng nhân dân tỉnh Tây Ninh quy định nội dung chi và mức chi các cuộc điều tra thống kê do ngân sách địa phương đảm bảo trên địa bàn tỉnh Tây Ninh.</w:t>
      </w:r>
    </w:p>
    <w:p>
      <w:r>
        <w:t>5. Chi tiền điện (hoặc dầu đèn) đối với các lớp học tại Trung tâm Văn hóa - Thể thao - Học tập cộng đồng ban đêm; chi hỗ trợ tài liệu, sách giáo khoa, đồ dùng phục vụ công tác giảng dạy, học tập tại các Trung tâm Văn hóa - Thể thao - Học tập cộng đồng: Giám đốc Trung tâm Văn hóa - Thể thao - Học tập cộng đồng quyết định mức chi cụ thể trong phạm vi dự toán được giao của đơn vị để thực hiện và thanh toán theo hóa đơn thực tế phát sinh.</w:t>
      </w:r>
    </w:p>
    <w:p>
      <w:r>
        <w:t>6. Chi cho công tác xóa mù chữ và phổ cập giáo dục</w:t>
      </w:r>
    </w:p>
    <w:p>
      <w:r>
        <w:t>a) Chi cho các hoạt động điều tra, khảo sát phục vụ công tác xóa mù chữ và phổ cập giáo dục mầm non, phổ cập giáo dục tiểu học và phổ cập giáo dục trung học cơ sở (gọi tắt là phổ cập giáo dục): Thực hiện theo Nghị quyết số 27/2017/NQ-HĐND ngày 27 tháng 9 năm 2017 của Hội đồng nhân dân tỉnh Tây Ninh quy định nội dung chi và mức chi các cuộc điều tra thống kê do ngân sách địa phương đảm bảo trên địa bàn tỉnh Tây Ninh.</w:t>
      </w:r>
    </w:p>
    <w:p>
      <w:r>
        <w:t>b) Đối với các học viên các lớp học xóa mù chữ được nhà nước hỗ trợ học phẩm: mức hỗ trợ 100% học phẩm, số lượng học phẩm theo danh mục tên học phẩm, số lượng học phẩm đối với trung học cơ sở do Ủy ban nhân dân tỉnh phê duyệt theo quy định tại khoản 6 Điều 2 Thông tư liên tịch số 109/2009/TTLT-BTC-BGDĐT ngày 29 tháng 5 năm 2009 của Bộ Tài chính, Bộ Giáo dục và Đào tạo hướng dẫn một số chế độ tài chính đối với học sinh các trường phổ thông dân tộc nội trú và các trường dự bị đại học dân tộc.</w:t>
      </w:r>
    </w:p>
    <w:p>
      <w:r>
        <w:t>c) Ngân sách nhà nước hỗ trợ kinh phí chi thắp sáng ban đêm, chi mua sổ sách theo dõi quá trình học tập, sách giáo khoa dùng chung (đối với các lớp học phổ cập, xóa mù chữ ban đêm) và chi tuyên truyền, huy động người mù chữ, tái mù chữ đến lớp xóa mù chữ:</w:t>
      </w:r>
    </w:p>
    <w:p>
      <w:r>
        <w:t>Chi thắp sáng ban đêm: Mức chi 200.000 đồng/lớp/tháng.</w:t>
      </w:r>
    </w:p>
    <w:p>
      <w:r>
        <w:t>Chi mua sổ sách theo dõi quá trình học tập: Mức chi 250.000 đồng/lớp/năm học.</w:t>
      </w:r>
    </w:p>
    <w:p>
      <w:r>
        <w:t>Chi mua sách giáo khoa dùng chung: Chi theo hóa đơn thực tế, không quá 01 bộ sách giáo khoa/người/năm học.</w:t>
      </w:r>
    </w:p>
    <w:p>
      <w:r>
        <w:t>Chi hỗ trợ cho người tham gia hoạt động tuyên truyền, huy động người mù chữ, tái mù chữ đến lớp xóa mù chữ: Mức chi 120.000 đồng/người/1 học viên.</w:t>
      </w:r>
    </w:p>
    <w:p>
      <w:r>
        <w:t>d) Chi tiền lương đối với giáo viên thuộc biên chế dạy lớp xóa mù, chống tái mù chữ thuộc nhiệm vụ chuyên môn của cơ sở giáo dục đào tạo công lập: Chi trả theo quy định tại Nghị định số 204/2004/NĐ-CP ngày 14 tháng 12 năm 2004 của Chính phủ về chế độ tiền lương đối với cán bộ, công chức, viên chức và lực lượng vũ trang. Trường hợp số giờ dạy vượt định mức giờ chuẩn được thanh toán theo quy định tại Thông tư liên tịch số 07/2013/TTLT-BGDĐT-BNV-BTC ngày 8 tháng 3 năm 2013 của Bộ Giáo dục và Đào tạo, Bộ Nội vụ, Bộ Tài chính hướng dẫn thực hiện chế độ trả lương dạy thêm giờ đối với nhà giáo trong các cơ sở giáo dục công lập.</w:t>
      </w:r>
    </w:p>
    <w:p>
      <w:r>
        <w:t>đ) 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Mức chi tiền công theo hợp đồng lao động trên cơ sở lương tối thiểu vùng và đảm 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trang.</w:t>
      </w:r>
    </w:p>
    <w:p>
      <w:r>
        <w:t>Trong trường hợp huy động tình nguyện viên tham gia giảng dạy các lớp xóa mù chữ: Ngân sách nhà nước thực hiện hỗ trợ chi phí ăn, ở, đi lại theo Nghị quyết số 04/2018/NQ-HĐND ngày 29 tháng 3 năm 2018 của Hội đồng nhân dân tỉnh Tây Ninh quy định mức chi công tác phí, chi hội nghị trên địa bàn tỉnh Tây Ninh.</w:t>
      </w:r>
    </w:p>
    <w:p>
      <w:r>
        <w:t>7. Chi khen thưởng theo quy định của pháp luật về thi đua, khen thưởng.</w:t>
      </w:r>
    </w:p>
    <w:p>
      <w:r>
        <w:t>Điều 3. Nguồn kinh phí</w:t>
      </w:r>
    </w:p>
    <w:p>
      <w:r>
        <w:t>Nguồn kinh phí thực hiện do ngân sách nhà nước bảo đảm theo phân cấp ngân sách hiện hành.</w:t>
      </w:r>
    </w:p>
    <w:p>
      <w:r>
        <w:t>Điều 4. Tổ chức thực hiện</w:t>
      </w:r>
    </w:p>
    <w:p>
      <w:r>
        <w:t>1. Giao Ủy ban nhân dân tỉnh triển khai thực hiện Nghị quyết này.</w:t>
      </w:r>
    </w:p>
    <w:p>
      <w:r>
        <w:t>2. Giao Thường trực Hội đồng nhân dân tỉnh, các Ban của Hội đồng nhân dân tỉnh, Tổ đại biểu và đại biểu Hội đồng nhân dân tỉnh giám sát việc thực hiện Nghị quyết này.</w:t>
      </w:r>
    </w:p>
    <w:p>
      <w:r>
        <w:t>3. Đề nghị Ủy ban Mặt trận Tổ quốc Việt Nam tỉnh, các tổ chức chính trị - xã hội tỉnh tuyên truyền và tham gia giám sát việc thực hiện Nghị quyết.</w:t>
      </w:r>
    </w:p>
    <w:p>
      <w:r>
        <w:t>Điều 5. Điều khoản thi hành</w:t>
      </w:r>
    </w:p>
    <w:p>
      <w:r>
        <w:t>Trong quá trình thực hiện, các văn bản quy phạm pháp luật được viện dẫn để áp dụng tại Nghị quyết này được sửa đổi, bổ sung, thay thế bằng văn bản quy phạm pháp luật mới thì áp dụng theo các văn bản mới đó.</w:t>
      </w:r>
    </w:p>
    <w:p>
      <w:r>
        <w:t>Nghị quyết này đã được Hội đồng nhân dân tỉnh Tây Ninh Khóa X, Kỳ họp thứ 14 thông qua ngày 12 tháng 7 năm 2024 và có hiệu lực thi hành kể từ ngày 22 tháng 7 năm 2024.</w:t>
      </w:r>
    </w:p>
    <w:p>
      <w:r>
        <w:t>Nơi nhận:</w:t>
      </w:r>
    </w:p>
    <w:p>
      <w:r>
        <w:t>- Ủy ban Thường vụ Quốc hội;</w:t>
      </w:r>
    </w:p>
    <w:p>
      <w:r>
        <w:t>- Bộ Giáo dục và Đào tạo;</w:t>
      </w:r>
    </w:p>
    <w:p>
      <w:r>
        <w:t>- Cục Kiểm tra VBQPPL (Bộ Tư pháp);</w:t>
      </w:r>
    </w:p>
    <w:p>
      <w:r>
        <w:t>- Thường trực Tỉnh ủy;</w:t>
      </w:r>
    </w:p>
    <w:p>
      <w:r>
        <w:t>- UBND tỉnh;</w:t>
      </w:r>
    </w:p>
    <w:p>
      <w:r>
        <w:t>- UBMTTQVN tỉnh;</w:t>
      </w:r>
    </w:p>
    <w:p>
      <w:r>
        <w:t>- Đoàn ĐBQH tỉnh;</w:t>
      </w:r>
    </w:p>
    <w:p>
      <w:r>
        <w:t>- Đại biểu HĐND tỉnh;</w:t>
      </w:r>
    </w:p>
    <w:p>
      <w:r>
        <w:t>- Sở, ban, ngành tỉnh;</w:t>
      </w:r>
    </w:p>
    <w:p>
      <w:r>
        <w:t>- HĐND, UBND huyện, thị xã, thành phố;</w:t>
      </w:r>
    </w:p>
    <w:p>
      <w:r>
        <w:t>- Báo Tây Ninh; Đài PTTH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