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83/2024/NQ-HĐND sửa đổi Nghị quyết 23/2022/NQ-HĐND quy định mức thu, chế độ thu, nộp, quản lý, sử dụng phí thẩm định hồ sơ cấp giấy chứng nhận quyền sử dụng đất; phí khai thác và sử dụng tài liệu đất đai; phí cung cấp thông tin về giao dịch bảo đảm bằng quyền sử dụng đất, tài sản gắn liền với đất; phí đăng ký giao dịch bảo đảm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83/2024/NQ-HĐND</w:t>
      </w:r>
    </w:p>
    <w:p>
      <w:r>
        <w:t>Gia Lai, ngày 10 tháng 7 năm 2024</w:t>
      </w:r>
    </w:p>
    <w:p>
      <w:r>
        <w:t>NGHỊ QUYẾT</w:t>
      </w:r>
    </w:p>
    <w:p>
      <w:r>
        <w:t>SỬA ĐỔI, BỔ SUNG MỘT SỐ ĐIỀU CỦA NGHỊ QUYẾT SỐ 23/2022/NQ-HĐND NGÀY 08 THÁNG 7 NĂM 2022 CỦA HỘI ĐỒNG NHÂN DÂN TỈNH GIA LAI QUY ĐỊNH MỨC THU, CHẾ ĐỘ THU, NỘP, QUẢN LÝ, SỬ DỤNG PHÍ THẨM ĐỊNH HỒ SƠ CẤP GIẤY CHỨNG NHẬN QUYỀN SỬ DỤNG ĐẤT; PHÍ KHAI THÁC VÀ SỬ DỤNG TÀI LIỆU ĐẤT ĐAI; PHÍ CUNG CẤP THÔNG TIN VỀ GIAO DỊCH BẢO ĐẢM BẰNG QUYỀN SỬ DỤNG ĐẤT, TÀI SẢN GẮN LIỀN VỚI ĐẤT; PHÍ ĐĂNG KÝ GIAO DỊCH BẢO ĐẢM TRÊN ĐỊA BÀN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1478/TTr-UBND ngày 16 tháng 6 năm 2024 của Ủy ban nhân dân tỉnh dự thảo Nghị quyết sửa đổi, bổ sung một số điều của Nghị quyết số 23/2022/NQ-HĐND ngày 08 tháng 7 năm 2022 của Hội đồng nhân dân tỉnh quy định mức thu, chế độ thu, nộp, quản lý, sử dụng phí thẩm định hồ sơ cấp giấy chứng nhận quyền sử dụng đất; phí khai thác và sử dụng tài liệu đất đai; phí cung cấp thông tin về giao dịch bảo đảm bằng quyền sử dụng đất, tài sản gắn liền với đất; phí đăng ký giao dịch bảo đảm trên địa bàn tỉnh Gia Lai; Báo cáo thẩm tra số 494/BC-BKTNS của Ban Kinh tế - Ngân sách Hội đồng nhân dân tỉnh và ý kiến thảo luận của đại biểu Hội đồng nhân dân tại kỳ họp.</w:t>
      </w:r>
    </w:p>
    <w:p>
      <w:r>
        <w:t>QUYẾT NGHỊ:</w:t>
      </w:r>
    </w:p>
    <w:p>
      <w:r>
        <w:t>Điều 1. Sửa đổi, bổ sung một số điều của Nghị quyết 23/2022/NQ-HĐND ngày 08 tháng 7 năm 2022 của Hội đồng nhân dân tỉnh Gia Lai quy định mức thu, chế độ thu, nộp, quản lý, sử dụng phí thẩm định hồ sơ cấp giấy chứng nhận quyền sử dụng đất; phí khai thác và sử dụng tài liệu đất đai; phí cung cấp thông tin về giao dịch bảo đảm bằng quyền sử dụng đất, tài sản gắn liền với đất; phí đăng ký giao dịch bảo đảm trên địa bàn tỉnh Gia Lai</w:t>
      </w:r>
    </w:p>
    <w:p>
      <w:r>
        <w:t>1. Sửa đổi, bổ sung điểm b khoản 2 Điều 1 như sau:</w:t>
      </w:r>
    </w:p>
    <w:p>
      <w:r>
        <w:t>“b) Tổ chức thu phí: Sở Tài nguyên và Môi trường, Trung tâm Công nghệ thông tin thuộc Sở Tài nguyên và Môi trường; Văn phòng đăng ký đất đai và Chi nhánh Văn phòng đăng ký đất đai các huyện, thị xã, thành phố; Phòng Tài nguyên và Môi trường các huyện, thị xã, thành phố; Ủy ban nhân dân các xã, phường, thị trấn.</w:t>
      </w:r>
    </w:p>
    <w:p>
      <w:r>
        <w:t>2. Sửa đổi, bổ sung Điều 3 như sau:</w:t>
      </w:r>
    </w:p>
    <w:p>
      <w:r>
        <w:t>“Điều 3. Miễn, giảm phí thẩm định hồ sơ cấp giấy chứng nhận quyền sử dụng đất</w:t>
      </w:r>
    </w:p>
    <w:p>
      <w:r>
        <w:t>(1) Miễn phí thẩm định hồ sơ cấp giấy chứng nhận quyền sử dụng đất cho đối tượng là người hoạt động cách mạng trước ngày 01 tháng 01 năm 1945, Anh hùng Lực lượng vũ trang nhân dân, Bà mẹ Việt Nam anh hùng, Anh hùng Lao động trong thời kỳ kháng chiến; Thương binh; Người hưởng chính sách như thương binh có tỷ lệ tổn thương cơ thể từ 81% trở lên; Bệnh binh; Thân nhân của người có công với cách mạng được hưởng trợ cấp tiền tuất hằng tháng theo quy định của Pháp lệnh Ưu đãi người có công với cách mạng số 02/2020/UBTVQH14; Hộ nghèo; Hộ đồng bào dân tộc thiểu số ở địa bàn có điều kiện kinh tế - xã hội đặc biệt khó khăn.</w:t>
      </w:r>
    </w:p>
    <w:p>
      <w:r>
        <w:t>(2) Giảm 50% phí thẩm định hồ sơ cấp giấy chứng nhận quyền sử dụng đất cho các đối tượng là thân nhân của người có công với cách mạng theo quy định của Pháp lệnh Ưu đãi người có công với cách mạng trừ trường hợp quy định tại khoản 1 Điều này.</w:t>
      </w:r>
    </w:p>
    <w:p>
      <w:r>
        <w:t>(3) Trường hợp văn bản viện dẫn tại Điều này được sửa đổi, bổ sung, thay thế, bãi bỏ bằng văn bản quy phạm pháp luật mới thì áp dụng quy định tương ứng tại văn bản quy phạm pháp luật mới.”.</w:t>
      </w:r>
    </w:p>
    <w:p>
      <w:r>
        <w:t>3. Sửa đổi, bổ sung khoản 2 Điều 4 quy định tỷ lệ để lại cho tổ chức thu phí như sau:</w:t>
      </w:r>
    </w:p>
    <w:p>
      <w:r>
        <w:t>“2. Trung tâm Công nghệ thông tin thuộc Sở Tài nguyên và Môi trường; Văn phòng đăng ký đất đai và Chi nhánh Văn phòng đăng ký đất đai các huyện, thị xã, thành phố; Phòng Tài nguyên và Môi trường các huyện, thị xã, thành phố; Ủy ban nhân dân các xã, phường, thị trấn được để lại 70% tổng số tiền phí thu được.”.</w:t>
      </w:r>
    </w:p>
    <w:p>
      <w:r>
        <w:t>4. Thay thế Phụ lục ban hành kèm theo Nghị quyết số 23/2022/NQ-HĐND bằng các Phụ lục ban hành kèm theo Nghị quyết này.</w:t>
      </w:r>
    </w:p>
    <w:p>
      <w:r>
        <w:t>Điều 2. Điều khoản thi hành</w:t>
      </w:r>
    </w:p>
    <w:p>
      <w:r>
        <w:t>1. Ủy ban nhân dân tỉnh tổ chức, triển khai thực hiện Nghị quyết này.</w:t>
      </w:r>
    </w:p>
    <w:p>
      <w:r>
        <w:t>2. Thường trực Hội đồng nhân dân, các Ban của Hội đồng nhân dân, Tổ đại biểu Hội đồng nhân dân và đại biểu Hội đồng nhân dân tỉnh trong phạm vi nhiệm vụ, quyền hạn của mình giám sát việc thực hiện Nghị quyết này.</w:t>
      </w:r>
    </w:p>
    <w:p>
      <w:r>
        <w:t>Nghị quyết này đã được Hội đồng nhân dân tỉnh Khóa XII, Kỳ họp thứ Mười chín thông qua ngày 10 tháng 7 năm 2024 và có hiệu lực từ ngày 20 tháng 7 năm 2024./.</w:t>
      </w:r>
    </w:p>
    <w:p>
      <w:r>
        <w:t>Nơi nhận:</w:t>
      </w:r>
    </w:p>
    <w:p>
      <w:r>
        <w:t>- Như Điều 2;</w:t>
      </w:r>
    </w:p>
    <w:p>
      <w:r>
        <w:t>- Ủy ban Thường vụ Quốc hội;</w:t>
      </w:r>
    </w:p>
    <w:p>
      <w:r>
        <w:t>- Thủ tướng Chính phủ;</w:t>
      </w:r>
    </w:p>
    <w:p>
      <w:r>
        <w:t>- Văn phòng Chính phủ;</w:t>
      </w:r>
    </w:p>
    <w:p>
      <w:r>
        <w:t>- Các Bộ: Tài chính, Tư pháp; Tài nguyên và Môi trường;</w:t>
      </w:r>
    </w:p>
    <w:p>
      <w:r>
        <w:t>- Vụ Pháp chế - Bộ Tài chính;</w:t>
      </w:r>
    </w:p>
    <w:p>
      <w:r>
        <w:t>- Cục Kiểm tra văn bản quy phạm pháp luật - Bộ Tư pháp;</w:t>
      </w:r>
    </w:p>
    <w:p>
      <w:r>
        <w:t>- Thường trực Tỉnh ủy;</w:t>
      </w:r>
    </w:p>
    <w:p>
      <w:r>
        <w:t>- Đoàn ĐBQH tỉnh;</w:t>
      </w:r>
    </w:p>
    <w:p>
      <w:r>
        <w:t>- Ủy ban Kiểm tra Tỉnh ủy; Ban Tuyên giáo Tỉnh ủy;</w:t>
      </w:r>
    </w:p>
    <w:p>
      <w:r>
        <w:t>- Ủy ban MTTQ Việt Nam tỉnh;</w:t>
      </w:r>
    </w:p>
    <w:p>
      <w:r>
        <w:t>- Các sở, ban, ngành, đoàn thể cấp tỉnh;</w:t>
      </w:r>
    </w:p>
    <w:p>
      <w:r>
        <w:t>- Các VP: Tỉnh ủy, Đoàn ĐBQH và HĐND tỉnh, UBND tỉnh;</w:t>
      </w:r>
    </w:p>
    <w:p>
      <w:r>
        <w:t>- HĐND, UBND các huyện, thị xã, thành phố;</w:t>
      </w:r>
    </w:p>
    <w:p>
      <w:r>
        <w:t>- Báo Gia Lai; Đài PT - TH tỉnh;</w:t>
      </w:r>
    </w:p>
    <w:p>
      <w:r>
        <w:t>- Lưu: VT, VP.</w:t>
      </w:r>
    </w:p>
    <w:p>
      <w:r>
        <w:t>CHỦ TỊCH</w:t>
      </w:r>
    </w:p>
    <w:p>
      <w:r>
        <w:t>Hồ Văn Niên</w:t>
      </w:r>
    </w:p>
    <w:p>
      <w:r>
        <w:t>PHỤ LỤC</w:t>
      </w:r>
    </w:p>
    <w:p>
      <w:r>
        <w:t>(Ban hành kèm theo Nghị quyết số 83/2024/NQ-HĐND ngày 10 tháng 7 năm 2024 của Hội đồng nhân dân tỉnh Gia Lai)</w:t>
      </w:r>
    </w:p>
    <w:p>
      <w:r>
        <w:t>PHỤ LỤC I</w:t>
      </w:r>
    </w:p>
    <w:p>
      <w:r>
        <w:t>PHÍ THẨM ĐỊNH HỒ SƠ CẤP GIẤY CHỨNG NHẬN QUYỀN SỬ DỤNG ĐẤT CHO TỔ CHỨC</w:t>
      </w:r>
    </w:p>
    <w:p>
      <w:r>
        <w:t>Đơn vị tính: Đồng/hồ sơ</w:t>
      </w:r>
    </w:p>
    <w:p>
      <w:r>
        <w:t>STT</w:t>
      </w:r>
    </w:p>
    <w:p>
      <w:r>
        <w:t>Nội dung</w:t>
      </w:r>
    </w:p>
    <w:p>
      <w:r>
        <w:t>Mức thu phí</w:t>
      </w:r>
    </w:p>
    <w:p>
      <w:r>
        <w:t>Tổ chức thu phí</w:t>
      </w:r>
    </w:p>
    <w:p>
      <w:r>
        <w:t>Sở Tài nguyên và Môi trường</w:t>
      </w:r>
    </w:p>
    <w:p>
      <w:r>
        <w:t>Văn phòng đăng ký đất đai</w:t>
      </w:r>
    </w:p>
    <w:p>
      <w:r>
        <w:t>40% phí thu được nộp ngân sách nhà nước</w:t>
      </w:r>
    </w:p>
    <w:p>
      <w:r>
        <w:t>60% phí thu được để lại cho tổ chức thu phí</w:t>
      </w:r>
    </w:p>
    <w:p>
      <w:r>
        <w:t>30% phí thu được nộp ngân sách nhà nước</w:t>
      </w:r>
    </w:p>
    <w:p>
      <w:r>
        <w:t>70% phí thu được để lại cho tổ chức thu phí</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(1)</w:t>
      </w:r>
    </w:p>
    <w:p>
      <w:r>
        <w:t>(2)</w:t>
      </w:r>
    </w:p>
    <w:p>
      <w:r>
        <w:t>(3)=(5)+ (7)+(9)+ (11)</w:t>
      </w:r>
    </w:p>
    <w:p>
      <w:r>
        <w:t>(4=(6)+ (8)+(10)+ (12)</w:t>
      </w:r>
    </w:p>
    <w:p>
      <w:r>
        <w:t>(5)</w:t>
      </w:r>
    </w:p>
    <w:p>
      <w:r>
        <w:t>(6)</w:t>
      </w:r>
    </w:p>
    <w:p>
      <w:r>
        <w:t>(7)</w:t>
      </w:r>
    </w:p>
    <w:p>
      <w:r>
        <w:t>(8)</w:t>
      </w:r>
    </w:p>
    <w:p>
      <w:r>
        <w:t>(9)</w:t>
      </w:r>
    </w:p>
    <w:p>
      <w:r>
        <w:t>(10)</w:t>
      </w:r>
    </w:p>
    <w:p>
      <w:r>
        <w:t>(11)</w:t>
      </w:r>
    </w:p>
    <w:p>
      <w:r>
        <w:t>(12)</w:t>
      </w:r>
    </w:p>
    <w:p>
      <w:r>
        <w:t>I</w:t>
      </w:r>
    </w:p>
    <w:p>
      <w:r>
        <w:t>Cấp lần đầu, cấp mới giấy chứng nhận quyền sử dụng đất</w:t>
      </w:r>
    </w:p>
    <w:p>
      <w:r>
        <w:t>1</w:t>
      </w:r>
    </w:p>
    <w:p>
      <w:r>
        <w:t>Hồ sơ có diện tích thửa đất dưới 1000 m 2</w:t>
      </w:r>
    </w:p>
    <w:p>
      <w:r>
        <w:t>1.550.000</w:t>
      </w:r>
    </w:p>
    <w:p>
      <w:r>
        <w:t>930.000</w:t>
      </w:r>
    </w:p>
    <w:p>
      <w:r>
        <w:t>465.000</w:t>
      </w:r>
    </w:p>
    <w:p>
      <w:r>
        <w:t>279.000</w:t>
      </w:r>
    </w:p>
    <w:p>
      <w:r>
        <w:t>1.085.000</w:t>
      </w:r>
    </w:p>
    <w:p>
      <w:r>
        <w:t>651.000</w:t>
      </w:r>
    </w:p>
    <w:p>
      <w:r>
        <w:t>2</w:t>
      </w:r>
    </w:p>
    <w:p>
      <w:r>
        <w:t>Hồ sơ có diện tích thửa đất từ 1000 m 2  trở lên</w:t>
      </w:r>
    </w:p>
    <w:p>
      <w:r>
        <w:t>2.590.000</w:t>
      </w:r>
    </w:p>
    <w:p>
      <w:r>
        <w:t>1.550.000</w:t>
      </w:r>
    </w:p>
    <w:p>
      <w:r>
        <w:t>777.000</w:t>
      </w:r>
    </w:p>
    <w:p>
      <w:r>
        <w:t>465.000</w:t>
      </w:r>
    </w:p>
    <w:p>
      <w:r>
        <w:t>1.813.000</w:t>
      </w:r>
    </w:p>
    <w:p>
      <w:r>
        <w:t>1.085.000</w:t>
      </w:r>
    </w:p>
    <w:p>
      <w:r>
        <w:t>II</w:t>
      </w:r>
    </w:p>
    <w:p>
      <w:r>
        <w:t>Cấp đổi, cấp lại giấy chứng nhận quyền sử dụng đất</w:t>
      </w:r>
    </w:p>
    <w:p>
      <w:r>
        <w:t>1</w:t>
      </w:r>
    </w:p>
    <w:p>
      <w:r>
        <w:t>Hồ sơ có diện tích thửa đất dưới 1000 m 2</w:t>
      </w:r>
    </w:p>
    <w:p>
      <w:r>
        <w:t>930.000</w:t>
      </w:r>
    </w:p>
    <w:p>
      <w:r>
        <w:t>558.000</w:t>
      </w:r>
    </w:p>
    <w:p>
      <w:r>
        <w:t>279.000</w:t>
      </w:r>
    </w:p>
    <w:p>
      <w:r>
        <w:t>167.400</w:t>
      </w:r>
    </w:p>
    <w:p>
      <w:r>
        <w:t>651.000</w:t>
      </w:r>
    </w:p>
    <w:p>
      <w:r>
        <w:t>390.600</w:t>
      </w:r>
    </w:p>
    <w:p>
      <w:r>
        <w:t>2</w:t>
      </w:r>
    </w:p>
    <w:p>
      <w:r>
        <w:t>Hồ sơ có diện tích thửa đất từ 1000 m 2  trở lên</w:t>
      </w:r>
    </w:p>
    <w:p>
      <w:r>
        <w:t>1.554.000</w:t>
      </w:r>
    </w:p>
    <w:p>
      <w:r>
        <w:t>930.000</w:t>
      </w:r>
    </w:p>
    <w:p>
      <w:r>
        <w:t>466.200</w:t>
      </w:r>
    </w:p>
    <w:p>
      <w:r>
        <w:t>279.000</w:t>
      </w:r>
    </w:p>
    <w:p>
      <w:r>
        <w:t>1.087.800</w:t>
      </w:r>
    </w:p>
    <w:p>
      <w:r>
        <w:t>651.000</w:t>
      </w:r>
    </w:p>
    <w:p>
      <w:r>
        <w:t>III</w:t>
      </w:r>
    </w:p>
    <w:p>
      <w:r>
        <w:t>Chứng nhận biến động đất đai</w:t>
      </w:r>
    </w:p>
    <w:p>
      <w:r>
        <w:t>III.1</w:t>
      </w:r>
    </w:p>
    <w:p>
      <w:r>
        <w:t>Các loại hồ sơ:</w:t>
      </w:r>
    </w:p>
    <w:p>
      <w:r>
        <w:t>1. Bán hoặc góp vốn bằng tài sản gắn liền với đất thuê của Nhà nước theo hình thức thuê đất trả tiền hàng năm.</w:t>
      </w:r>
    </w:p>
    <w:p>
      <w:r>
        <w:t>2. Đăng ký biến động đối với trường hợp chuyển từ hình thức thuê đất trả tiền hàng năm sang thuê đất trả tiền một lần cho cả thời gian thuê hoặc từ cho thuê không thu tiền sử dụng đất sang hình thức thuê đất hoặc từ thuê đất sang giao đất có thu tiền sử dụng đất</w:t>
      </w:r>
    </w:p>
    <w:p>
      <w:r>
        <w:t>3. Gia hạn sử dụng đất ngoài khu công nghệ cao, khu kinh tế.</w:t>
      </w:r>
    </w:p>
    <w:p>
      <w:r>
        <w:t>4. Gia hạn sử dụng đất nông nghiệp của cơ sở tôn giáo</w:t>
      </w:r>
    </w:p>
    <w:p>
      <w:r>
        <w:t>5. Chuyển mục đích sử dụng đất phải được phép cơ quan có thẩm quyền đối với tổ chức.</w:t>
      </w:r>
    </w:p>
    <w:p>
      <w:r>
        <w:t>1</w:t>
      </w:r>
    </w:p>
    <w:p>
      <w:r>
        <w:t>Hồ sơ có diện tích thửa đất dưới 1000 m 2</w:t>
      </w:r>
    </w:p>
    <w:p>
      <w:r>
        <w:t>2.920.000</w:t>
      </w:r>
    </w:p>
    <w:p>
      <w:r>
        <w:t>1.750.000</w:t>
      </w:r>
    </w:p>
    <w:p>
      <w:r>
        <w:t>1.168.000</w:t>
      </w:r>
    </w:p>
    <w:p>
      <w:r>
        <w:t>700.000</w:t>
      </w:r>
    </w:p>
    <w:p>
      <w:r>
        <w:t>1.752.000</w:t>
      </w:r>
    </w:p>
    <w:p>
      <w:r>
        <w:t>1.050.000</w:t>
      </w:r>
    </w:p>
    <w:p>
      <w:r>
        <w:t>2</w:t>
      </w:r>
    </w:p>
    <w:p>
      <w:r>
        <w:t>Hồ sơ có diện tích thửa đất từ 1000 m 2  trở lên</w:t>
      </w:r>
    </w:p>
    <w:p>
      <w:r>
        <w:t>4.870.000</w:t>
      </w:r>
    </w:p>
    <w:p>
      <w:r>
        <w:t>2.920.000</w:t>
      </w:r>
    </w:p>
    <w:p>
      <w:r>
        <w:t>1.948.000</w:t>
      </w:r>
    </w:p>
    <w:p>
      <w:r>
        <w:t>1.168.000</w:t>
      </w:r>
    </w:p>
    <w:p>
      <w:r>
        <w:t>2.922.000</w:t>
      </w:r>
    </w:p>
    <w:p>
      <w:r>
        <w:t>1.752.000</w:t>
      </w:r>
    </w:p>
    <w:p>
      <w:r>
        <w:t>III.2</w:t>
      </w:r>
    </w:p>
    <w:p>
      <w:r>
        <w:t>Các loại hồ sơ khác</w:t>
      </w:r>
    </w:p>
    <w:p>
      <w:r>
        <w:t>1</w:t>
      </w:r>
    </w:p>
    <w:p>
      <w:r>
        <w:t>Hồ sơ có diện tích thửa đất dưới 1000 m 2</w:t>
      </w:r>
    </w:p>
    <w:p>
      <w:r>
        <w:t>930.000</w:t>
      </w:r>
    </w:p>
    <w:p>
      <w:r>
        <w:t>558.000</w:t>
      </w:r>
    </w:p>
    <w:p>
      <w:r>
        <w:t>279.000</w:t>
      </w:r>
    </w:p>
    <w:p>
      <w:r>
        <w:t>167.400</w:t>
      </w:r>
    </w:p>
    <w:p>
      <w:r>
        <w:t>651.000</w:t>
      </w:r>
    </w:p>
    <w:p>
      <w:r>
        <w:t>390.600</w:t>
      </w:r>
    </w:p>
    <w:p>
      <w:r>
        <w:t>2</w:t>
      </w:r>
    </w:p>
    <w:p>
      <w:r>
        <w:t>Hồ sơ có diện tích thửa đất từ 1000 m 2  trở lên</w:t>
      </w:r>
    </w:p>
    <w:p>
      <w:r>
        <w:t>1.554.000</w:t>
      </w:r>
    </w:p>
    <w:p>
      <w:r>
        <w:t>930.000</w:t>
      </w:r>
    </w:p>
    <w:p>
      <w:r>
        <w:t>466.200</w:t>
      </w:r>
    </w:p>
    <w:p>
      <w:r>
        <w:t>279.000</w:t>
      </w:r>
    </w:p>
    <w:p>
      <w:r>
        <w:t>1.087.800</w:t>
      </w:r>
    </w:p>
    <w:p>
      <w:r>
        <w:t>651.000</w:t>
      </w:r>
    </w:p>
    <w:p>
      <w:r>
        <w:t>IV</w:t>
      </w:r>
    </w:p>
    <w:p>
      <w:r>
        <w:t>Giao đất, cho thuê đất</w:t>
      </w:r>
    </w:p>
    <w:p>
      <w:r>
        <w:t>IV.1</w:t>
      </w:r>
    </w:p>
    <w:p>
      <w:r>
        <w:t>Các loại hồ sơ:</w:t>
      </w:r>
    </w:p>
    <w:p>
      <w: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w:t>
      </w:r>
    </w:p>
    <w:p>
      <w:r>
        <w:t>Hồ sơ có diện tích thửa đất dưới 1000 m 2</w:t>
      </w:r>
    </w:p>
    <w:p>
      <w:r>
        <w:t>2.920.000</w:t>
      </w:r>
    </w:p>
    <w:p>
      <w:r>
        <w:t>1.750.000</w:t>
      </w:r>
    </w:p>
    <w:p>
      <w:r>
        <w:t>1.168.000</w:t>
      </w:r>
    </w:p>
    <w:p>
      <w:r>
        <w:t>700.000</w:t>
      </w:r>
    </w:p>
    <w:p>
      <w:r>
        <w:t>1.752.000</w:t>
      </w:r>
    </w:p>
    <w:p>
      <w:r>
        <w:t>1.050.000</w:t>
      </w:r>
    </w:p>
    <w:p>
      <w:r>
        <w:t>2</w:t>
      </w:r>
    </w:p>
    <w:p>
      <w:r>
        <w:t>Hồ sơ có diện tích thửa đất từ 1000 m 2  trở lên</w:t>
      </w:r>
    </w:p>
    <w:p>
      <w:r>
        <w:t>4.870.000</w:t>
      </w:r>
    </w:p>
    <w:p>
      <w:r>
        <w:t>2.920.000</w:t>
      </w:r>
    </w:p>
    <w:p>
      <w:r>
        <w:t>1.948.000</w:t>
      </w:r>
    </w:p>
    <w:p>
      <w:r>
        <w:t>1.168.000</w:t>
      </w:r>
    </w:p>
    <w:p>
      <w:r>
        <w:t>2.922.000</w:t>
      </w:r>
    </w:p>
    <w:p>
      <w:r>
        <w:t>1.752.000</w:t>
      </w:r>
    </w:p>
    <w:p>
      <w:r>
        <w:t>PHỤ LỤC II</w:t>
      </w:r>
    </w:p>
    <w:p>
      <w:r>
        <w:t>PHÍ THẨM ĐỊNH HỒ SƠ CẤP GIẤY CHỨNG NHẬN QUYỀN SỬ DỤNG ĐẤT CHO HỘ GIA ĐÌNH, CÁ NHÂN</w:t>
      </w:r>
    </w:p>
    <w:p>
      <w:r>
        <w:t>1. Phí thẩm định hồ sơ cấp lần đầu, cấp mới giấy chứng nhận quyền sử dụng đất</w:t>
      </w:r>
    </w:p>
    <w:p>
      <w:r>
        <w:t>Đơn vị tính: Đồng/hồ sơ</w:t>
      </w:r>
    </w:p>
    <w:p>
      <w:r>
        <w:t>STT</w:t>
      </w:r>
    </w:p>
    <w:p>
      <w:r>
        <w:t>Nội dung</w:t>
      </w:r>
    </w:p>
    <w:p>
      <w:r>
        <w:t>Mức thu phí</w:t>
      </w:r>
    </w:p>
    <w:p>
      <w:r>
        <w:t>Tổ chức thu phí: Chi nhánh Văn phòng đăng ký đất đai các huyện, thị xã, thành phố</w:t>
      </w:r>
    </w:p>
    <w:p>
      <w:r>
        <w:t>30% phí thu được nộp ngân sách nhà nước</w:t>
      </w:r>
    </w:p>
    <w:p>
      <w:r>
        <w:t>70% phí thu được để lại phân bổ cho các đơn vị thực hiện công việc thẩm định</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Chi nhánh Văn phòng đăng ký đất đai các huyện, thị xã, thành phố</w:t>
      </w:r>
    </w:p>
    <w:p>
      <w:r>
        <w:t>Ủy ban nhân dân các xã, phường, thị trấn</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(1)</w:t>
      </w:r>
    </w:p>
    <w:p>
      <w:r>
        <w:t>(2)</w:t>
      </w:r>
    </w:p>
    <w:p>
      <w:r>
        <w:t>(3)=(5)+(7)+(9)</w:t>
      </w:r>
    </w:p>
    <w:p>
      <w:r>
        <w:t>(4=(6)+(8)+(10)</w:t>
      </w:r>
    </w:p>
    <w:p>
      <w:r>
        <w:t>(5)</w:t>
      </w:r>
    </w:p>
    <w:p>
      <w:r>
        <w:t>(6)</w:t>
      </w:r>
    </w:p>
    <w:p>
      <w:r>
        <w:t>(7)</w:t>
      </w:r>
    </w:p>
    <w:p>
      <w:r>
        <w:t>(8)</w:t>
      </w:r>
    </w:p>
    <w:p>
      <w:r>
        <w:t>(9)</w:t>
      </w:r>
    </w:p>
    <w:p>
      <w:r>
        <w:t>(10)</w:t>
      </w:r>
    </w:p>
    <w:p>
      <w:r>
        <w:t>I</w:t>
      </w:r>
    </w:p>
    <w:p>
      <w:r>
        <w:t>Các loại hồ sơ:</w:t>
      </w:r>
    </w:p>
    <w:p>
      <w:r>
        <w:t>1. Đăng ký và cấp Giấy chứng nhận quyền sử dụng đất, quyền sở hữu nhà ở và tài sản khác gắn liền với đất lần đầu.</w:t>
      </w:r>
    </w:p>
    <w:p>
      <w:r>
        <w:t>2. Cấp Giấy chứng nhận quyền sử dụng đất, quyền sở hữu nhà ở và tài sản khác gắn liền với đất cho người đã đăng ký quyền sử dụng đất lần đầu.</w:t>
      </w:r>
    </w:p>
    <w:p>
      <w:r>
        <w:t>3.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w:t>
      </w:r>
    </w:p>
    <w:p>
      <w:r>
        <w:t>Hồ sơ có diện tích thửa đất dưới 200 m 2</w:t>
      </w:r>
    </w:p>
    <w:p>
      <w:r>
        <w:t>615.000</w:t>
      </w:r>
    </w:p>
    <w:p>
      <w:r>
        <w:t>382.000</w:t>
      </w:r>
    </w:p>
    <w:p>
      <w:r>
        <w:t>184.500</w:t>
      </w:r>
    </w:p>
    <w:p>
      <w:r>
        <w:t>114.600</w:t>
      </w:r>
    </w:p>
    <w:p>
      <w:r>
        <w:t>308.000</w:t>
      </w:r>
    </w:p>
    <w:p>
      <w:r>
        <w:t>182.000</w:t>
      </w:r>
    </w:p>
    <w:p>
      <w:r>
        <w:t>122.500</w:t>
      </w:r>
    </w:p>
    <w:p>
      <w:r>
        <w:t>85.400</w:t>
      </w:r>
    </w:p>
    <w:p>
      <w:r>
        <w:t>2</w:t>
      </w:r>
    </w:p>
    <w:p>
      <w:r>
        <w:t>Hồ sơ có diện tích thửa đất từ 200 m 2  đến dưới 500 m 2</w:t>
      </w:r>
    </w:p>
    <w:p>
      <w:r>
        <w:t>695.000</w:t>
      </w:r>
    </w:p>
    <w:p>
      <w:r>
        <w:t>432.000</w:t>
      </w:r>
    </w:p>
    <w:p>
      <w:r>
        <w:t>208.500</w:t>
      </w:r>
    </w:p>
    <w:p>
      <w:r>
        <w:t>129.600</w:t>
      </w:r>
    </w:p>
    <w:p>
      <w:r>
        <w:t>364.000</w:t>
      </w:r>
    </w:p>
    <w:p>
      <w:r>
        <w:t>217.000</w:t>
      </w:r>
    </w:p>
    <w:p>
      <w:r>
        <w:t>122.500</w:t>
      </w:r>
    </w:p>
    <w:p>
      <w:r>
        <w:t>85.400</w:t>
      </w:r>
    </w:p>
    <w:p>
      <w:r>
        <w:t>3</w:t>
      </w:r>
    </w:p>
    <w:p>
      <w:r>
        <w:t>Hồ sơ có diện tích thửa đất từ 500 m 2  đến dưới 1.000 m 2</w:t>
      </w:r>
    </w:p>
    <w:p>
      <w:r>
        <w:t>765.000</w:t>
      </w:r>
    </w:p>
    <w:p>
      <w:r>
        <w:t>472.000</w:t>
      </w:r>
    </w:p>
    <w:p>
      <w:r>
        <w:t>229.500</w:t>
      </w:r>
    </w:p>
    <w:p>
      <w:r>
        <w:t>141.600</w:t>
      </w:r>
    </w:p>
    <w:p>
      <w:r>
        <w:t>413.000</w:t>
      </w:r>
    </w:p>
    <w:p>
      <w:r>
        <w:t>245.000</w:t>
      </w:r>
    </w:p>
    <w:p>
      <w:r>
        <w:t>122.500</w:t>
      </w:r>
    </w:p>
    <w:p>
      <w:r>
        <w:t>85.400</w:t>
      </w:r>
    </w:p>
    <w:p>
      <w:r>
        <w:t>4</w:t>
      </w:r>
    </w:p>
    <w:p>
      <w:r>
        <w:t>Hồ sơ có diện tích thửa đất từ 1.000 m 2  đến dưới 3.000m 2</w:t>
      </w:r>
    </w:p>
    <w:p>
      <w:r>
        <w:t>915.000</w:t>
      </w:r>
    </w:p>
    <w:p>
      <w:r>
        <w:t>562.000</w:t>
      </w:r>
    </w:p>
    <w:p>
      <w:r>
        <w:t>274.500</w:t>
      </w:r>
    </w:p>
    <w:p>
      <w:r>
        <w:t>168.600</w:t>
      </w:r>
    </w:p>
    <w:p>
      <w:r>
        <w:t>518.000</w:t>
      </w:r>
    </w:p>
    <w:p>
      <w:r>
        <w:t>308.000</w:t>
      </w:r>
    </w:p>
    <w:p>
      <w:r>
        <w:t>122.500</w:t>
      </w:r>
    </w:p>
    <w:p>
      <w:r>
        <w:t>85.400</w:t>
      </w:r>
    </w:p>
    <w:p>
      <w:r>
        <w:t>5</w:t>
      </w:r>
    </w:p>
    <w:p>
      <w:r>
        <w:t>Hồ sơ có diện tích thửa đất từ 3.000 m 2  đến dưới 5.000 m 2</w:t>
      </w:r>
    </w:p>
    <w:p>
      <w:r>
        <w:t>1.065.000</w:t>
      </w:r>
    </w:p>
    <w:p>
      <w:r>
        <w:t>652.000</w:t>
      </w:r>
    </w:p>
    <w:p>
      <w:r>
        <w:t>319.500</w:t>
      </w:r>
    </w:p>
    <w:p>
      <w:r>
        <w:t>195.600</w:t>
      </w:r>
    </w:p>
    <w:p>
      <w:r>
        <w:t>623.000</w:t>
      </w:r>
    </w:p>
    <w:p>
      <w:r>
        <w:t>371.000</w:t>
      </w:r>
    </w:p>
    <w:p>
      <w:r>
        <w:t>122.500</w:t>
      </w:r>
    </w:p>
    <w:p>
      <w:r>
        <w:t>85.400</w:t>
      </w:r>
    </w:p>
    <w:p>
      <w:r>
        <w:t>6</w:t>
      </w:r>
    </w:p>
    <w:p>
      <w:r>
        <w:t>Hồ sơ có diện tích thửa đất từ 5.000 m 2  đến dưới 10.000 m 2</w:t>
      </w:r>
    </w:p>
    <w:p>
      <w:r>
        <w:t>1.205.000</w:t>
      </w:r>
    </w:p>
    <w:p>
      <w:r>
        <w:t>742.000</w:t>
      </w:r>
    </w:p>
    <w:p>
      <w:r>
        <w:t>361.500</w:t>
      </w:r>
    </w:p>
    <w:p>
      <w:r>
        <w:t>222.600</w:t>
      </w:r>
    </w:p>
    <w:p>
      <w:r>
        <w:t>721.000</w:t>
      </w:r>
    </w:p>
    <w:p>
      <w:r>
        <w:t>434.000</w:t>
      </w:r>
    </w:p>
    <w:p>
      <w:r>
        <w:t>122.500</w:t>
      </w:r>
    </w:p>
    <w:p>
      <w:r>
        <w:t>85.400</w:t>
      </w:r>
    </w:p>
    <w:p>
      <w:r>
        <w:t>7</w:t>
      </w:r>
    </w:p>
    <w:p>
      <w:r>
        <w:t>Hồ sơ có diện tích thửa đất từ 10.000 m 2  trở lên</w:t>
      </w:r>
    </w:p>
    <w:p>
      <w:r>
        <w:t>1.285.000</w:t>
      </w:r>
    </w:p>
    <w:p>
      <w:r>
        <w:t>782.000</w:t>
      </w:r>
    </w:p>
    <w:p>
      <w:r>
        <w:t>385.500</w:t>
      </w:r>
    </w:p>
    <w:p>
      <w:r>
        <w:t>234.600</w:t>
      </w:r>
    </w:p>
    <w:p>
      <w:r>
        <w:t>777.000</w:t>
      </w:r>
    </w:p>
    <w:p>
      <w:r>
        <w:t>462.000</w:t>
      </w:r>
    </w:p>
    <w:p>
      <w:r>
        <w:t>122.500</w:t>
      </w:r>
    </w:p>
    <w:p>
      <w:r>
        <w:t>85.400</w:t>
      </w:r>
    </w:p>
    <w:p>
      <w:r>
        <w:t>II</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w:t>
      </w:r>
    </w:p>
    <w:p>
      <w:r>
        <w:t>Hồ sơ có diện tích thửa đất dưới 200 m 2</w:t>
      </w:r>
    </w:p>
    <w:p>
      <w:r>
        <w:t>440.000</w:t>
      </w:r>
    </w:p>
    <w:p>
      <w:r>
        <w:t>260.000</w:t>
      </w:r>
    </w:p>
    <w:p>
      <w:r>
        <w:t>132.000</w:t>
      </w:r>
    </w:p>
    <w:p>
      <w:r>
        <w:t>78.000</w:t>
      </w:r>
    </w:p>
    <w:p>
      <w:r>
        <w:t>308.000</w:t>
      </w:r>
    </w:p>
    <w:p>
      <w:r>
        <w:t>182.000</w:t>
      </w:r>
    </w:p>
    <w:p>
      <w:r>
        <w:t>2</w:t>
      </w:r>
    </w:p>
    <w:p>
      <w:r>
        <w:t>Hồ sơ có diện tích thửa đất từ 200 m 2  đến dưới 500 m 2</w:t>
      </w:r>
    </w:p>
    <w:p>
      <w:r>
        <w:t>520.000</w:t>
      </w:r>
    </w:p>
    <w:p>
      <w:r>
        <w:t>310.000</w:t>
      </w:r>
    </w:p>
    <w:p>
      <w:r>
        <w:t>156.000</w:t>
      </w:r>
    </w:p>
    <w:p>
      <w:r>
        <w:t>93.000</w:t>
      </w:r>
    </w:p>
    <w:p>
      <w:r>
        <w:t>364.000</w:t>
      </w:r>
    </w:p>
    <w:p>
      <w:r>
        <w:t>217.000</w:t>
      </w:r>
    </w:p>
    <w:p>
      <w:r>
        <w:t>3</w:t>
      </w:r>
    </w:p>
    <w:p>
      <w:r>
        <w:t>Hồ sơ có diện tích thửa đất từ 500 m 2  đến dưới 1.000 m 2</w:t>
      </w:r>
    </w:p>
    <w:p>
      <w:r>
        <w:t>590.000</w:t>
      </w:r>
    </w:p>
    <w:p>
      <w:r>
        <w:t>350.000</w:t>
      </w:r>
    </w:p>
    <w:p>
      <w:r>
        <w:t>177.000</w:t>
      </w:r>
    </w:p>
    <w:p>
      <w:r>
        <w:t>105.000</w:t>
      </w:r>
    </w:p>
    <w:p>
      <w:r>
        <w:t>413.000</w:t>
      </w:r>
    </w:p>
    <w:p>
      <w:r>
        <w:t>245.000</w:t>
      </w:r>
    </w:p>
    <w:p>
      <w:r>
        <w:t>4</w:t>
      </w:r>
    </w:p>
    <w:p>
      <w:r>
        <w:t>Hồ sơ có diện tích thửa đất từ 1.000 m 2  đến dưới 3.000m 2</w:t>
      </w:r>
    </w:p>
    <w:p>
      <w:r>
        <w:t>740.000</w:t>
      </w:r>
    </w:p>
    <w:p>
      <w:r>
        <w:t>440.000</w:t>
      </w:r>
    </w:p>
    <w:p>
      <w:r>
        <w:t>222.000</w:t>
      </w:r>
    </w:p>
    <w:p>
      <w:r>
        <w:t>132.000</w:t>
      </w:r>
    </w:p>
    <w:p>
      <w:r>
        <w:t>518.000</w:t>
      </w:r>
    </w:p>
    <w:p>
      <w:r>
        <w:t>308.000</w:t>
      </w:r>
    </w:p>
    <w:p>
      <w:r>
        <w:t>5</w:t>
      </w:r>
    </w:p>
    <w:p>
      <w:r>
        <w:t>Hồ sơ có diện tích thửa đất từ 3.000 m 2  đến dưới 5.000 m 2</w:t>
      </w:r>
    </w:p>
    <w:p>
      <w:r>
        <w:t>890.000</w:t>
      </w:r>
    </w:p>
    <w:p>
      <w:r>
        <w:t>530.000</w:t>
      </w:r>
    </w:p>
    <w:p>
      <w:r>
        <w:t>267.000</w:t>
      </w:r>
    </w:p>
    <w:p>
      <w:r>
        <w:t>159.000</w:t>
      </w:r>
    </w:p>
    <w:p>
      <w:r>
        <w:t>623.000</w:t>
      </w:r>
    </w:p>
    <w:p>
      <w:r>
        <w:t>371.000</w:t>
      </w:r>
    </w:p>
    <w:p>
      <w:r>
        <w:t>6</w:t>
      </w:r>
    </w:p>
    <w:p>
      <w:r>
        <w:t>Hồ sơ có diện tích thửa đất từ 5.000 m 2  đến dưới 10.000 m 2</w:t>
      </w:r>
    </w:p>
    <w:p>
      <w:r>
        <w:t>1.030.000</w:t>
      </w:r>
    </w:p>
    <w:p>
      <w:r>
        <w:t>620.000</w:t>
      </w:r>
    </w:p>
    <w:p>
      <w:r>
        <w:t>309.000</w:t>
      </w:r>
    </w:p>
    <w:p>
      <w:r>
        <w:t>186.000</w:t>
      </w:r>
    </w:p>
    <w:p>
      <w:r>
        <w:t>721.000</w:t>
      </w:r>
    </w:p>
    <w:p>
      <w:r>
        <w:t>434.000</w:t>
      </w:r>
    </w:p>
    <w:p>
      <w:r>
        <w:t>7</w:t>
      </w:r>
    </w:p>
    <w:p>
      <w:r>
        <w:t>Hồ sơ có diện tích thửa đất từ 10.000 m 2  trở lên</w:t>
      </w:r>
    </w:p>
    <w:p>
      <w:r>
        <w:t>1.110.000</w:t>
      </w:r>
    </w:p>
    <w:p>
      <w:r>
        <w:t>660.000</w:t>
      </w:r>
    </w:p>
    <w:p>
      <w:r>
        <w:t>333.000</w:t>
      </w:r>
    </w:p>
    <w:p>
      <w:r>
        <w:t>198.000</w:t>
      </w:r>
    </w:p>
    <w:p>
      <w:r>
        <w:t>777.000</w:t>
      </w:r>
    </w:p>
    <w:p>
      <w:r>
        <w:t>462.000</w:t>
      </w:r>
    </w:p>
    <w:p>
      <w:r>
        <w:t>2. Cấp đổi, cấp lại giấy chứng nhận quyền sử dụng đất; chứng nhận biến động vào giấy chứng nhận quyền sử dụng đất đã cấp cho hộ gia đình, cá nhân</w:t>
      </w:r>
    </w:p>
    <w:p>
      <w:r>
        <w:t>Đơn vị tính: Đồng/hồ sơ</w:t>
      </w:r>
    </w:p>
    <w:p>
      <w:r>
        <w:t>STT</w:t>
      </w:r>
    </w:p>
    <w:p>
      <w:r>
        <w:t>Nội dung</w:t>
      </w:r>
    </w:p>
    <w:p>
      <w:r>
        <w:t>Mức thu phí</w:t>
      </w:r>
    </w:p>
    <w:p>
      <w:r>
        <w:t>Tổ chức thu phí</w:t>
      </w:r>
    </w:p>
    <w:p>
      <w:r>
        <w:t>Chi nhánh Văn phòng đăng ký đất đai các huyện, thị xã, thành phố</w:t>
      </w:r>
    </w:p>
    <w:p>
      <w:r>
        <w:t>Phòng Tài nguyên và Môi trường các huyện, thị xã, thành phố</w:t>
      </w:r>
    </w:p>
    <w:p>
      <w:r>
        <w:t>30% phí thu được nộp ngân sách nhà nước</w:t>
      </w:r>
    </w:p>
    <w:p>
      <w:r>
        <w:t>70% phí thu được để lại phân bổ cho các đơn vị thực hiện công việc thẩm định</w:t>
      </w:r>
    </w:p>
    <w:p>
      <w:r>
        <w:t>30% phí thu được nộp ngân sách nhà nước</w:t>
      </w:r>
    </w:p>
    <w:p>
      <w:r>
        <w:t>70% phí thu được để lại cho tổ chức thu phí</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Chi nhánh văn phòng đăng ký đất đai các huyện, thị xã, thành phố</w:t>
      </w:r>
    </w:p>
    <w:p>
      <w:r>
        <w:t>Ủy ban nhân dân các xã, phường, thị trấn</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Đối với hồ sơ có vị trí đất tại thành phố; phường thuộc thị xã; thị trấn thuộc huyện</w:t>
      </w:r>
    </w:p>
    <w:p>
      <w:r>
        <w:t>Đối với hồ sơ có vị trí đất tại xã thuộc thị xã, huyện</w:t>
      </w:r>
    </w:p>
    <w:p>
      <w:r>
        <w:t>(1)</w:t>
      </w:r>
    </w:p>
    <w:p>
      <w:r>
        <w:t>(2)</w:t>
      </w:r>
    </w:p>
    <w:p>
      <w:r>
        <w:t>(3)=(5)+ (7)+(9)+ (11)+(13)</w:t>
      </w:r>
    </w:p>
    <w:p>
      <w:r>
        <w:t>(4=(6)+ (8)+(10)+ (12)+(14)</w:t>
      </w:r>
    </w:p>
    <w:p>
      <w:r>
        <w:t>(5)</w:t>
      </w:r>
    </w:p>
    <w:p>
      <w:r>
        <w:t>(6)</w:t>
      </w:r>
    </w:p>
    <w:p>
      <w:r>
        <w:t>(7)</w:t>
      </w:r>
    </w:p>
    <w:p>
      <w:r>
        <w:t>(8)</w:t>
      </w:r>
    </w:p>
    <w:p>
      <w:r>
        <w:t>(9)</w:t>
      </w:r>
    </w:p>
    <w:p>
      <w:r>
        <w:t>(10)</w:t>
      </w:r>
    </w:p>
    <w:p>
      <w:r>
        <w:t>(11)</w:t>
      </w:r>
    </w:p>
    <w:p>
      <w:r>
        <w:t>(12)</w:t>
      </w:r>
    </w:p>
    <w:p>
      <w:r>
        <w:t>(13)</w:t>
      </w:r>
    </w:p>
    <w:p>
      <w:r>
        <w:t>(14)</w:t>
      </w:r>
    </w:p>
    <w:p>
      <w:r>
        <w:t>I</w:t>
      </w:r>
    </w:p>
    <w:p>
      <w:r>
        <w:t>Cấp đổi, cấp lại giấy chứng nhận quyền sử dụng đất</w:t>
      </w:r>
    </w:p>
    <w:p>
      <w:r>
        <w:t>1</w:t>
      </w:r>
    </w:p>
    <w:p>
      <w:r>
        <w:t>Hồ sơ có diện tích thửa đất dưới 200 m 2</w:t>
      </w:r>
    </w:p>
    <w:p>
      <w:r>
        <w:t>264.000</w:t>
      </w:r>
    </w:p>
    <w:p>
      <w:r>
        <w:t>156.000</w:t>
      </w:r>
    </w:p>
    <w:p>
      <w:r>
        <w:t>79.200</w:t>
      </w:r>
    </w:p>
    <w:p>
      <w:r>
        <w:t>46.800</w:t>
      </w:r>
    </w:p>
    <w:p>
      <w:r>
        <w:t>184.800</w:t>
      </w:r>
    </w:p>
    <w:p>
      <w:r>
        <w:t>109.200</w:t>
      </w:r>
    </w:p>
    <w:p>
      <w:r>
        <w:t>2</w:t>
      </w:r>
    </w:p>
    <w:p>
      <w:r>
        <w:t>Hồ sơ có diện tích thửa đất từ 200 m 2  đến 500 m 2</w:t>
      </w:r>
    </w:p>
    <w:p>
      <w:r>
        <w:t>312.000</w:t>
      </w:r>
    </w:p>
    <w:p>
      <w:r>
        <w:t>186.000</w:t>
      </w:r>
    </w:p>
    <w:p>
      <w:r>
        <w:t>93.600</w:t>
      </w:r>
    </w:p>
    <w:p>
      <w:r>
        <w:t>55.800</w:t>
      </w:r>
    </w:p>
    <w:p>
      <w:r>
        <w:t>218.400</w:t>
      </w:r>
    </w:p>
    <w:p>
      <w:r>
        <w:t>130.200</w:t>
      </w:r>
    </w:p>
    <w:p>
      <w:r>
        <w:t>3</w:t>
      </w:r>
    </w:p>
    <w:p>
      <w:r>
        <w:t>Hồ sơ có diện tích thửa đất từ 500 m 2  đến dưới 1.000 m 2</w:t>
      </w:r>
    </w:p>
    <w:p>
      <w:r>
        <w:t>354.000</w:t>
      </w:r>
    </w:p>
    <w:p>
      <w:r>
        <w:t>210.000</w:t>
      </w:r>
    </w:p>
    <w:p>
      <w:r>
        <w:t>106.200</w:t>
      </w:r>
    </w:p>
    <w:p>
      <w:r>
        <w:t>63.000</w:t>
      </w:r>
    </w:p>
    <w:p>
      <w:r>
        <w:t>247.800</w:t>
      </w:r>
    </w:p>
    <w:p>
      <w:r>
        <w:t>147.000</w:t>
      </w:r>
    </w:p>
    <w:p>
      <w:r>
        <w:t>4</w:t>
      </w:r>
    </w:p>
    <w:p>
      <w:r>
        <w:t>Hồ sơ có diện tích thửa đất từ 1.000 m 2  đến dưới 3.000m 2</w:t>
      </w:r>
    </w:p>
    <w:p>
      <w:r>
        <w:t>444.000</w:t>
      </w:r>
    </w:p>
    <w:p>
      <w:r>
        <w:t>264.000</w:t>
      </w:r>
    </w:p>
    <w:p>
      <w:r>
        <w:t>133.200</w:t>
      </w:r>
    </w:p>
    <w:p>
      <w:r>
        <w:t>79.200</w:t>
      </w:r>
    </w:p>
    <w:p>
      <w:r>
        <w:t>310.800</w:t>
      </w:r>
    </w:p>
    <w:p>
      <w:r>
        <w:t>184.800</w:t>
      </w:r>
    </w:p>
    <w:p>
      <w:r>
        <w:t>5</w:t>
      </w:r>
    </w:p>
    <w:p>
      <w:r>
        <w:t>Hồ sơ có diện tích thửa đất từ 3.000 m 2  đến dưới 5.000 m 2</w:t>
      </w:r>
    </w:p>
    <w:p>
      <w:r>
        <w:t>534.000</w:t>
      </w:r>
    </w:p>
    <w:p>
      <w:r>
        <w:t>318.000</w:t>
      </w:r>
    </w:p>
    <w:p>
      <w:r>
        <w:t>160.200</w:t>
      </w:r>
    </w:p>
    <w:p>
      <w:r>
        <w:t>95.400</w:t>
      </w:r>
    </w:p>
    <w:p>
      <w:r>
        <w:t>373.800</w:t>
      </w:r>
    </w:p>
    <w:p>
      <w:r>
        <w:t>222.600</w:t>
      </w:r>
    </w:p>
    <w:p>
      <w:r>
        <w:t>6</w:t>
      </w:r>
    </w:p>
    <w:p>
      <w:r>
        <w:t>Hồ sơ có diện tích thửa đất từ 5.000 m 2  đến dưới 10.000 m 2</w:t>
      </w:r>
    </w:p>
    <w:p>
      <w:r>
        <w:t>618.000</w:t>
      </w:r>
    </w:p>
    <w:p>
      <w:r>
        <w:t>372.000</w:t>
      </w:r>
    </w:p>
    <w:p>
      <w:r>
        <w:t>185.400</w:t>
      </w:r>
    </w:p>
    <w:p>
      <w:r>
        <w:t>111.600</w:t>
      </w:r>
    </w:p>
    <w:p>
      <w:r>
        <w:t>432.600</w:t>
      </w:r>
    </w:p>
    <w:p>
      <w:r>
        <w:t>260.400</w:t>
      </w:r>
    </w:p>
    <w:p>
      <w:r>
        <w:t>7</w:t>
      </w:r>
    </w:p>
    <w:p>
      <w:r>
        <w:t>Hồ sơ có diện tích thửa đất từ 10.000 m 2  trở lên</w:t>
      </w:r>
    </w:p>
    <w:p>
      <w:r>
        <w:t>666.000</w:t>
      </w:r>
    </w:p>
    <w:p>
      <w:r>
        <w:t>396.000</w:t>
      </w:r>
    </w:p>
    <w:p>
      <w:r>
        <w:t>199.800</w:t>
      </w:r>
    </w:p>
    <w:p>
      <w:r>
        <w:t>118.800</w:t>
      </w:r>
    </w:p>
    <w:p>
      <w:r>
        <w:t>466.200</w:t>
      </w:r>
    </w:p>
    <w:p>
      <w:r>
        <w:t>277.200</w:t>
      </w:r>
    </w:p>
    <w:p>
      <w:r>
        <w:t>II</w:t>
      </w:r>
    </w:p>
    <w:p>
      <w:r>
        <w:t>Chứng nhận biến động vào giấy chứng nhận quyền sử dụng đất</w:t>
      </w:r>
    </w:p>
    <w:p>
      <w:r>
        <w:t>II.1</w:t>
      </w:r>
    </w:p>
    <w:p>
      <w:r>
        <w:t>Các loại hồ sơ:</w:t>
      </w:r>
    </w:p>
    <w:p>
      <w:r>
        <w:t>1. Đăng ký thay đổi tài sản gắn liền với đất vào Giấy chứng nhận đã cấp.</w:t>
      </w:r>
    </w:p>
    <w:p>
      <w:r>
        <w:t>2. Xác nhận tiếp tục sử dụng đất nông nghiệp của hộ gia đình, cá nhân khi hết hạn sử dụng đất đối với trường hợp có nhu cầu.</w:t>
      </w:r>
    </w:p>
    <w:p>
      <w:r>
        <w:t>1</w:t>
      </w:r>
    </w:p>
    <w:p>
      <w:r>
        <w:t>Hồ sơ có diện tích thửa đất dưới 200 m 2</w:t>
      </w:r>
    </w:p>
    <w:p>
      <w:r>
        <w:t>369.000</w:t>
      </w:r>
    </w:p>
    <w:p>
      <w:r>
        <w:t>229.000</w:t>
      </w:r>
    </w:p>
    <w:p>
      <w:r>
        <w:t>110.700</w:t>
      </w:r>
    </w:p>
    <w:p>
      <w:r>
        <w:t>68.700</w:t>
      </w:r>
    </w:p>
    <w:p>
      <w:r>
        <w:t>184.800</w:t>
      </w:r>
    </w:p>
    <w:p>
      <w:r>
        <w:t>109.200</w:t>
      </w:r>
    </w:p>
    <w:p>
      <w:r>
        <w:t>73.500</w:t>
      </w:r>
    </w:p>
    <w:p>
      <w:r>
        <w:t>51.100</w:t>
      </w:r>
    </w:p>
    <w:p>
      <w:r>
        <w:t>2</w:t>
      </w:r>
    </w:p>
    <w:p>
      <w:r>
        <w:t>Hồ sơ có diện tích thửa đất từ 200 m 2  đến dưới 500 m 2</w:t>
      </w:r>
    </w:p>
    <w:p>
      <w:r>
        <w:t>417.000</w:t>
      </w:r>
    </w:p>
    <w:p>
      <w:r>
        <w:t>259.000</w:t>
      </w:r>
    </w:p>
    <w:p>
      <w:r>
        <w:t>125.100</w:t>
      </w:r>
    </w:p>
    <w:p>
      <w:r>
        <w:t>77.700</w:t>
      </w:r>
    </w:p>
    <w:p>
      <w:r>
        <w:t>218.400</w:t>
      </w:r>
    </w:p>
    <w:p>
      <w:r>
        <w:t>130.200</w:t>
      </w:r>
    </w:p>
    <w:p>
      <w:r>
        <w:t>73.500</w:t>
      </w:r>
    </w:p>
    <w:p>
      <w:r>
        <w:t>51.100</w:t>
      </w:r>
    </w:p>
    <w:p>
      <w:r>
        <w:t>3</w:t>
      </w:r>
    </w:p>
    <w:p>
      <w:r>
        <w:t>Hồ sơ có diện tích thửa đất từ 500 m 2  đến dưới 1.000 m 2</w:t>
      </w:r>
    </w:p>
    <w:p>
      <w:r>
        <w:t>459.000</w:t>
      </w:r>
    </w:p>
    <w:p>
      <w:r>
        <w:t>283.000</w:t>
      </w:r>
    </w:p>
    <w:p>
      <w:r>
        <w:t>137.700</w:t>
      </w:r>
    </w:p>
    <w:p>
      <w:r>
        <w:t>84.900</w:t>
      </w:r>
    </w:p>
    <w:p>
      <w:r>
        <w:t>247.800</w:t>
      </w:r>
    </w:p>
    <w:p>
      <w:r>
        <w:t>147.000</w:t>
      </w:r>
    </w:p>
    <w:p>
      <w:r>
        <w:t>73.500</w:t>
      </w:r>
    </w:p>
    <w:p>
      <w:r>
        <w:t>51.100</w:t>
      </w:r>
    </w:p>
    <w:p>
      <w:r>
        <w:t>4</w:t>
      </w:r>
    </w:p>
    <w:p>
      <w:r>
        <w:t>Hồ sơ có diện tích thửa đất từ 1.000 m 2  đến dưới 3.000 m 2</w:t>
      </w:r>
    </w:p>
    <w:p>
      <w:r>
        <w:t>549.000</w:t>
      </w:r>
    </w:p>
    <w:p>
      <w:r>
        <w:t>337.000</w:t>
      </w:r>
    </w:p>
    <w:p>
      <w:r>
        <w:t>164.700</w:t>
      </w:r>
    </w:p>
    <w:p>
      <w:r>
        <w:t>101.100</w:t>
      </w:r>
    </w:p>
    <w:p>
      <w:r>
        <w:t>310.800</w:t>
      </w:r>
    </w:p>
    <w:p>
      <w:r>
        <w:t>184.800</w:t>
      </w:r>
    </w:p>
    <w:p>
      <w:r>
        <w:t>73.500</w:t>
      </w:r>
    </w:p>
    <w:p>
      <w:r>
        <w:t>51.100</w:t>
      </w:r>
    </w:p>
    <w:p>
      <w:r>
        <w:t>5</w:t>
      </w:r>
    </w:p>
    <w:p>
      <w:r>
        <w:t>Hồ sơ có diện tích thửa đất từ 3.000 m 2  đến dưới 5.000 m 2</w:t>
      </w:r>
    </w:p>
    <w:p>
      <w:r>
        <w:t>639.000</w:t>
      </w:r>
    </w:p>
    <w:p>
      <w:r>
        <w:t>391.000</w:t>
      </w:r>
    </w:p>
    <w:p>
      <w:r>
        <w:t>191.700</w:t>
      </w:r>
    </w:p>
    <w:p>
      <w:r>
        <w:t>117.300</w:t>
      </w:r>
    </w:p>
    <w:p>
      <w:r>
        <w:t>373.800</w:t>
      </w:r>
    </w:p>
    <w:p>
      <w:r>
        <w:t>222.600</w:t>
      </w:r>
    </w:p>
    <w:p>
      <w:r>
        <w:t>73.500</w:t>
      </w:r>
    </w:p>
    <w:p>
      <w:r>
        <w:t>51.100</w:t>
      </w:r>
    </w:p>
    <w:p>
      <w:r>
        <w:t>6</w:t>
      </w:r>
    </w:p>
    <w:p>
      <w:r>
        <w:t>Hồ sơ có diện tích thửa đất từ 5.000 m 2  đến dưới 10.000 m 2</w:t>
      </w:r>
    </w:p>
    <w:p>
      <w:r>
        <w:t>723.000</w:t>
      </w:r>
    </w:p>
    <w:p>
      <w:r>
        <w:t>445.000</w:t>
      </w:r>
    </w:p>
    <w:p>
      <w:r>
        <w:t>216.900</w:t>
      </w:r>
    </w:p>
    <w:p>
      <w:r>
        <w:t>133.500</w:t>
      </w:r>
    </w:p>
    <w:p>
      <w:r>
        <w:t>432.600</w:t>
      </w:r>
    </w:p>
    <w:p>
      <w:r>
        <w:t>260.400</w:t>
      </w:r>
    </w:p>
    <w:p>
      <w:r>
        <w:t>73.500</w:t>
      </w:r>
    </w:p>
    <w:p>
      <w:r>
        <w:t>51.100</w:t>
      </w:r>
    </w:p>
    <w:p>
      <w:r>
        <w:t>7</w:t>
      </w:r>
    </w:p>
    <w:p>
      <w:r>
        <w:t>Hồ sơ có diện tích thửa đất từ 10.000 m 2  trở lên</w:t>
      </w:r>
    </w:p>
    <w:p>
      <w:r>
        <w:t>771.000</w:t>
      </w:r>
    </w:p>
    <w:p>
      <w:r>
        <w:t>469.000</w:t>
      </w:r>
    </w:p>
    <w:p>
      <w:r>
        <w:t>231.300</w:t>
      </w:r>
    </w:p>
    <w:p>
      <w:r>
        <w:t>140.700</w:t>
      </w:r>
    </w:p>
    <w:p>
      <w:r>
        <w:t>466.200</w:t>
      </w:r>
    </w:p>
    <w:p>
      <w:r>
        <w:t>277.200</w:t>
      </w:r>
    </w:p>
    <w:p>
      <w:r>
        <w:t>73.500</w:t>
      </w:r>
    </w:p>
    <w:p>
      <w:r>
        <w:t>51.100</w:t>
      </w:r>
    </w:p>
    <w:p>
      <w:r>
        <w:t>II.2</w:t>
      </w:r>
    </w:p>
    <w:p>
      <w:r>
        <w:t>Các loại hồ sơ:</w:t>
      </w:r>
    </w:p>
    <w:p>
      <w:r>
        <w:t>1. Chuyển mục đích sử dụng đất phải được phép của cơ quan nhà nước có thẩm quyền đối với hộ gia đình, cá nhân.</w:t>
      </w:r>
    </w:p>
    <w:p>
      <w:r>
        <w:t>2. Bán hoặc góp vốn tài sản gắn liền với đất thuê của Nhà nước theo hình thức thuê đất trả tiền hàng năm.</w:t>
      </w:r>
    </w:p>
    <w:p>
      <w:r>
        <w:t>3. Đăng ký biến động đối với trường hợp chuyển từ hình thức thuê đất trả tiền hàng năm sang thuê đất trả tiền một lần cho cả thời gian thuê hoặc từ cho thuê không thu tiền sử dụng đất sang hình thức thuê đất sang giao đất có thu tiền sử dụng đất.</w:t>
      </w:r>
    </w:p>
    <w:p>
      <w:r>
        <w:t>4. Gia hạn sử dụng đất ngoài khu công nghệ cao, khu kinh tế.</w:t>
      </w:r>
    </w:p>
    <w:p>
      <w:r>
        <w:t>1</w:t>
      </w:r>
    </w:p>
    <w:p>
      <w:r>
        <w:t>Thực hiện theo hồ sơ</w:t>
      </w:r>
    </w:p>
    <w:p>
      <w:r>
        <w:t>420.000</w:t>
      </w:r>
    </w:p>
    <w:p>
      <w:r>
        <w:t>294.000</w:t>
      </w:r>
    </w:p>
    <w:p>
      <w:r>
        <w:t>126.000</w:t>
      </w:r>
    </w:p>
    <w:p>
      <w:r>
        <w:t>88.200</w:t>
      </w:r>
    </w:p>
    <w:p>
      <w:r>
        <w:t>294.000</w:t>
      </w:r>
    </w:p>
    <w:p>
      <w:r>
        <w:t>205.800</w:t>
      </w:r>
    </w:p>
    <w:p>
      <w:r>
        <w:t>II.3</w:t>
      </w:r>
    </w:p>
    <w:p>
      <w:r>
        <w:t>Các loại hồ sơ khác</w:t>
      </w:r>
    </w:p>
    <w:p>
      <w:r>
        <w:t>1</w:t>
      </w:r>
    </w:p>
    <w:p>
      <w:r>
        <w:t>Hồ sơ có diện tích thửa đất dưới 200 m 2</w:t>
      </w:r>
    </w:p>
    <w:p>
      <w:r>
        <w:t>264.000</w:t>
      </w:r>
    </w:p>
    <w:p>
      <w:r>
        <w:t>156.000</w:t>
      </w:r>
    </w:p>
    <w:p>
      <w:r>
        <w:t>79.200</w:t>
      </w:r>
    </w:p>
    <w:p>
      <w:r>
        <w:t>46.800</w:t>
      </w:r>
    </w:p>
    <w:p>
      <w:r>
        <w:t>184.800</w:t>
      </w:r>
    </w:p>
    <w:p>
      <w:r>
        <w:t>109.200</w:t>
      </w:r>
    </w:p>
    <w:p>
      <w:r>
        <w:t>2</w:t>
      </w:r>
    </w:p>
    <w:p>
      <w:r>
        <w:t>Hồ sơ có diện tích thửa đất từ 200 m 2  đến dưới 500 m 2</w:t>
      </w:r>
    </w:p>
    <w:p>
      <w:r>
        <w:t>312.000</w:t>
      </w:r>
    </w:p>
    <w:p>
      <w:r>
        <w:t>186.000</w:t>
      </w:r>
    </w:p>
    <w:p>
      <w:r>
        <w:t>93.600</w:t>
      </w:r>
    </w:p>
    <w:p>
      <w:r>
        <w:t>55.800</w:t>
      </w:r>
    </w:p>
    <w:p>
      <w:r>
        <w:t>218.400</w:t>
      </w:r>
    </w:p>
    <w:p>
      <w:r>
        <w:t>130.200</w:t>
      </w:r>
    </w:p>
    <w:p>
      <w:r>
        <w:t>3</w:t>
      </w:r>
    </w:p>
    <w:p>
      <w:r>
        <w:t>Hồ sơ có diện tích thửa đất từ 500 m 2  đến dưới 1.000 m 2</w:t>
      </w:r>
    </w:p>
    <w:p>
      <w:r>
        <w:t>354.000</w:t>
      </w:r>
    </w:p>
    <w:p>
      <w:r>
        <w:t>210.000</w:t>
      </w:r>
    </w:p>
    <w:p>
      <w:r>
        <w:t>106.200</w:t>
      </w:r>
    </w:p>
    <w:p>
      <w:r>
        <w:t>63.000</w:t>
      </w:r>
    </w:p>
    <w:p>
      <w:r>
        <w:t>247.800</w:t>
      </w:r>
    </w:p>
    <w:p>
      <w:r>
        <w:t>147.000</w:t>
      </w:r>
    </w:p>
    <w:p>
      <w:r>
        <w:t>4</w:t>
      </w:r>
    </w:p>
    <w:p>
      <w:r>
        <w:t>Hồ sơ có diện tích thửa đất từ 1.000 m 2  đến dưới 3.000m 2</w:t>
      </w:r>
    </w:p>
    <w:p>
      <w:r>
        <w:t>444.000</w:t>
      </w:r>
    </w:p>
    <w:p>
      <w:r>
        <w:t>264.000</w:t>
      </w:r>
    </w:p>
    <w:p>
      <w:r>
        <w:t>133.200</w:t>
      </w:r>
    </w:p>
    <w:p>
      <w:r>
        <w:t>79.200</w:t>
      </w:r>
    </w:p>
    <w:p>
      <w:r>
        <w:t>310.800</w:t>
      </w:r>
    </w:p>
    <w:p>
      <w:r>
        <w:t>184.800</w:t>
      </w:r>
    </w:p>
    <w:p>
      <w:r>
        <w:t>5</w:t>
      </w:r>
    </w:p>
    <w:p>
      <w:r>
        <w:t>Hồ sơ có diện tích thửa đất từ 3.000 m 2  đến dưới 5.000 m 2</w:t>
      </w:r>
    </w:p>
    <w:p>
      <w:r>
        <w:t>534.000</w:t>
      </w:r>
    </w:p>
    <w:p>
      <w:r>
        <w:t>318.000</w:t>
      </w:r>
    </w:p>
    <w:p>
      <w:r>
        <w:t>160.200</w:t>
      </w:r>
    </w:p>
    <w:p>
      <w:r>
        <w:t>95.400</w:t>
      </w:r>
    </w:p>
    <w:p>
      <w:r>
        <w:t>373.800</w:t>
      </w:r>
    </w:p>
    <w:p>
      <w:r>
        <w:t>222.600</w:t>
      </w:r>
    </w:p>
    <w:p>
      <w:r>
        <w:t>6</w:t>
      </w:r>
    </w:p>
    <w:p>
      <w:r>
        <w:t>Hồ sơ có diện tích thửa đất từ 5.000 m 2  đến dưới 10.000 m 2</w:t>
      </w:r>
    </w:p>
    <w:p>
      <w:r>
        <w:t>618.000</w:t>
      </w:r>
    </w:p>
    <w:p>
      <w:r>
        <w:t>372.000</w:t>
      </w:r>
    </w:p>
    <w:p>
      <w:r>
        <w:t>185.400</w:t>
      </w:r>
    </w:p>
    <w:p>
      <w:r>
        <w:t>111.600</w:t>
      </w:r>
    </w:p>
    <w:p>
      <w:r>
        <w:t>432.600</w:t>
      </w:r>
    </w:p>
    <w:p>
      <w:r>
        <w:t>260.400</w:t>
      </w:r>
    </w:p>
    <w:p>
      <w:r>
        <w:t>7</w:t>
      </w:r>
    </w:p>
    <w:p>
      <w:r>
        <w:t>Hồ sơ có diện tích thửa đất từ 10.000 m 2  trở lên</w:t>
      </w:r>
    </w:p>
    <w:p>
      <w:r>
        <w:t>666.000</w:t>
      </w:r>
    </w:p>
    <w:p>
      <w:r>
        <w:t>396.000</w:t>
      </w:r>
    </w:p>
    <w:p>
      <w:r>
        <w:t>199.800</w:t>
      </w:r>
    </w:p>
    <w:p>
      <w:r>
        <w:t>118.800</w:t>
      </w:r>
    </w:p>
    <w:p>
      <w:r>
        <w:t>466.200</w:t>
      </w:r>
    </w:p>
    <w:p>
      <w:r>
        <w:t>277.200</w:t>
      </w:r>
    </w:p>
    <w:p>
      <w:r>
        <w:t>PHỤ LỤC III</w:t>
      </w:r>
    </w:p>
    <w:p>
      <w:r>
        <w:t>PHÍ CUNG CẤP DỮ LIỆU ĐẤT ĐAI</w:t>
      </w:r>
    </w:p>
    <w:p>
      <w:r>
        <w:t>Đơn vị tính: Đồng/hồ sơ</w:t>
      </w:r>
    </w:p>
    <w:p>
      <w:r>
        <w:t>STT</w:t>
      </w:r>
    </w:p>
    <w:p>
      <w:r>
        <w:t>Đối tượng</w:t>
      </w:r>
    </w:p>
    <w:p>
      <w:r>
        <w:t>Mức thu phí</w:t>
      </w:r>
    </w:p>
    <w:p>
      <w:r>
        <w:t>Tổ chức thu phí: Văn phòng đăng ký đất đai; Trung tâm Công nghệ thông tin thuộc Sở Tài nguyên và Môi trường; Ủy ban nhân dân các xã, phường, thị trấn</w:t>
      </w:r>
    </w:p>
    <w:p>
      <w:r>
        <w:t>30% phí thu được nộp ngân sách nhà nước</w:t>
      </w:r>
    </w:p>
    <w:p>
      <w:r>
        <w:t>70% phí thu được để lại cho tổ chức thu phí</w:t>
      </w:r>
    </w:p>
    <w:p>
      <w:r>
        <w:t>(1)</w:t>
      </w:r>
    </w:p>
    <w:p>
      <w:r>
        <w:t>(2)</w:t>
      </w:r>
    </w:p>
    <w:p>
      <w:r>
        <w:t>(3=(4)+(5)</w:t>
      </w:r>
    </w:p>
    <w:p>
      <w:r>
        <w:t>(4)</w:t>
      </w:r>
    </w:p>
    <w:p>
      <w:r>
        <w:t>(5)</w:t>
      </w:r>
    </w:p>
    <w:p>
      <w:r>
        <w:t>1</w:t>
      </w:r>
    </w:p>
    <w:p>
      <w:r>
        <w:t>Đối với tổ chức</w:t>
      </w:r>
    </w:p>
    <w:p>
      <w:r>
        <w:t>400.000</w:t>
      </w:r>
    </w:p>
    <w:p>
      <w:r>
        <w:t>120.000</w:t>
      </w:r>
    </w:p>
    <w:p>
      <w:r>
        <w:t>280.000</w:t>
      </w:r>
    </w:p>
    <w:p>
      <w:r>
        <w:t>2</w:t>
      </w:r>
    </w:p>
    <w:p>
      <w:r>
        <w:t>Đối với cá nhân</w:t>
      </w:r>
    </w:p>
    <w:p>
      <w:r>
        <w:t>200.000</w:t>
      </w:r>
    </w:p>
    <w:p>
      <w:r>
        <w:t>60.000</w:t>
      </w:r>
    </w:p>
    <w:p>
      <w:r>
        <w:t>140.000</w:t>
      </w:r>
    </w:p>
    <w:p>
      <w:r>
        <w:t>PHỤ LỤC IV</w:t>
      </w:r>
    </w:p>
    <w:p>
      <w:r>
        <w:t>PHÍ CUNG CẤP THÔNG TIN VỀ GIAO DỊCH BẢO ĐẢM BẰNG QUYỀN SỬ DỤNG ĐẤT, TÀI SẢN GẮN LIỀN VỚI ĐẤT VÀ PHÍ ĐĂNG KÝ GIAO DỊCH BẢO ĐẢM</w:t>
      </w:r>
    </w:p>
    <w:p>
      <w:r>
        <w:t>Đơn vị tính: Đồng/giấy chứng nhận quyền sử dụng đất</w:t>
      </w:r>
    </w:p>
    <w:p>
      <w:r>
        <w:t>STT</w:t>
      </w:r>
    </w:p>
    <w:p>
      <w:r>
        <w:t>Nội dung</w:t>
      </w:r>
    </w:p>
    <w:p>
      <w:r>
        <w:t>Mức thu phí</w:t>
      </w:r>
    </w:p>
    <w:p>
      <w:r>
        <w:t>Tổ chức thu phí: Văn phòng đăng ký đất đai</w:t>
      </w:r>
    </w:p>
    <w:p>
      <w:r>
        <w:t>30% phí thu được nộp ngân sách nhà nước</w:t>
      </w:r>
    </w:p>
    <w:p>
      <w:r>
        <w:t>70% phí thu được để lại cho tổ chức thu phí</w:t>
      </w:r>
    </w:p>
    <w:p>
      <w:r>
        <w:t>(1)</w:t>
      </w:r>
    </w:p>
    <w:p>
      <w:r>
        <w:t>(2)</w:t>
      </w:r>
    </w:p>
    <w:p>
      <w:r>
        <w:t>(3)=(4)+(5)</w:t>
      </w:r>
    </w:p>
    <w:p>
      <w:r>
        <w:t>(4)</w:t>
      </w:r>
    </w:p>
    <w:p>
      <w:r>
        <w:t>(5)</w:t>
      </w:r>
    </w:p>
    <w:p>
      <w:r>
        <w:t>1</w:t>
      </w:r>
    </w:p>
    <w:p>
      <w:r>
        <w:t>Phí cung cấp thông tin về giao dịch bảo đảm bằng quyền sử dụng đất, tài sản gắn liền với đất</w:t>
      </w:r>
    </w:p>
    <w:p>
      <w:r>
        <w:t>30.000</w:t>
      </w:r>
    </w:p>
    <w:p>
      <w:r>
        <w:t>9.000</w:t>
      </w:r>
    </w:p>
    <w:p>
      <w:r>
        <w:t>21.000</w:t>
      </w:r>
    </w:p>
    <w:p>
      <w:r>
        <w:t>2</w:t>
      </w:r>
    </w:p>
    <w:p>
      <w:r>
        <w:t>Phí đăng ký giao dịch bảo đảm</w:t>
      </w:r>
    </w:p>
    <w:p>
      <w:r>
        <w:t>a</w:t>
      </w:r>
    </w:p>
    <w:p>
      <w:r>
        <w:t>Đăng ký biện pháp bảo đảm</w:t>
      </w:r>
    </w:p>
    <w:p>
      <w:r>
        <w:t>80.000</w:t>
      </w:r>
    </w:p>
    <w:p>
      <w:r>
        <w:t>24.000</w:t>
      </w:r>
    </w:p>
    <w:p>
      <w:r>
        <w:t>56.000</w:t>
      </w:r>
    </w:p>
    <w:p>
      <w:r>
        <w:t>b</w:t>
      </w:r>
    </w:p>
    <w:p>
      <w:r>
        <w:t>Đăng ký văn bản thông báo về việc xử lý tài sản bảo đảm</w:t>
      </w:r>
    </w:p>
    <w:p>
      <w:r>
        <w:t>70.000</w:t>
      </w:r>
    </w:p>
    <w:p>
      <w:r>
        <w:t>21.000</w:t>
      </w:r>
    </w:p>
    <w:p>
      <w:r>
        <w:t>49.000</w:t>
      </w:r>
    </w:p>
    <w:p>
      <w:r>
        <w:t>c</w:t>
      </w:r>
    </w:p>
    <w:p>
      <w:r>
        <w:t>Đăng ký thay đổi nội dung biện pháp bảo đảm đã đăng ký</w:t>
      </w:r>
    </w:p>
    <w:p>
      <w:r>
        <w:t>60.000</w:t>
      </w:r>
    </w:p>
    <w:p>
      <w:r>
        <w:t>18.000</w:t>
      </w:r>
    </w:p>
    <w:p>
      <w:r>
        <w:t>42.000</w:t>
      </w:r>
    </w:p>
    <w:p>
      <w:r>
        <w:t>d</w:t>
      </w:r>
    </w:p>
    <w:p>
      <w:r>
        <w:t>Xóa đăng ký biện pháp bảo đảm</w:t>
      </w:r>
    </w:p>
    <w:p>
      <w:r>
        <w:t>20.000</w:t>
      </w:r>
    </w:p>
    <w:p>
      <w:r>
        <w:t>6.000</w:t>
      </w:r>
    </w:p>
    <w:p>
      <w:r>
        <w:t>14.000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