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82/NQ-HĐND năm 2023 quyết định chỉ tiêu biên chế công chức trong cơ quan hành chính và phê duyệt tổng số người làm việc trong đơn vị sự nghiệp công lập, tổ chức Hội đặc thù năm 2024 của tỉnh Bắc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82/NQ-HĐND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13/12/2023</w:t>
            </w:r>
          </w:p>
        </w:tc>
      </w:tr>
      <w:tr>
        <w:tc>
          <w:tcPr>
            <w:tcW w:type="dxa" w:w="4320"/>
          </w:tcPr>
          <w:p>
            <w:r>
              <w:t>Ngày hiệu lực</w:t>
            </w:r>
          </w:p>
        </w:tc>
        <w:tc>
          <w:tcPr>
            <w:tcW w:type="dxa" w:w="4320"/>
          </w:tcPr>
          <w:p>
            <w:r>
              <w:t>13/12/2023</w:t>
            </w:r>
          </w:p>
        </w:tc>
      </w:tr>
      <w:tr>
        <w:tc>
          <w:tcPr>
            <w:tcW w:type="dxa" w:w="4320"/>
          </w:tcPr>
          <w:p>
            <w:r>
              <w:t>Tình trạng</w:t>
            </w:r>
          </w:p>
        </w:tc>
        <w:tc>
          <w:tcPr>
            <w:tcW w:type="dxa" w:w="4320"/>
          </w:tcPr>
          <w:p>
            <w:r>
              <w:t>Chưa xác định</w:t>
            </w:r>
          </w:p>
        </w:tc>
      </w:tr>
    </w:tbl>
    <w:p/>
    <w:p>
      <w:r>
        <w:t>HỘI ĐỒNG NHÂN DÂN</w:t>
      </w:r>
    </w:p>
    <w:p>
      <w:r>
        <w:t>TỈNH BẮC GIANG</w:t>
      </w:r>
    </w:p>
    <w:p>
      <w:r>
        <w:t>-------</w:t>
      </w:r>
    </w:p>
    <w:p>
      <w:r>
        <w:t>CỘNG HÒA XÃ HỘI CHỦ NGHĨA VIỆT NAM</w:t>
      </w:r>
    </w:p>
    <w:p>
      <w:r>
        <w:t>Độc lập - Tự do - Hạnh phúc</w:t>
      </w:r>
    </w:p>
    <w:p>
      <w:r>
        <w:t>---------------</w:t>
      </w:r>
    </w:p>
    <w:p>
      <w:r>
        <w:t>Số: 82/NQ-HĐND</w:t>
      </w:r>
    </w:p>
    <w:p>
      <w:r>
        <w:t>Bắc Giang, ngày 13 tháng 12 năm 2023</w:t>
      </w:r>
    </w:p>
    <w:p>
      <w:r>
        <w:t>NGHỊ QUYẾT</w:t>
      </w:r>
    </w:p>
    <w:p>
      <w:r>
        <w:t>VỀ VIỆC QUYẾT ĐỊNH CHỈ TIÊU BIÊN CHẾ CÔNG CHỨC TRONG CƠ QUAN HÀNH CHÍNH VÀ PHÊ DUYỆT TỔNG SỐ NGƯỜI LÀM VIỆC TRONG ĐƠN VỊ SỰ NGHIỆP CÔNG LẬP, TỔ CHỨC HỘI ĐẶC THÙ NĂM 2024 CỦA TỈNH BẮC GIANG</w:t>
      </w:r>
    </w:p>
    <w:p>
      <w:r>
        <w:t>HỘI ĐỒNG NHÂN DÂN TỈNH BẮC GIANG</w:t>
      </w:r>
    </w:p>
    <w:p>
      <w:r>
        <w:t>KHÓA XIX, KỲ HỌP THỨ 14</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Cán bộ, công chức ngày 13 tháng 11 năm 2008; Luật Viên chức ngày 15 tháng 11 năm 2010; Luật sửa đổi, bổ sung một số điều của Luật Cán bộ, công chức và Luật Viên chức ngày 25 tháng 11 năm 2019;</w:t>
      </w:r>
    </w:p>
    <w:p>
      <w:r>
        <w:t>Căn cứ Nghị định số 62/2020/NĐ-CP ngày 01 tháng 6 năm 2020 của Chính phủ về vị trí việc làm và biên chế công chức; Nghị định số 106/2020/NĐ-CP ngày 10 tháng 9 năm 2020 của Chính phủ về vị trí việc làm và số lượng người làm việc trong các đơn vị sự nghiệp công lập;</w:t>
      </w:r>
    </w:p>
    <w:p>
      <w:r>
        <w:t>Căn cứ Nghị định số 33/2023/NĐ-CP ngày 10 tháng 6 năm 2023 của Chính phủ quy định về cán bộ, công chức cấp xã và người hoạt động không chuyên trách ở cấp xã, ở thôn, tổ dân phố;</w:t>
      </w:r>
    </w:p>
    <w:p>
      <w:r>
        <w:t>Căn cứ Nghị định số 111/2022/NĐ-CP  ngày 30 tháng 12 năm 2022 của Chính phủ về hợp đồng đối với một số loại công việc trong cơ quan hành chính và đơn vị sự nghiệp công lập;</w:t>
      </w:r>
    </w:p>
    <w:p>
      <w:r>
        <w:t>Căn cứ Quyết định số 2383-QĐ/BTCTW ngày 06/12/2023 của Ban Tổ chức Trung ương về biên chế của tỉnh Bắc Giang năm 2024;</w:t>
      </w:r>
    </w:p>
    <w:p>
      <w:r>
        <w:t>Xét Tờ trình số 391/TTr-UBND ngày 05 tháng 12 năm 2023 của UBND tỉnh; Báo cáo thẩm tra của Ban Pháp chế; ý kiến thảo luận của các đại biểu HĐND tỉnh.</w:t>
      </w:r>
    </w:p>
    <w:p>
      <w:r>
        <w:t>QUYẾT NGHỊ:</w:t>
      </w:r>
    </w:p>
    <w:p>
      <w:r>
        <w:t>Điều 1.  Giao chỉ tiêu biên chế công chức trong cơ quan hành chính và phê duyệt tổng số người làm việc trong đơn vị sự nghiệp công lập, tổ chức Hội đặc thù năm 2024 của tỉnh Bắc Giang   như sau:</w:t>
      </w:r>
    </w:p>
    <w:p>
      <w:r>
        <w:t>1. Biên chế công chức trong các cơ quan hành chính nhà nước: 1.945 chỉ tiêu</w:t>
      </w:r>
    </w:p>
    <w:p>
      <w:r>
        <w:t>(Chi tiết tại Phụ lục số 01)</w:t>
      </w:r>
    </w:p>
    <w:p>
      <w:r>
        <w:t>2. Biên chế viên chức: 31.934 chỉ tiêu, trong đó:</w:t>
      </w:r>
    </w:p>
    <w:p>
      <w:r>
        <w:t>- Biên chế viên chức sự nghiệp giáo dục - đào tạo: 27.718 chỉ tiêu;</w:t>
      </w:r>
    </w:p>
    <w:p>
      <w:r>
        <w:t>- Biên chế viên chức sự nghiệp y tế nhà nước: 2.525 chỉ tiêu;</w:t>
      </w:r>
    </w:p>
    <w:p>
      <w:r>
        <w:t>- Biên chế viên chức sự nghiệp văn hóa, thể thao và du lịch: 545 chỉ tiêu;</w:t>
      </w:r>
    </w:p>
    <w:p>
      <w:r>
        <w:t>- Biên chế viên chức sự nghiệp khác: 1.038 chỉ tiêu;</w:t>
      </w:r>
    </w:p>
    <w:p>
      <w:r>
        <w:t>- Biên chế Hội đặc thù: 108 chỉ tiêu.</w:t>
      </w:r>
    </w:p>
    <w:p>
      <w:r>
        <w:t>3. Số lượng cán bộ, công chức cấp xã và người hoạt động không chuyên trách cấp xã: 7.317 chỉ tiêu, gồm:</w:t>
      </w:r>
    </w:p>
    <w:p>
      <w:r>
        <w:t>- Số lượng cán bộ, công chức cấp xã: 4.570 chỉ tiêu;</w:t>
      </w:r>
    </w:p>
    <w:p>
      <w:r>
        <w:t>- Số lượng người hoạt động không chuyên trách cấp xã: 2.747 chỉ tiêu.</w:t>
      </w:r>
    </w:p>
    <w:p>
      <w:r>
        <w:t>( Chi tiết tại Phụ lục số 02)</w:t>
      </w:r>
    </w:p>
    <w:p>
      <w:r>
        <w:t>4. Cán bộ khuyến nông và thú y cơ sở: 223 chỉ tiêu</w:t>
      </w:r>
    </w:p>
    <w:p>
      <w:r>
        <w:t>5. Số lượng hợp đồng lao động theo Nghị định số 111/2022/NĐ-CP, trong đó:</w:t>
      </w:r>
    </w:p>
    <w:p>
      <w:r>
        <w:t>a) Số lượng hợp đồng làm công việc hỗ trợ, phục vụ: 291 chỉ tiêu.</w:t>
      </w:r>
    </w:p>
    <w:p>
      <w:r>
        <w:t>- Số lượng hợp đồng lao động trong các cơ quan hành chính: 230 chỉ tiêu;</w:t>
      </w:r>
    </w:p>
    <w:p>
      <w:r>
        <w:t>- Số lượng hợp đồng lao động trong các đơn vị sự nghiệp công lập: 55 chỉ tiêu;</w:t>
      </w:r>
    </w:p>
    <w:p>
      <w:r>
        <w:t>- Số lượng hợp đồng lao động trong các tổ chức Hội đặc thù: 06 chỉ tiêu.</w:t>
      </w:r>
    </w:p>
    <w:p>
      <w:r>
        <w:t>b) Số lượng hợp đồng lao động làm giáo viên, nhân viên hành chính khối Mầm non, Tiểu học và THCS: 1.364 chỉ tiêu.</w:t>
      </w:r>
    </w:p>
    <w:p>
      <w:r>
        <w:t>Nguồn kinh phí thực hiện hợp đồng lao động làm giáo viên, nhân viên hành chính quy định tại điểm b khoản 5 Điều 1 Nghị quyết này do ngân sách huyện đảm bảo. Riêng huyện Yên Thế, Sơn Động, Lục Ngạn do ngân sách tỉnh hỗ trợ.</w:t>
      </w:r>
    </w:p>
    <w:p>
      <w:r>
        <w:t>Điều 2.  Giao UBND tỉnh tổ chức thực hiện Nghị quyết.</w:t>
      </w:r>
    </w:p>
    <w:p>
      <w:r>
        <w:t>Trong quá trình thực hiện, trường hợp có chỉ đạo mới của Trung ương về tổng chỉ tiêu biên chế hành chính, sự nghiệp của tỉnh hoặc cần điều chỉnh chỉ tiêu biên chế công chức trong các cơ quan, tổ chức hành chính để phù hợp với tình hình thực tế địa phương, UBND tỉnh trình Thường trực HĐND tỉnh thông qua trước khi quyết định và báo cáo HĐND tỉnh tại kỳ họp gần nhất.</w:t>
      </w:r>
    </w:p>
    <w:p>
      <w:r>
        <w:t>Nghị quyết này đã được Hội đồng nhân dân tỉnh Bắc Giang, Khóa XIX, Kỳ họp thứ 14 thông qua./.</w:t>
      </w:r>
    </w:p>
    <w:p>
      <w:r>
        <w:t>Nơi nhận:</w:t>
      </w:r>
    </w:p>
    <w:p>
      <w:r>
        <w:t>- Ủy ban Thường vụ Quốc hội, Chính phủ;</w:t>
      </w:r>
    </w:p>
    <w:p>
      <w:r>
        <w:t>- Văn phòng Quốc hội, Văn phòng Chính phủ;</w:t>
      </w:r>
    </w:p>
    <w:p>
      <w:r>
        <w:t>- Ban tổ chức Trung ương;</w:t>
      </w:r>
    </w:p>
    <w:p>
      <w:r>
        <w:t>- Bộ Nội vụ;</w:t>
      </w:r>
    </w:p>
    <w:p>
      <w:r>
        <w:t>- Tỉnh ủy, HĐND, UBND, Đoàn ĐBQH tỉnh;</w:t>
      </w:r>
    </w:p>
    <w:p>
      <w:r>
        <w:t>- Các đại biểu HĐND tỉnh;</w:t>
      </w:r>
    </w:p>
    <w:p>
      <w:r>
        <w:t>- UBMTTQ Việt Nam tỉnh và các tổ chức CT-XH tỉnh;</w:t>
      </w:r>
    </w:p>
    <w:p>
      <w:r>
        <w:t>- Các Sở, cơ quan, ban ngành cấp tỉnh;</w:t>
      </w:r>
    </w:p>
    <w:p>
      <w:r>
        <w:t>- Các cơ quan Trung ương đóng trên địa bàn tỉnh;</w:t>
      </w:r>
    </w:p>
    <w:p>
      <w:r>
        <w:t>- Thường trực Thành ủy, Huyện ủy, HĐND, UBND các huyện, thành phố;</w:t>
      </w:r>
    </w:p>
    <w:p>
      <w:r>
        <w:t>- Trung tâm Thông tin, Văn phòng UBND tỉnh;</w:t>
      </w:r>
    </w:p>
    <w:p>
      <w:r>
        <w:t>- LĐ, chuyên viên Đoàn ĐBQH và HĐND tỉnh;</w:t>
      </w:r>
    </w:p>
    <w:p>
      <w:r>
        <w:t>- Lưu VT.</w:t>
      </w:r>
    </w:p>
    <w:p>
      <w:r>
        <w:t>CHỦ TỊCH</w:t>
      </w:r>
    </w:p>
    <w:p>
      <w:r>
        <w:t>Lê Thị Thu Hồng</w:t>
      </w:r>
    </w:p>
    <w:p>
      <w:r>
        <w:t>PHỤ LỤC 01</w:t>
      </w:r>
    </w:p>
    <w:p>
      <w:r>
        <w:t>GIAO BIÊN CHẾ CÔNG CHỨC, HỢP ĐỒNG LÀM CÔNG VIỆC HỖ TRỢ, PHỤC VỤ NĂM 2024</w:t>
      </w:r>
    </w:p>
    <w:p>
      <w:r>
        <w:t>(Kèm theo Nghị quyết số 82/NQ-HĐND ngày 13/12/2023 của HĐND tỉnh Bắc Giang)</w:t>
      </w:r>
    </w:p>
    <w:p>
      <w:r>
        <w:t>TT</w:t>
      </w:r>
    </w:p>
    <w:p>
      <w:r>
        <w:t>Loại hình tổ chức</w:t>
      </w:r>
    </w:p>
    <w:p>
      <w:r>
        <w:t>Kế hoạch biên chế năm 2024</w:t>
      </w:r>
    </w:p>
    <w:p>
      <w:r>
        <w:t>Ghi chú</w:t>
      </w:r>
    </w:p>
    <w:p>
      <w:r>
        <w:t>Tổng số</w:t>
      </w:r>
    </w:p>
    <w:p>
      <w:r>
        <w:t>Chia ra</w:t>
      </w:r>
    </w:p>
    <w:p>
      <w:r>
        <w:t>Biên chế công chức</w:t>
      </w:r>
    </w:p>
    <w:p>
      <w:r>
        <w:t>HĐ làm công việc hỗ trợ, phục vụ</w:t>
      </w:r>
    </w:p>
    <w:p>
      <w:r>
        <w:t>1</w:t>
      </w:r>
    </w:p>
    <w:p>
      <w:r>
        <w:t>2</w:t>
      </w:r>
    </w:p>
    <w:p>
      <w:r>
        <w:t>13</w:t>
      </w:r>
    </w:p>
    <w:p>
      <w:r>
        <w:t>14</w:t>
      </w:r>
    </w:p>
    <w:p>
      <w:r>
        <w:t>15</w:t>
      </w:r>
    </w:p>
    <w:p>
      <w:r>
        <w:t>Tổng cộng (A+B)</w:t>
      </w:r>
    </w:p>
    <w:p>
      <w:r>
        <w:t>2,175</w:t>
      </w:r>
    </w:p>
    <w:p>
      <w:r>
        <w:t>1,945</w:t>
      </w:r>
    </w:p>
    <w:p>
      <w:r>
        <w:t>230</w:t>
      </w:r>
    </w:p>
    <w:p>
      <w:r>
        <w:t>A</w:t>
      </w:r>
    </w:p>
    <w:p>
      <w:r>
        <w:t>CẤP TỈNH</w:t>
      </w:r>
    </w:p>
    <w:p>
      <w:r>
        <w:t>1228</w:t>
      </w:r>
    </w:p>
    <w:p>
      <w:r>
        <w:t>1078</w:t>
      </w:r>
    </w:p>
    <w:p>
      <w:r>
        <w:t>150</w:t>
      </w:r>
    </w:p>
    <w:p>
      <w:r>
        <w:t>1</w:t>
      </w:r>
    </w:p>
    <w:p>
      <w:r>
        <w:t>Văn phòng Đoàn ĐBQH và HĐND tỉnh</w:t>
      </w:r>
    </w:p>
    <w:p>
      <w:r>
        <w:t>44</w:t>
      </w:r>
    </w:p>
    <w:p>
      <w:r>
        <w:t>33</w:t>
      </w:r>
    </w:p>
    <w:p>
      <w:r>
        <w:t>11</w:t>
      </w:r>
    </w:p>
    <w:p>
      <w:r>
        <w:t>2</w:t>
      </w:r>
    </w:p>
    <w:p>
      <w:r>
        <w:t>Văn phòng UBND tỉnh</w:t>
      </w:r>
    </w:p>
    <w:p>
      <w:r>
        <w:t>72</w:t>
      </w:r>
    </w:p>
    <w:p>
      <w:r>
        <w:t>54</w:t>
      </w:r>
    </w:p>
    <w:p>
      <w:r>
        <w:t>18</w:t>
      </w:r>
    </w:p>
    <w:p>
      <w:r>
        <w:t>Khối Văn phòng</w:t>
      </w:r>
    </w:p>
    <w:p>
      <w:r>
        <w:t>69</w:t>
      </w:r>
    </w:p>
    <w:p>
      <w:r>
        <w:t>52</w:t>
      </w:r>
    </w:p>
    <w:p>
      <w:r>
        <w:t>17</w:t>
      </w:r>
    </w:p>
    <w:p>
      <w:r>
        <w:t>Trung tâm phục vụ HCC</w:t>
      </w:r>
    </w:p>
    <w:p>
      <w:r>
        <w:t>3</w:t>
      </w:r>
    </w:p>
    <w:p>
      <w:r>
        <w:t>2</w:t>
      </w:r>
    </w:p>
    <w:p>
      <w:r>
        <w:t>1</w:t>
      </w:r>
    </w:p>
    <w:p>
      <w:r>
        <w:t>3</w:t>
      </w:r>
    </w:p>
    <w:p>
      <w:r>
        <w:t>Sở Nội vụ</w:t>
      </w:r>
    </w:p>
    <w:p>
      <w:r>
        <w:t>66</w:t>
      </w:r>
    </w:p>
    <w:p>
      <w:r>
        <w:t>59</w:t>
      </w:r>
    </w:p>
    <w:p>
      <w:r>
        <w:t>7</w:t>
      </w:r>
    </w:p>
    <w:p>
      <w:r>
        <w:t>4</w:t>
      </w:r>
    </w:p>
    <w:p>
      <w:r>
        <w:t>Ban Dân tộc</w:t>
      </w:r>
    </w:p>
    <w:p>
      <w:r>
        <w:t>24</w:t>
      </w:r>
    </w:p>
    <w:p>
      <w:r>
        <w:t>21</w:t>
      </w:r>
    </w:p>
    <w:p>
      <w:r>
        <w:t>3</w:t>
      </w:r>
    </w:p>
    <w:p>
      <w:r>
        <w:t>5</w:t>
      </w:r>
    </w:p>
    <w:p>
      <w:r>
        <w:t>Sở Thông tin và Truyền thông</w:t>
      </w:r>
    </w:p>
    <w:p>
      <w:r>
        <w:t>31</w:t>
      </w:r>
    </w:p>
    <w:p>
      <w:r>
        <w:t>27</w:t>
      </w:r>
    </w:p>
    <w:p>
      <w:r>
        <w:t>4</w:t>
      </w:r>
    </w:p>
    <w:p>
      <w:r>
        <w:t>6</w:t>
      </w:r>
    </w:p>
    <w:p>
      <w:r>
        <w:t>Sở Tư pháp</w:t>
      </w:r>
    </w:p>
    <w:p>
      <w:r>
        <w:t>30</w:t>
      </w:r>
    </w:p>
    <w:p>
      <w:r>
        <w:t>27</w:t>
      </w:r>
    </w:p>
    <w:p>
      <w:r>
        <w:t>3</w:t>
      </w:r>
    </w:p>
    <w:p>
      <w:r>
        <w:t>7</w:t>
      </w:r>
    </w:p>
    <w:p>
      <w:r>
        <w:t>Sở Tài chính</w:t>
      </w:r>
    </w:p>
    <w:p>
      <w:r>
        <w:t>65</w:t>
      </w:r>
    </w:p>
    <w:p>
      <w:r>
        <w:t>59</w:t>
      </w:r>
    </w:p>
    <w:p>
      <w:r>
        <w:t>6</w:t>
      </w:r>
    </w:p>
    <w:p>
      <w:r>
        <w:t>8</w:t>
      </w:r>
    </w:p>
    <w:p>
      <w:r>
        <w:t>Sở Kế hoạch và Đầu tư</w:t>
      </w:r>
    </w:p>
    <w:p>
      <w:r>
        <w:t>50</w:t>
      </w:r>
    </w:p>
    <w:p>
      <w:r>
        <w:t>45</w:t>
      </w:r>
    </w:p>
    <w:p>
      <w:r>
        <w:t>5</w:t>
      </w:r>
    </w:p>
    <w:p>
      <w:r>
        <w:t>9</w:t>
      </w:r>
    </w:p>
    <w:p>
      <w:r>
        <w:t>Sở Công thương</w:t>
      </w:r>
    </w:p>
    <w:p>
      <w:r>
        <w:t>52</w:t>
      </w:r>
    </w:p>
    <w:p>
      <w:r>
        <w:t>47</w:t>
      </w:r>
    </w:p>
    <w:p>
      <w:r>
        <w:t>5</w:t>
      </w:r>
    </w:p>
    <w:p>
      <w:r>
        <w:t>10</w:t>
      </w:r>
    </w:p>
    <w:p>
      <w:r>
        <w:t>Sở Ngoại vụ</w:t>
      </w:r>
    </w:p>
    <w:p>
      <w:r>
        <w:t>19</w:t>
      </w:r>
    </w:p>
    <w:p>
      <w:r>
        <w:t>16</w:t>
      </w:r>
    </w:p>
    <w:p>
      <w:r>
        <w:t>3</w:t>
      </w:r>
    </w:p>
    <w:p>
      <w:r>
        <w:t>11</w:t>
      </w:r>
    </w:p>
    <w:p>
      <w:r>
        <w:t>Sở Lao động, Thương binh và Xã hội</w:t>
      </w:r>
    </w:p>
    <w:p>
      <w:r>
        <w:t>54</w:t>
      </w:r>
    </w:p>
    <w:p>
      <w:r>
        <w:t>49</w:t>
      </w:r>
    </w:p>
    <w:p>
      <w:r>
        <w:t>5</w:t>
      </w:r>
    </w:p>
    <w:p>
      <w:r>
        <w:t>12</w:t>
      </w:r>
    </w:p>
    <w:p>
      <w:r>
        <w:t>Sở Tài nguyên và Môi trường</w:t>
      </w:r>
    </w:p>
    <w:p>
      <w:r>
        <w:t>62</w:t>
      </w:r>
    </w:p>
    <w:p>
      <w:r>
        <w:t>57</w:t>
      </w:r>
    </w:p>
    <w:p>
      <w:r>
        <w:t>5</w:t>
      </w:r>
    </w:p>
    <w:p>
      <w:r>
        <w:t>Khối Văn phòng</w:t>
      </w:r>
    </w:p>
    <w:p>
      <w:r>
        <w:t>49</w:t>
      </w:r>
    </w:p>
    <w:p>
      <w:r>
        <w:t>45</w:t>
      </w:r>
    </w:p>
    <w:p>
      <w:r>
        <w:t>4</w:t>
      </w:r>
    </w:p>
    <w:p>
      <w:r>
        <w:t>Chi cục Bảo vệ môi trường</w:t>
      </w:r>
    </w:p>
    <w:p>
      <w:r>
        <w:t>13</w:t>
      </w:r>
    </w:p>
    <w:p>
      <w:r>
        <w:t>12</w:t>
      </w:r>
    </w:p>
    <w:p>
      <w:r>
        <w:t>1</w:t>
      </w:r>
    </w:p>
    <w:p>
      <w:r>
        <w:t>13</w:t>
      </w:r>
    </w:p>
    <w:p>
      <w:r>
        <w:t>Sở Nông nghiệp và PTNT</w:t>
      </w:r>
    </w:p>
    <w:p>
      <w:r>
        <w:t>265</w:t>
      </w:r>
    </w:p>
    <w:p>
      <w:r>
        <w:t>234</w:t>
      </w:r>
    </w:p>
    <w:p>
      <w:r>
        <w:t>31</w:t>
      </w:r>
    </w:p>
    <w:p>
      <w:r>
        <w:t>Khối Văn phòng</w:t>
      </w:r>
    </w:p>
    <w:p>
      <w:r>
        <w:t>40</w:t>
      </w:r>
    </w:p>
    <w:p>
      <w:r>
        <w:t>35</w:t>
      </w:r>
    </w:p>
    <w:p>
      <w:r>
        <w:t>5</w:t>
      </w:r>
    </w:p>
    <w:p>
      <w:r>
        <w:t>Chi cục Kiểm lâm</w:t>
      </w:r>
    </w:p>
    <w:p>
      <w:r>
        <w:t>125</w:t>
      </w:r>
    </w:p>
    <w:p>
      <w:r>
        <w:t>111</w:t>
      </w:r>
    </w:p>
    <w:p>
      <w:r>
        <w:t>14</w:t>
      </w:r>
    </w:p>
    <w:p>
      <w:r>
        <w:t>Chi cục Thủy lợi</w:t>
      </w:r>
    </w:p>
    <w:p>
      <w:r>
        <w:t>15</w:t>
      </w:r>
    </w:p>
    <w:p>
      <w:r>
        <w:t>13</w:t>
      </w:r>
    </w:p>
    <w:p>
      <w:r>
        <w:t>2</w:t>
      </w:r>
    </w:p>
    <w:p>
      <w:r>
        <w:t>Chi cục Trồng trọt và BVTV</w:t>
      </w:r>
    </w:p>
    <w:p>
      <w:r>
        <w:t>20</w:t>
      </w:r>
    </w:p>
    <w:p>
      <w:r>
        <w:t>18</w:t>
      </w:r>
    </w:p>
    <w:p>
      <w:r>
        <w:t>2</w:t>
      </w:r>
    </w:p>
    <w:p>
      <w:r>
        <w:t>Chi cục Chăn nuôi và Thú y</w:t>
      </w:r>
    </w:p>
    <w:p>
      <w:r>
        <w:t>19</w:t>
      </w:r>
    </w:p>
    <w:p>
      <w:r>
        <w:t>16</w:t>
      </w:r>
    </w:p>
    <w:p>
      <w:r>
        <w:t>3</w:t>
      </w:r>
    </w:p>
    <w:p>
      <w:r>
        <w:t>Chi cục Thủy sản</w:t>
      </w:r>
    </w:p>
    <w:p>
      <w:r>
        <w:t>13</w:t>
      </w:r>
    </w:p>
    <w:p>
      <w:r>
        <w:t>12</w:t>
      </w:r>
    </w:p>
    <w:p>
      <w:r>
        <w:t>1</w:t>
      </w:r>
    </w:p>
    <w:p>
      <w:r>
        <w:t>Chi cục Phát triển nông thôn</w:t>
      </w:r>
    </w:p>
    <w:p>
      <w:r>
        <w:t>18</w:t>
      </w:r>
    </w:p>
    <w:p>
      <w:r>
        <w:t>16</w:t>
      </w:r>
    </w:p>
    <w:p>
      <w:r>
        <w:t>2</w:t>
      </w:r>
    </w:p>
    <w:p>
      <w:r>
        <w:t>Chi cục QL chất lượng nông lâm sản và TS</w:t>
      </w:r>
    </w:p>
    <w:p>
      <w:r>
        <w:t>14</w:t>
      </w:r>
    </w:p>
    <w:p>
      <w:r>
        <w:t>12</w:t>
      </w:r>
    </w:p>
    <w:p>
      <w:r>
        <w:t>2</w:t>
      </w:r>
    </w:p>
    <w:p>
      <w:r>
        <w:t>Văn phòng Điều phối NTM</w:t>
      </w:r>
    </w:p>
    <w:p>
      <w:r>
        <w:t>1</w:t>
      </w:r>
    </w:p>
    <w:p>
      <w:r>
        <w:t>1</w:t>
      </w:r>
    </w:p>
    <w:p>
      <w:r>
        <w:t>14</w:t>
      </w:r>
    </w:p>
    <w:p>
      <w:r>
        <w:t>Sở Xây dựng</w:t>
      </w:r>
    </w:p>
    <w:p>
      <w:r>
        <w:t>46</w:t>
      </w:r>
    </w:p>
    <w:p>
      <w:r>
        <w:t>42</w:t>
      </w:r>
    </w:p>
    <w:p>
      <w:r>
        <w:t>4</w:t>
      </w:r>
    </w:p>
    <w:p>
      <w:r>
        <w:t>15</w:t>
      </w:r>
    </w:p>
    <w:p>
      <w:r>
        <w:t>Sở Văn hóa, TT&amp;DL</w:t>
      </w:r>
    </w:p>
    <w:p>
      <w:r>
        <w:t>53</w:t>
      </w:r>
    </w:p>
    <w:p>
      <w:r>
        <w:t>46</w:t>
      </w:r>
    </w:p>
    <w:p>
      <w:r>
        <w:t>7</w:t>
      </w:r>
    </w:p>
    <w:p>
      <w:r>
        <w:t>16</w:t>
      </w:r>
    </w:p>
    <w:p>
      <w:r>
        <w:t>Sở Giáo dục và Đào tạo</w:t>
      </w:r>
    </w:p>
    <w:p>
      <w:r>
        <w:t>52</w:t>
      </w:r>
    </w:p>
    <w:p>
      <w:r>
        <w:t>48</w:t>
      </w:r>
    </w:p>
    <w:p>
      <w:r>
        <w:t>4</w:t>
      </w:r>
    </w:p>
    <w:p>
      <w:r>
        <w:t>17</w:t>
      </w:r>
    </w:p>
    <w:p>
      <w:r>
        <w:t>Sở Giao thông vận tải</w:t>
      </w:r>
    </w:p>
    <w:p>
      <w:r>
        <w:t>66</w:t>
      </w:r>
    </w:p>
    <w:p>
      <w:r>
        <w:t>57</w:t>
      </w:r>
    </w:p>
    <w:p>
      <w:r>
        <w:t>9</w:t>
      </w:r>
    </w:p>
    <w:p>
      <w:r>
        <w:t>Khối Văn phòng</w:t>
      </w:r>
    </w:p>
    <w:p>
      <w:r>
        <w:t>37</w:t>
      </w:r>
    </w:p>
    <w:p>
      <w:r>
        <w:t>33</w:t>
      </w:r>
    </w:p>
    <w:p>
      <w:r>
        <w:t>4</w:t>
      </w:r>
    </w:p>
    <w:p>
      <w:r>
        <w:t>Thanh tra GTVT</w:t>
      </w:r>
    </w:p>
    <w:p>
      <w:r>
        <w:t>29</w:t>
      </w:r>
    </w:p>
    <w:p>
      <w:r>
        <w:t>24</w:t>
      </w:r>
    </w:p>
    <w:p>
      <w:r>
        <w:t>5</w:t>
      </w:r>
    </w:p>
    <w:p>
      <w:r>
        <w:t>18</w:t>
      </w:r>
    </w:p>
    <w:p>
      <w:r>
        <w:t>Sở Khoa học và Công nghệ</w:t>
      </w:r>
    </w:p>
    <w:p>
      <w:r>
        <w:t>46</w:t>
      </w:r>
    </w:p>
    <w:p>
      <w:r>
        <w:t>40</w:t>
      </w:r>
    </w:p>
    <w:p>
      <w:r>
        <w:t>6</w:t>
      </w:r>
    </w:p>
    <w:p>
      <w:r>
        <w:t>Khối Văn phòng</w:t>
      </w:r>
    </w:p>
    <w:p>
      <w:r>
        <w:t>33</w:t>
      </w:r>
    </w:p>
    <w:p>
      <w:r>
        <w:t>28</w:t>
      </w:r>
    </w:p>
    <w:p>
      <w:r>
        <w:t>5</w:t>
      </w:r>
    </w:p>
    <w:p>
      <w:r>
        <w:t>Chi cục Tiêu chuẩn Đo lường Chất lượng</w:t>
      </w:r>
    </w:p>
    <w:p>
      <w:r>
        <w:t>13</w:t>
      </w:r>
    </w:p>
    <w:p>
      <w:r>
        <w:t>12</w:t>
      </w:r>
    </w:p>
    <w:p>
      <w:r>
        <w:t>1</w:t>
      </w:r>
    </w:p>
    <w:p>
      <w:r>
        <w:t>19</w:t>
      </w:r>
    </w:p>
    <w:p>
      <w:r>
        <w:t>Sở Y tế</w:t>
      </w:r>
    </w:p>
    <w:p>
      <w:r>
        <w:t>63</w:t>
      </w:r>
    </w:p>
    <w:p>
      <w:r>
        <w:t>57</w:t>
      </w:r>
    </w:p>
    <w:p>
      <w:r>
        <w:t>6</w:t>
      </w:r>
    </w:p>
    <w:p>
      <w:r>
        <w:t>Khối Văn phòng</w:t>
      </w:r>
    </w:p>
    <w:p>
      <w:r>
        <w:t>38</w:t>
      </w:r>
    </w:p>
    <w:p>
      <w:r>
        <w:t>34</w:t>
      </w:r>
    </w:p>
    <w:p>
      <w:r>
        <w:t>4</w:t>
      </w:r>
    </w:p>
    <w:p>
      <w:r>
        <w:t>Chi cục Dân số - KHHGĐ</w:t>
      </w:r>
    </w:p>
    <w:p>
      <w:r>
        <w:t>13</w:t>
      </w:r>
    </w:p>
    <w:p>
      <w:r>
        <w:t>12</w:t>
      </w:r>
    </w:p>
    <w:p>
      <w:r>
        <w:t>1</w:t>
      </w:r>
    </w:p>
    <w:p>
      <w:r>
        <w:t>Chi cục An toàn VS Thực phẩm</w:t>
      </w:r>
    </w:p>
    <w:p>
      <w:r>
        <w:t>12</w:t>
      </w:r>
    </w:p>
    <w:p>
      <w:r>
        <w:t>11</w:t>
      </w:r>
    </w:p>
    <w:p>
      <w:r>
        <w:t>1</w:t>
      </w:r>
    </w:p>
    <w:p>
      <w:r>
        <w:t>20</w:t>
      </w:r>
    </w:p>
    <w:p>
      <w:r>
        <w:t>Ban QLKCN</w:t>
      </w:r>
    </w:p>
    <w:p>
      <w:r>
        <w:t>27</w:t>
      </w:r>
    </w:p>
    <w:p>
      <w:r>
        <w:t>23</w:t>
      </w:r>
    </w:p>
    <w:p>
      <w:r>
        <w:t>4</w:t>
      </w:r>
    </w:p>
    <w:p>
      <w:r>
        <w:t>21</w:t>
      </w:r>
    </w:p>
    <w:p>
      <w:r>
        <w:t>Thanh tra tỉnh</w:t>
      </w:r>
    </w:p>
    <w:p>
      <w:r>
        <w:t>41</w:t>
      </w:r>
    </w:p>
    <w:p>
      <w:r>
        <w:t>37</w:t>
      </w:r>
    </w:p>
    <w:p>
      <w:r>
        <w:t>4</w:t>
      </w:r>
    </w:p>
    <w:p>
      <w:r>
        <w:t>B</w:t>
      </w:r>
    </w:p>
    <w:p>
      <w:r>
        <w:t>CẤP HUYỆN</w:t>
      </w:r>
    </w:p>
    <w:p>
      <w:r>
        <w:t>947</w:t>
      </w:r>
    </w:p>
    <w:p>
      <w:r>
        <w:t>867</w:t>
      </w:r>
    </w:p>
    <w:p>
      <w:r>
        <w:t>80</w:t>
      </w:r>
    </w:p>
    <w:p>
      <w:r>
        <w:t>1</w:t>
      </w:r>
    </w:p>
    <w:p>
      <w:r>
        <w:t>Huyện Tân Yên</w:t>
      </w:r>
    </w:p>
    <w:p>
      <w:r>
        <w:t>91</w:t>
      </w:r>
    </w:p>
    <w:p>
      <w:r>
        <w:t>83</w:t>
      </w:r>
    </w:p>
    <w:p>
      <w:r>
        <w:t>8</w:t>
      </w:r>
    </w:p>
    <w:p>
      <w:r>
        <w:t>2</w:t>
      </w:r>
    </w:p>
    <w:p>
      <w:r>
        <w:t>Huyện Lạng Giang</w:t>
      </w:r>
    </w:p>
    <w:p>
      <w:r>
        <w:t>96</w:t>
      </w:r>
    </w:p>
    <w:p>
      <w:r>
        <w:t>88</w:t>
      </w:r>
    </w:p>
    <w:p>
      <w:r>
        <w:t>8</w:t>
      </w:r>
    </w:p>
    <w:p>
      <w:r>
        <w:t>3</w:t>
      </w:r>
    </w:p>
    <w:p>
      <w:r>
        <w:t>Huyện Hiệp Hòa</w:t>
      </w:r>
    </w:p>
    <w:p>
      <w:r>
        <w:t>96</w:t>
      </w:r>
    </w:p>
    <w:p>
      <w:r>
        <w:t>88</w:t>
      </w:r>
    </w:p>
    <w:p>
      <w:r>
        <w:t>8</w:t>
      </w:r>
    </w:p>
    <w:p>
      <w:r>
        <w:t>4</w:t>
      </w:r>
    </w:p>
    <w:p>
      <w:r>
        <w:t>Huyện Việt Yên</w:t>
      </w:r>
    </w:p>
    <w:p>
      <w:r>
        <w:t>92</w:t>
      </w:r>
    </w:p>
    <w:p>
      <w:r>
        <w:t>84</w:t>
      </w:r>
    </w:p>
    <w:p>
      <w:r>
        <w:t>8</w:t>
      </w:r>
    </w:p>
    <w:p>
      <w:r>
        <w:t>5</w:t>
      </w:r>
    </w:p>
    <w:p>
      <w:r>
        <w:t>Huyện Yên Dũng</w:t>
      </w:r>
    </w:p>
    <w:p>
      <w:r>
        <w:t>91</w:t>
      </w:r>
    </w:p>
    <w:p>
      <w:r>
        <w:t>83</w:t>
      </w:r>
    </w:p>
    <w:p>
      <w:r>
        <w:t>8</w:t>
      </w:r>
    </w:p>
    <w:p>
      <w:r>
        <w:t>6</w:t>
      </w:r>
    </w:p>
    <w:p>
      <w:r>
        <w:t>Huyện Sơn Động</w:t>
      </w:r>
    </w:p>
    <w:p>
      <w:r>
        <w:t>91</w:t>
      </w:r>
    </w:p>
    <w:p>
      <w:r>
        <w:t>83</w:t>
      </w:r>
    </w:p>
    <w:p>
      <w:r>
        <w:t>8</w:t>
      </w:r>
    </w:p>
    <w:p>
      <w:r>
        <w:t>7</w:t>
      </w:r>
    </w:p>
    <w:p>
      <w:r>
        <w:t>Huyện Lục Nam</w:t>
      </w:r>
    </w:p>
    <w:p>
      <w:r>
        <w:t>96</w:t>
      </w:r>
    </w:p>
    <w:p>
      <w:r>
        <w:t>88</w:t>
      </w:r>
    </w:p>
    <w:p>
      <w:r>
        <w:t>8</w:t>
      </w:r>
    </w:p>
    <w:p>
      <w:r>
        <w:t>8</w:t>
      </w:r>
    </w:p>
    <w:p>
      <w:r>
        <w:t>Huyện Yên Thế</w:t>
      </w:r>
    </w:p>
    <w:p>
      <w:r>
        <w:t>91</w:t>
      </w:r>
    </w:p>
    <w:p>
      <w:r>
        <w:t>83</w:t>
      </w:r>
    </w:p>
    <w:p>
      <w:r>
        <w:t>8</w:t>
      </w:r>
    </w:p>
    <w:p>
      <w:r>
        <w:t>9</w:t>
      </w:r>
    </w:p>
    <w:p>
      <w:r>
        <w:t>Huyện Lục Ngạn</w:t>
      </w:r>
    </w:p>
    <w:p>
      <w:r>
        <w:t>97</w:t>
      </w:r>
    </w:p>
    <w:p>
      <w:r>
        <w:t>89</w:t>
      </w:r>
    </w:p>
    <w:p>
      <w:r>
        <w:t>8</w:t>
      </w:r>
    </w:p>
    <w:p>
      <w:r>
        <w:t>10</w:t>
      </w:r>
    </w:p>
    <w:p>
      <w:r>
        <w:t>Thành phố Bắc Giang</w:t>
      </w:r>
    </w:p>
    <w:p>
      <w:r>
        <w:t>106</w:t>
      </w:r>
    </w:p>
    <w:p>
      <w:r>
        <w:t>98</w:t>
      </w:r>
    </w:p>
    <w:p>
      <w:r>
        <w:t>8</w:t>
      </w:r>
    </w:p>
    <w:p>
      <w:r>
        <w:t>PHỤ LỤC 02</w:t>
      </w:r>
    </w:p>
    <w:p>
      <w:r>
        <w:t>SỐ LƯỢNG CÁN BỘ, CÔNG CHỨC VÀ NGƯỜI HOẠT ĐỘNG KHÔNG CHUYÊN TRÁCH CẤP XÃ NĂM 2024</w:t>
      </w:r>
    </w:p>
    <w:p>
      <w:r>
        <w:t>(Kèm theo Nghị quyết số 82/NQ-HĐND ngày 13/12/2023 của HĐND tỉnh Bắc Giang)</w:t>
      </w:r>
    </w:p>
    <w:p>
      <w:r>
        <w:t>STT</w:t>
      </w:r>
    </w:p>
    <w:p>
      <w:r>
        <w:t>Tên cơ quan</w:t>
      </w:r>
    </w:p>
    <w:p>
      <w:r>
        <w:t>Kế hoạch biên chế năm 2024</w:t>
      </w:r>
    </w:p>
    <w:p>
      <w:r>
        <w:t>Ghi chú</w:t>
      </w:r>
    </w:p>
    <w:p>
      <w:r>
        <w:t>Tổng chỉ tiêu</w:t>
      </w:r>
    </w:p>
    <w:p>
      <w:r>
        <w:t>Trong đó:</w:t>
      </w:r>
    </w:p>
    <w:p>
      <w:r>
        <w:t>Cán bộ,</w:t>
      </w:r>
    </w:p>
    <w:p>
      <w:r>
        <w:t>Công chức</w:t>
      </w:r>
    </w:p>
    <w:p>
      <w:r>
        <w:t>Người hoạt động không chuyên trách</w:t>
      </w:r>
    </w:p>
    <w:p>
      <w:r>
        <w:t>1</w:t>
      </w:r>
    </w:p>
    <w:p>
      <w:r>
        <w:t>2</w:t>
      </w:r>
    </w:p>
    <w:p>
      <w:r>
        <w:t>3</w:t>
      </w:r>
    </w:p>
    <w:p>
      <w:r>
        <w:t>4</w:t>
      </w:r>
    </w:p>
    <w:p>
      <w:r>
        <w:t>5</w:t>
      </w:r>
    </w:p>
    <w:p>
      <w:r>
        <w:t>6</w:t>
      </w:r>
    </w:p>
    <w:p>
      <w:r>
        <w:t>Tổng số</w:t>
      </w:r>
    </w:p>
    <w:p>
      <w:r>
        <w:t>7317</w:t>
      </w:r>
    </w:p>
    <w:p>
      <w:r>
        <w:t>4570</w:t>
      </w:r>
    </w:p>
    <w:p>
      <w:r>
        <w:t>2747</w:t>
      </w:r>
    </w:p>
    <w:p>
      <w:r>
        <w:t>1</w:t>
      </w:r>
    </w:p>
    <w:p>
      <w:r>
        <w:t>UBND huyện Sơn Động</w:t>
      </w:r>
    </w:p>
    <w:p>
      <w:r>
        <w:t>647</w:t>
      </w:r>
    </w:p>
    <w:p>
      <w:r>
        <w:t>425</w:t>
      </w:r>
    </w:p>
    <w:p>
      <w:r>
        <w:t>222</w:t>
      </w:r>
    </w:p>
    <w:p>
      <w:r>
        <w:t>2</w:t>
      </w:r>
    </w:p>
    <w:p>
      <w:r>
        <w:t>UBND huyện Lục Ngạn</w:t>
      </w:r>
    </w:p>
    <w:p>
      <w:r>
        <w:t>1018</w:t>
      </w:r>
    </w:p>
    <w:p>
      <w:r>
        <w:t>625</w:t>
      </w:r>
    </w:p>
    <w:p>
      <w:r>
        <w:t>393</w:t>
      </w:r>
    </w:p>
    <w:p>
      <w:r>
        <w:t>3</w:t>
      </w:r>
    </w:p>
    <w:p>
      <w:r>
        <w:t>UBND huyện Lục Nam</w:t>
      </w:r>
    </w:p>
    <w:p>
      <w:r>
        <w:t>914</w:t>
      </w:r>
    </w:p>
    <w:p>
      <w:r>
        <w:t>562</w:t>
      </w:r>
    </w:p>
    <w:p>
      <w:r>
        <w:t>352</w:t>
      </w:r>
    </w:p>
    <w:p>
      <w:r>
        <w:t>4</w:t>
      </w:r>
    </w:p>
    <w:p>
      <w:r>
        <w:t>UBND huyện Yên Thế</w:t>
      </w:r>
    </w:p>
    <w:p>
      <w:r>
        <w:t>623</w:t>
      </w:r>
    </w:p>
    <w:p>
      <w:r>
        <w:t>393</w:t>
      </w:r>
    </w:p>
    <w:p>
      <w:r>
        <w:t>230</w:t>
      </w:r>
    </w:p>
    <w:p>
      <w:r>
        <w:t>5</w:t>
      </w:r>
    </w:p>
    <w:p>
      <w:r>
        <w:t>UBND huyện Tân Yên</w:t>
      </w:r>
    </w:p>
    <w:p>
      <w:r>
        <w:t>723</w:t>
      </w:r>
    </w:p>
    <w:p>
      <w:r>
        <w:t>451</w:t>
      </w:r>
    </w:p>
    <w:p>
      <w:r>
        <w:t>272</w:t>
      </w:r>
    </w:p>
    <w:p>
      <w:r>
        <w:t>6</w:t>
      </w:r>
    </w:p>
    <w:p>
      <w:r>
        <w:t>UBND huyện Lạng Giang</w:t>
      </w:r>
    </w:p>
    <w:p>
      <w:r>
        <w:t>714</w:t>
      </w:r>
    </w:p>
    <w:p>
      <w:r>
        <w:t>441</w:t>
      </w:r>
    </w:p>
    <w:p>
      <w:r>
        <w:t>273</w:t>
      </w:r>
    </w:p>
    <w:p>
      <w:r>
        <w:t>7</w:t>
      </w:r>
    </w:p>
    <w:p>
      <w:r>
        <w:t>UBND huyện Hiệp Hòa</w:t>
      </w:r>
    </w:p>
    <w:p>
      <w:r>
        <w:t>872</w:t>
      </w:r>
    </w:p>
    <w:p>
      <w:r>
        <w:t>536</w:t>
      </w:r>
    </w:p>
    <w:p>
      <w:r>
        <w:t>336</w:t>
      </w:r>
    </w:p>
    <w:p>
      <w:r>
        <w:t>8</w:t>
      </w:r>
    </w:p>
    <w:p>
      <w:r>
        <w:t>UBND huyện Việt Yên</w:t>
      </w:r>
    </w:p>
    <w:p>
      <w:r>
        <w:t>610</w:t>
      </w:r>
    </w:p>
    <w:p>
      <w:r>
        <w:t>378</w:t>
      </w:r>
    </w:p>
    <w:p>
      <w:r>
        <w:t>232</w:t>
      </w:r>
    </w:p>
    <w:p>
      <w:r>
        <w:t>9</w:t>
      </w:r>
    </w:p>
    <w:p>
      <w:r>
        <w:t>UBND huyện Yên Dũng</w:t>
      </w:r>
    </w:p>
    <w:p>
      <w:r>
        <w:t>638</w:t>
      </w:r>
    </w:p>
    <w:p>
      <w:r>
        <w:t>411</w:t>
      </w:r>
    </w:p>
    <w:p>
      <w:r>
        <w:t>227</w:t>
      </w:r>
    </w:p>
    <w:p>
      <w:r>
        <w:t>10</w:t>
      </w:r>
    </w:p>
    <w:p>
      <w:r>
        <w:t>UBND TP Bắc Giang</w:t>
      </w:r>
    </w:p>
    <w:p>
      <w:r>
        <w:t>558</w:t>
      </w:r>
    </w:p>
    <w:p>
      <w:r>
        <w:t>348</w:t>
      </w:r>
    </w:p>
    <w:p>
      <w:r>
        <w:t>210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