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82/NQ-CP về Phiên họp Chính phủ thường kỳ tháng 5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82/NQ-CP</w:t>
      </w:r>
    </w:p>
    <w:p>
      <w:r>
        <w:t>Hà Nội, ngày05tháng6năm 2024</w:t>
      </w:r>
    </w:p>
    <w:p>
      <w:r>
        <w:t>NGHỊ QUYẾT</w:t>
      </w:r>
    </w:p>
    <w:p>
      <w:r>
        <w:t>PHIÊN HỌP CHÍNH PHỦTHƯỜNGKỲ THÁNG 5 NĂM 2024</w:t>
      </w:r>
    </w:p>
    <w:p>
      <w:r>
        <w:t>CHÍNH PHỦ</w:t>
      </w:r>
    </w:p>
    <w:p>
      <w:r>
        <w:t>Căn cứ Luật Tổ chức Chính phủ ngày 19 tháng 6 năm 2015; Luật sửa đổi, bổ sung một số điều của LuậtTổchứcChínhphủ và LuậtTổchức chính quyền địa phương ngày 22tháng11 năm 2019;</w:t>
      </w:r>
    </w:p>
    <w:p>
      <w:r>
        <w:t>Căn cứ Nghị định số 39/2022/NĐ-CP ngày 18 tháng 6 năm 2022 của Chính phủ ban hành Quychếlàm việc của Chính phủ;</w:t>
      </w:r>
    </w:p>
    <w:p>
      <w:r>
        <w:t>Trên cơ sở thảo luận của các Thành viên Chính phủ, ý kiến các đạibiểudự họp và kết luận của Thủ tướngChínhphủ tại Phiên họpChínhphủ thường kỳ tháng 5 năm 2024,tổchức vào ngày 01 tháng 6 năm 2024.</w:t>
      </w:r>
    </w:p>
    <w:p>
      <w:r>
        <w:t>QUYẾTNGHỊ:</w:t>
      </w:r>
    </w:p>
    <w:p>
      <w:r>
        <w:t>I.  Về tình hình kinh tế - xã hội tháng 5 và 5 tháng đầu năm 2024</w:t>
      </w:r>
    </w:p>
    <w:p>
      <w:r>
        <w:t>Chính phủ thốngnhất đánh giá:  Trong tháng 5, tình hình thế giới tiếp tục bất ổn, nhiều khó khăn, thách thức lớn; cạnh tranh chiến lược giữa các nước lớn gay gắt, xung đột quân sự leo thang ở một số quốc gia, khu vực; nhiều nướcđãban hành các gói kích thích kinhtếmới; giá vàng, xăng dầu, nguyên vật liệu, hàng hóa, vận tải thế giới biến động mạnh, tạo sức ép lên lạm phát và tăng trưởng toàn cầu. Ở trong nước, dù vẫn còn nhiều khó khăn nhưng nhờ sự nỗ lực, đồng lòng của cả hệ thống chính trị, Nhân dân và cộng đồng doanh nghiệp dưới sự lãnh đạo toàn diện, kịp thời của Ban Chấp hành TrungươngĐảng mà trực tiếp, thường xuyên là Bộ Chính trị, Ban Bí thư, đứng đầu là đồng chí Tổng Bí thư Nguyễn Phú Trọng; sự đồng hành, phối hợp chặt chẽ của Quốc hội; Chính phủ, Thủ tướng Chính phủ, các bộ, ngành, địa phương đã theo dõi sát, nắm chắc tình hình, chủ động có giải pháp ứng phó, thích ứng linh hoạt, kịp thời, có trọng tâm, trọng điểm, chắc chắn trước các vấn đề phát sinh, bảo đảm hài hòagiữaxử lý tình huống trong ngắn hạn và phát triển trong trung, dài hạn. Nhờ vậy, tình hình kinh tế - xã hội tháng 5 tiếp tục xu hướng phục hồi tích cực và tốt hơn tháng 4; tính chung 05 tháng đầu năm 2024 đạt kết quả tốt hơn cùng kỳ năm 2023 trên hầu hết các lĩnh vực.</w:t>
      </w:r>
    </w:p>
    <w:p>
      <w:r>
        <w:t>Kinh tế vĩ mô cơ bản ổn định, lạm phát được kiểm soát, thúc đẩy tăng trưởng cả 3 khu vực, các cân đối lớn được bảo đảm. Chỉ số giá tiêu dùng (CPI) bình quân 5 tháng tăng 4,03% so với cùng kỳ. Thị trường tiền tệ, tỷ giá được điều hành linh hoạt, kịp thời, hài hòa với điều hành lãi suất, bảo đảm an toàn, thanh khoản của hệ thống ngân hàng. Thu ngân sách nhà nước 5 tháng ước đạt 52,8% dự toán năm, tăng 14,8% so với cùng kỳ. Tổng kim ngạch xuất nhập khẩu hàng hóa tháng 5 tăng 9,1% so với tháng trước, tính chung 5 tháng tăng 16,6% so với cùng kỳ; xuất siêu 8,01 tỷ USD. Thu hút vốn đầu tư trực tiếp nước ngoài (FDI) tăng khá, tổng vốn đăng ký 5 tháng đạthơn 11 tỷ USD, tăng 2% so với cùng kỳ, trong đó vốn đăng ký mới tăng 50,8%, vốn thực hiện đạt 8,25 tỷ USD, tăng 7,8% (cao nhất so với cùng kỳ trong 05 năm qua).</w:t>
      </w:r>
    </w:p>
    <w:p>
      <w:r>
        <w:t>Các lĩnh vực công nghiệp, nông nghiệp và dịch vụ tiếp tục chuyển biến tích cực. Chỉ số sản xuất toàn ngành công nghiệp (IIP) tháng 5ướctăng 3,9% so với tháng trước và tăng 8,9% so với cùng kỳ, trong đó công nghiệp chế biến, chế tạo tăng 10,6%. Sản xuất nông nghiệpổnđịnh, kim ngạch xuất khẩu cà phê, gạo, rau quả tăng cao so với cùng kỳ, an ninh lương thực quốc gia được bảo đảm. Khu vực dịch vụ duy trìđãtăng khá; tổng mức bán lẻ hàng hóa và doanh thu dịch vụ tiêu dùng 5 tháng tăng 8,7% so với cùng kỳ. Du lịch phục hồi mạnh mẽ; trong tháng 5, khách quốc tế đạt gần 1,4 triệu lượt người, tăng 51% so với cùng kỳ; tính chung 5 tháng đạt gần 7,6 triệu lượt người, tăng 64,9% so với cùng kỳ. Trong tháng 5, có gần 20 nghìn doanh nghiệp thành lập mới và quay trở lại hoạt động, tăng 10,6% so với cùng kỳ; tính chung 5 tháng, có 98,8 nghìn doanh nghiệp thành lập mới và quay trở lại hoạt động, tăng 4,1% so với cùng kỳ. Nhiều tổ chức quốc tế tiếp tục đánh giá tích cực, dự báo lạc quan về tăng trưởng kinh tế Việt Nam trong năm 2024.</w:t>
      </w:r>
    </w:p>
    <w:p>
      <w:r>
        <w:t>Công tác an sinhxãhội được thực hiện hiệu quả. Việc làm, sinh kế cho người dân tiếp tục được quan tâm, thúc đẩy. Phong trào thi đua “Xóa nhà tạm, nhà dột nát trên phạm vi cả nước từ nay đến năm 2025”, Tháng Công nhân, Tháng hành động về an toàn vệ sinh lao động được triển khai đồng bộ với nhiều hoạt động thiết thực. Trong 5 tháng, đã hỗ trợ hơn 1 nghìn tấn gạo từ nguồn dự trữ quốc gia để cứu đói dịp giáp hạt cho nhân dân mộtsốtỉnh Nam Trung bộ và Tây Nguyên; miễn, giảm 38,9 nghìn tỷ đồng thuế, phí, tiền sử dụng đất; đẩy mạnh gói tín dụng 30 nghìn tỷ đồng cho vay lâm sản, thủy sản; các chương trình tín dụng chính sáchxãhội đã hỗ trợ vay vốn cho trên 1,1 triệu đối tượng; chương trình cho vay nhà ở xã hộiđãhỗ trợ cho khoảng 47,5 nghìnđốitượng. Đời sống người dân tiếp tục được nâng lên; tỷ lệ hộ dân đánh giá có thu nhập không thay đổi và tăng lên trong tháng 5 là 94,8%.</w:t>
      </w:r>
    </w:p>
    <w:p>
      <w:r>
        <w:t>Nhiều hoạt động văn hóa, nghệ thuật đặc sắc được tổ chức để kỷ niệm 134 năm ngày sinh Chủ tịch Hồ Chí Minh, 70 năm Chiến thắng Điện Biên Phủ, 49 năm giải phóng miền Nam, thống nhất đất nước..., góp phần khơi dậy lòng yêu nước, đoàn kết dân tộc,cổvũ cáctầng lớpNhân dân phát huy tinh thần quyết chiến, quyết thắng, vượt qua khó khăn, thách thức, quyết tâm phấn đấu cao nhất để tiếp tục lập nên những kỳ tích “Điện Biên Phủ mới” trong sự nghiệp xây dựng và bảo vệ Tổ quốc. Thể thao quần chúng phát triển mạnh. Ngành giáo dục tích cực chuẩn bị kỳ thi tốt nghiệp trung họcphổthông quốc gia và tuyển sinh đại học, cao đẳng năm 2024. Công tác y tế, chăm sóc sức khỏe nhân dân được chú trọng; chủ động phòng ngừa dịch bệnh, các bệnhtruyền nhiễmthường gặp trong mùa nắng nóng; phát động phong trào “Đăng ký hiến mô, tạng cứu người - Cho đi là cònmãi” rộng khắp và thiết thực.</w:t>
      </w:r>
    </w:p>
    <w:p>
      <w:r>
        <w:t>Công tác xây dựng, hoàn thiện thể chế, cải cách hành chính, cải thiện môi trường kinh doanh, chuyểnđổisố quốc gia được thúc đẩy mạnh mẽ. Tập trung chỉ đạo, hoàn thiện các tài liệu, báo cáo, trình Hội nghị Trung ương 9 khóa XIII, Bộ Chính trị, Ban Bí thư và phục vụ Kỳ họp thứ 7, Quốc hội khóa XV; trong đó, tập trung chỉ đạo, chuẩn bị các điều kiệnđểtrình Quốc hội cho phép áp dụng các Luật: Đất đai, Nhà ở, Kinh doanh bất động sản có hiệu lực sớm hơn; đẩy nhanhtiếnđộ xây dựng, hoàn thiệnđểban hành các văn bản quy định chitiếtcác luật, nghị quyết của Quốc hội có hiệu lực trong thời gian tới. Phê duyệt toàn bộ quy hoạch 06 vùng kinh tế - xã hội; thúc đẩy phát triển và liên kết, điều phối các vùng. Đôn đốc triển khai hiệu quả Đềán phát triển ứng dụngdữliệu về dân cư, định danh và xác thực điện tử phục vụ chuyển đổi số quốc gia giai đoạn 2022 - 2025, tầm nhìn đến năm 2030 (Đềán 06). Quyết liệt trong chỉ đạo, điều hành chính sách tài khóa, tiền tệ, quản lý thị trường vàng; đẩy nhanh giải ngân vốn đầu tư công, các công trình, dự án trọng điểm. Đãtiết kiệm được 680 nghìn tỷ đồngđểtriển khai chế độ tiền lương mới từ ngày 01 tháng 7 năm 2024. Tiếp tục tháogỡkhó khăn về nhà ở xã hội; quyết liệt triển khai dự án đường dây 500 kVmạch 3; đẩy mạnh cắt giảm,đơngiản hóa thủ tục hành chính, xử lý các vấn đềtồnđọng, kéo dài;chấnchỉnh công tác an toàn, vệ sinh lao động, an toàn thực phẩm...</w:t>
      </w:r>
    </w:p>
    <w:p>
      <w:r>
        <w:t>Quốc phòng, an ninh được tăng cường, củng cố; độc lập, chủ quyền quốc gia được giữ vững; trật tự, an toàn xã hội được bảo đảm. Tập trung chỉ đạo tăng cường công tác phòng cháy, chữa cháy; khẩn trương khắc phục hậu quả các vụ cháy, tai nạn nghiêm trọng. Công tác phòng, chống tham nhũng, tiêu cực, thực hành tiết kiệm, chống lãng phí tiếp tục được chú trọng. Thông tin, truyền thông đượcđẩymạnh, nhất là truyền thông chính sách; tích cực đấu tranh phản bác, ngăn chặn thông tin xấu, độc, xử lý nghiêm các vi phạm. Kịp thời biểu dương, khen ngợi hành động dũng cảm cứu người, tấm gương người tốt, việc tốt. Công tác đối ngoại và hội nhập quốc tế được triển khai chủ động, hiệu quả; thực hiện có trách nhiệm các thỏa thuận, cam kết quốc tế, nội dung traođổicủa Lãnh đạo Đảng, Nhà nước; uy tín, vị thế của Việt Nam trên trường quốc tế tiếp tục được nâng lên.</w:t>
      </w:r>
    </w:p>
    <w:p>
      <w:r>
        <w:t>Bên cạnh những kết quả đạt được là cơ bản, nước ta đang phải đối diện những khó khăn, thách thức lớn. Áp lực lạm phát, tỷ giá có xu hướng tăng. Thị trường tài chính, tiền tệ vẫn tiềm ẩn rủi ro; tiếp cận vốn của doanh nghiệp còn khó khăn; tỷ lệ nợ xấu ở mức cao; quản lý thị trường vàng còn bất cập. Sản xuất công nghiệp phục hồi chậm, tại một số địa phương trọng điểm tăng thấp hoặc giảm so với cùng kỳ. Thị trường bất động sản có những tồn tại chậm được khắc phục. Một số quy định phân cấp, phân quyền, thủ tục hành chính, điều kiện kinh doanh tiếp tục vướng mắc. Công tác phối hợp và phản ứng chính sách trong một số trường hợp chưa thực sự kịp thời, linh hoạt, hiệu quả; tâm lý sợ sai, sợ trách nhiệm trong thực thi công vụ chưa được xử lý dứtđiểm. Tình hình thiên tai, hạn hán, thiếu nước, xâm nhập mặn... diễn biến phức tạp. Đời sống của một bộ phận người dân còn khó khăn, nhất là ở vùng sâu, vùng xa, vùng đồng bào dân tộc thiểu số, vùng bị thiên tai. Một số vụ cháy lớn gây thiệt hại nghiêm trọngvềngười và tài sản.Vấn đề an toàn lao động, vệ sinh thực phẩm, ngập úng, ùn tắc, ô nhiễm tại các đô thị... vẫn là những thách thức lớn. An ninh, trật tự an toàn xã hội, tội phạm ở một số địa bàn, tội phạm công nghệ cao, lừa đảo qua mạng còn tiềm ẩn những yếu tố phức tạp.</w:t>
      </w:r>
    </w:p>
    <w:p>
      <w:r>
        <w:t>Thời gian tới, dự báo tình hình thế giới tiếp tục diễn biến phức tạp, khó lường; căng thẳng địa chính trị leo thang, tăng trưởng kinh tế chưa vững chắc, các thách thức an ninh phi truyền thống gia tăng, tạo áp lực lớn lên điều hành kinh tế vĩ mô, kiểm soát lạm phát và phát triển kinh tế - xã hội của nước ta. Tuy nhiên, cũng có những thời cơ, thuận lợi đan xen từ cả bên ngoài và bên trong, nhất là xu hướng phục hồi tích cực của nền kinh tế trong 5 tháng; các quy định pháp luật mới sẽ có hiệu lực thi hành và những chỉ đạo, điều hành quyết liệt của Chính phủ, Thủ tướng Chính phủ.</w:t>
      </w:r>
    </w:p>
    <w:p>
      <w:r>
        <w:t>Trước tình hình đó, Chính phủ yêu cầu các Bộ trưởng, Thủ trưởng cơ quan ngang bộ, Thủ trưởng cơ quan thuộc Chính phủ, Chủ tịch Ủy ban nhân dân các tỉnh, thành phố trực thuộc Trung ương tiếp tục quán triệt nghiêm, thực hiện hiệu quả, toàn diện các Nghị quyết, Kết luận của Trung ương Đảng, Bộ Chính trị, Ban Bí thư, Quốc hội, Ủy ban Thường vụ Quốc hội và Chính phủ, trong đó, tổ chức thực hiện kịp thời các nhiệm vụ trọng tâm tại Thông báo kết luậnsố39-TB/TW ngày 08 tháng 5 năm 2024 của Bộ Chính trị về tình hình và kết quả nổi bật quýI/2024, một số công việc trọng tâm thời gian tới; nhất quán phương châm chỉ đạo, điều hành đã được xác định từ đầu năm và tinh thần “  5    quyết tâm ”,“5 bảo đảm ”,    “5    đẩy mạnh”  đã đề ra tại Nghị quyết số 44/NQ-CP ngày 05 tháng 4 năm 2024; phát huy những kết quả đạt được và tinh thần đổi mới sáng tạo, dám nghĩ, dám làm, dám chịu trách nhiệm vì lợi ích chung; chủ động, tích cực, phối hợp chặt chẽ, đồng bộ, hiệu quả, kịp thời trong chỉ đạo, điều hành và tổ chức thực hiện các nhiệm vụ, giải pháp trên các lĩnh vực; kiên định mục tiêu thúc đẩy tăng trưởng gắn với giữvữngổn định kinh tế vĩ mô, kiểm soát lạm phát, bảo đảm các cân đối lớncủanền kinh tế; tận dụng tối đa thời cơ, thuận lợi và khắc phục khó khăn, thách thức, lấy nội lực là cơ bản, chiến lược, lâu dài, quyết định, ngoại lực là quan trọng, đột phá; nỗ lực phấn đấu cao nhất thực hiện các mục tiêu, chỉ tiêu phát triển kinh tế - xã hội của năm 2024; trong đó, tập trung thực hiện những nội dung sau đây:</w:t>
      </w:r>
    </w:p>
    <w:p>
      <w:r>
        <w:t>1.  Các bộ, cơ quan, địa phương căn cứ chức năng, nhiệm vụ, quyền hạn được giao:</w:t>
      </w:r>
    </w:p>
    <w:p>
      <w:r>
        <w:t>a)Theo dõi sát diễn biến tình hình quốc tế, việc điều chỉnh chính sách của các nước, đối tác, nhất là chính sách tài khóa, tiền tệ, thương mại, đầu tư... để chủ động dự báo, phân tích, xây dựng các kịch bản, phương án điều hành, phản ứng chính sách kịp thời, hiệu quả hơn đối với những vấn đề phát sinh; phối hợp chặt chẽ, hài hòa giữa chính sách tiền tệ chủ động, linh hoạt, kịp thời, hiệu quả với chính sách tài khóa mở rộng hợp lý, có trọng tâm, trọng điểm và các chính sách kinh tế vĩ mô khác.</w:t>
      </w:r>
    </w:p>
    <w:p>
      <w:r>
        <w:t>b)Tăng cường kỷ luật, kỷ cương tài chính ngân sách; triệt để tiết kiệm chi thường xuyên, cắt giảm các nhiệm vụ chi chưa thực sự cấp thiết, các khoản dự toán chi thường xuyên đã giao cho các bộ, cơ quan trung ương trong dự toán đầu năm nhưng đến hết ngày 30 tháng 6 năm 2024 chưa phân bổ, giao dự toán cho các đơn vị sử dụng ngân sách theo quy định (trừ trường được Thủ tướng Chính phủ cho phép). Đẩy mạnh chuyển đổi số trong thu, chi ngân sách nhà nước, bảo đảm thu đúng, thu đủ, thu kịp thời, mở rộng cơ sở thu và chống thất thu thuế, nhất là đối với các dịch vụ kinh doanh ăn uống, nhà hàng, thương mại điện tử, kinh doanh trên các nền tảng xuyên biên giới... Quyết liệt triển khai hóa đơn điện tử; kiên quyết rút, thu hồi ngay giấy phép kinh doanh đối với các doanh nghiệp, đơn vị không thực hiện đúng quy định về hóa đơn điện tử kết nối với cơ quan thuế trong hoạt động kinh doanh, mua, bán vàng và xử lý nghiêm theo pháp luật hiện hành.</w:t>
      </w:r>
    </w:p>
    <w:p>
      <w:r>
        <w:t>c)Nắm chắc tình hình thị trường, cân đối cung cầu, giá cả hàng hóa để có giải pháp phù hợp, hiệu quả ổn định thị trường, giá cả, nhất là đối với các mặt hàng xăng, dầu, hàng hóa thiết yếu, nhà ở và lương thực, thực phẩm. Chuẩn bị các phương án giá, lộ trình điều chỉnh giá các mặt hàng, dịch vụ do Nhà nước quản lý, không tăng giá đột ngột và tăng giá cùng một thời điểm, hạn chế tác động lên lạm phát, bảo đảm kiểm soát lạm phát theo mục tiêu đề ra.</w:t>
      </w:r>
    </w:p>
    <w:p>
      <w:r>
        <w:t>d)Tập trung thực hiện hiệu quả, thực chất cơ cấu lại nền kinh tế gắn với đổi mới mô hình tăng trưởng, nâng cao năng suất, chất lượng, hiệu quả và sức cạnh tranh. Tiếp tục đẩy mạnh thực hiện đồng bộ, toàn diện 3 đột phá chiến lược (hoàn thiện thể chế, đào tạo nguồn nhân lực, pháttriểnhệ thống kết cấu hạ tầng); khẩn trương hoàn thành, đưa vào sử dụng các công trình, dự án hạ tầng quan trọng, trọng điểm quốc gia. Triển khai hiệu quả các động lực tăng trưởng truyền thống (tiêu dùng, đầu tư,xuất khẩu), thúc đẩy mạnh mẽ các động lực tăng trưởng mới, như phát triển kinh tế số, kinh tế xanh, kinhtếtuần hoàn, kinh tế chia sẻ, các ngành, lĩnh vực mớinổi...</w:t>
      </w:r>
    </w:p>
    <w:p>
      <w:r>
        <w:t>đ) Chú trọng phát triển thị trường trong nước, tăng cường xúc tiến thương mại, kích cầu tiêu dùng, đẩy mạnh thực hiện cuộc vận động “Người Việt Nam ưu tiên dùng hàng Việt Nam”, phân phối hàng hóa qua nền tảng số, thương mại điện tử. Thúc đẩy xuất khẩu sang các thị trường lớn, khai thác thị trường tiềm năng.</w:t>
      </w:r>
    </w:p>
    <w:p>
      <w:r>
        <w:t>e)Quyết liệt đẩy mạnh hơn nữa giải ngân vốn đầu tư công, khắc phục các bất cậpđểgiải ngân nhanh hơn, sử dụng hiệu quả hơn vốn hỗ trợ phát triển chính thức (ODA) và vốn vay ưuđãinước ngoài; phát huy đầu tư công để kích hoạt và dẫn dắt đầu tư tư; thu hút, sử dụng hiệu quả nguồn lực khu vực tư nhân, khu vực nước ngoài theo phương thức đối tác công tư. Đẩy nhanh tiến độ thanh quyết toán, kiểm soát chiđểđơn giản hóa, rút ngắn thời gian, thủ tục giải ngân; đẩy mạnh ứng dụng chuyển đổisố, thanh toán qua dịch vụ công trực tuyến.</w:t>
      </w:r>
    </w:p>
    <w:p>
      <w:r>
        <w:t>g)Triển khai kịp thời, hiệu quả các quy hoạch cấp quốc gia, quy hoạch vùng, quy hoạch tỉnhđãđược phê duyệt với các nhiệm vụ, giải pháp, thời hạn hoàn thành cụthể, bảo đảm dễ thực hiện, dễ theo dõi, dễ kiểm tra, dễ giám sát; tập trung hoàn thành phê duyệt các quy hoạch còn lại.</w:t>
      </w:r>
    </w:p>
    <w:p>
      <w:r>
        <w:t>h)Bộ Giao thông vận tải, Bộ Tài nguyên và Môi trường, Ủy ban nhân dân các địa phương có liên quan tại khu vực đồng bằng sông Cửu Long chịu trách nhiệm toàn diện trước Chính phủ, Thủ tướng Chính phủ trong việc giải quyết dứt điểm trong tháng 6 năm 2024 đối với nguồn vật liệu san lấp cho các dự án giao thông trọng điểm trong khu vực.</w:t>
      </w:r>
    </w:p>
    <w:p>
      <w:r>
        <w:t>i)Tổ chức triển khai hiệu quả Kếhoạch thực hiện Quy hoạch điện VIII, các giải pháp bảo đảm cung ứng đủ điện, xăng dầu phục vụ sản xuất, kinh doanh và tiêu dùng, tuyệt đối không để thiếu điện, đứt gãy nguồn cung xăng dầu trong mọi tìnhhuống. Thực hiện đồng bộ các giải pháp đảm bảo sử dụng điện tiết kiệm, hiệu quả. Phấn đấu hoàn thành các dự án truyền tải phục vụ nhập khẩu điện từ Lào (Trạm cắt Đăk Oóc, đường dây 200 kVNậm Sum - NôngCống, đường dây 500kV Monsoon - Thạch Mỹ...).</w:t>
      </w:r>
    </w:p>
    <w:p>
      <w:r>
        <w:t>k) Các bộ, cơ quan, địa phương liên quan, chủ đầu tư, đơn vị thi công phải khẩn trương giải quyết các khó khăn, vướng mắc, hoàn tất các thủ tục về chuyển mục đích sử dụng rừng, đất trồng lúa, đất rừng phòng hộ, đất rừng đặc dụng, hỗ trợ đền bù, giải phóng mặt bằng và các công việc liên quan khác, bảo đảm hoàn thành dự án đường dây 500 kVmạch 3 (519 km) từ Quảng Trạch (Quảng Bình) đến Phố Nối (Hưng Yên) trước ngày 30 tháng 6 năm 2024 theo đúng chỉ đạo của Thủ tướng Chính phủ; kiểmđiểm, xử lý nghiêm các tổ chức, cá nhâncốtình gây khó khăn, không làm hết trách nhiệm làm ảnh hưởng đến tiến độ thi công dự án. Bộ Nông nghiệp và Phát triển nông thôn, Bộ Tài nguyên và Môi trường phải chủ động tiến hành kiểm tra tại 9 địa phương liên quan và xử lý trước ngày 10 tháng 6 năm 2024.</w:t>
      </w:r>
    </w:p>
    <w:p>
      <w:r>
        <w:t>l)Khẩn trươngtriểnkhai các chính sách đã ban hành, rà soát,bổsung, điều chỉnh kịp thời nhằm phát huy cao nhất hiệu quả của chính sách và bố trí nguồn lực; tiếp tục nghiên cứu, đề xuất các cơ chế, chính sách thí điểm, giải pháp mới hiệu quả, thiết thựcđểtháo gỡ khó khăn cho sản xuất, kinh doanh, hỗ trợ doanh nghiệp, người dân; tập trung xử lý, giải quyết kịp thời, dứtđiểmcác vấn đề tồn đọng, kéo dài.</w:t>
      </w:r>
    </w:p>
    <w:p>
      <w:r>
        <w:t>m) Tập trung triển khai thực hiện nghiêm, đầy đủ, kịp thời, hiệu quả các nhiệm vụ được giao tại Chỉ thị số 16/CT-TTg ngày 20 tháng 5 năm 2024 của Thủ tướng Chính phủ về tiếp tụcđẩymạnh cắt giảm, đơn giản hóa thủ tục hành chính tại các bộ, ngành, địa phương phục vụ người dân, doanh nghiệp; tái cấu trúc quy trình các dịch vụ công trực tuyến theo danh mục nhóm dịch vụ công trực tuyến liên thông ưu tiên tái cấu trúc quy trình tích hợp, cung cấp trênCổng Dịch vụ công quốc gia năm 2024 ban hành kèm theo Quyết định số 206/QĐ-TTg ngày 28 tháng 02 năm 2024, bảo đảm tiến độ, chất lượng. Các bộ khẩn trương rà soát, đề xuất phương án cắt giảm, đơn giản hóa các giấy phép liên quan đến hoạt động kinh doanh theo Kếhoạch cải cách thủ tục hành chính trọng tâm năm 2024, gửi Văn phòng Chính phủ đểtổng hợp, báo cáo Thủ tướng Chính phủ.</w:t>
      </w:r>
    </w:p>
    <w:p>
      <w:r>
        <w:t>n) Các bộ, ngành, địa phương xây dựng Đề án chuyển đổi số của bộ, ngành, địa phương mình và giao Bộ trưởng, Thủ trưởng cơ quan, Chủ tịch Ủy ban nhân dân cấp tỉnh trực tiếp chỉ đạo (tương tự như Đềán 06), bảo đảm tránh chồng chéo, lãng phí, khắc phục, tháogỡcác “điểm nghẽn” đang là rào cản trong quá trình thúc đẩy chuyển đổi số của các bộ, ngành, địa phương.</w:t>
      </w:r>
    </w:p>
    <w:p>
      <w:r>
        <w:t>o) Tiếp tục thúc đẩy mạnh mẽ, phát huy hiệu quả hoạt động của 26 Tổcông tác do Thành viên Chínhphủlàm Tổtrưởng theo Quyết định số 435/QĐ-TTg ngày 24 tháng 4 năm 2023 và 05 Tổ công tác theo Quyết định số 235/QĐ-TTg ngày 14 tháng 3 năm 2023 của Thủ tướng Chính phủ để tập trung đẩy mạnh giải ngân vốn đầu tư công, tháogỡkhó khăn, vướng mắc cho hoạt động sản xuất kinh doanh và thực hiện các nhiệm vụ phát triển kinh tế - xã hội.</w:t>
      </w:r>
    </w:p>
    <w:p>
      <w:r>
        <w:t>p) Các bộ, cơ quan theo phân công tiếp tục tập trung chuẩn bị tốt các đề án, báo cáo trình Bộ Chính trị, Ban Bí thư, bảo đảm chất lượng, tiến độ theo quy định và chỉ đạo của Chính phủ, Thường trực Chính phủ, Thủ tướng Chính phủ. Các Thành viên Chính phủ, Thủ trưởng cơ quan thuộc Chính phủ theo nhiệm vụ được phân công có trách nhiệm tham dự đầy đủ các buổi họp, thảo luận tại hội trường Quốc hội theo chương trình Kỳ họp thứ 7, Quốc hội khóa XV; chủ động tham gia báo cáo, giải trình, làm rõ những vấn đề được đại biểu Quốc hội, cử tri, xã hội quan tâm và chất vấn; phối hợp chặt chẽ với các cơ quan của Quốc hội để giải trình, tiếp thu ý kiến, hoàn thiện các tài liệu, báo cáo, bảo đảm chất lượng và tiến độ.</w:t>
      </w:r>
    </w:p>
    <w:p>
      <w:r>
        <w:t>q) Các bộ, cơ quan được giao chủ trì soạn thảo văn bản quy định chi tiết thi hành các luật, nghị quyết của Quốc hội, Ủy ban Thường vụ Quốc hội cần ưu tiên nguồn lực, đẩy nhanh tiến độ soạn thảo, phốihợpchặt chẽ với Văn phòng Chính phủ, Bộ Tư pháp và các cơ quan liên quan trong quá trình thẩm định, trình Chính phủ, Thủ tướng Chínhphủxem xét, ban hành, bảo đảm chất lượng, đúng tiến độ.</w:t>
      </w:r>
    </w:p>
    <w:p>
      <w:r>
        <w:t>2.  Về nhiệm vụ cụ thể của các bộ, cơ quan, địa phương:  Từng bộ, cơ quan, địa phương theo chức năng, nhiệm vụ, quyền hạn được giao khẩn trương tổ chức triển khai thực hiện các nội dung tại Phụ lục ban hành kèm theo Nghị quyết này.</w:t>
      </w:r>
    </w:p>
    <w:p>
      <w:r>
        <w:t>II.  Về tình hình phân bổ, giải ngân vốn đầu tư công</w:t>
      </w:r>
    </w:p>
    <w:p>
      <w:r>
        <w:t>Chính phủ cơ bản thống nhất với Báo cáo số 4206/BC-BKHĐT ngày 31 tháng 5 năm 2024 của Bộ Kếhoạch và Đầu tư. Đến ngày 31 tháng 5 năm 2024, các bộ, cơ quan trung ương và địa phương đã phân bổ, giao kế hoạch đầu tư vốn năm 2024 chi tiết trên 634,6 nghìn tỷ đồng, đạt 95,6% kế hoạch Thủ tướng Chính phủ giao; ước thanh toán trên 148,2 nghìn tỷ đồng, đạt 22,34% kế hoạch, tương đương cùng kỳ năm 2023 (22,22%). Biểu dương 11 bộ, cơ quan trung ương và 30 địa phương có tỷ lệ giải ngân cao (trên 25% kế hoạch giao). Phê bình 32 bộ, cơ quan trung ương và 29 địa phương có tỷ lệ giải ngân vốn đầu tư dưới mức trung bình của cả nước, 04 bộ, cơ quan trung ương chưa thực hiện giải ngân. Đểtiếp tục đẩy nhanh tiến độ giải ngân vốn đầu tư công, Chính phủ yêu cầu các bộ, cơ quan, địa phương:</w:t>
      </w:r>
    </w:p>
    <w:p>
      <w:r>
        <w:t>1.  Theo chức năng, nhiệm vụ, quyền hạn được giao thực hiện quyết liệt, chủ động, hướng dẫn xử lý kịp thời, hiệu quả những vướng mắc, khó khăn, đẩy mạnh giải ngân vốn đầu tư công. Tăng cường kiểm tra các dự án, chấn chỉnh ngay tồn tại, hạn chế, kiên quyết xử lý nghiêm khắc các chủ đầu tư, Ban quản lý dự án, tổ chức, cá nhân cố tình gây khó khăn, cản trở, thiếu trách nhiệm làm chậm tiến độ giao vốn, điều chỉnhvốn, thực hiện dự án và giải ngân vốn đầu tư công.</w:t>
      </w:r>
    </w:p>
    <w:p>
      <w:r>
        <w:t>2.  Điều chỉnh theo thẩm quyền hoặc báo cáo cấp có thẩm quyền điều chỉnh kế hoạch vốn năm 2024 của các dự án chậm giải ngân sang các dự án khác giải ngân nhanh và có nhu cầubổsung vốn theo quy định; kịp thời xử lý khó khăn, vướng mắc để đẩy nhanh tiến độ các công trình, dự án hạ tầng quan trọng, trọng điểm quốc gia và các Chương trình mục tiêu quốc gia; phấn đấu giải ngân theo đúng kế hoạch được giao.</w:t>
      </w:r>
    </w:p>
    <w:p>
      <w:r>
        <w:t>3.  Bộ Kếhoạch và Đầu tư chủ trì, phối hợp với Bộ Tài chính, cơ quan, địa phương liên quan:</w:t>
      </w:r>
    </w:p>
    <w:p>
      <w:r>
        <w:t>a)Khẩn trương báo cáo Thủ tướng Chính phủ về kéo dài thời gian bố trí vốn ngân sách trung ương cho các dự án được giao kế hoạch vốn đầu tư công trung hạn giai đoạn 2021 - 2025 của các bộ, cơ quan trung ương, địa phương.</w:t>
      </w:r>
    </w:p>
    <w:p>
      <w:r>
        <w:t>b)Khẩn trương báo cáo Chính phủ trong tháng 6 để trình cấp cóthẩmquyền điều chỉnh giảm kế hoạch đầu tư vốn ngân sách trung ương năm 2024 của các bộ, cơ quan, địa phương không giải ngân được hoặc chưa phân bổ chi tiết theo chỉ đạo tại Nghị quyết số 65/NQ-CP ngày 07 tháng 5 năm 2024 để bổsung cho các bộ, cơ quan, địa phương có nhu cầu bổ sung vốn cho các dự án có khả năng giải ngân tốt, nhất là các dự án quan trọng quốc gia, dự án trọng điểm, dự án đường cao tốc, dự án có tính chất lan tỏa, kết nối, liên kết vùng có ý nghĩa thúc đẩy phát triển kinh tế - xã hội nhanh, bền vững; dự án đã có trong kế hoạch đầu tư công trung hạn 2021 - 2025 nhưng chưa được bố trí kế hoạch đầu tư vốn ngân sách trung ương năm 2024, có nhu cầubổsung vốnđểđảm bảo tiến độ thực hiện dự án; nhiệm vụ chuẩn bị đầu tư mới được Thủ tướng Chính phủ giao kế hoạch đầu tư công trung hạn giai đoạn 2021 - 2025, có khả năng thực hiện và giải ngân ngay.</w:t>
      </w:r>
    </w:p>
    <w:p>
      <w:r>
        <w:t>c)Nghiên cứu, xây dựng dự thảo, báo cáo Thủ tướng Chính phủ, Chính phủ trước ngày 20 tháng 6 năm 2024đểtrình Ủy ban Thường vụ Quốc hội ban hành Nghị quyết quy định về các nguyên tắc, tiêu chí và định mức phânbổ vốn đầutư công nguồn ngân sách nhà nước giai đoạn 2026 - 2030 theo quy định và theo hướng tập trung, trọng tâm trọng điểm, không dàn trải, ngân sách nhà nước trung ương tập trung vào các dự án lớn có tính liên tỉnh, liên vùng, liên quốc gia vàquốc tế; ngân sách nhà nước địa phương tập trung cho các dự án có tính lan tỏa, kếtnốitrong tỉnh, liên kết trong phạm vi tỉnh...</w:t>
      </w:r>
    </w:p>
    <w:p>
      <w:r>
        <w:t>d)Xây dựng, trình Thủ tướng Chính phủ ban hành Chỉ thị về việc lập Kếhoạch đầu tư công trung hạn giai đoạn 2026 - 2030, báo cáo Thủ tướng Chính phủ trước ngày 15 tháng 7năm2024.</w:t>
      </w:r>
    </w:p>
    <w:p>
      <w:r>
        <w:t>III.  Về tình hình triển khai 03Chươngtrình mục tiêu quốc gia</w:t>
      </w:r>
    </w:p>
    <w:p>
      <w:r>
        <w:t>Chính phủ cơ bản thống nhất với Báo cáo số 4209/BC-BKHĐT ngày 31 tháng 5 năm 2024 của Bộ Kếhoạch và Đầu tư. Đểtriển khai thực hiện các Chương trình mục tiêu quốc gia thời gian tới bảo đảm chất lượng, hiệu quả, khắc phục hạn chế, khó khăn, vướng mắc thời gian qua, Chính phủ yêu cầu:</w:t>
      </w:r>
    </w:p>
    <w:p>
      <w:r>
        <w:t>1.  Các Bộ, cơ quan Trung ương theo chức năng, nhiệm vụ, quyền hạn được giao tiếp tục chủ động theo dõi, nắm bắt các khó khăn, vướng mắc của các địa phương trong quá trình triểnkhai thực hiện các chương trình mục tiêu quốc gia; có văn bản trả lời, hướng dẫn cụ thể và đồng gửi 63 tỉnh, thành phố trực thuộc Trung ươngđểtham khảo, triển khai thực hiện; tăng cường tập huấn và giải đáp các vấn đề liên quan đến lĩnh vực quản lý chuyên ngành, chuyên môn nghiệp vụ bằng hình thức phù hợp; khẩn trương sửađổi, bổ sung các văn bản hướng dẫn theo thẩm quyền hoặc đề xuất báo cáo cấp có thẩm quyền kịp thời xử lý những khó khăn, vướng mắc để tạo điều kiệnhỗtrợ các địa phươngđẩynhanh tiến độ giải ngân vốn theo kế hoạch được giao, bảo đảm đúng quy định và phù hợp tình hình thực tiễn.</w:t>
      </w:r>
    </w:p>
    <w:p>
      <w:r>
        <w:t>2.  Ủy ban nhân dân các tỉnh, thành phố trực thuộc Trung ương:</w:t>
      </w:r>
    </w:p>
    <w:p>
      <w:r>
        <w:t>a)Chủ động, quyết liệt đẩy mạnh công tác phối hợp, phát huy trách nhiệm người đứng đầu của các cấp chính quyền, sở, ban, ngành chuyên môn trong việc triển khai thực hiện các chương trình mục tiêu quốc gia trên địa bàn theothẩm quyền đãđược phân cấp và chức năng, nhiệm vụ được giao. Chú trọng rà soát, điều chỉnh, sắp xếp theo thứ tự ưu tiên danh mục các dự án, nội dung thành phần về tính khả thi, hiệu quả, khả năng giải ngân để đầu tư, hỗ trợ có trọng tâm, trọng điểm, bảo đảm thực hiện nhanh chóng,tiếtkiệm, hiệu quả; tránh dàn trải, manh mún và có nguy cơ rủi ro, sai phạm trong quá trình tổ chức thực hiện;</w:t>
      </w:r>
    </w:p>
    <w:p>
      <w:r>
        <w:t>b)Khẩn trương sửa đổi, bổ sung hoặc trình Hội đồng nhân dân cấp tỉnh sửa đổi,bổsung các văn bảnvềquản lý, tổ chức thực hiện các chương trình mục tiêu quốc gia trên địa bàn theo cơchếđặc thùđãđược Quốc hội thông qua tại Nghị quyết số 111/2024/QH15 ngày 18 tháng 01 năm 2024 về một số cơ chế, chính sách đặc thù trong thực hiện các chương trình mục tiêuquốcgia và quy định hiện hành; tích cực chia sẻ, traođổithông tin, học hỏi kinh nghiệmđểnhân rộng các mô hình hay, cách làm sáng tạo, linh hoạt trong triển khai thực hiện các chương trình mục tiêu quốc gia.</w:t>
      </w:r>
    </w:p>
    <w:p>
      <w:r>
        <w:t>c)Khẩn trương rà soát, xây dựng Báo cáovềtình hình thực hiện Nghị quyết số 111/2024/QH15, trong đó đánh giá cụthểcác khó khăn, vướngmắcvàđề xuấtgiải pháp tháo gỡ, gửi Bộ Kếhoạch và Đầu tư trước ngày 25 tháng 6 năm 2024 để tổnghợp, báo cáo Ban Chỉ đạo Trung ương các chương trình mục tiêu quốc gia tổ chức Đoàn công tác làm việc với các địa phương trong tháng 7 năm 2024 theo hình thức phù hợp.</w:t>
      </w:r>
    </w:p>
    <w:p>
      <w:r>
        <w:t>3.  Bộ Tư pháp khẩn trương có văn bản báo cáo Thủ tướng Chính phủ trước ngày 10 tháng 6 năm 2024 về đề xuất của Bộ Lao động - Thương binh và Xã hội liên quan đến việc bổ sung tiêu chí xác định người lao động có thu nhập thấp để thụ hưởng chính sách thuộc Chương trình mục tiêu quốc gia giảm nghèo bền vững giai đoạn 2021 - 2025.</w:t>
      </w:r>
    </w:p>
    <w:p>
      <w:r>
        <w:t>4.  Bộ Kếhoạch và Đầu tư khẩn trương trình Thủ tướng Chính phủ ban hành quy định về xây dựng cơ sở dữ liệu quốc gia, chế độ báo cáo trực tuyến trên Hệ thống giám sát, đánh giá các chương trình mục tiêu quốc gia và hoàn thành việc thiết lập Hệ thống giám sát, đánh giá các chương trình mục tiêu quốc gia trước ngày 20 tháng 6 năm 2024. Trên cơ sở đó, các Bộ, cơ quan: Nông nghiệp và Phát triển nông thôn, Lao động - Thương binh và Xã hội, Ủy ban Dân tộc khẩn trương xây dựng, hoàn thiện Hệ thống quản lý từng chương trình mục tiêu quốc gia và hoàn thành thiết lập liên thôngdữliệu với Hệ thống của Bộ Kế hoạch và Đầu tư trong tháng 6 năm 2024.</w:t>
      </w:r>
    </w:p>
    <w:p>
      <w:r>
        <w:t>IV. Về việc báo cáo Chính phủ theo quy định tại khoản 4 Điều 3 Quy chế làm việc của Chính phủ</w:t>
      </w:r>
    </w:p>
    <w:p>
      <w:r>
        <w:t>Thực hiện Quy chế làm việc của Chính phủ, tại Phiên họp Chính phủ, Bộ Tài chínhđãbáo cáo việc tiếp thu, hoàn thiện Báo cáo quyết toán ngân sách nhà nước năm 2022; Bộ Kếhoạch và Đầu tưđãbáo cáo về việc tiếp thu, hoàn thiện tiếp thu, giải trình sự cần thiết, tính cấp bách về việc phân bổ kếhoạch đầu tư trung hạn vốn ngân sách trung ương giai đoạn 2021 - 2025 và kế hoạch năm 2024 cho các nhiệm vụ, dự án đã hoàn thiện thủ tục đầu tư, sử dụng nguồn tăng thu ngân sách trung ương năm 2022; Văn phòng Chính phủ đã báo cáo việc tiếp thu, hoàn thiện Báo cáo về kết quả rà soát, xử lý các vướng mắc, bất cập về thủ tục hành chính, trình tại Kỳ họp thứ 7, Quốc hội khóa XV.</w:t>
      </w:r>
    </w:p>
    <w:p>
      <w:r>
        <w:t>Văn phòng Chính phủ theo dõi, đôn đốc, tổnghợp,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các đoàn thể;</w:t>
      </w:r>
    </w:p>
    <w:p>
      <w:r>
        <w:t>- VPCP: BTCN, các PCN; Trợ lý, Thư ký TTg, PTTg, các Vụ, Cục, đơn vị trực thuộc, Công báo, TGĐ Cổng TTĐTCP;</w:t>
      </w:r>
    </w:p>
    <w:p>
      <w:r>
        <w:t>- Lưu: Văn thư, TH (3b)</w:t>
      </w:r>
    </w:p>
    <w:p>
      <w:r>
        <w:t>TM. CHÍNH PHỦ</w:t>
      </w:r>
    </w:p>
    <w:p>
      <w:r>
        <w:t>THỦ TƯỚNG</w:t>
      </w:r>
    </w:p>
    <w:p>
      <w:r>
        <w:t>Phạm Minh Chính</w:t>
      </w:r>
    </w:p>
    <w:p>
      <w:r>
        <w:t>PHỤ LỤC</w:t>
      </w:r>
    </w:p>
    <w:p>
      <w:r>
        <w:t>NHIỆM VỤ CỤTHỂGIAOCÁC BỘ, CƠ QUAN, ĐỊA PHƯƠNG TRONG THÁNG 6NĂM 2024 VÀ THỜI GIAN TỚI</w:t>
      </w:r>
    </w:p>
    <w:p>
      <w:r>
        <w:t>(Kèm theoNghị quyết số 82/NQ-CP ngày05 tháng6 năm 2024 củaChínhphủ)</w:t>
      </w:r>
    </w:p>
    <w:p>
      <w:r>
        <w:t>1.  Ủy ban nhân dân các tỉnh, thành phố trực thuộc Trung ương tập trung thực hiện các nhiệm vụ trọng tâm sau:</w:t>
      </w:r>
    </w:p>
    <w:p>
      <w:r>
        <w:t>a)Tổ chức xây dựng, ban hành kế hoạch thực hiện Quy hoạch tỉnh theo quy định tại khoản 4 Điều 38c Nghị định số 58/2023/NĐ-CP ngày 12 tháng 8 năm 2023 của Chính phủ. Tiến hành rà soát về tính thống nhất, đồng bộ, chính xác, sự phù hợp và cả những vướng mắc, bất cập khác (nếu có) của Quy hoạch tỉnh thời kỳ 2021 - 2030, tầm nhìn đến năm 2050 với các quy hoạch cấp quốc gia, quy hoạch vùng, quy hoạch chuyên ngành có liên quanđãđược phê duyệt; báo cáo cấp có thẩm quyền xem xét, quyết định.</w:t>
      </w:r>
    </w:p>
    <w:p>
      <w:r>
        <w:t>b)Khẩn trương hoàn thiện hồ sơ trình Chính phủ đề án sắp xếp đơn vị hành chính cấp huyện, cấp xã giai đoạn 2023 - 2025, bảo đảm hoàn thành trước ngày 30 tháng 9 năm 2024 để chuẩn bị cho Đại hội Đảng bộ các cấp nhiệm kỳ 2025 - 2030; trong quá trình thực hiện, trườnghợpphát sinh vướng mắc, nhất là quy hoạch đô thị, đánh giá chất lượng đô thị, Ủy ban nhân dân cấp tỉnh chủ động phốihợpvới Bộ Xây dựng, Bộ Nội vụ, các bộ, cơ quan liên quan để tổnghợp, trình cấp có thẩm quyền xem xét, quyết định trong tháng 6 năm 2024. Đồng thời, chú trọng việc sắp xếp cán bộ, công chức dôi dư hợp lý, bảo đảmổnđịnh, không xáo trộn, phức tạp.</w:t>
      </w:r>
    </w:p>
    <w:p>
      <w:r>
        <w:t>c)Chủ tịch Ủy ban nhân dân các tỉnh, thành phố có dự án trọngđiểmngành giao thông vận tải đi qua tập trunglãnhđạo, chỉ đạo các cơ quan, đơn vị bám sát các mốc tiến độ theo đúng chỉ đạo của Thủ tướng Chính phủ, đẩy nhanh công tác giải phóng mặt bằng dự án cao tốc Bắc - Nam phía Đông giai đoạn 2021 - 2025, Dự án đầu tư xây dựng đường Vành đai 4 - Vùng Thủ đô, đường Vành đai 3 TP. Hồ Chí Minh và 03 dự án cao tốc trục Đông - Tây trong quý II năm 2024. Tăng cường đối thoại với người dânđểnắm bắt tâm tư, nguyện vọng, vận dụng linh hoạt, hiệu quả các quy định của pháp luật để giải quyết phản ánh, kiến nghị, bảo đảm quyền và lợi ích hợp pháp, chính đángcủangười dân.</w:t>
      </w:r>
    </w:p>
    <w:p>
      <w:r>
        <w:t>d)Phối hợp với các bộ, ngành Trung ương tổ chức thực hiện mục tiêu giảm phát thải nhà kính quốc gia; rà soát, đánh giá hiện trạng các hoạt động, biện pháp giảm phát thải nhà kính trên địa bàn và tiềm năng tạo tín chỉ các-bon, trao đổi tín chỉ các-bon; triển khai các chương trình truyền thông về trách nhiệm thực hiện mục tiêu giảm phát thải nhà kính theo Cập nhật đóng góp do quốc gia tự quyết định (NDC). Theo dõi, chỉ đạo ứng phó kịp thời, hiệu quả, giảm thiểu thiệt hại do thiên tai, hạn hán, bão lũ, xâm nhập mặn, tăng cường phòng, chống cháy rừng theo phương châm “4 tại chỗ”, thực hiện đồng bộ các giải pháp đảm bảo sử dụng điện tiết kiệm, hiệu quả.</w:t>
      </w:r>
    </w:p>
    <w:p>
      <w:r>
        <w:t>đ) Thực hiện hiệu quả công tác an sinh xã hội, chính sách người có công với cách mạng. Tăng cường theo dõi, nắm bắt tình hình lao động, việc làm, chủ động các giải pháp bảo đảm cân đối cung cầu lao động để hỗ trợ kịp thời, hiệu quả, tạo thêm việc làm, thu nhập, ổn định đời sống cho người lao động; bảo đảm và nâng caođời sống vật chất, tinh thần của Nhân dân; xuất cấp gạo kịp thời để hỗ trợ người dân trên địa bàn trong thờiđiểmgiáp hạt, thiên tai, dịch bệnh; tổ chức triển khai quyết liệt, hiệu quả Phong trào thi đua “Cả nước chung tay xóa nhà tạm, nhà dột nát trên phạm vi cả nước từ nay đến năm 2025”, Tháng hành động vì trẻ em năm 2024; ưu tiên phânbổnguồn lực thực hiện các mục tiêu bảo đảm quyền trẻ em và giải quyết các vấn đề về trẻ em theo thẩm quyền.</w:t>
      </w:r>
    </w:p>
    <w:p>
      <w:r>
        <w:t>e)Thực hiện nghiêm chỉ đạo của Thủ tướng Chính phủ về tổ chức Kỳ thi tốt nghiệp trung học phổ thông và tuyển sinh đại học, giáo dục nghề nghiệp năm 2024 trên địa bàn; xây dựng phương án và chuẩn bị đầy đủ các điều kiện về nhân lực, vật lực và điều kiện cần thiết khác để tổ chức Kỳ thi an toàn, công khai, minh bạch, không để xảy ra sai sót, tiêu cực.</w:t>
      </w:r>
    </w:p>
    <w:p>
      <w:r>
        <w:t>g)Chịu trách nhiệm quản lý an toàn thực phẩm trên địa bàn; có biện pháp bảo đảm an toàn thực phẩm đối với cơ sở sản xuất, kinh doanh nhỏ, thức ăn đường phố; thường xuyên tổ chức đánh giá nguy cơ mất an toàn thực phẩm và triển khai các biện phápcầnthiết nhằm ngăn ngừa ngộ độc thực phẩm; tăng cường năng lực, nhân lực, kinh phí cho công tác đảm bảo an toàn thực phẩm và công tác thanh tra, kiểm tra, xử lý nghiêm các hành vi vi phạm pháp luật về an toàn thực phẩm trên địa bàn quản lý.</w:t>
      </w:r>
    </w:p>
    <w:p>
      <w:r>
        <w:t>h)Thực hiện tốt công tác phòng, chống tham nhũng, tiếp công dân; giải quyết khiếu nại,tốcáo đúng thẩm quyền và quy trình quy định; đấu tranh có hiệu quả với các loại tội phạm, tệ nạn xã hội, các hành vi vi phạm pháp luật và vi phạm trật tự an toàn giao thông.</w:t>
      </w:r>
    </w:p>
    <w:p>
      <w:r>
        <w:t>i)Thực hiện nghiêm túc, quyết liệt, hiệu quả công tác phòng cháy, chữa cháy trên địa bàn. Tập trung rà soát, kiểm tra ngay việc thực hiện phòng cháy, chữa cháy đối với các cơ sở kinh doanh, cho thuê trọ, “chung cư mini”, xử lý nghiêm các trường hợp vi phạm theo quy định của pháp luật.</w:t>
      </w:r>
    </w:p>
    <w:p>
      <w:r>
        <w:t>k) Chủ tịch Ủy ban nhân dân các tỉnh, thành phố trực thuộc Trung ương khẩn trương công bố đầy đủ thủ tục hành chính nội bộ giữa Ủy ban nhân dân cấp tỉnh với các sở, ngành,Ủyban nhân dân cấp huyện; xác định đúng phạm vi, thẩm quyền ban hành thủ tục hành chính nội bộ để rà soát, đơn giản hóa, bảo đảm mục tiêu, yêu cầu đề ra tại Quyết định số 1085/QĐ-TTg ngày 15 tháng 9 năm 2022 của Thủ tướng Chính phủ.</w:t>
      </w:r>
    </w:p>
    <w:p>
      <w:r>
        <w:t>2.  Bộ Kếhoạch và Đầu tư chủ trì, phốihợpvới các cơ quan, địa phương:</w:t>
      </w:r>
    </w:p>
    <w:p>
      <w:r>
        <w:t>a)Khẩn trương hoàn thiện, trình Chính phủ ban hành Nghị định về thành lập, quản lý và sử dụng Quỹ hỗ trợ đầu tư theo kết luận của Thường trực Chính phủ tại Thông báosố223/TB-VPCP ngày 15 tháng 5 năm 2024 và chỉ đạo của Thủ tướng Chính phủ tại văn bảnsố3601/VPCP-KTTH ngày 25 tháng 5 năm 2024, bảo đảm yêu cầu về chất lượng, tiến độ.</w:t>
      </w:r>
    </w:p>
    <w:p>
      <w:r>
        <w:t>b)Chủ trì, phối hợp chặt chẽ với các Bộ: Tài chính, Tư pháp và các cơ quan liên quan khẩn trương rà soát kỹ lưỡng các quy định pháp luậtvềhuy động, quản lý và sử dụngvốnODA vàvốnvay ưu đãi nước ngoài để làm rõ những khó khăn, vướng mắc, bất cập, không phù hợp thựctiễn, gây ách tắc kéo dài các thủ tục trong thực hiện huy động, quản lý và sử dụng nguồn vốn này; báo cáo Phó Thủ tướng Trần Lưu Quang trước ngày 30 tháng 6 năm 2024 để chỉ đạo, có phương án xử lý kịp thời, hiệu quả.</w:t>
      </w:r>
    </w:p>
    <w:p>
      <w:r>
        <w:t>c)Khẩn trương tổng kết việc thực hiện các cơ chế, chính sách thí điểm, đặc thù cho một số địa phương, việc thực hiện Nghị quyếtsố106/2023/QH15 của Quốc hội thí điểm một số chính sách đặc thù về đầu tư xây dựng công trình đường bộ; trên cơ sở đó, báo cáo Chính phủ để trình cấp có thẩm quyền xem xét, cho phép mở rộng phạm vi, đối tượng áp dụng.</w:t>
      </w:r>
    </w:p>
    <w:p>
      <w:r>
        <w:t>d)Chủ trì, phối hợp với Bộ Công an rà soát, đánh giá bộ chỉ tiêu thống kê quốc gia, thống nhất thông tin, dữ liệu cần thiết tạo lập trong Cơ sở dữ liệu tổng hợp tại Trung tâm dữ liệu quốc gia để phục vụ công tác thống kê từ dữ liệu của các bộ, cơ quan nhằm giảm thiểu công tác điều tra thống kê hiện nay.</w:t>
      </w:r>
    </w:p>
    <w:p>
      <w:r>
        <w:t>đ) Chủ trì, phối hợp với Bộ Tài chính, Bộ Nội vụ và các cơ quan liên quan khẩn trương đề xuất thực hiện ý kiến của Ủy ban Thường vụ Quốc hội tại điểm 4 Thông báo số 3691/TB-TTKQH ngày 23 tháng 5 năm 2024 về việc sắp xếp đơn vị hành chính cấp huyện, cấp xã giai đoạn 2023 - 2025, báo cáo cấp có thẩm quyền theo quy định;trường hợpcó khó khăn, vướng mắc, cần đề xuất phương án xử lý phù hợp, khả thi, đúng quy định, báo cáo cấp có thẩm quyền.</w:t>
      </w:r>
    </w:p>
    <w:p>
      <w:r>
        <w:t>e)Tổ chức nghiên cứu, soạn thảo theo trình tự, thủ tục rút gọn Nghị định thay thế Nghị định số 94/2020/NĐ-CP ngày 20 tháng 8 năm 2020 quy định cơ chế, chính sách ưu đãi đối với Trung tâm Đổi mới sáng tạo Quốc gia theo quy định của Luật Ban hành văn bản quy phạm pháp luật và chỉ đạo của Thủ tướng Chính phủ, trình Chính phủ trong quý III năm 2024.</w:t>
      </w:r>
    </w:p>
    <w:p>
      <w:r>
        <w:t>g)Tiếp tục nghiên cứu, đề xuất cấp có thẩm quyền các gói chính sách với quy mô đủ lớn, phù hợp, khả thi để hỗ trợ doanh nghiệp, nhất là doanh nghiệp “đầu đàn”, doanh nghiệp dân tộc và thúc đẩy các động lực tăng trưởng mới, các ngành, lĩnh vực mới như chip, bán dẫn, chuyển đổi số, chuyển đổi xanh..., báo cáo Thủ tướng Chính phủ trong quý IV năm 2024.</w:t>
      </w:r>
    </w:p>
    <w:p>
      <w:r>
        <w:t>3.  Bộ Tài chính chủ trì, phối hợp với các cơ quan, địa phương:</w:t>
      </w:r>
    </w:p>
    <w:p>
      <w:r>
        <w:t>a)Điều hành chính sách tài khóa mở rộnghợplý, có trọng tâm, trọng điểm. Phối hợp chặt chẽ với Bộ Giao thông vận tải khẩn trương nghiên cứu, đề xuất việc phát hành thêm 100 nghìn tỷ đồng trái phiếu Chính phủ cho đầu tư các công trình trọng điểm quốc gia theo đúng kết luận của Thường trực Chính phủ tại Thông báo số 231/TB-VPCP ngày 18 tháng 5 năm 2024.</w:t>
      </w:r>
    </w:p>
    <w:p>
      <w:r>
        <w:t>b)Thực hiện quyết liệt các giải pháp nâng cao hiệu lực, hiệu quả quản lý thu, chi ngân sách nhà nước, đẩy mạnh chuyển đổi số, ứng dụng công nghệ thông tin, hiện đại hóa công tác thu thuế, mở rộng triển khai hóa đơn điện tử; tập trung xử lý nợ đọng thuế, chống thất thu thuế, nhất là đối với dịch vụ ăn uống, nhà hàng, giao dịch thương mại điện tử, nhà cung cấp nước ngoài... Cương quyết và triệt để cắt giảm các khoản chi thường xuyên, các nhiệm vụ chi chưa thực sự cấp bách để bổ sung nguồn lực cho đầu tư phát triển.</w:t>
      </w:r>
    </w:p>
    <w:p>
      <w:r>
        <w:t>c)Khẩn trương ban hành văn bản theo thẩm quyền tiếp tục giảm các khoản thu phí, lệ phí áp dụng trong 6 tháng cuối năm 2024; trình Chínhphủxem xét, ban hành quy định về việc gia hạn thời hạn nộp thuế giá trị gia tăng, thuế thu nhập doanh nghiệp,thuếthu nhập cá nhân,tiền thuê đấtvàthuếtiêu thụ đặc biệtđốivới xe ô tô sản xuất, lắp ráp trong nước; đề xuất Chính phủ xem xét, ban hành quy định về việc giảm lệ phí trước bạđốivới ô tô sản xuất, lắp ráp trong nước theo chỉ đạo tại Nghị quyết số 44/NQ-CP ngày 05 tháng 4 năm 2024 của Chính phủ.</w:t>
      </w:r>
    </w:p>
    <w:p>
      <w:r>
        <w:t>d)Thúc đẩy và phát triển lành mạnh, an toàn, hiệu quả, công khai, minh bạch các thị trường tài chính, chứng khoán, trái phiếu doanh nghiệp; kịp thời phát hiện, xử lý nghiêm các hành vi vi phạm. Khẩn trương xử lý các khó khăn, vướng mắc để đáp ứng các tiêu chí, sớm nâng hạng thị trường chứng khoán từ cận biên lên mới nổi theo lộ trình đề ra.</w:t>
      </w:r>
    </w:p>
    <w:p>
      <w:r>
        <w:t>đ) Phối hợp chặt chẽ với Ngân hàng Nhà nước Việt Nam tăng cườngkiểmtra, giám sát, thực hiện nghiêm quy định về hóa đơn điện tử kết nối với cơ quan thuế trong hoạt động kinh doanh, mua, bán vàng, hoàn thành chậm nhất trước ngày 15 tháng 6 năm 2024.</w:t>
      </w:r>
    </w:p>
    <w:p>
      <w:r>
        <w:t>e)Chủ trì, phối hợp chặt chẽ với các Bộ: Kếhoạch và Đầu tư, Tư pháp, cơ quan liên quan khẩn trương rà soát các quy định pháp luật về đàm phán, ký kết thỏa thuận vay nước ngoài và cho vay lại, quản lý tài chính, tài sản bảo đảm, thanh toán, giải ngân trong quá trình quản lý, sử dụng vốn ODA, vốn vay ưu đãi nước ngoài, làm rõnhữngbất cập, vướng mắc và kiến nghị cấp có thẩm quyền sửađổi; báo cáo Phó Thủ tướng Trần Lưu Quang trước ngày 30 tháng 6 năm 2024 để chỉ đạo, có phương án xử lý kịp thời, hiệu quả.</w:t>
      </w:r>
    </w:p>
    <w:p>
      <w:r>
        <w:t>g)Khẩn trương xây dựng, ban hành theo thẩm quyền và trình cấp có thẩm quyền ban hành các văn bản quy định chi tiết và hướng dẫn thi hành Luật Giá số 16/2023/QH15, bảo đảmtriểnkhai thi hành đồng bộ, thống nhất, kịp thời, không để khoảng trống pháp lý khi Luật có hiệu lực từ ngày 01 tháng 7 năm 2024.</w:t>
      </w:r>
    </w:p>
    <w:p>
      <w:r>
        <w:t>h)Chủ trì, phối hợp với Bộ Thông tin và Truyền thông, Văn phòng Chính phủ, các bộ, cơ quan, địa phương có liên quan khẩn trương hoàn thành hướng dẫn quy định nội dung chi, mức chi từ ngân sách nhà nước cho hoạt động hướng dẫn, tiếp nhận, số hóahồsơ, trả kết quả giải quyết thủ tục hành chính tại bộ, ngành, địa phương do doanh nghiệp bưu chính công ích thực hiện theo quy định của pháp luật hiện hành.</w:t>
      </w:r>
    </w:p>
    <w:p>
      <w:r>
        <w:t>i)Kịp thời hướng dẫn địa phương giải quyết khó khăn, vướng mắc liên quanđếnviệc lập dự toán, sử dụng và thanh quyết toán kinh phí, giải quyết trụ sở và tài sản công dôi dư khi thực hiện sắp xếp đơn vị hành chính giai đoạn 2023 - 2025; trường hợp có khó khăn, vướng mắccần đề xuất phương án xử lý phù hợp, khả thi, đúng quy định, báo cáo cấp có thẩm quyền.</w:t>
      </w:r>
    </w:p>
    <w:p>
      <w:r>
        <w:t>k) Xây dựng nguyên tắc, tiêu chí, định mức phânbổchi thường xuyên ngân sách nhà nước năm 2026, báo cáo Chính phủ, Thủ tướng Chính phủ trước ngày 20 tháng 6 năm 2024 để trình Ủy ban Thường vụ Quốc hội theo quy định.</w:t>
      </w:r>
    </w:p>
    <w:p>
      <w:r>
        <w:t>l)Ban Chỉ đạo quốc gia chống buôn lậu, gian lận thương mại và hàng giả (Ban chỉ đạo 389 quốc gia) chỉ đạo, đôn đốc Ban chỉ đạo 389 các bộ, ngành, địa phương, các lực lượng chức năng tăng cường công tác chống buôn lậu, gian lận thương mại đối với các mặt hàng vàng, thuốc lá điện tử, thuốc lá nung nóng, xử lý nghiêm các hành vi vi phạm pháp luật.</w:t>
      </w:r>
    </w:p>
    <w:p>
      <w:r>
        <w:t>4.  Ngân hàng Nhà nước Việt Nam chủ trì, phối hợp với các cơ quan, địa phương:</w:t>
      </w:r>
    </w:p>
    <w:p>
      <w:r>
        <w:t>a)Bám sát diễn biến, tình hình kinh tế thế giới và trong nước để thực hiện các giải pháp điều hành chính sách tiền tệ chủ động, linh hoạt, kịp thời, hiệu quả, phối hợp đồng bộ, hài hòa, chặtchẽvới chính sách tài khóa và chính sách vĩ mô khác để tập trung tháo gỡ khó khăn cho sản xuất, kinh doanh, thúc đẩy tăng trưởng gắn với ổn định kinh tế vĩ mô, kiểm soát lạm phát, bảo đảm các cân đối lớn của nền kinh tế. Điều hành tỷ giá linh hoạt nhằm ổn định thị trường ngoại tệ; chủ động xây dựng các kịch bản, phương án và phản ứng chính sách kịp thời hơn, hiệu quả hơn với biến động của thị trường ngoại hối trong và ngoài nước.</w:t>
      </w:r>
    </w:p>
    <w:p>
      <w:r>
        <w:t>b)Điều hành tăng trưởng tín dụng phù hợp với diễn biến kinh tế vĩ mô, lạm phát, đáp ứng nhu cầu vốn cho nền kinh tế, hỗ trợ thúc đẩy tăng trưởng, bảo đảm an toàn hoạt động ngân hàng và hệ thống các tổ chức tín dụng. Chỉ đạo các ngân hàng thương mại thực hiện hiệu quả các giải pháp tăng khả năng tiếp cận tín dụng cho người dân, doanh nghiệp, hướng tín dụng vào sản xuất, kinh doanh, lĩnh vực ưu tiên và các động lực tăng trưởng, phấn đấu tăng trưởng tín dụng cả năm 2024 đạt khoảng 15%; chỉ đạo, khuyến khích các tổ chức tín dụng tiết giảm chi phí, cắt giảm thủ tục hành chính, đẩy mạnh chuyển đổi số để phấn đấu giảm mặt bằng lãisuất cho vay 1 - 2%; tiếp tục theo dõi, chỉ đạo các tổ chức tín dụng công khai lãi suất cho vay tại các tổ chức tín dụng, có chế tài xử lý nghiêm đối với các tổ chức tín dụng không thực hiện.</w:t>
      </w:r>
    </w:p>
    <w:p>
      <w:r>
        <w:t>c)Chủ trì, phối hợp với Bộ Xây dựng rà soát, đánh giá kỹlưỡng, toàn diện nguyên nhân chậm giải ngân gói tín dụng 120 nghìn tỷ đồng dành cho nhà ở xã hội; khẩn trương có giải pháp thiết thực, khả thi, hiệu quả để tháo gỡ vướng mắc, đẩy mạnh giải ngân, trong đó tập trung vào các vấn đề liên quan đến đối tượng vay vốn, lãi suất, quy trình, thủ tục cho vay, việc hoàn thiện pháp lý dự án của chủ đầu tư với chính quyền địa phương... Triển khai hiệu quả gói tín dụng hỗ trợ cho doanh nghiệp sản xuất, chế biến lâm sản và thủy sản, trong đó phát huy hơn nữa vai trò của các ngân hàng thương mại nhà nước.</w:t>
      </w:r>
    </w:p>
    <w:p>
      <w:r>
        <w:t>d)Tiếp tục thực hiện quyết liệt, nghiêm túc, đầy đủ, hiệu quả các nhiệm vụ, giải pháp quản lý thị trường vàng cả trước mắt và lâu dài theo ý kiến chỉ đạo của Chínhphủ, Thủ tướng Chính phủ, lãnh đạo Chính phủ tại các Nghị quyết, Công điện, Chỉ thị và các văn bản có liên quan, khắc phục ngay tình trạng chênh lệch cao giữa giá vàng trong nước và giá vàng thế giới, bảo đảm thị trường vàng hoạt động ổn định, hiệu quả, lành mạnh, công khai, minh bạch, đúng quy định pháp luật, không để vàng hóa nền kinh tế và ảnh hưởng đến ổn định kinh tế vĩ mô.</w:t>
      </w:r>
    </w:p>
    <w:p>
      <w:r>
        <w:t>đ) Khẩn trương sửa đổi, bổ sung Thông tư số 02/2023/TT-NHNN ngày 23 tháng 4 năm 2023 theo thẩm quyền để kéo dài thời gian thực hiện cơ cấu lại thời hạn trả nợ và giữ nguyên nhóm nợ đến 31 tháng 12 năm 2024. Sớm hoàn thành phương án chuyển giao bắt buộc các ngân hàng được kiểm soát đặc biệt, phương án xử lý đối với Ngân hàng TMCP Sài Gòn (SCB), trình cấp có thẩm quyền xem xét, quyết định. Khẩn trương thực hiện các biện pháp xử lý nợ xấu theo quy định, hạn chế nợ xấu phát sinh.</w:t>
      </w:r>
    </w:p>
    <w:p>
      <w:r>
        <w:t>5.  Bộ Công Thương chủ trì, phối hợp với các cơ quan, địa phương:</w:t>
      </w:r>
    </w:p>
    <w:p>
      <w:r>
        <w:t>a)Tập trung triển khai hiệu quả Kếhoạch thực hiện Quy hoạch điện VIII; thực hiện quyết liệt các giải pháp bảo đảm cung ứng đủ điện phục vụ sản xuất, kinh doanh và đời sống nhân dân trong thời gian cao điểm năm 2024 và các năm tiếp theo, tuyệt đối khôngđểthiếu điện. Chủ trì, phối hợp với Ủy ban Quản lý vốn nhà nước tại doanh nghiệp chỉ đạo Tập đoàn Điện lực Việt Nam (EVN) khẩn trương hoàn thành dự án đường dây 500 kVmạch 3 từ Quảng Trạch (Quảng Bình) đến Phố Nối (Hưng Yên) trước ngày 30 tháng 6 năm 2024; hoàn thành các dự án truyền tải phục vụ nhập khẩu điện từ Lào để góp phần bảo đảm cung ứng điện.</w:t>
      </w:r>
    </w:p>
    <w:p>
      <w:r>
        <w:t>b)Khẩn trương hoàn thiện, trình Chính phủ ban hành Nghị định về cơ chế, chính sách khuyến khích phát triển điện mặt trời mái nhà tự sản, tự tiêu; phát triển các dự án điện sử dụng khí thiên nhiên và khí LNG theo chỉ đạo của Thường trực Chính phủ tại Thông báo số 244/TB-VPCP ngày 25 tháng 5 năm 2024 của Văn phòng Chính phủ. Rà soát, tổng kết, đánh giá việc thực hiện các Quyết định của Thủ tướng Chính phủ số: 24/2014/QĐ-TTg ngày 24 tháng 3 năm 2014 về cơ chếhỗtrợ phát triển các dự án điện sinh khối tại Việt Nam; 31/2014/QĐ-TTg ngày 05 tháng 5 năm 2014 về cơ chế hỗ trợ phát triển các dự án phát điện sử dụng chất thải rắn tại Việt Nam; đề xuất sửa đổi, bổ sung hoặc hủy bỏ, thay thế các Quyết định nêu trên theo đúng quy định pháp luật về soạn thảo, ban hành văn bản quy phạm pháp luật; báo cáo Thủ tướng Chính phủ trong tháng 6 năm 2024. Nghiên cứu cơ chế, chính sách huy động nguồn lực xã hội, khuyến khích đầu tư vào hệ thốngtruyềntải điện; ban hành theo thẩm quyền quy địnhvềcơ chế giá điện với các loại hình điện năng.</w:t>
      </w:r>
    </w:p>
    <w:p>
      <w:r>
        <w:t>c)Chủ động nắm chắc tình hình, thực hiện các biện phápđểbảo đảm cung ứng đủ xăng dầu cho sản xuất, kinh doanh và tiêu dùng của người dân, doanh nghiệp, tuyệtđốikhông để thiếu hụt, đứt gãy nguồn cung trong mọi tình huống. Khẩn trương hoàn thiện, trình Chính phủ Nghị định mới thay thế các Nghị định về kinh doanh xăng dầu trước ngày 10 tháng 6 năm 2024.</w:t>
      </w:r>
    </w:p>
    <w:p>
      <w:r>
        <w:t>d)Tăng cường xúc tiến thương mại, thúc đẩy xuất khẩu sang các thị trường lớn, khai thác thị trường tiềm năng, phát huy hiệu quả các hiệp định thương mại tự do (FTA), thỏa thuận thương mạiđãký kết. Đẩy nhanh đàm phán, ký kết FTA với Các Tiểu vương quốc Ả-rập thống nhất (UAE), Khối thị trường chung Nam Mỹ... Phát triển mạnh thị trường trong nước, kích cầu tiêu dùng, thực hiện tốt Cuộc vận động người Việt Nam ưu tiên dùng hàng Việt Nam. Đẩy mạnh công tác quản lý thị trường, đấu tranh chống buôn lậu, gian lận thương mại, hàng giả, gian lận xuất xứ hàng hóa; nắm chắc tình hình, kịp thời áp dụng biện pháp phòng vệ thương mại đối với hàng hóa nhập khẩu vào Việt Namđểbảo vệ các ngành sản xuất trong nước theo quy định và phù hợp với các cam kết quốc tế.</w:t>
      </w:r>
    </w:p>
    <w:p>
      <w:r>
        <w:t>6.  Bộ Nông nghiệp và Pháttriểnnông thôn chủ trì, phối hợp với các cơ quan, địa phương:</w:t>
      </w:r>
    </w:p>
    <w:p>
      <w:r>
        <w:t>a)Theo dõi chặt chẽ tình hình thời tiết, thiên tai, chủ động chỉ đạo và triển khai các phương án, giải pháp phòng, chống thiên tai, hạn hán phù hợp; rà soát và tổ chức thực hiện có hiệu quảkếhoạch phòng, chống cháy rừng, đảm bảo cung cấp nước tưới phục vụ sản xuất và nước sinh hoạt cho người dân.</w:t>
      </w:r>
    </w:p>
    <w:p>
      <w:r>
        <w:t>b)Triển khai đồng bộ các biện pháp đẩy mạnh sản xuất lương thực, thực phẩm, nâng caochấtlượng sản phẩm, bảo đảm an ninh lương thực quốc gia. Phối hợp với Bộ Công Thương, các địa phương triển khai các giải pháp thúc đẩy tiêu thụ, xuất khẩu nông sản, nhất là các mặt hàng nông sản cóthếmạnh đang vào vụ thu hoạch.</w:t>
      </w:r>
    </w:p>
    <w:p>
      <w:r>
        <w:t>c)Tập trung xây dựng, hoàn thiện Đề án tổng thể về phòng, chống hạn hán, thiếu nước, xâm nhập mặn, sụt lún, sạt lởđấtvùng đồng bằng sông Cửu Long, trình Thủ tướng Chính phủ trong tháng 9 năm 2024.</w:t>
      </w:r>
    </w:p>
    <w:p>
      <w:r>
        <w:t>d)Chủ trì, phối hợp với Bộ Kế hoạch và Đầu tư, Bộ Tài chính và các cơ quan liên quan nghiên cứu, đề xuất phương án triển khai thực hiện phùhợptheo quy định, tạo điều kiện thuận lợi để huy động, sử dụng nguồn vốn vay từ Ngân hàng Thế giới và các đối tác phát triển khác để triển khaiĐềán 1 triệu ha lúa chất lượng cao, phát thải thấp, gắn với tăng trưởng xanh vùng đồng bằng sông Cửu Long, báo cáo cấp cóthẩm quyềnxem xét trong quý III năm 2024.</w:t>
      </w:r>
    </w:p>
    <w:p>
      <w:r>
        <w:t>đ) Chủ trì, phối hợp với các bộ, cơ quan liên quan và các tỉnh, thành phố trực thuộc trung ương ven biển tiếp tục tập trung caođiểm, huy động các nguồn lực triển khai đồng bộ các nhiệm vụ, giải pháp chống khai thác thủy sản bấthợppháp, không báo cáo, không theo quy định (IUU) theo đúng chỉ đạo của Ban Bí thư, Chính phủ, Thủ tướng Chính phủ; kiên quyết xử lý nghiêm các tổ chức, cá nhân vi phạm khai thác IUUtheo đúng quy định pháp luật.</w:t>
      </w:r>
    </w:p>
    <w:p>
      <w:r>
        <w:t>7.  Bộ Xây dựng chủ trì, phối hợp với các cơ quan, địa phương:</w:t>
      </w:r>
    </w:p>
    <w:p>
      <w:r>
        <w:t>a)Phối hợp với Ngân hàng Nhà nước Việt Nam quyết liệt thúc đẩy tiến độ triển khai gói tín dụng 120 nghìn tỷ đồng cho vay nhà ở xã hội. Thường xuyên giám sát, đôn đốc các địa phương tập trung thực hiện Đềán Đầu tư xây dựng ít nhất 01 triệu căn nhàởxã hội cho đối tượng thu nhập thấp, công nhân khu công nghiệp giai đoạn 2021 - 2030, đảm bảo hoàn thành chỉ tiêu xây dựng nhà ở xã hội năm 2024 được giao.</w:t>
      </w:r>
    </w:p>
    <w:p>
      <w:r>
        <w:t>b)Chủ trì, phối hợp với Mặt trận Tổ quốc Việt Nam, các bộ, cơ quan liên quan đánh giá tổng thể, toàn diện, đầy đủ các chính sách, chương trình hỗ trợ về nhà ở hiện hành để hoàn thiện các chính sách phùhợpvới mục tiêu, đối tượng, sát thực tiễn, đặc trưng, đặcđiểmkinh tế - xã hội của các vùng, miền theo chỉ đạo của Phó Thủ tướng Trần Hồng Hà tại Thông báo số 248/TB-VPCP ngày 29 tháng 5 năm 2024 của Văn phòng Chính phủ.</w:t>
      </w:r>
    </w:p>
    <w:p>
      <w:r>
        <w:t>8.  Bộ Giao thông vận tải chủ trì,phốihợp với các cơ quan, địa phương:</w:t>
      </w:r>
    </w:p>
    <w:p>
      <w:r>
        <w:t>a)Chủ trì, phối hợp với Bộ Tài nguyên và Môi trường, các địa phương liên quankhẩntrương lập phương ántổngthể nhu cầu về vật liệu san lấp cho các dự án giao thông trọngđiểmphía Nam; đánh giá kỹlưỡngkhả năng cung ứng của cát sôngđểđềxuất việc mở rộng thí điểm sử dụng cát biển, báo cáo Thủ tướng Chính phủ trong tháng 6 năm 2024.</w:t>
      </w:r>
    </w:p>
    <w:p>
      <w:r>
        <w:t>b)Khẩn trương hoàn thiện, trình Thường trực Chính phủĐềán chủ trương đầu tư đường sắt tốc độ cao trên trục Bắc - Nam theo chỉ đạo của Phó Thủ tướng Trần Hồng Hà tại Thông báo số 246/TB-VPCP ngày 29 tháng 5 năm 2024 của Văn phòng Chính phủ.</w:t>
      </w:r>
    </w:p>
    <w:p>
      <w:r>
        <w:t>9.  Bộ Tài nguyên và Môi trường chủ trì, phối hợp với các cơ quan, địa phương:</w:t>
      </w:r>
    </w:p>
    <w:p>
      <w:r>
        <w:t>a)Nâng cao chất lượng, hiệu quả công tác dự báo, cảnh báo sớm tình hình nắng nóng, hạn hán, thủy văn, thiên tai, biến đổi khí hậu; phối hợp chặt chẽ với Bộ Công Thương, Bộ Nông nghiệp và Phát triển nông thôn, các bộ cơ quan liên quan, địa phươngđểkịp thời có giải pháp điều tiết nguồn nước phục vụ sản xuất nông nghiệp, sản xuất điện, sản xuất, kinh doanh, sinh hoạt của người dân.</w:t>
      </w:r>
    </w:p>
    <w:p>
      <w:r>
        <w:t>b)Nghiên cứu ý kiến của Bộ trưởng Bộ Tài chính về phương pháp xác định giá đất; khẩn trương hoàn thiện dự thảo Nghị định quy định về giá đất, trình Chính phủ xem xét, ban hành trong tháng 6 năm 2024.</w:t>
      </w:r>
    </w:p>
    <w:p>
      <w:r>
        <w:t>10.  Bộ Lao động - Thương binh và Xã hội chủ trì, phối hợp với các cơ quan, địa phương:</w:t>
      </w:r>
    </w:p>
    <w:p>
      <w:r>
        <w:t>a)Triển khai có hiệu quả Tháng hành động vì trẻ em năm 2024. Xây dựng và tổ chức thực hiện có hiệu quả các hoạt động kỷ niệm 77 năm ngày Thương binh - Liệt sĩ.</w:t>
      </w:r>
    </w:p>
    <w:p>
      <w:r>
        <w:t>b)Ban hành theo thẩm quyền văn bản chỉ đạo, hướng dẫn cơ sở giáo dục nghề nghiệp thực hiện công tác tuyển sinh các trình độ của giáo dục nghề nghiệp, phối hợp với các cơ sở giáo dục phổ thông, giáo dục đại học thực hiện kế hoạch tuyển sinh đại học, tư vấn hướng nghiệp, định hướng phân luồng người học vào giáo dục nghề nghiệp theo chỉ đạo của Thủ tướng Chính phủ tại Chỉ thị số 15/CT-TTg ngày 16 tháng 5 năm 2024.</w:t>
      </w:r>
    </w:p>
    <w:p>
      <w:r>
        <w:t>c)Xây dựng và trình cấp có thẩm quyền ban hành Kếhoạch triển khai thực hiện Chỉ thị số 31-CT/TW ngày 19 tháng 3 năm 2024 của Ban Bí thư về việc tiếp tục tăng cường sựlãnhđạo của Đảng đối với công tác an toàn, vệ sinh lao động trong tình hình mới theo chỉ đạo của Thủ tướng Chính phủ tại Công điện số 51/CĐ-TTg ngày 21 tháng 5 năm 2024.</w:t>
      </w:r>
    </w:p>
    <w:p>
      <w:r>
        <w:t>11.  Bộ Văn hóa, Thể thao và Du lịch chủ trì, phối hợp với các cơ quan, địa phương:</w:t>
      </w:r>
    </w:p>
    <w:p>
      <w:r>
        <w:t>a)Chú trọng phát triển du lịch bền vững, phát triển các sản phẩm du lịch mới, giá trị gia tăng cao; phát huy các thế mạnh nổi trội của Việt Nam về tài nguyên tự nhiên, tài nguyên văn hóa; tiếp tục triển khai hiệu quả các nhiệm vụ, giải pháp phát triển du lịch theo Nghị quyết số 82/NQ-CP ngày 15 tháng 8 năm 2023 của Chính phủ, Chỉ thị số 08/CT-TTg ngày 23 tháng 02 năm 2024 và Công điện số 06/CĐ-TTg ngày 15 tháng 01 năm 2024 của Thủ tướng Chính phủ; đẩy mạnh thu hút khách du lịch trong nước và quốc tế, nhất là trong mùa cao điểm du lịch hè 2024.</w:t>
      </w:r>
    </w:p>
    <w:p>
      <w:r>
        <w:t>b)Khẩn trương nghiên cứu, xây dựng Chiến lược phát triển các ngành công nghiệp văn hóa Việt Nam cho giai đoạn mới, trình Thủ tướng Chính phủ trong quý III năm 2024.</w:t>
      </w:r>
    </w:p>
    <w:p>
      <w:r>
        <w:t>12.  Bộ Khoa học và Công nghệ chủ trì, phối hợp với các cơ quan, địa phương khẩn trương tiếp thu, giải trình đầy đủ ý kiến các Thành viên Chính phủ, hoàn thiện dựthảoNghị quyết về Chương trình hành động của Chính phủ thực hiện Nghị quyếtsố45-NQ/TW ngày 24 tháng 11 năm 2023 của Ban Chấp hành Trung ương về tiếp tục xây dựng và phát huy vai trò của đội ngũ trí thức đáp ứng yêu cầu phát triển đất nước nhanh và bềnvữngtrong giai đoạn mới, trình Thủ tướng Chínhphủxem xét, ký ban hành trước ngày 15 tháng 6 năm 2024.</w:t>
      </w:r>
    </w:p>
    <w:p>
      <w:r>
        <w:t>13.  Bộ Y tế chủ trì, phối hợp với các cơ quan, địa phương:</w:t>
      </w:r>
    </w:p>
    <w:p>
      <w:r>
        <w:t>a)Khẩn trương xử lý dứt điểm các khó khăn, vướng mắc và tập trung đẩy nhanh tiến độ thực hiện 2 Dự án đầu tư xây dựng cơ sở 2 của Bệnh viện Bạch Mai và Bệnh viện Hữu nghị Việt Đức tại tỉnh Hà Nam.</w:t>
      </w:r>
    </w:p>
    <w:p>
      <w:r>
        <w:t>b)Thực hiện đầy đủ, hiệu quả công tác quản lý, bảo đảm an toàn thực phẩm; đẩy mạnh việc thực hiện các giải pháp ngăn ngừa, xử lý ngộ độc thực phẩm theo chỉ đạo của Thủ tướng Chính phủ tại Công điện số 44/CĐ-TTg ngày 03 tháng 5 năm 2024.</w:t>
      </w:r>
    </w:p>
    <w:p>
      <w:r>
        <w:t>c)Tích cực phòng, chống các bệnh truyền nhiễm thường gặp vào mùa hè, bảo đảm an toàn, hiệu quả. Tập trung giải quyết triệtđể, tháo gỡ khó khăn, vướng mắc trong mua sắm, đấu thầu thuốc, trang thiết bị, vật tư y tế tại các cơ sở y tế công lập.</w:t>
      </w:r>
    </w:p>
    <w:p>
      <w:r>
        <w:t>d)Xây dựng kế hoạch triển khai cụ thể, hướng dẫn, chỉ đạo tổ chức thực hiện Ngày Vệ sinh yêu nước nâng cao sức khỏe nhân dân (ngày 02/7) để tăng cường nhận thức và trách nhiệm của toàn xã hội về tầm quan trọng của hoạt động vệ sinh đối với sức khỏe cộng đồng, môi trường công cộng và thu hút khách du lịch, đóng góp vào sự phát triển bền vững của đất nước.</w:t>
      </w:r>
    </w:p>
    <w:p>
      <w:r>
        <w:t>14.  Bộ Giáo dục và Đào tạo chủ trì, phối hợp với các cơ quan, địa phương:</w:t>
      </w:r>
    </w:p>
    <w:p>
      <w:r>
        <w:t>a)Xây dựng kế hoạch đào tạo 50.000 - 100.000 nhân lực chất lượng cao cho ngành công nghiệp bán dẫn, các phương án hợp tác, chương trình, giáo trình hướng dẫn các cơ sở đào tạo; nghiên cứu mở thêm chuyên ngành đào tạo theo chỉ đạo của Thủ tướng Chính phủ tại văn bản số 199/TB-VPCP ngày 05 tháng 5 năm 2024 của Văn phòng Chính phủ.</w:t>
      </w:r>
    </w:p>
    <w:p>
      <w:r>
        <w:t>b)Tổ chức Kỳ thi tốt nghiệp trung học phổ thông, tuyển sinh đại học, giáo dục nghề nghiệp năm 2024 bảo đảm an toàn, nghiêm túc, hiệu quả, chất lượng; chủ động thực hiện thanh tra, kiểm tra, giám sát, đẩy mạnh ứng dụng công nghệ thông tin phục vụ tổ chức Kỳ thi bảo đảm đúng quy định, chính xác, an toàn.</w:t>
      </w:r>
    </w:p>
    <w:p>
      <w:r>
        <w:t>c)Củng cố kết quả phổ cập giáo dục, xóa mù chữ; thực hiện phổ cập giáo dục mầm non cho trẻ từ 3 đến 5 tuổi; tăng cường giáo dục hòa nhập cộng đồng cho người khuyết tật, trẻ em có hoàn cảnh đặc biệt.</w:t>
      </w:r>
    </w:p>
    <w:p>
      <w:r>
        <w:t>d)Rà soát, kiểm tra, chấn chỉnh hoạt động của các đơn vị liên kết tổ chức thi, cấp chứng chỉ ngoại ngữ quốc tế trên cả nước, báo cáo Thủ tướng Chính phủ trong quý III năm 2024.</w:t>
      </w:r>
    </w:p>
    <w:p>
      <w:r>
        <w:t>15.  Bộ Nội vụchủtrì, phối hợp với các cơ quan, địa phương:</w:t>
      </w:r>
    </w:p>
    <w:p>
      <w:r>
        <w:t>a)Tiếp tục đôn đốc các địa phương khẩn trương hoàn thiện hồ sơ trình Chính phủvềđề án sắp xếp đơn vị hành chính cấp huyện, cấp xã; khẩn trương thẩm định đề án của các địa phương và phục vụ hoạt động của các thành viên Ban Chỉ đạo thực hiện sắp xếp đơn vị hành chính cấp huyện, cấpxãgiai đoạn 2023 - 2030 theo các địa bàn đã được phân công. Tổnghợpnhững khó khăn, vướng mắc, kịp thời hướng dẫn theo thẩm quyền hoặc đề xuất các bộ, cơ quan trung ương giải quyết theo chức năng, nhiệm vụ được phân công; trường hợp vượt thẩm quyền, báo cáo Thủ tướng Chính phủ. Hướng dẫn địa phương kiện toàn tổ chức bộ máy và giải quyết dôi dưđốivới cán bộ, công chức, viên chức, người lao động trong các cơ quan, tổ chức, đơn vị tại các đơn vị hành chính cấp huyện, cấp xã hình thành sau sắp xếp theo đúng quy định hiện hành.</w:t>
      </w:r>
    </w:p>
    <w:p>
      <w:r>
        <w:t>b)Chủ trì, phối hợp với các Bộ: Tài chính, Lao động - Thương binh và Xã hội khẩn trương hoàn thiện hồ sơ báo cáo Bộ Chính trị về cải cách chính sách tiền lương,điềuchỉnh lương hưu, trợ cấp bảo hiểm xã hội, ưu đãi người có công với cách mạng và trợ cấp xã hội; đề xuất thực hiện cải cách tiền lương có lộ trình phùhợp, khả thi, hiệu quả; bảo đảm công bằng, bình đẳng, hài hòa giữa các đối tượng, ổn định, không xáo trộn lớn.</w:t>
      </w:r>
    </w:p>
    <w:p>
      <w:r>
        <w:t>c)Khẩn trương hoàn thiện hồ sơ, trình Thủ tướng Chính phủ ban hành Quyết định về Kếhoạch triển khai Phong trào thi đua Xóa nhà tạm, nhà dột nát trên phạm vi cả nước từ nay đến năm 2025.</w:t>
      </w:r>
    </w:p>
    <w:p>
      <w:r>
        <w:t>d)Thực hiện tốt việc bảo đảm quyền tự do tín ngưỡng, tôn giáo và chủ trương, chính sách về tôn giáo của Đảng, Nhà nước; không để sơ hở trong công tác quản lý và xử lý các vấn đề liên quan đến tôn giáo, không để các thế lực xấu lợi dụng vu cáo, xuyên tạc.</w:t>
      </w:r>
    </w:p>
    <w:p>
      <w:r>
        <w:t>đ) Phối hợp chặt chẽ với các bộ, cơ quan, địa phương rà soát, sắp xếp đơn vị sự nghiệp công lập tinh gọn tổ chức, tinh giản biên chế theo tinh thần Nghị quyết Hội nghị Trung ương 6 Khóa XII, Nghị quyết của Quốc hội, chỉ đạo của Chính phủ, Thủ tướng Chính phủ và Ban chỉ đạoĐổimới, sắp xếp tổ chức bộ máy của bộ, cơ quan ngang bộ, cơ quan thuộc Chính phủ. Khẩn trương đôn đốc các bộ, cơ quan xây dựng quyết định của Thủ tướng Chính phủ ban hành danh sách các đơn vị sự nghiệp công lập thuộc Bộ; thẩm định để các bộ, cơ quan hoàn thiện dự thảo trình Thủ tướng Chính phủ xem xét, quyết định.</w:t>
      </w:r>
    </w:p>
    <w:p>
      <w:r>
        <w:t>16.  Bộ Tư pháp chủ trì, phối hợp với các cơ quan, địa phương:</w:t>
      </w:r>
    </w:p>
    <w:p>
      <w:r>
        <w:t>a)Tổ chức thẩm định sớm các hồ sơ dự thảo văn bản quy định chi tiết trên cơ sở đề nghị của các bộ, cơ quan chủ trì; có ý kiến kịp thời bằng văn bảnđốivới đề nghị áp dụng trình tự, thủ tục rút gọn trong soạn thảo văn bản quy phạm pháp luật của các bộ, cơ quan.</w:t>
      </w:r>
    </w:p>
    <w:p>
      <w:r>
        <w:t>b)Phối hợp với các bộ, cơ quan chuẩn bị tốt các dự án luật, nghị quyết, báo cáo, nội dung tiếp thu, giải trình tại Kỳ họp thứ 7, Quốc hội khóa XV. Tiếp tục rà soát, tháo gỡ theo thẩm quyền các vướng mắc, bất cập trong cơ chế, chính sách, pháp luật, kịp thời báo cáo Chính phủ, Thủ tướng Chính phủđốivới các vấn đề vượtthẩmquyền.</w:t>
      </w:r>
    </w:p>
    <w:p>
      <w:r>
        <w:t>c)Phối hợp chặt chẽ với các bộ, cơ quan trong việc đề xuất, xây dựng Quyết định của Thủ tướng Chính phủ phân công cơ quan chủ trì soạn thảo, thời hạn trình các dự án luật, nghị quyết được điều chỉnh trong Chương trình xây dựng luật, pháp lệnh năm 2024, 2025 sau khi Quốc hội khóa XV thông qua tại Kỳ họp thứ 7.</w:t>
      </w:r>
    </w:p>
    <w:p>
      <w:r>
        <w:t>d)Nghiên cứu, báo cáo, đề xuất Chính phủ việc sửa đổi Luật Ban hành văn bản quy phạm pháp luật để trình Quốc hội tại Kỳ họp thứ 8.</w:t>
      </w:r>
    </w:p>
    <w:p>
      <w:r>
        <w:t>đ) Nghiên cứu, báo cáo Thủ tướng Chính phủ trong tháng 6 năm 2024 quyết định thành lập Ban Chỉ đạo do Lãnh đạo Chính phủ làm Trưởng ban, một số Bộ trưởng là thành viên để chỉ đạo các bộ, cơ quan, địa phương rà soát các vướng mắc trong các quy định pháp lý; trên cơ sở đó, đề xuất Chính phủ báo cáo Quốc hội tại Kỳ họp thứ 8, Quốc hội khóa XV xem xét, ban hành một Luật sửa nhiều Luậtđểtháo gỡ kịp thời các vướng mắc phát sinh trong thực tiễn.</w:t>
      </w:r>
    </w:p>
    <w:p>
      <w:r>
        <w:t>17.  Bộ Quốc phòng chủ trì, phối hợp với các cơ quan, địa phương bảo vệ, quản lý vững chắc biên giới đất liền; tiếp tục nắm chắc tình hình Biển Đông, chủ trì, phối hợp với các cơ quan, địa phương chủ động công tác nghiên cứu chiến lược, theo dõi, đánh giá, dự báo sát tình hình, kịp thời tham mưu với Đảng, Nhà nước có chủ trương, đối sách xử lý hiệu quả các tình huống, không để bị động, bất ngờ, giữ vững môi trường hòa bình,ổnđịnh để xây dựng và phát triển đất nước. Tăng cường kiểm soát tại các cửa khẩu, lối mở, kịp thời phát hiện, đấu tranh với các loại tội phạm, nhất là mua bán, vận chuyển ma túy, buôn lậu, mua bán người... Chủ độngứngphó hiệu quả với các thách thức an ninh phi truyền thống, thiên tai, tìm kiếm, cứu nạn.</w:t>
      </w:r>
    </w:p>
    <w:p>
      <w:r>
        <w:t>18.  Bộ Công an chủ trì, phối hợp với các cơ quan, địa phương:</w:t>
      </w:r>
    </w:p>
    <w:p>
      <w:r>
        <w:t>a) Chủ động nắm chắc, dự báo sát tình hình, kịp thời tham mưu lãnh đạo Đảng, Nhà nước các chủ trương, giải pháp đảm bảo an ninh, trật tự trên các địa bàn, lĩnh vực, nhất là các địa bàn chiến lược, trọng điểm. Bảo vệ tuyệt đối an toàn các mục tiêu, công trình trọng điểm, các sự kiện chính trị, văn hóa, xã hội quan trọng của đất nước, trọng tâm là Kỳ họp thứ 7, Quốc hội khóa XV. Tập trung trấn áp các loại tội phạm và tệ nạn xã hội, nhất là tội phạm trong lĩnh vực tài chính, tiền tệ, vi phạm pháp luật liên quan đến “tín dụng đen”; tổ chức triển khai hiệu quả tháng cao điểm phòng, chống ma túy, cao điểm tấn công trấn áp tội mua bán người. Đẩy nhanh tiến độ điều tra các vụ án trọng điểm thuộc diện Ban Chỉ đạo Trung ương về phòng, chống tham nhũng, tiêu cực theo dõi, chỉ đạo.</w:t>
      </w:r>
    </w:p>
    <w:p>
      <w:r>
        <w:t>b)Tiếp tục thực hiện nghiêm túc, chỉ đạo quyết liệt, hiệu quả, thực chất các văn bản của Ban Bí thư, Quốc hội, Chính phủ, Thủ tướng Chính phủ về công tác phòng cháy,chữacháy, nhất là Chỉ thị số 01/CT-TTg ngày 03 tháng 01 năm 2023 và các Công điện của Thủ tướng Chính phủ về tăng cường công tác phòng cháy,chữacháy trong tình hình mới, trong đó phân công trách nhiệm cụ thể, thường xuyênkiểmtra, giám sát, đôn đốc, đánh giá kết quả để xem xét trách nhiệm của từng đơn vị, tổ chức, cá nhân thực hiện không nghiêm túc, chưa hiệu quả.</w:t>
      </w:r>
    </w:p>
    <w:p>
      <w:r>
        <w:t>c)Tổ chức rà soát các quy định của pháp luật và điều kiện về phòng cháy, chữa cháy; kiểm tra, phân loại, có giải pháp về phòng cháy,chữacháy đối với nhà ở cho thuê trọ, “chung cư mini”, kiên quyết xử lý nghiêm các trường hợp vi phạm theo quy định của pháp luật. Đẩy mạnh tuyên truyền, hướng dẫn kỹ năng phòng cháy, chữa cháy, cứu nạn, cứu hộ cho người dân, nhất là các cơ sở, địa điểm có nguy cơ cháy,nổcao.</w:t>
      </w:r>
    </w:p>
    <w:p>
      <w:r>
        <w:t>d)Chuyển các dự thảo tiểu Đề án chuyển đổi số bảo đảm kết nối với Đề án 06 do BộCông an xây dựng cho các bộ, cơ quan liên quan để các bộ, cơ quan nghiên cứu, hoàn thiện, báo cáo Thủ tướng Chính phủ xem xét, quyết định trong tháng 6 năm 2024.</w:t>
      </w:r>
    </w:p>
    <w:p>
      <w:r>
        <w:t>đ) Chủ trì,phốihợp Văn phòng Chính phủ và các cơ quan liên quan đánh giá hiện trạng, thống nhất giải pháp, lộ trình triển khaiCổng dịch vụ công quốc gia tại Trung tâm dữ liệu quốc gia, xác định rõ vai trò, trách nhiệm của các cơ quan trongtriểnkhai chức năng, nhiệm vụ được giao, bảo đảm vận hành ổn định, kế thừa, phát huy kết quả triển khaiCổng dịch vụ công quốc gia thời gian qua, không gây gián đoạn việc cung cấp dịch vụ công trực tuyến và giải quyết thủ tục hành chính, trình Thủ tướng Chính phủ xem xét quyết định trong tháng 7 năm 2024.</w:t>
      </w:r>
    </w:p>
    <w:p>
      <w:r>
        <w:t>19.  Bộ Ngoại giao chủ trì, phối hợp với các cơ quan, địa phương:</w:t>
      </w:r>
    </w:p>
    <w:p>
      <w:r>
        <w:t>a)Triển khai thực hiện có hiệu quả Chương trình hoạt động đối ngoại của Lãnh đạo chủ chốt, Lãnh đạo cấp cao của Đảng và Nhà nước từ nay đến cuối năm 2024.</w:t>
      </w:r>
    </w:p>
    <w:p>
      <w:r>
        <w:t>b)Tiếp tục thúcđẩyvà nâng tầm đối ngoại đa phương, vận động ứng cử vào các tổ chức quốc tế, nhất là trong khuôn khổ Liênhợpquốc, chủ động đề xuất các sáng kiến trong các vấn đề toàn cầu và khu vực.</w:t>
      </w:r>
    </w:p>
    <w:p>
      <w:r>
        <w:t>c)Đẩy mạnhngoạigiao kinhtế,hợp tácvềkhoa học công nghệ,đổimới sáng tạo, huy động cácnguồnlực bên ngoài cho pháttriển đấtnước, tăng cường vận động, thu hút FDI, ODAthếhệ mới, tài chính xanh thúcđẩycác động lực tăng trưởng mới, tạo đột phá chohợptác kinhtếđốivới hạ tầng chiến lược. Tăng cường rà soát, đôn đốc, triển khaiđầyđủ, hiệu quả các cam kết, thỏa thuận quốc tế đã ký kết với các đối tác quốc tế.</w:t>
      </w:r>
    </w:p>
    <w:p>
      <w:r>
        <w:t>d)Tăng cường ngoại giao văn hóa, thông tin đối ngoại; chủ động nắm sát tình hình vàchuẩnbị phương án ứng phó, bảo vệ cơ quan đại diện, công dân và lợi ích của ta trong trường hợp xung đột leo thang tại các điểm nóng khu vực và trên thế giới.</w:t>
      </w:r>
    </w:p>
    <w:p>
      <w:r>
        <w:t>20.  Bộ Thông tin và Truyền thông chủ trì, phối hợp với các cơ quan, địa phương:</w:t>
      </w:r>
    </w:p>
    <w:p>
      <w:r>
        <w:t>a)Khẩn trương trình Thủ tướng Chính phủ phê duyệt Chiến lược phát triển công nghiệp vi mạch bán dẫn Việt Nam đến năm 2030, tầm nhìn 2050 trong quý II năm 2024.</w:t>
      </w:r>
    </w:p>
    <w:p>
      <w:r>
        <w:t>b)Tiếp tục thúc đẩy chuyển đổi số; bảo đảm hạ tầng công nghệ thông tin phục vụ triển khaiĐềán 06; trình Thủ tướng Chính phủ trong tháng 6 năm 2024Đềán đẩy mạnh tuyên truyền nhằm nâng cao chất lượng, hiệu quả của dịch vụ công trực tuyến giai đoạn 2024 - 2025 và định hướng đến năm 2030.</w:t>
      </w:r>
    </w:p>
    <w:p>
      <w:r>
        <w:t>c)Phối hợp với Ban Tuyên giáo Trung ương tăng cường công tác chỉ đạo, định hướng thông tin báo chí; chỉ đạo báo chí thực hiện truyền thông chính sách hiệu lực, hiệu quả, khôngđểxảy ra sự cố truyền thông; chủ động, kịp thời đấu tranh phản bác các thông tin xấu, độc, xử lý nghiêm các vi phạm về thông tin; phối hợp với các bộ, cơ quan, địa phương theo dõi và xử lý kịp thời các vấn đề dư luận quan tâm.</w:t>
      </w:r>
    </w:p>
    <w:p>
      <w:r>
        <w:t>d)Chủ trì, phối hợp với Bộ Tài chính, Văn phòng Chính phủ, các bộ, cơ quan, địa phương có liên quan ban hành định mức kinh tế - kỹ thuật cho hoạt động hướng dẫn, tiếp nhận, số hóa hồ sơ, trả kết quả giải quyết thủ tục hành chính tại bộ, ngành, địa phương do doanh nghiệp cung ứng dịch vụ bưu chính công ích thực hiện theo quy định của pháp luật hiện hành; hoàn thành trong tháng 07 năm 2024.</w:t>
      </w:r>
    </w:p>
    <w:p>
      <w:r>
        <w:t>đ) Nghiên cứu, xây dựng, trình Thủ tướng Chính phủ trong quý III năm 2024 xem xét, phê duyệt Đềán nâng cấp, mở rộng quy mô Trung tâm giám sát an toàn không gian mạng quốc gia.</w:t>
      </w:r>
    </w:p>
    <w:p>
      <w:r>
        <w:t>21.  Thanh tra Chính phủ theo chức năng, nhiệm vụ được giao chủ trì, phối hợp với các cơ quan, địa phương thực hiện nghiêm các quy định của Luật Phòng, chống tham nhũng, Luật Thanh tra, Quy định số 131-QĐ/TW ngày 27 tháng 10 năm 2023 của Bộ Chính trị vềkiểmsoát quyền lực, phòng, chống tham nhũng, tiêu cực trong công táckiểmtra, giám sát, thi hành kỷ luật đảng và trong hoạt động thanh tra, kiểm toán. Khẩn trương xây dựng Kế hoạch của Chính phủ triển khai phương án tháo gỡ khó khăn, vướng mắc liên quan đến các dự án, đất đai trong các kết luận thanh tra, kiểm tra, bản án tại một số tỉnh, thành phố theo chỉ đạo của Thủ tướng Chính phủ tại văn bản số 1999/VPCP-V.l ngày 27 tháng 5 năm 2024 của Văn phòng Chính phủ.</w:t>
      </w:r>
    </w:p>
    <w:p>
      <w:r>
        <w:t>22.  Ủyban Dân tộc chủ trì, phối hợp với các cơ quan, địa phương:</w:t>
      </w:r>
    </w:p>
    <w:p>
      <w:r>
        <w:t>a)Xây dựng và tích hợp nội dung cơ chế chính sách đặc thù nhằm tạo sinh kế, việc làm bền vững, sắp xếp ổn định dân cư vững chắc cho đồng bào dân tộc thiểu số vùng biên giới vào Chương trình mục tiêu quốc gia phát triển kinh tế - xã hội vùng đồng bào dân tộc thiểu số và miền núi giai đoạn 2021 - 2030, giai đoạn II: từ năm 2026 đến năm 2030 bảo đảm đầu tư có trọng tâm, trọng điểm, tiết kiệm, hiệu quả, không trùng lắp, chồng chéo với các Chương trình mục tiêu quốc gia, Chương trình, Đềán khác, báo cáo cấp có thẩm quyền theo quy định của pháp luật hiện hành.</w:t>
      </w:r>
    </w:p>
    <w:p>
      <w:r>
        <w:t>b)Khẩn trương trình Thủ tướng Chính phủ hồ sơ đề nghị xây dựng Nghị định quy định về việc tiếp tục thực hiện các chính sách an sinh xã hội, giáo dục, tiền lương, phụ cấp và các chính sách khác (nếu có) trên địa bàn các xã khu vực III, khu vực II, thôn đặc biệt khó khăn vùng đồng bào dân tộc thiểu số và miền núi giai đoạn 2021 - 2025 được cấp cóthẩm quyềncông nhận xã đạt chuẩn nông thôn mới; hoàn thành trước ngày 10 tháng 6 năm 2024.</w:t>
      </w:r>
    </w:p>
    <w:p>
      <w:r>
        <w:t>23.  Văn phòng Chính phủ đẩy nhanh tiến độ xử lý các hồ sơ dự thảo văn bản quy định chi tiết đã được các bộ, cơ quan trình Chính phủ, Thủ tướng Chính phủ; gửi lấy ý kiến Thành viên Chính phủ theo đúng Quy chế làm việc của Chính phủ; trình Chính phủ, Thủ tướng Chính phủ xem xét, ban hành.</w:t>
      </w:r>
    </w:p>
    <w:p>
      <w:r>
        <w:t>24.  Đài Truyền hình Việt Nam, Đài Tiếng nói Việt Nam, Thông tấnxãViệt Nam, Cổng Thông tin điện tử Chính phủ, các cơ quan báo chí tiếp tục thông tin định hướng, tuyên truyền các chủ trương của Đảng, chính sách, pháp luật của Nhà nước, trong đó có các Luật, Nghị quyết được thông qua tại Kỳ họp thứ 7, Quốc hội khóa XV, chỉ đạo, điều hành của Chính phủ, Thủ tướng Chính phủ về giữvữngổn định kinh tế vĩ mô, kiểm soát lạm phát, thúc đẩy tăng trưởng, bảo đảm các cân đối lớn của nền kinh tế và an sinh xã hội; kịp thời phản ánh các vướng mắc, bất cập gây khó khăn cho hoạt động sản xuất, kinh doanh và đời sống Nhân dân. Phát hiện, truyền thông lan tỏa những nhân tố mới, điển hình tiên tiến, gương người tốt, việc tốt; đấu tranh, phản bác thông tin xấu độc, quan điểm sai trái, luận điệu xuyên tạc của các thếlực thù địch, phản động, cơ hội, chống phá Đảng, Nhà nước, chế độ... gây hoang mang, tác động xấu trong dư luận.</w:t>
      </w:r>
    </w:p>
    <w:p>
      <w:r>
        <w:t>25.  Ủyban Quản lý vốn nhà nước tại doanh nghiệp:</w:t>
      </w:r>
    </w:p>
    <w:p>
      <w:r>
        <w:t>a)Khẩn trương hoàn thiện Báo cáo trình Bộ Chính trị về phương án xử lý Dự án Nhà máy thép Việt - Trung, Dự án mở rộng sản xuất giai đoạn 2 - Công ty CP Gang thép Thái Nguyên, báo cáo Thường trực Chính phủ, Ban cán sự đảng Chính phủ.</w:t>
      </w:r>
    </w:p>
    <w:p>
      <w:r>
        <w:t>b)Phối hợp với Bộ Giao thông vận tải và cơ quan liên quan sớm báo cáo cấp cóthẩmquyền xem xét, quyết định việc giaochủđầu tư Dự án mở rộng đoạn cao tốc Thành phố Hồ Chí Minh - Long Thành theo chỉ đạocủaPhó Thủ tướng Trần Hồng Hà tại Thông báo số 200/TB-VPCP ngày 05 tháng 5 năm 2024 của Văn phòng Chính phủ.</w:t>
      </w:r>
    </w:p>
    <w:p>
      <w:r>
        <w:t>26.  BảohiểmXã hội Việt Nam chủ trì, phối hợp với các cơ quan, địa phương rà soát, đánh giá việc thực hiện cơ chế, chính sách, pháp luật, thủ tục hành chính lĩnh vực bảo hiểm xã hội thời gian qua; phối hợp với các ngành, các cấp đề xuất, kiến nghị cấp có thẩm quyền sửađổi,bổsung kịp thời, phù hợp; chủ động có giải pháp tích cực, hiệu quả, khắc phục khó khăn, vướng mắc trong tổ chức thực hiện; thúcđẩymở rộng diện bao phủ bảo hiểm xã hội đối với lao động tại làng nghề, góp phần bảo đảm an sinhxãhội.</w:t>
      </w:r>
    </w:p>
    <w:p>
      <w:r>
        <w:t>27.  Bộ Công an, Bộ Tư pháp theo chức năng, nhiệm vụ được giao chủ trì, phối hợp với các cơ quan, địa phương thực hiện nghiêm Quy định số 132-QĐ/TW ngày 27 tháng 10 năm 2023 của Bộ Chính trị về kiểm soát quyền lực, phòng, chống tham nhũng, tiêu cực trong hoạt động điều tra, truy tố, xét xử, thi hành án.</w:t>
      </w:r>
    </w:p>
    <w:p>
      <w:r>
        <w:t>28.  Các Bộ: Công Thương, Tài nguyên và Môi trường, Kế hoạch và Đầu tư, Tài chính, Ủy ban Quản lý vốn nhà nước tại doanh nghiệp căn cứ chức năng, nhiệm vụ được giao, phối hợp với các bộ, cơ quan liên quan, đề xuất các dự án thí điểmtriểnkhai thực hiện tuyênbốchính trịthiếtlập quan hệ đối tác chuyển đổi năng lượng công bằng (JETP), báo cáo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