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2024 sáp nhập, đổi tên, giải thể một số thôn, tổ dân phố trên địa bàn thành phố Nha Trang và huyện Vạn Ninh,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81/NQ-HĐND</w:t>
      </w:r>
    </w:p>
    <w:p>
      <w:r>
        <w:t>Khánh Hòa, ngày 13 tháng 9 năm 2024</w:t>
      </w:r>
    </w:p>
    <w:p>
      <w:r>
        <w:t>NGHỊ QUYẾT</w:t>
      </w:r>
    </w:p>
    <w:p>
      <w:r>
        <w:t>VỀ VIỆC SÁP NHẬP, ĐỔI TÊN, GIẢI THỂ MỘT SỐ THÔN, TỔ DÂN PHỐ TRÊN ĐỊA BÀN THÀNH PHỐ NHA TRANG VÀ HUYỆN VẠN NINH</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 Thông tư số 14/2018/TT-BNV ngày 03 tháng 12 năm 2018 và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9716/TTr-UBND ngày 30 tháng 8 năm 2024 của Ủy ban nhân dân tỉnh; Báo cáo thẩm tra số 172/BC-BPC ngày 12 tháng 9 năm 2024 của Ban pháp chế Hội đồng nhân dân tỉnh; tiếp thu, giải trình của Ủy ban nhân dân tỉnh tại Báo cáo số 305/BC-UBND ngày 12 tháng 9 năm 2024 và ý kiến thảo luận của các đại biểu Hội đồng nhân dân tại kỳ họp.</w:t>
      </w:r>
    </w:p>
    <w:p>
      <w:r>
        <w:t>QUYẾT NGHỊ:</w:t>
      </w:r>
    </w:p>
    <w:p>
      <w:r>
        <w:t>Điều 1. Sáp nhập, đổi tên, giải thể một số thôn, tổ dân phố trên địa bàn thành phố Nha Trang và huyện Vạn Ninh như sau:</w:t>
      </w:r>
    </w:p>
    <w:p>
      <w:r>
        <w:t>1. Thành phố Nha Trang</w:t>
      </w:r>
    </w:p>
    <w:p>
      <w:r>
        <w:t>1.1. Sáp nhập, đổi tên một số tổ dân phố trên địa bàn thành phố Nha Trang</w:t>
      </w:r>
    </w:p>
    <w:p>
      <w:r>
        <w:t>a) Phường Ngọc Hiệp</w:t>
      </w:r>
    </w:p>
    <w:p>
      <w:r>
        <w:t>Thành lập tổ dân phố 8-9 Lư Cấm trên cơ sở sáp nhập tổ dân phố 8 Lư Cấm với tổ dân phố 9 Lư Cấm. Sau khi sáp nhập, tổ dân phố 8-9 Lư Cấm có 470 hộ dân, 1.725 nhân khẩu.</w:t>
      </w:r>
    </w:p>
    <w:p>
      <w:r>
        <w:t>Phường Ngọc Hiệp có 13 tổ dân phố, giảm 01 tổ dân phố.</w:t>
      </w:r>
    </w:p>
    <w:p>
      <w:r>
        <w:t>b) Phường Phương Sài</w:t>
      </w:r>
    </w:p>
    <w:p>
      <w:r>
        <w:t>- Thành lập tổ dân phố Độc Lập trên cơ sở sáp nhập tổ dân phố 3 Độc Lập với tổ dân phố 4 Độc Lập. Sau khi sáp nhập, tổ dân phố Độc Lập có 415 hộ dân, 1.715 nhân khẩu.</w:t>
      </w:r>
    </w:p>
    <w:p>
      <w:r>
        <w:t>- Thành lập tổ dân phố Phường Củi Đông trên cơ sở sáp nhập tổ dân phố 5 Phường Củi Đông với tổ dân phố 6 Phường Củi Đông. Sau khi sáp nhập, tổ dân phố Phường Củi Đông có 424 hộ dân, 2.134 nhân khẩu.</w:t>
      </w:r>
    </w:p>
    <w:p>
      <w:r>
        <w:t>- Thành lập tổ dân phố Phường Củi Tây trên cơ sở sáp nhập tổ dân phố 7 Phường Củi Tây với tổ dân phố 8 Phường Củi Tây. Sau khi sáp nhập, tổ dân phố Phường Củi Tây có 432 hộ dân, 2.470 nhân khẩu.</w:t>
      </w:r>
    </w:p>
    <w:p>
      <w:r>
        <w:t>- Thành lập tổ dân phố Cận Giang trên cơ sở sáp nhập tổ dân phố 9 Cận Giang với tổ dân phố 10 Cận Giang. Sau khi sáp nhập, tổ dân phố Cận Giang có 515 hộ dân, 2.215 nhân khẩu.</w:t>
      </w:r>
    </w:p>
    <w:p>
      <w:r>
        <w:t>Phường Phương Sài có 05 tổ dân phố, giảm 04 tổ dân phố.</w:t>
      </w:r>
    </w:p>
    <w:p>
      <w:r>
        <w:t>c) Phường Vĩnh Hải</w:t>
      </w:r>
    </w:p>
    <w:p>
      <w:r>
        <w:t>- Thành lập tổ dân phố 05 trên cơ sở sáp nhập tổ dân phố 9 Tây Nam với tổ dân phố 10 Tây Nam. Sau khi sáp nhập, tổ dân phố 05 có 501 hộ dân, 1.636 nhân khẩu.</w:t>
      </w:r>
    </w:p>
    <w:p>
      <w:r>
        <w:t>- Thành lập tổ dân phố 06 trên cơ sở sáp nhập tổ dân phố 11 Tây Nam với tổ dân phố 12 Tây Nam. Sau khi sáp nhập, tổ dân phố 06 có 560 hộ dân, 2.012 nhân khẩu.</w:t>
      </w:r>
    </w:p>
    <w:p>
      <w:r>
        <w:t>- Thành lập tổ dân phố 07 trên cơ sở sáp nhập tổ dân phố 13 Tây Nam với tổ dân phố 14 Tây Nam. Sau khi sáp nhập, tổ dân phố 07 có 641 hộ dân, 2.511 nhân khẩu.</w:t>
      </w:r>
    </w:p>
    <w:p>
      <w:r>
        <w:t>- Thành lập tổ dân phố 08 trên cơ sở sáp nhập tổ dân phố 15 Tây Nam với tổ dân phố 18 Tây Bắc. Sau khi sáp nhập, tổ dân phố 08 có 369 hộ dân, 1.931 nhân khẩu.</w:t>
      </w:r>
    </w:p>
    <w:p>
      <w:r>
        <w:t>- Thành lập tổ dân phố 09 trên cơ sở sáp nhập tổ dân phố 16 Tây Nam với tổ dân phố 17 Tây Nam. Sau khi sáp nhập, tổ dân phố 09 có 372 hộ dân, 1.682 nhân khẩu.</w:t>
      </w:r>
    </w:p>
    <w:p>
      <w:r>
        <w:t>- Thành lập tổ dân phố 10 trên cơ sở sáp nhập tổ dân phố 19 Tây Bắc với tổ dân phố 20 Tây Bắc. Sau khi sáp nhập, tổ dân phố 10 có 384 hộ dân, 1.895 nhân khẩu.</w:t>
      </w:r>
    </w:p>
    <w:p>
      <w:r>
        <w:t>- Thành lập tổ dân phố 11 trên cơ sở sáp nhập tổ dân phố 21 Tây Bắc với tổ dân phố 22 Tây Bắc. Sau khi sáp nhập, tổ dân phố 11 có 695 hộ dân, 2.773 nhân khẩu.</w:t>
      </w:r>
    </w:p>
    <w:p>
      <w:r>
        <w:t>- Thành lập tổ dân phố 12 trên cơ sở sáp nhập tổ dân phố 23 Tây Bắc với tổ dân phố 24 Tây Bắc. Sau khi sáp nhập, tổ dân phố 12 có 396 hộ dân, 1.588 nhân khẩu.</w:t>
      </w:r>
    </w:p>
    <w:p>
      <w:r>
        <w:t>Phường Vĩnh Hải có 12 tổ dân phố, giảm 08 tổ dân phố.</w:t>
      </w:r>
    </w:p>
    <w:p>
      <w:r>
        <w:t>d) Phường Vĩnh Phước</w:t>
      </w:r>
    </w:p>
    <w:p>
      <w:r>
        <w:t>- Thành lập tổ dân phố Tháp Bà trên cơ sở sáp nhập tổ dân phố 8 Tháp Bà với tổ dân phố 10 Sơn Thủy và tổ dân phố 11 Sơn Thủy. Sau khi sáp nhập, tổ dân phố Tháp Bà có 626 hộ dân, 2.695 nhân khẩu.</w:t>
      </w:r>
    </w:p>
    <w:p>
      <w:r>
        <w:t>- Thành lập tổ dân phố Phương Mai trên cơ sở sáp nhập tổ dân phố 9 Tháp Bà với tổ dân phố 14 Phương Mai và tổ dân phố 15 Phương Mai. Sau khi sáp nhập, tổ dân phố Phương Mai có 534 hộ dân, 2.196 nhân khẩu.</w:t>
      </w:r>
    </w:p>
    <w:p>
      <w:r>
        <w:t>- Thành lập tổ dân phố Sơn Thủy trên cơ sở sáp nhập tổ dân phố 12 Sơn Thủy với tổ dân phố 13 Phương Mai. Sau khi sáp nhập, tổ dân phố Sơn Thủy có 483 hộ dân, 2.346 nhân khẩu.</w:t>
      </w:r>
    </w:p>
    <w:p>
      <w:r>
        <w:t>- Thành lập tổ dân phố Trường Phúc 1 trên cơ sở sáp nhập tổ dân phố 16 Trường Phúc với tổ dân phố 17 Trường Phúc. Sau khi sáp nhập, tổ dân phố Trường Phúc 1 có 387 hộ dân, 1.694 nhân khẩu.</w:t>
      </w:r>
    </w:p>
    <w:p>
      <w:r>
        <w:t>- Thành lập tổ dân phố Trường Phúc 2 trên cơ sở sáp nhập tổ dân phố 18 Trường Phúc với tổ dân phố 19 Trường Phúc. Sau khi sáp nhập, tổ dân phố Trường Phúc 2 có 340 hộ dân, 1.428 nhân khẩu.</w:t>
      </w:r>
    </w:p>
    <w:p>
      <w:r>
        <w:t>- Thành lập tổ dân phố Hòn Chồng 3 trên cơ sở điều chỉnh, chia tách 29/251 hộ dân, 95/1.247 nhân khẩu của tổ dân phố 22 Hòn Chồng và 36/172 hộ dân, 108/732 nhân khẩu của tổ dân phố 23 Hòn Chồng với 63/111 hộ dân, 290/370 nhân khẩu của tổ dân phố 25 Hòn Chồng nhập vào tổ dân phố 21 Hòn Chồng. Sau khi sáp nhập, tổ dân phố Hòn Chồng 3 có 327 hộ dân, 1.071 nhân khẩu.</w:t>
      </w:r>
    </w:p>
    <w:p>
      <w:r>
        <w:t>- Thành lập tổ dân phố Hòn Chồng 2 trên cơ sở sáp nhập 222 hộ dân, 1.152 nhân khẩu còn lại của tổ dân phố 22 Hòn Chồng với 136 hộ dân, 624 nhân khẩu còn lại của tổ dân phố 23 Hòn Chồng. Sau khi sáp nhập, tổ dân phố 2 Hòn Chồng có 358 hộ dân, 1.776 nhân khẩu.</w:t>
      </w:r>
    </w:p>
    <w:p>
      <w:r>
        <w:t>- Thành lập tổ dân phố Hòn Chồng 1 trên cơ sở sáp nhập 48 hộ dân, 80 nhân khẩu còn lại của tổ dân phố 25 Hòn Chồng với tổ dân phố 24 Hòn Chồng. Sau khi sáp nhập, tổ dân phố Hòn Chồng 1 có 301 hộ dân, 1.148 nhân khẩu.</w:t>
      </w:r>
    </w:p>
    <w:p>
      <w:r>
        <w:t>- Đổi tên tổ dân phố 20 Trường Phúc thành tổ dân phố Trường Phúc 3.</w:t>
      </w:r>
    </w:p>
    <w:p>
      <w:r>
        <w:t>Phường Vĩnh Phước có 13 tổ dân phố, giảm 09 tổ dân phố.</w:t>
      </w:r>
    </w:p>
    <w:p>
      <w:r>
        <w:t>đ) Phường Tân Lập</w:t>
      </w:r>
    </w:p>
    <w:p>
      <w:r>
        <w:t>- Điều chỉnh, chia tách 50 hộ dân, 120 nhân khẩu của tổ dân phố 2 Định Cư sáp nhập vào tổ dân phố 1 Định Cư. Sau khi sáp nhập, tổ dân phố 1 Định Cư có 300 hộ dân, 992 nhân khẩu.</w:t>
      </w:r>
    </w:p>
    <w:p>
      <w:r>
        <w:t>- Tổ dân phố 2 Định Cư sau khi điều chỉnh, chia tách có 312 hộ dân, 866 nhân khẩu.</w:t>
      </w:r>
    </w:p>
    <w:p>
      <w:r>
        <w:t>Phường Tân Lập có 12 tổ dân phố.</w:t>
      </w:r>
    </w:p>
    <w:p>
      <w:r>
        <w:t>e) Phường Phước Tiến</w:t>
      </w:r>
    </w:p>
    <w:p>
      <w:r>
        <w:t>- Sáp nhập tổ dân phố Ngô Gia Tự vào tổ dân phố Nguyễn Trãi. Sau khi sáp nhập, tổ dân phố Nguyễn Trãi có 405 hộ dân, 1.914 nhân khẩu.</w:t>
      </w:r>
    </w:p>
    <w:p>
      <w:r>
        <w:t>- Sáp nhập tổ dân phố Hồng Bàng vào tổ dân phố Bạch Đằng. Sau khi sáp nhập, tổ dân phố Bạch Đằng có 470 hộ dân, 2.120 nhân khẩu.</w:t>
      </w:r>
    </w:p>
    <w:p>
      <w:r>
        <w:t>- Điều chỉnh, chia tách 32/201 hộ dân, 135/804 nhân khẩu của tổ dân phố Mê Linh sáp nhập vào tổ dân phố Phù Đổng. Sau khi sáp nhập, tổ dân phố Phù Đổng có 317 hộ dân, 1.426 nhân khẩu.</w:t>
      </w:r>
    </w:p>
    <w:p>
      <w:r>
        <w:t>- Sáp nhập tổ dân phố Lê Đại Hành vào 169 hộ dân, 669 nhân khẩu còn lại của tổ dân phố Mê Linh. Sau khi sáp nhập, tổ dân phố Mê Linh có 323 hộ dân, 1.620 nhân khẩu.</w:t>
      </w:r>
    </w:p>
    <w:p>
      <w:r>
        <w:t>Phường Phước Tiến có 06 tổ dân phố, giảm 03 tổ dân phố.</w:t>
      </w:r>
    </w:p>
    <w:p>
      <w:r>
        <w:t>g) Phường Phước Tân</w:t>
      </w:r>
    </w:p>
    <w:p>
      <w:r>
        <w:t>- Thành lập tổ dân phố Âu Cơ trên cơ sở điều chỉnh, chia tách 146/252 hộ dân, 582/986 nhân khẩu của tổ dân phố 2 Âu Cơ sáp nhập với tổ dân phố 1 Âu Cơ. Sau khi sáp nhập, tổ dân phố Âu Cơ có 317 hộ dân, 1.327 nhân khẩu.</w:t>
      </w:r>
    </w:p>
    <w:p>
      <w:r>
        <w:t>- Thành lập tổ dân phố Lạc Long Quân trên cơ sở sáp nhập 106 hộ dân, 404 nhân khẩu còn lại của tổ dân phố 2 Âu Cơ với tổ dân phố 3 Âu Cơ. Sau khi sáp nhập, tổ dân phố Lạc Long Quân có 316 hộ dân, 1.257 nhân khẩu.</w:t>
      </w:r>
    </w:p>
    <w:p>
      <w:r>
        <w:t>- Thành lập tổ dân phố Đồng Dưa trên cơ sở sáp nhập tổ dân phố 1 Đồng Dưa với tổ dân phố 2 Đồng Dưa. Sau khi sáp nhập, tổ dân phố Đồng Dưa có 505 hộ dân, 2.149 nhân khẩu.</w:t>
      </w:r>
    </w:p>
    <w:p>
      <w:r>
        <w:t>- Thành lập tổ dân phố Quốc Tuấn trên cơ sở điều chỉnh, chia tách 143/277 hộ dân, 575/1.088 nhân khẩu của tổ dân phố 2 Quốc Tuấn sáp nhập với tổ dân phố 1 Quốc Tuấn. Sau khi sáp nhập, tổ dân phố Quốc Tuấn có 370 hộ dân, 1.334 nhân khẩu.</w:t>
      </w:r>
    </w:p>
    <w:p>
      <w:r>
        <w:t>- Thành lập tổ dân phố Lê Hồng Phong trên cơ sở sáp nhập 134 hộ dân, 513 nhân khẩu còn lại của tổ dân phố 2 Quốc Tuấn với tổ dân phố 3 Quốc Tuấn. Sau khi sáp nhập, tổ dân phố Lê Hồng Phong có 368 hộ dân, 1.334 nhân khẩu.</w:t>
      </w:r>
    </w:p>
    <w:p>
      <w:r>
        <w:t>- Điều chỉnh, chia tách 11/311 hộ dân, 46/1.112 nhân khẩu của tổ dân phố 1 Máy Nước sáp nhập vào tổ dân phố 2 Máy Nước. Sau khi sáp nhập, tổ dân phố 2 Máy Nước có 305 hộ dân, 1.197 nhân khẩu.</w:t>
      </w:r>
    </w:p>
    <w:p>
      <w:r>
        <w:t>- Tổ dân phố 1 Máy nước sau khi điều chỉnh, chia tách có 300 hộ dân, 1.066 nhân khẩu.</w:t>
      </w:r>
    </w:p>
    <w:p>
      <w:r>
        <w:t>- Thành lập tổ dân phố Bình Khê trên cơ sở điều chỉnh, chia tách 188/241 hộ dân, 746/961 nhân khẩu của tổ dân phố 2 Vườn Dương sáp nhập với tổ dân phố 1 Vườn Dương. Sau khi sáp nhập, tổ dân phố Bình Khê có 420 hộ dân, 1.549 nhân khẩu.</w:t>
      </w:r>
    </w:p>
    <w:p>
      <w:r>
        <w:t>- Thành lập tổ dân phố Vườn Dương trên cơ sở sáp nhập 53 hộ dân, 215 nhân khẩu còn lại của tổ dân phố 2 Vườn Dương với tổ dân phố 3 Vườn Dương. Sau khi sáp nhập, tổ dân phố Vườn Dương có 339 hộ dân, 1.293 nhân khẩu.</w:t>
      </w:r>
    </w:p>
    <w:p>
      <w:r>
        <w:t>- Thành lập tổ dân phố Thái Nguyên trên cơ sở sáp nhập tổ dân phố 1 Thái Nguyên với tổ dân phố 2 Thái Nguyên. Sau khi sáp nhập, tổ dân phố Thái Nguyên có 433 hộ dân, 1.973 nhân khẩu.</w:t>
      </w:r>
    </w:p>
    <w:p>
      <w:r>
        <w:t>Phường Phước Tân có 10 tổ dân phố, giảm 05 tổ dân phố.</w:t>
      </w:r>
    </w:p>
    <w:p>
      <w:r>
        <w:t>h) Phường Phước Hải</w:t>
      </w:r>
    </w:p>
    <w:p>
      <w:r>
        <w:t>- Sáp nhập tổ dân phố 1 Phước Toàn Tây vào tổ dân phố 3 Phước Lộc. Sau khi sáp nhập, tổ dân phố 3 Phước Lộc có 592 hộ dân, 1.762 nhân khẩu.</w:t>
      </w:r>
    </w:p>
    <w:p>
      <w:r>
        <w:t>- Sáp nhập tổ dân phố 5 Phước Lộc vào tổ dân phố 2 Phước Lộc. Sau khi sáp nhập, tổ dân phố 2 Phước Lộc có 591 hộ dân, 1.695 nhân khẩu.</w:t>
      </w:r>
    </w:p>
    <w:p>
      <w:r>
        <w:t>Phường Phước Hải có 17 tổ dân phố, giảm 02 tổ dân phố.</w:t>
      </w:r>
    </w:p>
    <w:p>
      <w:r>
        <w:t>i) Phường Vĩnh Trường</w:t>
      </w:r>
    </w:p>
    <w:p>
      <w:r>
        <w:t>- Điều chỉnh, chia tách 140/450 hộ dân, 415/1.330 nhân khẩu của tổ dân phố 3 Trường Sơn sáp nhập vào tổ dân phố 1 Trường Sơn. Sau khi sáp nhập, tổ dân phố 1 Trường Sơn có 319 hộ dân, 1.127 nhân khẩu.</w:t>
      </w:r>
    </w:p>
    <w:p>
      <w:r>
        <w:t>- Tổ dân phố 3 Trường Sơn sau khi điều chỉnh, chia tách có 310 hộ dân, 915 nhân khẩu.</w:t>
      </w:r>
    </w:p>
    <w:p>
      <w:r>
        <w:t>- Điều chỉnh, chia tách 102/202 hộ dân, 344/1.164 nhân khẩu của tổ dân phố 5 Trường Sơn sáp nhập vào tổ dân phố 4 Trường Sơn. Sau khi sáp nhập, tổ dân phố 4 Trường Sơn có 303 hộ dân, 1.325 nhân khẩu.</w:t>
      </w:r>
    </w:p>
    <w:p>
      <w:r>
        <w:t>- Sáp nhập tổ dân phố 6 Trường Sơn vào 100 hộ dân, 820 nhân khẩu còn lại của tổ dân phố 5 Trường Sơn. Sau khi sáp nhập, tổ dân phố 5 Trường Sơn có 301 hộ dân, 1.695 nhân khẩu.</w:t>
      </w:r>
    </w:p>
    <w:p>
      <w:r>
        <w:t>- Thành lập tổ dân phố Trường Đông trên cơ sở sáp nhập tổ dân phố 1 Trường Đông với tổ dân phố 2 Trường Đông. Sau khi sáp nhập, tổ dân phố Trường Đông có 424 hộ dân, 1.915 nhân khẩu.</w:t>
      </w:r>
    </w:p>
    <w:p>
      <w:r>
        <w:t>- Thành lập tổ dân phố Trường Thọ trên cơ sở sáp nhập tổ dân phố 1 Trường Thọ với tổ dân phố 2 Trường Thọ. Sau khi sáp nhập, tổ dân phố Trường Thọ có 411 hộ dân, 1.909 nhân khẩu.</w:t>
      </w:r>
    </w:p>
    <w:p>
      <w:r>
        <w:t>- Sáp nhập tổ dân phố 2 Trường Hải vào tổ dân phố 1 Trường Hải. Sau khi sáp nhập, tổ dân phố 1 Trường Hải có 419 hộ dân, 1.830 nhân khẩu.</w:t>
      </w:r>
    </w:p>
    <w:p>
      <w:r>
        <w:t>- Đổi tên tổ dân phố 3 Trường Hải thành tổ dân phố 2 Trường Hải.</w:t>
      </w:r>
    </w:p>
    <w:p>
      <w:r>
        <w:t>Phường Vĩnh Trường có 12 tổ dân phố, giảm 04 tổ dân phố.</w:t>
      </w:r>
    </w:p>
    <w:p>
      <w:r>
        <w:t>k) Phường Vĩnh Nguyên</w:t>
      </w:r>
    </w:p>
    <w:p>
      <w:r>
        <w:t>- Sáp nhập tổ dân phố 2 Hoàng Diệu vào tổ dân phố 1 Hoàng Diệu. Sau khi sáp nhập, tổ dân phố 1 Hoàng Diệu có 495 hộ dân, 2.309 nhân khẩu.</w:t>
      </w:r>
    </w:p>
    <w:p>
      <w:r>
        <w:t>- Thành lập tổ dân phố 2 Hoàng Diệu trên cơ sở sáp nhập tổ dân phố 3 Hoàng Diệu với tổ dân phố 4 Hoàng Diệu. Sau khi sáp nhập, tổ dân phố 2 Hoàng Diệu có 498 hộ dân, 1.923 nhân khẩu.</w:t>
      </w:r>
    </w:p>
    <w:p>
      <w:r>
        <w:t>- Thành lập tổ dân phố Trường Sơn trên cơ sở sáp nhập tổ dân phố 1 Trường Sơn với tổ dân phố 2 Trường Sơn. Sau khi sáp nhập, tổ dân phố Trường Sơn có 413 hộ dân, 1.795 nhân khẩu.</w:t>
      </w:r>
    </w:p>
    <w:p>
      <w:r>
        <w:t>- Thành lập tổ dân phố Tây Sơn trên cơ sở sáp nhập tổ dân phố 1 Tây Sơn với tổ dân phố 2 Tây Sơn. Sau khi sáp nhập, tổ dân phố Tây Sơn có 436 hộ dân, 1.887 nhân khẩu.</w:t>
      </w:r>
    </w:p>
    <w:p>
      <w:r>
        <w:t>- Thành lập tổ dân phố Cầu Đá trên cơ sở sáp nhập tổ dân phố 1 Cầu Đá với tổ dân phố 2 Cầu Đá. Sau khi sáp nhập, tổ dân phố Cầu Đá có 476 hộ dân, 1.945 nhân khẩu.</w:t>
      </w:r>
    </w:p>
    <w:p>
      <w:r>
        <w:t>- Điều chỉnh, chia tách 100/200 hộ dân, 400/850 nhân khẩu của tổ dân phố 2 Trí Nguyên sáp nhập vào tổ dân phố 1 Trí Nguyên. Sau khi sáp nhập, tổ dân phố 1 Trí Nguyên có 339 hộ dân, 1.751 nhân khẩu.</w:t>
      </w:r>
    </w:p>
    <w:p>
      <w:r>
        <w:t>- Sáp nhập tổ dân phố 3 Trí Nguyên vào 100 hộ dân, 450 nhân khẩu còn lại của tổ dân phố 2 Trí Nguyên. Sau khi sáp nhập, tổ dân phố 2 Trí Nguyên có 325 hộ dân, 1.422 nhân khẩu.</w:t>
      </w:r>
    </w:p>
    <w:p>
      <w:r>
        <w:t>Phường Vĩnh Nguyên có 12 tổ dân phố, giảm 06 tổ dân phố.</w:t>
      </w:r>
    </w:p>
    <w:p>
      <w:r>
        <w:t>1.2. Giải thể tổ dân phố Đầm Bấy thuộc phường Vĩnh Nguyên</w:t>
      </w:r>
    </w:p>
    <w:p>
      <w:r>
        <w:t>Phường Vĩnh Nguyên có 11 tổ dân phố, giảm 01 tổ dân phố.</w:t>
      </w:r>
    </w:p>
    <w:p>
      <w:r>
        <w:t>Sau khi thực hiện sáp nhập, đổi tên, giải thể tổ dân phố, thành phố Nha Trang có 255 thôn và tổ dân phố (66 thôn, 189 tổ dân phố), giảm 43 tổ dân phố.</w:t>
      </w:r>
    </w:p>
    <w:p>
      <w:r>
        <w:t>2. Huyện Vạn Ninh</w:t>
      </w:r>
    </w:p>
    <w:p>
      <w:r>
        <w:t>Thực hiện sắp xếp, sáp nhập 01 thôn thuộc xã Vạn Khánh do chưa đủ điều kiện, tiêu chuẩn theo quy định, cụ thể:</w:t>
      </w:r>
    </w:p>
    <w:p>
      <w:r>
        <w:t>Sáp nhập thôn Suối Hàng với thôn Tiên Ninh. Sau khi sáp nhập, thôn Tiên Ninh có 654 hộ dân, 2.635 nhân khẩu.</w:t>
      </w:r>
    </w:p>
    <w:p>
      <w:r>
        <w:t>Xã Vạn Khánh có 05 thôn, giảm 01 thôn.</w:t>
      </w:r>
    </w:p>
    <w:p>
      <w:r>
        <w:t>Sau khi thực hiện sáp nhập, huyện Vạn Ninh có 77 thôn và tổ dân phố (65 thôn, 12 tổ dân phố).</w:t>
      </w:r>
    </w:p>
    <w:p>
      <w:r>
        <w:t>Điều 2.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thứ 15 thông qua ngày 13 tháng 9 năm 2024./.</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tinh, ĐUK doanh nghiệp tỉnh;</w:t>
      </w:r>
    </w:p>
    <w:p>
      <w:r>
        <w:t>- VP Đoàn ĐBQH và HĐND tỉnh;</w:t>
      </w:r>
    </w:p>
    <w:p>
      <w:r>
        <w:t>- VP UBND tỉnh;</w:t>
      </w:r>
    </w:p>
    <w:p>
      <w:r>
        <w:t>- Các sở, ban, ngành, đoàn thể;</w:t>
      </w:r>
    </w:p>
    <w:p>
      <w:r>
        <w:t>- HĐND, UBND các huyện, thị xã, thành phố;</w:t>
      </w:r>
    </w:p>
    <w:p>
      <w:r>
        <w:t>- Lưu: VT, TN,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