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81/NQ-HĐND năm 2023 về đặt tên đường, phố trên địa bàn thị trấn Ngô Đồng, thị trấn Quất Lâm, huyện Giao Thủy,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81/NQ-HĐND</w:t>
      </w:r>
    </w:p>
    <w:p>
      <w:r>
        <w:t>Nam Định, ngày 14 tháng 7 năm 2023</w:t>
      </w:r>
    </w:p>
    <w:p>
      <w:r>
        <w:t>NGHỊ QUYẾT</w:t>
      </w:r>
    </w:p>
    <w:p>
      <w:r>
        <w:t>ĐẶT TÊN ĐƯỜNG, PHỐ TRÊN ĐỊA BÀN THỊ TRẤN NGÔ ĐỒNG, THỊ TRẤN QUẤT LÂM, HUYỆN GIAO THỦY, TỈNH NAM ĐỊNH</w:t>
      </w:r>
    </w:p>
    <w:p>
      <w:r>
        <w:t>HỘI ĐỒNG NHÂN DÂN TỈNH NAM ĐỊNH</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về quản lý và bảo vệ kết cấu hạ tầng giao thông đường bộ;</w:t>
      </w:r>
    </w:p>
    <w:p>
      <w:r>
        <w:t>Căn cứ Thông tư số 36/2006/TT-BVHTT ngày 20 tháng 03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Căn cứ Thông tư số 39/2011/TT-BGTVT ngày 18 tháng 5 năm 2011 của Bộ Giao thông vận tải hướng dẫn thực hiện một số điều của Nghị định số 11/2010/NĐ-CP ngày 24 tháng 02 năm 2010 của Chính phủ;</w:t>
      </w:r>
    </w:p>
    <w:p>
      <w:r>
        <w:t>Xét Tờ trình số 60/TTr-UBND ngày 19 tháng 6 năm 2023 của Ủy ban nhân dân tỉnh về việc đặt tên đường, phố trên địa bàn thị trấn Ngô Đồng, thị trấn Quất Lâm, huyện Giao Thủy; Báo cáo thẩm tra của Ban Văn hóa - Xã hội Hội đồng nhân dân tỉnh; ý kiến thảo luận của đại biểu Hội đồng nhân dân tại kỳ họp.</w:t>
      </w:r>
    </w:p>
    <w:p>
      <w:r>
        <w:t>QUYẾT NGHỊ:</w:t>
      </w:r>
    </w:p>
    <w:p>
      <w:r>
        <w:t>Điều 1. Đặt tên đường, phố trên địa bàn thị trấn Ngô Đồng, thị trấn Quất Lâm, huyện Giao Thủy, tỉnh Nam Định như sau:</w:t>
      </w:r>
    </w:p>
    <w:p>
      <w:r>
        <w:t>1. Đặt tên 08 đường, 09 phố trên địa bàn thị trấn Ngô Đồng, huyện Giao Thủy;</w:t>
      </w:r>
    </w:p>
    <w:p>
      <w:r>
        <w:t>2. Đặt tên 11 đường, 09 phố trên địa bàn thị trấn Quất Lâm, huyện Giao Thủy.</w:t>
      </w:r>
    </w:p>
    <w:p>
      <w:r>
        <w:t>(Theo phụ lục đính kèm)</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12 thông qua ngày 14 tháng 7 năm 2023 và có hiệu lực từ ngày 14 tháng 7 năm 2023./.</w:t>
      </w:r>
    </w:p>
    <w:p>
      <w:r>
        <w:t>Nơi nhận:</w:t>
      </w:r>
    </w:p>
    <w:p>
      <w:r>
        <w:t>- Ủy ban Thường vụ Quốc hội;</w:t>
      </w:r>
    </w:p>
    <w:p>
      <w:r>
        <w:t>- Chính phủ;</w:t>
      </w:r>
    </w:p>
    <w:p>
      <w:r>
        <w:t>- Bộ Tư pháp,</w:t>
      </w:r>
    </w:p>
    <w:p>
      <w:r>
        <w:t>- Bộ Văn hóa, Thể thao và Du lịch;</w:t>
      </w:r>
    </w:p>
    <w:p>
      <w:r>
        <w:t>- Bộ Giao thông vận tải;</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PHỤ LỤC</w:t>
      </w:r>
    </w:p>
    <w:p>
      <w:r>
        <w:t>ĐẶT TÊN ĐƯỜNG, PHỐ TRÊN ĐỊA BÀN THỊ TRẤN NGÔ ĐỒNG, THỊ TRẤN QUẤT LÂM, HUYỆN GIAO THỦY</w:t>
      </w:r>
    </w:p>
    <w:p>
      <w:r>
        <w:t>(Kèm theo Nghị quyết số 81/NQ-HĐND ngày 14 tháng 7 năm 2023 của Hội đồng nhân dân tỉnh Nam Định)</w:t>
      </w:r>
    </w:p>
    <w:p>
      <w:r>
        <w:t>I. Đặt tên đường, phố trên địa bàn thị trấn Ngô Đồng, huyện Giao Thủy</w:t>
      </w:r>
    </w:p>
    <w:p>
      <w:r>
        <w:t>STT</w:t>
      </w:r>
    </w:p>
    <w:p>
      <w:r>
        <w:t>Tên đường, phố</w:t>
      </w:r>
    </w:p>
    <w:p>
      <w:r>
        <w:t>Địa giới đường, phố</w:t>
      </w:r>
    </w:p>
    <w:p>
      <w:r>
        <w:t>Quy mô</w:t>
      </w:r>
    </w:p>
    <w:p>
      <w:r>
        <w:t>Điểm đầu</w:t>
      </w:r>
    </w:p>
    <w:p>
      <w:r>
        <w:t>Điểm cuối</w:t>
      </w:r>
    </w:p>
    <w:p>
      <w:r>
        <w:t>Chiều dài (mét)</w:t>
      </w:r>
    </w:p>
    <w:p>
      <w:r>
        <w:t>Chiều rộng (mét)</w:t>
      </w:r>
    </w:p>
    <w:p>
      <w:r>
        <w:t>1</w:t>
      </w:r>
    </w:p>
    <w:p>
      <w:r>
        <w:t>Đường Trần Hưng Đạo</w:t>
      </w:r>
    </w:p>
    <w:p>
      <w:r>
        <w:t>Tiếp giáp xã Hoành Sơn</w:t>
      </w:r>
    </w:p>
    <w:p>
      <w:r>
        <w:t>(Trụ sở công ty TNHH MTV Khai thác công trình thủy lợi Xuân Thủy)</w:t>
      </w:r>
    </w:p>
    <w:p>
      <w:r>
        <w:t>Quốc lộ 37B  (Chân Cầu Diêm)</w:t>
      </w:r>
    </w:p>
    <w:p>
      <w:r>
        <w:t>2.593</w:t>
      </w:r>
    </w:p>
    <w:p>
      <w:r>
        <w:t>18,5</w:t>
      </w:r>
    </w:p>
    <w:p>
      <w:r>
        <w:t>2</w:t>
      </w:r>
    </w:p>
    <w:p>
      <w:r>
        <w:t>Đường Trần Nhân Tông</w:t>
      </w:r>
    </w:p>
    <w:p>
      <w:r>
        <w:t>Đường đê sông Hồng</w:t>
      </w:r>
    </w:p>
    <w:p>
      <w:r>
        <w:t>(Bến phà Cồn Nhất)</w:t>
      </w:r>
    </w:p>
    <w:p>
      <w:r>
        <w:t>Đường Bờ Sông Giao Sơn</w:t>
      </w:r>
    </w:p>
    <w:p>
      <w:r>
        <w:t>(Nhà văn hóa TDP Sơn Thọ)</w:t>
      </w:r>
    </w:p>
    <w:p>
      <w:r>
        <w:t>1.465</w:t>
      </w:r>
    </w:p>
    <w:p>
      <w:r>
        <w:t>18,5</w:t>
      </w:r>
    </w:p>
    <w:p>
      <w:r>
        <w:t>3</w:t>
      </w:r>
    </w:p>
    <w:p>
      <w:r>
        <w:t>Đường Đặng Kim Toán</w:t>
      </w:r>
    </w:p>
    <w:p>
      <w:r>
        <w:t>Đường đê sông Hồng</w:t>
      </w:r>
    </w:p>
    <w:p>
      <w:r>
        <w:t>Đường Bờ Sông Giao Sơn</w:t>
      </w:r>
    </w:p>
    <w:p>
      <w:r>
        <w:t>(Đầu cầu Hoành Nhị)</w:t>
      </w:r>
    </w:p>
    <w:p>
      <w:r>
        <w:t>1.480</w:t>
      </w:r>
    </w:p>
    <w:p>
      <w:r>
        <w:t>13,0</w:t>
      </w:r>
    </w:p>
    <w:p>
      <w:r>
        <w:t>4</w:t>
      </w:r>
    </w:p>
    <w:p>
      <w:r>
        <w:t>Đường Hồng Hà</w:t>
      </w:r>
    </w:p>
    <w:p>
      <w:r>
        <w:t>Tiếp giáp huyện Xuân Trường</w:t>
      </w:r>
    </w:p>
    <w:p>
      <w:r>
        <w:t>(Cống Ngô Đồng)</w:t>
      </w:r>
    </w:p>
    <w:p>
      <w:r>
        <w:t>Cống Cồn Nhất</w:t>
      </w:r>
    </w:p>
    <w:p>
      <w:r>
        <w:t>2.544</w:t>
      </w:r>
    </w:p>
    <w:p>
      <w:r>
        <w:t>6,0</w:t>
      </w:r>
    </w:p>
    <w:p>
      <w:r>
        <w:t>5</w:t>
      </w:r>
    </w:p>
    <w:p>
      <w:r>
        <w:t>Đường Doãn Đình Đống</w:t>
      </w:r>
    </w:p>
    <w:p>
      <w:r>
        <w:t>Tiếp giáp xã Hoành Sơn</w:t>
      </w:r>
    </w:p>
    <w:p>
      <w:r>
        <w:t>(Chân cầu Ông Giám)</w:t>
      </w:r>
    </w:p>
    <w:p>
      <w:r>
        <w:t>Đường Quốc lộ 37B</w:t>
      </w:r>
    </w:p>
    <w:p>
      <w:r>
        <w:t>1.100</w:t>
      </w:r>
    </w:p>
    <w:p>
      <w:r>
        <w:t>13,0</w:t>
      </w:r>
    </w:p>
    <w:p>
      <w:r>
        <w:t>6</w:t>
      </w:r>
    </w:p>
    <w:p>
      <w:r>
        <w:t>Đường Đặng Ngọc Toản</w:t>
      </w:r>
    </w:p>
    <w:p>
      <w:r>
        <w:t>Đường đê sông Hồng</w:t>
      </w:r>
    </w:p>
    <w:p>
      <w:r>
        <w:t>(Cống Chúa)</w:t>
      </w:r>
    </w:p>
    <w:p>
      <w:r>
        <w:t>Đường Bờ Sông Giao Sơn</w:t>
      </w:r>
    </w:p>
    <w:p>
      <w:r>
        <w:t>(Chân cầu ông Giám)</w:t>
      </w:r>
    </w:p>
    <w:p>
      <w:r>
        <w:t>1.160</w:t>
      </w:r>
    </w:p>
    <w:p>
      <w:r>
        <w:t>5,0</w:t>
      </w:r>
    </w:p>
    <w:p>
      <w:r>
        <w:t>7</w:t>
      </w:r>
    </w:p>
    <w:p>
      <w:r>
        <w:t>Đường Linh Lang</w:t>
      </w:r>
    </w:p>
    <w:p>
      <w:r>
        <w:t>Tỉnh lộ 489</w:t>
      </w:r>
    </w:p>
    <w:p>
      <w:r>
        <w:t>(Trụ sở công ty TNHH MTV Khai thác công trình thủy lợi Xuân Thủy)</w:t>
      </w:r>
    </w:p>
    <w:p>
      <w:r>
        <w:t>Tiếp giáp đường sau khu hành chính huyện  (TDP Sơn Thọ)</w:t>
      </w:r>
    </w:p>
    <w:p>
      <w:r>
        <w:t>1.870</w:t>
      </w:r>
    </w:p>
    <w:p>
      <w:r>
        <w:t>2,0</w:t>
      </w:r>
    </w:p>
    <w:p>
      <w:r>
        <w:t>8</w:t>
      </w:r>
    </w:p>
    <w:p>
      <w:r>
        <w:t>Đường Nguyễn Công Trứ</w:t>
      </w:r>
    </w:p>
    <w:p>
      <w:r>
        <w:t>Đường đê sông Hồng</w:t>
      </w:r>
    </w:p>
    <w:p>
      <w:r>
        <w:t>(dốc Cồn Nhất)</w:t>
      </w:r>
    </w:p>
    <w:p>
      <w:r>
        <w:t>Cầu Xuất Khẩu</w:t>
      </w:r>
    </w:p>
    <w:p>
      <w:r>
        <w:t>1.575</w:t>
      </w:r>
    </w:p>
    <w:p>
      <w:r>
        <w:t>17,0</w:t>
      </w:r>
    </w:p>
    <w:p>
      <w:r>
        <w:t>9</w:t>
      </w:r>
    </w:p>
    <w:p>
      <w:r>
        <w:t>Phố Nguyễn Phúc</w:t>
      </w:r>
    </w:p>
    <w:p>
      <w:r>
        <w:t>Đường Tỉnh lộ 489</w:t>
      </w:r>
    </w:p>
    <w:p>
      <w:r>
        <w:t>Tiếp giáp xã Hoành Sơn</w:t>
      </w:r>
    </w:p>
    <w:p>
      <w:r>
        <w:t>300</w:t>
      </w:r>
    </w:p>
    <w:p>
      <w:r>
        <w:t>28,0</w:t>
      </w:r>
    </w:p>
    <w:p>
      <w:r>
        <w:t>10</w:t>
      </w:r>
    </w:p>
    <w:p>
      <w:r>
        <w:t>Phố Nguyễn Lộc</w:t>
      </w:r>
    </w:p>
    <w:p>
      <w:r>
        <w:t>Khu TDP Đồng Thịnh</w:t>
      </w:r>
    </w:p>
    <w:p>
      <w:r>
        <w:t>(Trụ sở Ban Chỉ huy Quân sự huyện)</w:t>
      </w:r>
    </w:p>
    <w:p>
      <w:r>
        <w:t>Khu TDP Đồng Thịnh</w:t>
      </w:r>
    </w:p>
    <w:p>
      <w:r>
        <w:t>(Trạm y tế thị trấn Ngô Đồng)</w:t>
      </w:r>
    </w:p>
    <w:p>
      <w:r>
        <w:t>317</w:t>
      </w:r>
    </w:p>
    <w:p>
      <w:r>
        <w:t>15,5</w:t>
      </w:r>
    </w:p>
    <w:p>
      <w:r>
        <w:t>11</w:t>
      </w:r>
    </w:p>
    <w:p>
      <w:r>
        <w:t>Phố Lê Quả Dục</w:t>
      </w:r>
    </w:p>
    <w:p>
      <w:r>
        <w:t>Đường Tỉnh lộ 489</w:t>
      </w:r>
    </w:p>
    <w:p>
      <w:r>
        <w:t>(Trung tâm Văn hóa - Thể thao huyện)</w:t>
      </w:r>
    </w:p>
    <w:p>
      <w:r>
        <w:t>Đường bờ sông Giao Sơn</w:t>
      </w:r>
    </w:p>
    <w:p>
      <w:r>
        <w:t>376</w:t>
      </w:r>
    </w:p>
    <w:p>
      <w:r>
        <w:t>9,5</w:t>
      </w:r>
    </w:p>
    <w:p>
      <w:r>
        <w:t>12</w:t>
      </w:r>
    </w:p>
    <w:p>
      <w:r>
        <w:t>Phố Lê Trọng Hàm</w:t>
      </w:r>
    </w:p>
    <w:p>
      <w:r>
        <w:t>Đường khu hành chính huyện</w:t>
      </w:r>
    </w:p>
    <w:p>
      <w:r>
        <w:t>Đường Quốc lộ 37B</w:t>
      </w:r>
    </w:p>
    <w:p>
      <w:r>
        <w:t>(Nhà Văn hóa Tổ dân phố Sơn Hòa)</w:t>
      </w:r>
    </w:p>
    <w:p>
      <w:r>
        <w:t>360</w:t>
      </w:r>
    </w:p>
    <w:p>
      <w:r>
        <w:t>9,5</w:t>
      </w:r>
    </w:p>
    <w:p>
      <w:r>
        <w:t>13</w:t>
      </w:r>
    </w:p>
    <w:p>
      <w:r>
        <w:t>Phố Trần Quốc Toản</w:t>
      </w:r>
    </w:p>
    <w:p>
      <w:r>
        <w:t>Đường cạnh Tòa án huyện</w:t>
      </w:r>
    </w:p>
    <w:p>
      <w:r>
        <w:t>Tỉnh lộ 489</w:t>
      </w:r>
    </w:p>
    <w:p>
      <w:r>
        <w:t>(Trung tâm Văn hóa - Thể thao huyện)</w:t>
      </w:r>
    </w:p>
    <w:p>
      <w:r>
        <w:t>384</w:t>
      </w:r>
    </w:p>
    <w:p>
      <w:r>
        <w:t>13,0</w:t>
      </w:r>
    </w:p>
    <w:p>
      <w:r>
        <w:t>14</w:t>
      </w:r>
    </w:p>
    <w:p>
      <w:r>
        <w:t>Phố Phạm Ngũ Lão</w:t>
      </w:r>
    </w:p>
    <w:p>
      <w:r>
        <w:t>Đường Tổ dân phố Sơn Hòa</w:t>
      </w:r>
    </w:p>
    <w:p>
      <w:r>
        <w:t>(Công ty cổ phần xây dựng Giao Thủy)</w:t>
      </w:r>
    </w:p>
    <w:p>
      <w:r>
        <w:t>Đường Tỉnh lộ 489</w:t>
      </w:r>
    </w:p>
    <w:p>
      <w:r>
        <w:t>410</w:t>
      </w:r>
    </w:p>
    <w:p>
      <w:r>
        <w:t>6,0</w:t>
      </w:r>
    </w:p>
    <w:p>
      <w:r>
        <w:t>15</w:t>
      </w:r>
    </w:p>
    <w:p>
      <w:r>
        <w:t>Phố Yết Kiêu</w:t>
      </w:r>
    </w:p>
    <w:p>
      <w:r>
        <w:t>Đường khu hành chính huyện</w:t>
      </w:r>
    </w:p>
    <w:p>
      <w:r>
        <w:t>(Đền Liệt sỹ huyện Giao Thủy)</w:t>
      </w:r>
    </w:p>
    <w:p>
      <w:r>
        <w:t>Đường Quốc lộ 37B</w:t>
      </w:r>
    </w:p>
    <w:p>
      <w:r>
        <w:t>383</w:t>
      </w:r>
    </w:p>
    <w:p>
      <w:r>
        <w:t>6,0</w:t>
      </w:r>
    </w:p>
    <w:p>
      <w:r>
        <w:t>16</w:t>
      </w:r>
    </w:p>
    <w:p>
      <w:r>
        <w:t>Phố Dã Tượng</w:t>
      </w:r>
    </w:p>
    <w:p>
      <w:r>
        <w:t>Đường khu hành chính huyện</w:t>
      </w:r>
    </w:p>
    <w:p>
      <w:r>
        <w:t>(Tòa án Nhân dân huyện)</w:t>
      </w:r>
    </w:p>
    <w:p>
      <w:r>
        <w:t>Đường Quốc lộ 37B</w:t>
      </w:r>
    </w:p>
    <w:p>
      <w:r>
        <w:t>355</w:t>
      </w:r>
    </w:p>
    <w:p>
      <w:r>
        <w:t>5,5</w:t>
      </w:r>
    </w:p>
    <w:p>
      <w:r>
        <w:t>17</w:t>
      </w:r>
    </w:p>
    <w:p>
      <w:r>
        <w:t>Phố Văn Hưng</w:t>
      </w:r>
    </w:p>
    <w:p>
      <w:r>
        <w:t>Đường khu hành chính huyện  (Trung tâm Y tế huyện Giao Thủy)</w:t>
      </w:r>
    </w:p>
    <w:p>
      <w:r>
        <w:t>Đường Quốc lộ 37B</w:t>
      </w:r>
    </w:p>
    <w:p>
      <w:r>
        <w:t>253</w:t>
      </w:r>
    </w:p>
    <w:p>
      <w:r>
        <w:t>5,0</w:t>
      </w:r>
    </w:p>
    <w:p>
      <w:r>
        <w:t>II. Đặt tên đường, phố trên địa bàn thị trấn Quất Lâm, huyện Giao Thủy</w:t>
      </w:r>
    </w:p>
    <w:p>
      <w:r>
        <w:t>STT</w:t>
      </w:r>
    </w:p>
    <w:p>
      <w:r>
        <w:t>Tên đường, phố</w:t>
      </w:r>
    </w:p>
    <w:p>
      <w:r>
        <w:t>Địa giới đường, phố</w:t>
      </w:r>
    </w:p>
    <w:p>
      <w:r>
        <w:t>Quy mô</w:t>
      </w:r>
    </w:p>
    <w:p>
      <w:r>
        <w:t>Điểm đầu</w:t>
      </w:r>
    </w:p>
    <w:p>
      <w:r>
        <w:t>Điểm cuối</w:t>
      </w:r>
    </w:p>
    <w:p>
      <w:r>
        <w:t>Chiều dài (mét)</w:t>
      </w:r>
    </w:p>
    <w:p>
      <w:r>
        <w:t>Chiều rộng (mét)</w:t>
      </w:r>
    </w:p>
    <w:p>
      <w:r>
        <w:t>1</w:t>
      </w:r>
    </w:p>
    <w:p>
      <w:r>
        <w:t>Đường Triệu Việt Vương</w:t>
      </w:r>
    </w:p>
    <w:p>
      <w:r>
        <w:t>Đường Quốc lộ 37B</w:t>
      </w:r>
    </w:p>
    <w:p>
      <w:r>
        <w:t>Đường bờ biển</w:t>
      </w:r>
    </w:p>
    <w:p>
      <w:r>
        <w:t>2.651</w:t>
      </w:r>
    </w:p>
    <w:p>
      <w:r>
        <w:t>15,0</w:t>
      </w:r>
    </w:p>
    <w:p>
      <w:r>
        <w:t>2</w:t>
      </w:r>
    </w:p>
    <w:p>
      <w:r>
        <w:t>Đường Nguyễn Văn Ích</w:t>
      </w:r>
    </w:p>
    <w:p>
      <w:r>
        <w:t>Cống Minh Đường</w:t>
      </w:r>
    </w:p>
    <w:p>
      <w:r>
        <w:t>(TDP Quý Dũng Sơn)</w:t>
      </w:r>
    </w:p>
    <w:p>
      <w:r>
        <w:t>Đường đê biển</w:t>
      </w:r>
    </w:p>
    <w:p>
      <w:r>
        <w:t>(Trạm Hải đăng Quất Lâm)</w:t>
      </w:r>
    </w:p>
    <w:p>
      <w:r>
        <w:t>2.170</w:t>
      </w:r>
    </w:p>
    <w:p>
      <w:r>
        <w:t>5,5</w:t>
      </w:r>
    </w:p>
    <w:p>
      <w:r>
        <w:t>3</w:t>
      </w:r>
    </w:p>
    <w:p>
      <w:r>
        <w:t>Đường Đặng Đức Địch</w:t>
      </w:r>
    </w:p>
    <w:p>
      <w:r>
        <w:t>Tiếp giáp xã Giao Phong</w:t>
      </w:r>
    </w:p>
    <w:p>
      <w:r>
        <w:t>Trạm Hải đăng Quất Lâm</w:t>
      </w:r>
    </w:p>
    <w:p>
      <w:r>
        <w:t>3.577</w:t>
      </w:r>
    </w:p>
    <w:p>
      <w:r>
        <w:t>5,5</w:t>
      </w:r>
    </w:p>
    <w:p>
      <w:r>
        <w:t>4</w:t>
      </w:r>
    </w:p>
    <w:p>
      <w:r>
        <w:t>Đường Bình Minh</w:t>
      </w:r>
    </w:p>
    <w:p>
      <w:r>
        <w:t>Đường đê biển</w:t>
      </w:r>
    </w:p>
    <w:p>
      <w:r>
        <w:t>Cửa Sông Sò</w:t>
      </w:r>
    </w:p>
    <w:p>
      <w:r>
        <w:t>2.270</w:t>
      </w:r>
    </w:p>
    <w:p>
      <w:r>
        <w:t>11,5</w:t>
      </w:r>
    </w:p>
    <w:p>
      <w:r>
        <w:t>5</w:t>
      </w:r>
    </w:p>
    <w:p>
      <w:r>
        <w:t>Đường Hòa Bình</w:t>
      </w:r>
    </w:p>
    <w:p>
      <w:r>
        <w:t>Đường Tỉnh lộ 489B</w:t>
      </w:r>
    </w:p>
    <w:p>
      <w:r>
        <w:t>(Chợ TT Quất Lâm)</w:t>
      </w:r>
    </w:p>
    <w:p>
      <w:r>
        <w:t>Giáp đường đê biển</w:t>
      </w:r>
    </w:p>
    <w:p>
      <w:r>
        <w:t>(Trạm Hải đăng Quất Lâm)</w:t>
      </w:r>
    </w:p>
    <w:p>
      <w:r>
        <w:t>2.240</w:t>
      </w:r>
    </w:p>
    <w:p>
      <w:r>
        <w:t>11,5</w:t>
      </w:r>
    </w:p>
    <w:p>
      <w:r>
        <w:t>6</w:t>
      </w:r>
    </w:p>
    <w:p>
      <w:r>
        <w:t>Đường Nguyễn Ý</w:t>
      </w:r>
    </w:p>
    <w:p>
      <w:r>
        <w:t>Đầu TDP Tiên Thọ</w:t>
      </w:r>
    </w:p>
    <w:p>
      <w:r>
        <w:t>Cuối TDP Cồn Tàu</w:t>
      </w:r>
    </w:p>
    <w:p>
      <w:r>
        <w:t>1.873</w:t>
      </w:r>
    </w:p>
    <w:p>
      <w:r>
        <w:t>6,5</w:t>
      </w:r>
    </w:p>
    <w:p>
      <w:r>
        <w:t>7</w:t>
      </w:r>
    </w:p>
    <w:p>
      <w:r>
        <w:t>Đường Tiên Ninh</w:t>
      </w:r>
    </w:p>
    <w:p>
      <w:r>
        <w:t>Tiếp giáp xã Giao Phong</w:t>
      </w:r>
    </w:p>
    <w:p>
      <w:r>
        <w:t>Đường CCN Thịnh Lâm</w:t>
      </w:r>
    </w:p>
    <w:p>
      <w:r>
        <w:t>(cống Quất Lâm)</w:t>
      </w:r>
    </w:p>
    <w:p>
      <w:r>
        <w:t>2.059</w:t>
      </w:r>
    </w:p>
    <w:p>
      <w:r>
        <w:t>6,5</w:t>
      </w:r>
    </w:p>
    <w:p>
      <w:r>
        <w:t>8</w:t>
      </w:r>
    </w:p>
    <w:p>
      <w:r>
        <w:t>Đường Dương Khuê</w:t>
      </w:r>
    </w:p>
    <w:p>
      <w:r>
        <w:t>Đường Quốc lộ 37B</w:t>
      </w:r>
    </w:p>
    <w:p>
      <w:r>
        <w:t>Ngã tư đường đê biển</w:t>
      </w:r>
    </w:p>
    <w:p>
      <w:r>
        <w:t>1.582</w:t>
      </w:r>
    </w:p>
    <w:p>
      <w:r>
        <w:t>5,5</w:t>
      </w:r>
    </w:p>
    <w:p>
      <w:r>
        <w:t>9</w:t>
      </w:r>
    </w:p>
    <w:p>
      <w:r>
        <w:t>Đường Tô Phúc Thiện</w:t>
      </w:r>
    </w:p>
    <w:p>
      <w:r>
        <w:t>Tiếp giáp xã Giao Phong</w:t>
      </w:r>
    </w:p>
    <w:p>
      <w:r>
        <w:t>Đầu đường CCN Lâm Thịnh</w:t>
      </w:r>
    </w:p>
    <w:p>
      <w:r>
        <w:t>(cống Minh Đường)</w:t>
      </w:r>
    </w:p>
    <w:p>
      <w:r>
        <w:t>1.660</w:t>
      </w:r>
    </w:p>
    <w:p>
      <w:r>
        <w:t>6,0</w:t>
      </w:r>
    </w:p>
    <w:p>
      <w:r>
        <w:t>10</w:t>
      </w:r>
    </w:p>
    <w:p>
      <w:r>
        <w:t>Đường Văn Trì</w:t>
      </w:r>
    </w:p>
    <w:p>
      <w:r>
        <w:t>Tiếp giáp xã Giao Phong</w:t>
      </w:r>
    </w:p>
    <w:p>
      <w:r>
        <w:t>Giáp nghĩa trang Lâm Sơn</w:t>
      </w:r>
    </w:p>
    <w:p>
      <w:r>
        <w:t>(TDP Quý Dũng Sơn)</w:t>
      </w:r>
    </w:p>
    <w:p>
      <w:r>
        <w:t>1.376</w:t>
      </w:r>
    </w:p>
    <w:p>
      <w:r>
        <w:t>6,0</w:t>
      </w:r>
    </w:p>
    <w:p>
      <w:r>
        <w:t>11</w:t>
      </w:r>
    </w:p>
    <w:p>
      <w:r>
        <w:t>Đường Trần Quang Khải</w:t>
      </w:r>
    </w:p>
    <w:p>
      <w:r>
        <w:t>Quốc Lộ 37B Tiếp giáp xã Giao Phong</w:t>
      </w:r>
    </w:p>
    <w:p>
      <w:r>
        <w:t>Quốc Lộ 37B Tiếp giáp xã Giao Thịnh</w:t>
      </w:r>
    </w:p>
    <w:p>
      <w:r>
        <w:t>1.215</w:t>
      </w:r>
    </w:p>
    <w:p>
      <w:r>
        <w:t>11,0</w:t>
      </w:r>
    </w:p>
    <w:p>
      <w:r>
        <w:t>12</w:t>
      </w:r>
    </w:p>
    <w:p>
      <w:r>
        <w:t>Phố Thanh Bình</w:t>
      </w:r>
    </w:p>
    <w:p>
      <w:r>
        <w:t>Đường bờ biển</w:t>
      </w:r>
    </w:p>
    <w:p>
      <w:r>
        <w:t>Khách sạn Thuận Nghĩa</w:t>
      </w:r>
    </w:p>
    <w:p>
      <w:r>
        <w:t>(TDP Cồn Tàu)</w:t>
      </w:r>
    </w:p>
    <w:p>
      <w:r>
        <w:t>1.480</w:t>
      </w:r>
    </w:p>
    <w:p>
      <w:r>
        <w:t>17,5</w:t>
      </w:r>
    </w:p>
    <w:p>
      <w:r>
        <w:t>13</w:t>
      </w:r>
    </w:p>
    <w:p>
      <w:r>
        <w:t>Phố Thống Nhất</w:t>
      </w:r>
    </w:p>
    <w:p>
      <w:r>
        <w:t>Đường bờ biển</w:t>
      </w:r>
    </w:p>
    <w:p>
      <w:r>
        <w:t>Khách sạn Minh Hạnh 2</w:t>
      </w:r>
    </w:p>
    <w:p>
      <w:r>
        <w:t>(TDP Cồn Tầu)</w:t>
      </w:r>
    </w:p>
    <w:p>
      <w:r>
        <w:t>1.440</w:t>
      </w:r>
    </w:p>
    <w:p>
      <w:r>
        <w:t>17,5</w:t>
      </w:r>
    </w:p>
    <w:p>
      <w:r>
        <w:t>14</w:t>
      </w:r>
    </w:p>
    <w:p>
      <w:r>
        <w:t>Phố Vũ Đoan</w:t>
      </w:r>
    </w:p>
    <w:p>
      <w:r>
        <w:t>Trụ sở Quỹ tín dụng Quất Lâm</w:t>
      </w:r>
    </w:p>
    <w:p>
      <w:r>
        <w:t>Đường Tỉnh lộ 489B</w:t>
      </w:r>
    </w:p>
    <w:p>
      <w:r>
        <w:t>(Cụm thủy nông Đồng muối)</w:t>
      </w:r>
    </w:p>
    <w:p>
      <w:r>
        <w:t>845</w:t>
      </w:r>
    </w:p>
    <w:p>
      <w:r>
        <w:t>7,5</w:t>
      </w:r>
    </w:p>
    <w:p>
      <w:r>
        <w:t>15</w:t>
      </w:r>
    </w:p>
    <w:p>
      <w:r>
        <w:t>Phố Hoàng Phạm Dịch</w:t>
      </w:r>
    </w:p>
    <w:p>
      <w:r>
        <w:t>Tiếp giáp xã Giao Phong</w:t>
      </w:r>
    </w:p>
    <w:p>
      <w:r>
        <w:t>TDP Hòa Bình</w:t>
      </w:r>
    </w:p>
    <w:p>
      <w:r>
        <w:t>2.071</w:t>
      </w:r>
    </w:p>
    <w:p>
      <w:r>
        <w:t>12,0</w:t>
      </w:r>
    </w:p>
    <w:p>
      <w:r>
        <w:t>16</w:t>
      </w:r>
    </w:p>
    <w:p>
      <w:r>
        <w:t>Phố Cồn Tầu</w:t>
      </w:r>
    </w:p>
    <w:p>
      <w:r>
        <w:t>Đường đê biển giáp với xã Giao Phong</w:t>
      </w:r>
    </w:p>
    <w:p>
      <w:r>
        <w:t>TDP Cồn Tầu</w:t>
      </w:r>
    </w:p>
    <w:p>
      <w:r>
        <w:t>2.071</w:t>
      </w:r>
    </w:p>
    <w:p>
      <w:r>
        <w:t>9,5</w:t>
      </w:r>
    </w:p>
    <w:p>
      <w:r>
        <w:t>17</w:t>
      </w:r>
    </w:p>
    <w:p>
      <w:r>
        <w:t>Phố Đoàn Kết</w:t>
      </w:r>
    </w:p>
    <w:p>
      <w:r>
        <w:t>Đường bờ biển</w:t>
      </w:r>
    </w:p>
    <w:p>
      <w:r>
        <w:t>Đường Tỉnh lộ 489B</w:t>
      </w:r>
    </w:p>
    <w:p>
      <w:r>
        <w:t>666</w:t>
      </w:r>
    </w:p>
    <w:p>
      <w:r>
        <w:t>6,0</w:t>
      </w:r>
    </w:p>
    <w:p>
      <w:r>
        <w:t>18</w:t>
      </w:r>
    </w:p>
    <w:p>
      <w:r>
        <w:t>Phố Đỗ Dương Thanh</w:t>
      </w:r>
    </w:p>
    <w:p>
      <w:r>
        <w:t>Đường cạnh chợ Quất Lâm</w:t>
      </w:r>
    </w:p>
    <w:p>
      <w:r>
        <w:t>Đường CCN Thịnh Lâm</w:t>
      </w:r>
    </w:p>
    <w:p>
      <w:r>
        <w:t>(cống Dây 9)</w:t>
      </w:r>
    </w:p>
    <w:p>
      <w:r>
        <w:t>628</w:t>
      </w:r>
    </w:p>
    <w:p>
      <w:r>
        <w:t>6,0</w:t>
      </w:r>
    </w:p>
    <w:p>
      <w:r>
        <w:t>19</w:t>
      </w:r>
    </w:p>
    <w:p>
      <w:r>
        <w:t>Phố Đỗ Viết Đích</w:t>
      </w:r>
    </w:p>
    <w:p>
      <w:r>
        <w:t>Đường Quốc lộ 37B</w:t>
      </w:r>
    </w:p>
    <w:p>
      <w:r>
        <w:t>TDP Lâm Khang</w:t>
      </w:r>
    </w:p>
    <w:p>
      <w:r>
        <w:t>1.002</w:t>
      </w:r>
    </w:p>
    <w:p>
      <w:r>
        <w:t>5,0</w:t>
      </w:r>
    </w:p>
    <w:p>
      <w:r>
        <w:t>20</w:t>
      </w:r>
    </w:p>
    <w:p>
      <w:r>
        <w:t>Phố Đặng Phi Hiển</w:t>
      </w:r>
    </w:p>
    <w:p>
      <w:r>
        <w:t>Đường Quốc lộ 37B</w:t>
      </w:r>
    </w:p>
    <w:p>
      <w:r>
        <w:t>TDP Tiên Thọ</w:t>
      </w:r>
    </w:p>
    <w:p>
      <w:r>
        <w:t>853</w:t>
      </w:r>
    </w:p>
    <w:p>
      <w:r>
        <w:t>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