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2023 phê chuẩn quyết toán ngân sách địa phương năm 2022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81/NQ-HĐND</w:t>
      </w:r>
    </w:p>
    <w:p>
      <w:r>
        <w:t>Bắc Kạn, ngày 08 tháng 12 năm 2023</w:t>
      </w:r>
    </w:p>
    <w:p>
      <w:r>
        <w:t>NGHỊ QUYẾT</w:t>
      </w:r>
    </w:p>
    <w:p>
      <w:r>
        <w:t>về việc phê chuẩn quyết toán ngân sách địa phương năm 2022 tỉnh bắc kạn</w:t>
      </w:r>
    </w:p>
    <w:p>
      <w:r>
        <w:t>HỘI ĐỒNG NHÂN DÂN TỈNH BẮC KẠN</w:t>
      </w:r>
    </w:p>
    <w:p>
      <w:r>
        <w:t>KHÓA X, KỲ HỌP THỨ 16</w:t>
      </w:r>
    </w:p>
    <w:p>
      <w:r>
        <w:t>Căn cứ Luật Tổ chức chính quyền địa phương ngày 19 tháng 6 năm 2015;</w:t>
      </w:r>
    </w:p>
    <w:p>
      <w:r>
        <w:t>Căn cứ Luật Ngân sách nhà nước ngày 25 tháng 6 năm 2015;</w:t>
      </w:r>
    </w:p>
    <w:p>
      <w:r>
        <w:t>Căn cứ Nghị định số 163/2016/NĐ-CP ngày 21 tháng 12 năm 2016 của Chính phủ Quy định chi tiết và hướng dẫn thi hành một số điều của Luật Ngân sách nhà nước;</w:t>
      </w:r>
    </w:p>
    <w:p>
      <w:r>
        <w:t>Căn cứ   Nghị định số 31/2017/NĐ-CP ngày 23 tháng 03 năm 2017 của Chính phủ ban hành Quy chế lập, thẩm tra, quyết định kế hoạch tài chính 05 năm địa phương, kế hoạch tài chính - ngân sách nhà nước 03 năm địa phương, dự toán và phân bổ ngân sách địa phương, phê chuẩn quyết toán ngân sách địa phương hằng năm  ;</w:t>
      </w:r>
    </w:p>
    <w:p>
      <w:r>
        <w:t>Xét Tờ trình số 205/TTr-UBND ngày 16 tháng 11 năm 2023 của Ủy ban nhân dân tỉnh   về việc phê chuẩn quyết toán ngân sách địa phương năm 2022 tỉnh Bắc Kạn  ; Báo cáo thẩm tra số 234/BC-HĐND ngày 30 tháng 11 năm 2023 của Ban Kinh tế - Ngân sách Hội đồng nhân dân tỉnh và ý kiến thảo luận của đại biểu Hội đồng nhân dân tỉnh tại kỳ họp.</w:t>
      </w:r>
    </w:p>
    <w:p>
      <w:r>
        <w:t>QUYẾT NGHỊ:</w:t>
      </w:r>
    </w:p>
    <w:p>
      <w:r>
        <w:t>Điều 1.     Phê chuẩn quyết toán ngân sách địa phương năm 2022 tỉnh Bắc Kạn với nội dung sau:</w:t>
      </w:r>
    </w:p>
    <w:p>
      <w:r>
        <w:t>1. Tổng thu ngân sách nhà nước trên địa bàn:  855.770  triệu đồng.</w:t>
      </w:r>
    </w:p>
    <w:p>
      <w:r>
        <w:t>2. Tổng thu ngân sách địa phương:  9. 591 .2 00     triệu đồng, gồm:</w:t>
      </w:r>
    </w:p>
    <w:p>
      <w:r>
        <w:t>- Thu ngân sách cấp tỉnh:</w:t>
      </w:r>
    </w:p>
    <w:p>
      <w:r>
        <w:t>5.637.723 triệu đồng ;</w:t>
      </w:r>
    </w:p>
    <w:p>
      <w:r>
        <w:t>- Thu ngân sách cấp huyện:</w:t>
      </w:r>
    </w:p>
    <w:p>
      <w:r>
        <w:t>2.929.575 triệu đồng;</w:t>
      </w:r>
    </w:p>
    <w:p>
      <w:r>
        <w:t>- Thu ngân sách cấp xã:</w:t>
      </w:r>
    </w:p>
    <w:p>
      <w:r>
        <w:t>1.023.902 triệu   đồng  .</w:t>
      </w:r>
    </w:p>
    <w:p>
      <w:r>
        <w:t>3. Tổng chi ngân sách địa phương:   9.525.804   triệu đồng, gồm:</w:t>
      </w:r>
    </w:p>
    <w:p>
      <w:r>
        <w:t>- Chi ngân sách cấp tỉnh:</w:t>
      </w:r>
    </w:p>
    <w:p>
      <w:r>
        <w:t>5.610.107 triệu đồng;</w:t>
      </w:r>
    </w:p>
    <w:p>
      <w:r>
        <w:t>- Chi ngân sách cấp huyện:</w:t>
      </w:r>
    </w:p>
    <w:p>
      <w:r>
        <w:t>2.897.703 triệu đồng;</w:t>
      </w:r>
    </w:p>
    <w:p>
      <w:r>
        <w:t>- Chi ngân sách cấp xã:</w:t>
      </w:r>
    </w:p>
    <w:p>
      <w:r>
        <w:t>1.017.994 triệu đồng.</w:t>
      </w:r>
    </w:p>
    <w:p>
      <w:r>
        <w:t>4. Kết dư ngân sách địa phương năm 2022: 65.396 triệu đồng, gồm:</w:t>
      </w:r>
    </w:p>
    <w:p>
      <w:r>
        <w:t>- Ngân sách cấp tỉnh:</w:t>
      </w:r>
    </w:p>
    <w:p>
      <w:r>
        <w:t>27.616 triệu đồng;</w:t>
      </w:r>
    </w:p>
    <w:p>
      <w:r>
        <w:t>- Ngân sách cấp huyện</w:t>
      </w:r>
    </w:p>
    <w:p>
      <w:r>
        <w:t>31.872 triệu đồng;</w:t>
      </w:r>
    </w:p>
    <w:p>
      <w:r>
        <w:t>- Ngân sách cấp xã:</w:t>
      </w:r>
    </w:p>
    <w:p>
      <w:r>
        <w:t>5.908 triệu đồng.</w:t>
      </w:r>
    </w:p>
    <w:p>
      <w:r>
        <w:t>5. Kết dư ngân sách cấp tỉnh năm 2022:   27.616 triệu đồng,   được xử lý như sau:     Chuyển vào thu ngân sách năm 2023: 27.616 triệu đồng, trong đó số kinh phí thuộc nguồn ngân sách Trung ương bổ sung có mục tiêu là 27.616 triệu đồng.</w:t>
      </w:r>
    </w:p>
    <w:p>
      <w:r>
        <w:t>(có hệ thống biểu chi tiết kèm theo)</w:t>
      </w:r>
    </w:p>
    <w:p>
      <w:r>
        <w:t>Điều 2.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16 thông qua ngày 08 tháng 12 năm 2023./.</w:t>
      </w:r>
    </w:p>
    <w:p>
      <w:r>
        <w:t>Nơi nhận:</w:t>
      </w:r>
    </w:p>
    <w:p>
      <w:r>
        <w:t>- Ủy ban Thường vụ Quốc hội;</w:t>
      </w:r>
    </w:p>
    <w:p>
      <w:r>
        <w:t>- Chính phủ;</w:t>
      </w:r>
    </w:p>
    <w:p>
      <w:r>
        <w:t>- VPCP, VPCTN;</w:t>
      </w:r>
    </w:p>
    <w:p>
      <w:r>
        <w:t>- Bộ Tài chính;</w:t>
      </w:r>
    </w:p>
    <w:p>
      <w:r>
        <w:t>- Bộ Kế hoạch và Đầu tư;</w:t>
      </w:r>
    </w:p>
    <w:p>
      <w:r>
        <w:t>- TT Tỉnh ủy, UBND, UBMTTQVN tỉnh;</w:t>
      </w:r>
    </w:p>
    <w:p>
      <w:r>
        <w:t>- Đoàn Đại biểu QH tỉnh;</w:t>
      </w:r>
    </w:p>
    <w:p>
      <w:r>
        <w:t>- Đại biểu HĐND tỉnh;</w:t>
      </w:r>
    </w:p>
    <w:p>
      <w:r>
        <w:t>- Các sở, ban, ngành, hội, đoàn thể tỉnh;</w:t>
      </w:r>
    </w:p>
    <w:p>
      <w:r>
        <w:t>- TT Huyện  (Thành)  ủy, HĐND, UBND,</w:t>
      </w:r>
    </w:p>
    <w:p>
      <w:r>
        <w:t>UBMTTQVN các huyện, thành phố;</w:t>
      </w:r>
    </w:p>
    <w:p>
      <w:r>
        <w:t>- LĐVP;</w:t>
      </w:r>
    </w:p>
    <w:p>
      <w:r>
        <w:t>- Các Phòng thuộc Văn phòng;</w:t>
      </w:r>
    </w:p>
    <w:p>
      <w:r>
        <w:t>- Lưu: VT, HS.</w:t>
      </w:r>
    </w:p>
    <w:p>
      <w:r>
        <w:t>CHỦ TỊCH</w:t>
      </w:r>
    </w:p>
    <w:p>
      <w:r>
        <w:t>Phương Thị Thanh</w:t>
      </w:r>
    </w:p>
    <w:p>
      <w:r>
        <w:t>Biểu số 48-NĐ31</w:t>
      </w:r>
    </w:p>
    <w:p>
      <w:r>
        <w:t>QUYẾT TOÁN CÂN ĐỐI NGÂN SÁCH ĐỊA PHƯƠNG NĂM 2022</w:t>
      </w:r>
    </w:p>
    <w:p>
      <w:r>
        <w:t>(Kèm theo Nghị quyết số: 81/NQ-HĐND ngày 08/12/2023 của HĐND tỉnh Bắc Kạn)</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NGÂN SÁCH ĐỊA PHƯƠNG (NSĐP)</w:t>
      </w:r>
    </w:p>
    <w:p>
      <w:r>
        <w:t>6.600.564</w:t>
      </w:r>
    </w:p>
    <w:p>
      <w:r>
        <w:t>9.591.200</w:t>
      </w:r>
    </w:p>
    <w:p>
      <w:r>
        <w:t>2.990.636</w:t>
      </w:r>
    </w:p>
    <w:p>
      <w:r>
        <w:t>145,3%</w:t>
      </w:r>
    </w:p>
    <w:p>
      <w:r>
        <w:t>I</w:t>
      </w:r>
    </w:p>
    <w:p>
      <w:r>
        <w:t>Thu NSĐP được hưởng theo phân cấp</w:t>
      </w:r>
    </w:p>
    <w:p>
      <w:r>
        <w:t>715.500</w:t>
      </w:r>
    </w:p>
    <w:p>
      <w:r>
        <w:t>731.926</w:t>
      </w:r>
    </w:p>
    <w:p>
      <w:r>
        <w:t>16.426</w:t>
      </w:r>
    </w:p>
    <w:p>
      <w:r>
        <w:t>102,3%</w:t>
      </w:r>
    </w:p>
    <w:p>
      <w:r>
        <w:t>1</w:t>
      </w:r>
    </w:p>
    <w:p>
      <w:r>
        <w:t>Thu NSĐP hưởng 100%</w:t>
      </w:r>
    </w:p>
    <w:p>
      <w:r>
        <w:t>572.800</w:t>
      </w:r>
    </w:p>
    <w:p>
      <w:r>
        <w:t>537.562</w:t>
      </w:r>
    </w:p>
    <w:p>
      <w:r>
        <w:t>(35.238)</w:t>
      </w:r>
    </w:p>
    <w:p>
      <w:r>
        <w:t>93,8%</w:t>
      </w:r>
    </w:p>
    <w:p>
      <w:r>
        <w:t>2</w:t>
      </w:r>
    </w:p>
    <w:p>
      <w:r>
        <w:t>Thu NSĐP hưởng từ các khoản thu phân chia</w:t>
      </w:r>
    </w:p>
    <w:p>
      <w:r>
        <w:t>142.700</w:t>
      </w:r>
    </w:p>
    <w:p>
      <w:r>
        <w:t>194.365</w:t>
      </w:r>
    </w:p>
    <w:p>
      <w:r>
        <w:t>51.665</w:t>
      </w:r>
    </w:p>
    <w:p>
      <w:r>
        <w:t>136,2%</w:t>
      </w:r>
    </w:p>
    <w:p>
      <w:r>
        <w:t>II</w:t>
      </w:r>
    </w:p>
    <w:p>
      <w:r>
        <w:t>Thu bổ sung từ ngân sách cấp trên</w:t>
      </w:r>
    </w:p>
    <w:p>
      <w:r>
        <w:t>5.885.064</w:t>
      </w:r>
    </w:p>
    <w:p>
      <w:r>
        <w:t>6.849.438</w:t>
      </w:r>
    </w:p>
    <w:p>
      <w:r>
        <w:t>964.374</w:t>
      </w:r>
    </w:p>
    <w:p>
      <w:r>
        <w:t>116,4%</w:t>
      </w:r>
    </w:p>
    <w:p>
      <w:r>
        <w:t>1</w:t>
      </w:r>
    </w:p>
    <w:p>
      <w:r>
        <w:t>Thu bổ sung cân đối ngân sách</w:t>
      </w:r>
    </w:p>
    <w:p>
      <w:r>
        <w:t>3.738.961</w:t>
      </w:r>
    </w:p>
    <w:p>
      <w:r>
        <w:t>3.738.961</w:t>
      </w:r>
    </w:p>
    <w:p>
      <w:r>
        <w:t>-</w:t>
      </w:r>
    </w:p>
    <w:p>
      <w:r>
        <w:t>100,0%</w:t>
      </w:r>
    </w:p>
    <w:p>
      <w:r>
        <w:t>2</w:t>
      </w:r>
    </w:p>
    <w:p>
      <w:r>
        <w:t>Thu bổ sung có mục tiêu</w:t>
      </w:r>
    </w:p>
    <w:p>
      <w:r>
        <w:t>2.146.103</w:t>
      </w:r>
    </w:p>
    <w:p>
      <w:r>
        <w:t>3.110.477</w:t>
      </w:r>
    </w:p>
    <w:p>
      <w:r>
        <w:t>964.374</w:t>
      </w:r>
    </w:p>
    <w:p>
      <w:r>
        <w:t>144,9%</w:t>
      </w:r>
    </w:p>
    <w:p>
      <w:r>
        <w:t>III</w:t>
      </w:r>
    </w:p>
    <w:p>
      <w:r>
        <w:t>Thu từ quỹ dự trữ tài chính</w:t>
      </w:r>
    </w:p>
    <w:p>
      <w:r>
        <w:t>-</w:t>
      </w:r>
    </w:p>
    <w:p>
      <w:r>
        <w:t>IV</w:t>
      </w:r>
    </w:p>
    <w:p>
      <w:r>
        <w:t>Thu kết dư</w:t>
      </w:r>
    </w:p>
    <w:p>
      <w:r>
        <w:t>246.616</w:t>
      </w:r>
    </w:p>
    <w:p>
      <w:r>
        <w:t>V</w:t>
      </w:r>
    </w:p>
    <w:p>
      <w:r>
        <w:t>Thu chuyển nguồn từ năm trước chuyển sang</w:t>
      </w:r>
    </w:p>
    <w:p>
      <w:r>
        <w:t>1.666.461</w:t>
      </w:r>
    </w:p>
    <w:p>
      <w:r>
        <w:t>VI</w:t>
      </w:r>
    </w:p>
    <w:p>
      <w:r>
        <w:t>Thu từ ngân sách cấp dưới nộp lên</w:t>
      </w:r>
    </w:p>
    <w:p>
      <w:r>
        <w:t>75.353</w:t>
      </w:r>
    </w:p>
    <w:p>
      <w:r>
        <w:t>VII</w:t>
      </w:r>
    </w:p>
    <w:p>
      <w:r>
        <w:t>Thu viện trợ, huy động đóng góp</w:t>
      </w:r>
    </w:p>
    <w:p>
      <w:r>
        <w:t>6.082</w:t>
      </w:r>
    </w:p>
    <w:p>
      <w:r>
        <w:t>VIII</w:t>
      </w:r>
    </w:p>
    <w:p>
      <w:r>
        <w:t>Thu vay</w:t>
      </w:r>
    </w:p>
    <w:p>
      <w:r>
        <w:t>15.325</w:t>
      </w:r>
    </w:p>
    <w:p>
      <w:r>
        <w:t>B</w:t>
      </w:r>
    </w:p>
    <w:p>
      <w:r>
        <w:t>TỔNG CHI NSĐP</w:t>
      </w:r>
    </w:p>
    <w:p>
      <w:r>
        <w:t>6.605.224</w:t>
      </w:r>
    </w:p>
    <w:p>
      <w:r>
        <w:t>9.515.139</w:t>
      </w:r>
    </w:p>
    <w:p>
      <w:r>
        <w:t>2.909.915</w:t>
      </w:r>
    </w:p>
    <w:p>
      <w:r>
        <w:t>144,1%</w:t>
      </w:r>
    </w:p>
    <w:p>
      <w:r>
        <w:t>I</w:t>
      </w:r>
    </w:p>
    <w:p>
      <w:r>
        <w:t>Tổng chi cân đối NSĐP</w:t>
      </w:r>
    </w:p>
    <w:p>
      <w:r>
        <w:t>4.459.121</w:t>
      </w:r>
    </w:p>
    <w:p>
      <w:r>
        <w:t>4.560.740</w:t>
      </w:r>
    </w:p>
    <w:p>
      <w:r>
        <w:t>101.619</w:t>
      </w:r>
    </w:p>
    <w:p>
      <w:r>
        <w:t>102,28%</w:t>
      </w:r>
    </w:p>
    <w:p>
      <w:r>
        <w:t>1</w:t>
      </w:r>
    </w:p>
    <w:p>
      <w:r>
        <w:t>Chi đầu tư phát triển</w:t>
      </w:r>
    </w:p>
    <w:p>
      <w:r>
        <w:t>564.950</w:t>
      </w:r>
    </w:p>
    <w:p>
      <w:r>
        <w:t>631.208</w:t>
      </w:r>
    </w:p>
    <w:p>
      <w:r>
        <w:t>66.258</w:t>
      </w:r>
    </w:p>
    <w:p>
      <w:r>
        <w:t>111,7%</w:t>
      </w:r>
    </w:p>
    <w:p>
      <w:r>
        <w:t>2</w:t>
      </w:r>
    </w:p>
    <w:p>
      <w:r>
        <w:t>Chi thường xuyên</w:t>
      </w:r>
    </w:p>
    <w:p>
      <w:r>
        <w:t>3.733.105</w:t>
      </w:r>
    </w:p>
    <w:p>
      <w:r>
        <w:t>3.573.935</w:t>
      </w:r>
    </w:p>
    <w:p>
      <w:r>
        <w:t>(159.170)</w:t>
      </w:r>
    </w:p>
    <w:p>
      <w:r>
        <w:t>95,7%</w:t>
      </w:r>
    </w:p>
    <w:p>
      <w:r>
        <w:t>3</w:t>
      </w:r>
    </w:p>
    <w:p>
      <w:r>
        <w:t>Chi trả nợ lãi các khoản do chính quyền địa phương vay</w:t>
      </w:r>
    </w:p>
    <w:p>
      <w:r>
        <w:t>1.700</w:t>
      </w:r>
    </w:p>
    <w:p>
      <w:r>
        <w:t>1.655</w:t>
      </w:r>
    </w:p>
    <w:p>
      <w:r>
        <w:t>(45)</w:t>
      </w:r>
    </w:p>
    <w:p>
      <w:r>
        <w:t>97,3%</w:t>
      </w:r>
    </w:p>
    <w:p>
      <w:r>
        <w:t>4</w:t>
      </w:r>
    </w:p>
    <w:p>
      <w:r>
        <w:t>Chi bổ sung quỹ dự trữ tài chính</w:t>
      </w:r>
    </w:p>
    <w:p>
      <w:r>
        <w:t>1.000</w:t>
      </w:r>
    </w:p>
    <w:p>
      <w:r>
        <w:t>1.000</w:t>
      </w:r>
    </w:p>
    <w:p>
      <w:r>
        <w:t>-</w:t>
      </w:r>
    </w:p>
    <w:p>
      <w:r>
        <w:t>100%</w:t>
      </w:r>
    </w:p>
    <w:p>
      <w:r>
        <w:t>5</w:t>
      </w:r>
    </w:p>
    <w:p>
      <w:r>
        <w:t>Dự phòng ngân sách</w:t>
      </w:r>
    </w:p>
    <w:p>
      <w:r>
        <w:t>97.975</w:t>
      </w:r>
    </w:p>
    <w:p>
      <w:r>
        <w:t>-</w:t>
      </w:r>
    </w:p>
    <w:p>
      <w:r>
        <w:t>6</w:t>
      </w:r>
    </w:p>
    <w:p>
      <w:r>
        <w:t>Chi tạo nguồn, điều chỉnh tiền lương</w:t>
      </w:r>
    </w:p>
    <w:p>
      <w:r>
        <w:t>60.391</w:t>
      </w:r>
    </w:p>
    <w:p>
      <w:r>
        <w:t>-</w:t>
      </w:r>
    </w:p>
    <w:p>
      <w:r>
        <w:t>7</w:t>
      </w:r>
    </w:p>
    <w:p>
      <w:r>
        <w:t>Chi nộp ngân sách cấp trên</w:t>
      </w:r>
    </w:p>
    <w:p>
      <w:r>
        <w:t>-</w:t>
      </w:r>
    </w:p>
    <w:p>
      <w:r>
        <w:t>352.942</w:t>
      </w:r>
    </w:p>
    <w:p>
      <w:r>
        <w:t>II</w:t>
      </w:r>
    </w:p>
    <w:p>
      <w:r>
        <w:t>Chi các chương trình mục tiêu</w:t>
      </w:r>
    </w:p>
    <w:p>
      <w:r>
        <w:t>2.146.103</w:t>
      </w:r>
    </w:p>
    <w:p>
      <w:r>
        <w:t>1.576.201</w:t>
      </w:r>
    </w:p>
    <w:p>
      <w:r>
        <w:t>(569.902)</w:t>
      </w:r>
    </w:p>
    <w:p>
      <w:r>
        <w:t>73,4%</w:t>
      </w:r>
    </w:p>
    <w:p>
      <w:r>
        <w:t>1</w:t>
      </w:r>
    </w:p>
    <w:p>
      <w:r>
        <w:t>Chi các chương trình mục tiêu quốc gia</w:t>
      </w:r>
    </w:p>
    <w:p>
      <w:r>
        <w:t>-</w:t>
      </w:r>
    </w:p>
    <w:p>
      <w:r>
        <w:t>313.504</w:t>
      </w:r>
    </w:p>
    <w:p>
      <w:r>
        <w:t>313.504</w:t>
      </w:r>
    </w:p>
    <w:p>
      <w:r>
        <w:t>2</w:t>
      </w:r>
    </w:p>
    <w:p>
      <w:r>
        <w:t>Chi các chương trình mục tiêu, nhiệm vụ</w:t>
      </w:r>
    </w:p>
    <w:p>
      <w:r>
        <w:t>2.146.103</w:t>
      </w:r>
    </w:p>
    <w:p>
      <w:r>
        <w:t>1.262.697</w:t>
      </w:r>
    </w:p>
    <w:p>
      <w:r>
        <w:t>(883.406)</w:t>
      </w:r>
    </w:p>
    <w:p>
      <w:r>
        <w:t>58,8%</w:t>
      </w:r>
    </w:p>
    <w:p>
      <w:r>
        <w:t>III</w:t>
      </w:r>
    </w:p>
    <w:p>
      <w:r>
        <w:t>Chi chuyển nguồn sang năm sau</w:t>
      </w:r>
    </w:p>
    <w:p>
      <w:r>
        <w:t>-</w:t>
      </w:r>
    </w:p>
    <w:p>
      <w:r>
        <w:t>3.378.198</w:t>
      </w:r>
    </w:p>
    <w:p>
      <w:r>
        <w:t>C</w:t>
      </w:r>
    </w:p>
    <w:p>
      <w:r>
        <w:t>KẾT DƯ NSĐP</w:t>
      </w:r>
    </w:p>
    <w:p>
      <w:r>
        <w:t>-</w:t>
      </w:r>
    </w:p>
    <w:p>
      <w:r>
        <w:t>65.396</w:t>
      </w:r>
    </w:p>
    <w:p>
      <w:r>
        <w:t>D</w:t>
      </w:r>
    </w:p>
    <w:p>
      <w:r>
        <w:t>CHI TRẢ NỢ GỐC CỦA NSĐP</w:t>
      </w:r>
    </w:p>
    <w:p>
      <w:r>
        <w:t>11.340</w:t>
      </w:r>
    </w:p>
    <w:p>
      <w:r>
        <w:t>10.665</w:t>
      </w:r>
    </w:p>
    <w:p>
      <w:r>
        <w:t>(675)</w:t>
      </w:r>
    </w:p>
    <w:p>
      <w:r>
        <w:t>94,0%</w:t>
      </w:r>
    </w:p>
    <w:p>
      <w:r>
        <w:t>I</w:t>
      </w:r>
    </w:p>
    <w:p>
      <w:r>
        <w:t>Từ nguồn vay để trả nợ gốc</w:t>
      </w:r>
    </w:p>
    <w:p>
      <w:r>
        <w:t>11.340</w:t>
      </w:r>
    </w:p>
    <w:p>
      <w:r>
        <w:t>10.665</w:t>
      </w:r>
    </w:p>
    <w:p>
      <w:r>
        <w:t>(675)</w:t>
      </w:r>
    </w:p>
    <w:p>
      <w:r>
        <w:t>94,0%</w:t>
      </w:r>
    </w:p>
    <w:p>
      <w:r>
        <w:t>II</w:t>
      </w:r>
    </w:p>
    <w:p>
      <w:r>
        <w:t>Từ nguồn bội thu ngân sách cấp tỉnh</w:t>
      </w:r>
    </w:p>
    <w:p>
      <w:r>
        <w:t>-</w:t>
      </w:r>
    </w:p>
    <w:p>
      <w:r>
        <w:t>-</w:t>
      </w:r>
    </w:p>
    <w:p>
      <w:r>
        <w:t>E</w:t>
      </w:r>
    </w:p>
    <w:p>
      <w:r>
        <w:t>TỔNG MỨC VAY CỦA NSĐP</w:t>
      </w:r>
    </w:p>
    <w:p>
      <w:r>
        <w:t>16.000</w:t>
      </w:r>
    </w:p>
    <w:p>
      <w:r>
        <w:t>15.325</w:t>
      </w:r>
    </w:p>
    <w:p>
      <w:r>
        <w:t>(675)</w:t>
      </w:r>
    </w:p>
    <w:p>
      <w:r>
        <w:t>95,8%</w:t>
      </w:r>
    </w:p>
    <w:p>
      <w:r>
        <w:t>I</w:t>
      </w:r>
    </w:p>
    <w:p>
      <w:r>
        <w:t>Vay để bù đắp bội chi</w:t>
      </w:r>
    </w:p>
    <w:p>
      <w:r>
        <w:t>4.660</w:t>
      </w:r>
    </w:p>
    <w:p>
      <w:r>
        <w:t>4.660</w:t>
      </w:r>
    </w:p>
    <w:p>
      <w:r>
        <w:t>-</w:t>
      </w:r>
    </w:p>
    <w:p>
      <w:r>
        <w:t>II</w:t>
      </w:r>
    </w:p>
    <w:p>
      <w:r>
        <w:t>Vay để trả nợ gốc</w:t>
      </w:r>
    </w:p>
    <w:p>
      <w:r>
        <w:t>11.340</w:t>
      </w:r>
    </w:p>
    <w:p>
      <w:r>
        <w:t>10.665</w:t>
      </w:r>
    </w:p>
    <w:p>
      <w:r>
        <w:t>(675)</w:t>
      </w:r>
    </w:p>
    <w:p>
      <w:r>
        <w:t>94%</w:t>
      </w:r>
    </w:p>
    <w:p>
      <w:r>
        <w:t>G</w:t>
      </w:r>
    </w:p>
    <w:p>
      <w:r>
        <w:t>TỔNG MỨC DƯ NỢ VAY CUỐI NĂM CỦA NSĐP</w:t>
      </w:r>
    </w:p>
    <w:p>
      <w:r>
        <w:t>-</w:t>
      </w:r>
    </w:p>
    <w:p>
      <w:r>
        <w:t>124.169</w:t>
      </w:r>
    </w:p>
    <w:p>
      <w:r>
        <w:t>Biểu số 50-NĐ31</w:t>
      </w:r>
    </w:p>
    <w:p>
      <w:r>
        <w:t>QUYẾT TOÁN NGUỒN THU NGÂN SÁCH NHÀ NƯỚC TRÊN ĐỊA BÀN THEO LĨNH VỰC NĂM 2022</w:t>
      </w:r>
    </w:p>
    <w:p>
      <w:r>
        <w:t>(Kèm theo Nghị quyết số: 81/NQ-HĐND ngày 08/12/2023 của HĐND tỉnh Bắc Kạn)</w:t>
      </w:r>
    </w:p>
    <w:p>
      <w:r>
        <w:t>Đơn vị: Triệu đồng</w:t>
      </w:r>
    </w:p>
    <w:p>
      <w:r>
        <w:t>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w:t>
      </w:r>
    </w:p>
    <w:p>
      <w:r>
        <w:t>820.000</w:t>
      </w:r>
    </w:p>
    <w:p>
      <w:r>
        <w:t>715.500</w:t>
      </w:r>
    </w:p>
    <w:p>
      <w:r>
        <w:t>2.768.847</w:t>
      </w:r>
    </w:p>
    <w:p>
      <w:r>
        <w:t>2.651.085</w:t>
      </w:r>
    </w:p>
    <w:p>
      <w:r>
        <w:t>337,7%</w:t>
      </w:r>
    </w:p>
    <w:p>
      <w:r>
        <w:t>370,5%</w:t>
      </w:r>
    </w:p>
    <w:p>
      <w:r>
        <w:t>A</w:t>
      </w:r>
    </w:p>
    <w:p>
      <w:r>
        <w:t>TỔNG THU CÂN ĐỐI NSNN</w:t>
      </w:r>
    </w:p>
    <w:p>
      <w:r>
        <w:t>820.000</w:t>
      </w:r>
    </w:p>
    <w:p>
      <w:r>
        <w:t>715.500</w:t>
      </w:r>
    </w:p>
    <w:p>
      <w:r>
        <w:t>855.770</w:t>
      </w:r>
    </w:p>
    <w:p>
      <w:r>
        <w:t>738.008</w:t>
      </w:r>
    </w:p>
    <w:p>
      <w:r>
        <w:t>104,4%</w:t>
      </w:r>
    </w:p>
    <w:p>
      <w:r>
        <w:t>103,1%</w:t>
      </w:r>
    </w:p>
    <w:p>
      <w:r>
        <w:t>I</w:t>
      </w:r>
    </w:p>
    <w:p>
      <w:r>
        <w:t>Thu nội địa</w:t>
      </w:r>
    </w:p>
    <w:p>
      <w:r>
        <w:t>800.000</w:t>
      </w:r>
    </w:p>
    <w:p>
      <w:r>
        <w:t>715.500</w:t>
      </w:r>
    </w:p>
    <w:p>
      <w:r>
        <w:t>822.540</w:t>
      </w:r>
    </w:p>
    <w:p>
      <w:r>
        <w:t>731.926</w:t>
      </w:r>
    </w:p>
    <w:p>
      <w:r>
        <w:t>102,8%</w:t>
      </w:r>
    </w:p>
    <w:p>
      <w:r>
        <w:t>102,3%</w:t>
      </w:r>
    </w:p>
    <w:p>
      <w:r>
        <w:t>1</w:t>
      </w:r>
    </w:p>
    <w:p>
      <w:r>
        <w:t>Thu từ khu vực DNNN do TW quản lý</w:t>
      </w:r>
    </w:p>
    <w:p>
      <w:r>
        <w:t>104.700</w:t>
      </w:r>
    </w:p>
    <w:p>
      <w:r>
        <w:t>104.700</w:t>
      </w:r>
    </w:p>
    <w:p>
      <w:r>
        <w:t>119.798</w:t>
      </w:r>
    </w:p>
    <w:p>
      <w:r>
        <w:t>119.798</w:t>
      </w:r>
    </w:p>
    <w:p>
      <w:r>
        <w:t>114,4%</w:t>
      </w:r>
    </w:p>
    <w:p>
      <w:r>
        <w:t>114,4%</w:t>
      </w:r>
    </w:p>
    <w:p>
      <w:r>
        <w:t>- Thuế giá trị gia tăng</w:t>
      </w:r>
    </w:p>
    <w:p>
      <w:r>
        <w:t>73.000</w:t>
      </w:r>
    </w:p>
    <w:p>
      <w:r>
        <w:t>73.000</w:t>
      </w:r>
    </w:p>
    <w:p>
      <w:r>
        <w:t>64.694</w:t>
      </w:r>
    </w:p>
    <w:p>
      <w:r>
        <w:t>64.694</w:t>
      </w:r>
    </w:p>
    <w:p>
      <w:r>
        <w:t>88,6%</w:t>
      </w:r>
    </w:p>
    <w:p>
      <w:r>
        <w:t>88,6%</w:t>
      </w:r>
    </w:p>
    <w:p>
      <w:r>
        <w:t>- Thuế thu nhập doanh nghiệp</w:t>
      </w:r>
    </w:p>
    <w:p>
      <w:r>
        <w:t>4.500</w:t>
      </w:r>
    </w:p>
    <w:p>
      <w:r>
        <w:t>4.500</w:t>
      </w:r>
    </w:p>
    <w:p>
      <w:r>
        <w:t>5.360</w:t>
      </w:r>
    </w:p>
    <w:p>
      <w:r>
        <w:t>5.360</w:t>
      </w:r>
    </w:p>
    <w:p>
      <w:r>
        <w:t>119,1%</w:t>
      </w:r>
    </w:p>
    <w:p>
      <w:r>
        <w:t>119,1%</w:t>
      </w:r>
    </w:p>
    <w:p>
      <w:r>
        <w:t>- Thuế tiêu thụ đặc biệt</w:t>
      </w:r>
    </w:p>
    <w:p>
      <w:r>
        <w:t>-</w:t>
      </w:r>
    </w:p>
    <w:p>
      <w:r>
        <w:t>-</w:t>
      </w:r>
    </w:p>
    <w:p>
      <w:r>
        <w:t>-</w:t>
      </w:r>
    </w:p>
    <w:p>
      <w:r>
        <w:t>-</w:t>
      </w:r>
    </w:p>
    <w:p>
      <w:r>
        <w:t>- Thuế tài nguyên</w:t>
      </w:r>
    </w:p>
    <w:p>
      <w:r>
        <w:t>27.200</w:t>
      </w:r>
    </w:p>
    <w:p>
      <w:r>
        <w:t>27.200</w:t>
      </w:r>
    </w:p>
    <w:p>
      <w:r>
        <w:t>49.744</w:t>
      </w:r>
    </w:p>
    <w:p>
      <w:r>
        <w:t>49.744</w:t>
      </w:r>
    </w:p>
    <w:p>
      <w:r>
        <w:t>182,9%</w:t>
      </w:r>
    </w:p>
    <w:p>
      <w:r>
        <w:t>182,9%</w:t>
      </w:r>
    </w:p>
    <w:p>
      <w:r>
        <w:t>- Thu khác</w:t>
      </w:r>
    </w:p>
    <w:p>
      <w:r>
        <w:t>-</w:t>
      </w:r>
    </w:p>
    <w:p>
      <w:r>
        <w:t>-</w:t>
      </w:r>
    </w:p>
    <w:p>
      <w:r>
        <w:t>-</w:t>
      </w:r>
    </w:p>
    <w:p>
      <w:r>
        <w:t>-</w:t>
      </w:r>
    </w:p>
    <w:p>
      <w:r>
        <w:t>2</w:t>
      </w:r>
    </w:p>
    <w:p>
      <w:r>
        <w:t>Thu từ khu vực DNNN do địa phương quản lý</w:t>
      </w:r>
    </w:p>
    <w:p>
      <w:r>
        <w:t>6.000</w:t>
      </w:r>
    </w:p>
    <w:p>
      <w:r>
        <w:t>6.000</w:t>
      </w:r>
    </w:p>
    <w:p>
      <w:r>
        <w:t>7.439</w:t>
      </w:r>
    </w:p>
    <w:p>
      <w:r>
        <w:t>7.439</w:t>
      </w:r>
    </w:p>
    <w:p>
      <w:r>
        <w:t>124,0%</w:t>
      </w:r>
    </w:p>
    <w:p>
      <w:r>
        <w:t>124,0%</w:t>
      </w:r>
    </w:p>
    <w:p>
      <w:r>
        <w:t>- Thuế giá trị gia tăng</w:t>
      </w:r>
    </w:p>
    <w:p>
      <w:r>
        <w:t>3.700</w:t>
      </w:r>
    </w:p>
    <w:p>
      <w:r>
        <w:t>3.700</w:t>
      </w:r>
    </w:p>
    <w:p>
      <w:r>
        <w:t>4.009</w:t>
      </w:r>
    </w:p>
    <w:p>
      <w:r>
        <w:t>4.009</w:t>
      </w:r>
    </w:p>
    <w:p>
      <w:r>
        <w:t>108,4%</w:t>
      </w:r>
    </w:p>
    <w:p>
      <w:r>
        <w:t>108,4%</w:t>
      </w:r>
    </w:p>
    <w:p>
      <w:r>
        <w:t>- Thuế thu nhập doanh nghiệp</w:t>
      </w:r>
    </w:p>
    <w:p>
      <w:r>
        <w:t>2.100</w:t>
      </w:r>
    </w:p>
    <w:p>
      <w:r>
        <w:t>2.100</w:t>
      </w:r>
    </w:p>
    <w:p>
      <w:r>
        <w:t>3.036</w:t>
      </w:r>
    </w:p>
    <w:p>
      <w:r>
        <w:t>3.036</w:t>
      </w:r>
    </w:p>
    <w:p>
      <w:r>
        <w:t>144,6%</w:t>
      </w:r>
    </w:p>
    <w:p>
      <w:r>
        <w:t>144,6%</w:t>
      </w:r>
    </w:p>
    <w:p>
      <w:r>
        <w:t>- Thuế tiêu thụ đặc biệt</w:t>
      </w:r>
    </w:p>
    <w:p>
      <w:r>
        <w:t>-</w:t>
      </w:r>
    </w:p>
    <w:p>
      <w:r>
        <w:t>-</w:t>
      </w:r>
    </w:p>
    <w:p>
      <w:r>
        <w:t>-</w:t>
      </w:r>
    </w:p>
    <w:p>
      <w:r>
        <w:t>- Thuế tài nguyên</w:t>
      </w:r>
    </w:p>
    <w:p>
      <w:r>
        <w:t>200</w:t>
      </w:r>
    </w:p>
    <w:p>
      <w:r>
        <w:t>200</w:t>
      </w:r>
    </w:p>
    <w:p>
      <w:r>
        <w:t>393</w:t>
      </w:r>
    </w:p>
    <w:p>
      <w:r>
        <w:t>393</w:t>
      </w:r>
    </w:p>
    <w:p>
      <w:r>
        <w:t>196,7%</w:t>
      </w:r>
    </w:p>
    <w:p>
      <w:r>
        <w:t>196,7%</w:t>
      </w:r>
    </w:p>
    <w:p>
      <w:r>
        <w:t>- Thu khác</w:t>
      </w:r>
    </w:p>
    <w:p>
      <w:r>
        <w:t>-</w:t>
      </w:r>
    </w:p>
    <w:p>
      <w:r>
        <w:t>-</w:t>
      </w:r>
    </w:p>
    <w:p>
      <w:r>
        <w:t>-</w:t>
      </w:r>
    </w:p>
    <w:p>
      <w:r>
        <w:t>3</w:t>
      </w:r>
    </w:p>
    <w:p>
      <w:r>
        <w:t>Thu từ khu vực doanh nghiệp có vốn đầu tư nước ngoài</w:t>
      </w:r>
    </w:p>
    <w:p>
      <w:r>
        <w:t>600</w:t>
      </w:r>
    </w:p>
    <w:p>
      <w:r>
        <w:t>600</w:t>
      </w:r>
    </w:p>
    <w:p>
      <w:r>
        <w:t>1.123</w:t>
      </w:r>
    </w:p>
    <w:p>
      <w:r>
        <w:t>1.123</w:t>
      </w:r>
    </w:p>
    <w:p>
      <w:r>
        <w:t>187,1%</w:t>
      </w:r>
    </w:p>
    <w:p>
      <w:r>
        <w:t>187,1%</w:t>
      </w:r>
    </w:p>
    <w:p>
      <w:r>
        <w:t>- Thuế giá trị gia tăng</w:t>
      </w:r>
    </w:p>
    <w:p>
      <w:r>
        <w:t>600</w:t>
      </w:r>
    </w:p>
    <w:p>
      <w:r>
        <w:t>600</w:t>
      </w:r>
    </w:p>
    <w:p>
      <w:r>
        <w:t>300</w:t>
      </w:r>
    </w:p>
    <w:p>
      <w:r>
        <w:t>300</w:t>
      </w:r>
    </w:p>
    <w:p>
      <w:r>
        <w:t>50,0%</w:t>
      </w:r>
    </w:p>
    <w:p>
      <w:r>
        <w:t>50,0%</w:t>
      </w:r>
    </w:p>
    <w:p>
      <w:r>
        <w:t>- Thuế thu nhập doanh nghiệp</w:t>
      </w:r>
    </w:p>
    <w:p>
      <w:r>
        <w:t>-</w:t>
      </w:r>
    </w:p>
    <w:p>
      <w:r>
        <w:t>706,18</w:t>
      </w:r>
    </w:p>
    <w:p>
      <w:r>
        <w:t>706,18</w:t>
      </w:r>
    </w:p>
    <w:p>
      <w:r>
        <w:t>- Thuế tiêu thụ đặc biệt</w:t>
      </w:r>
    </w:p>
    <w:p>
      <w:r>
        <w:t>-</w:t>
      </w:r>
    </w:p>
    <w:p>
      <w:r>
        <w:t>- Thuế tài nguyên</w:t>
      </w:r>
    </w:p>
    <w:p>
      <w:r>
        <w:t>-</w:t>
      </w:r>
    </w:p>
    <w:p>
      <w:r>
        <w:t>116,82</w:t>
      </w:r>
    </w:p>
    <w:p>
      <w:r>
        <w:t>116,82</w:t>
      </w:r>
    </w:p>
    <w:p>
      <w:r>
        <w:t>- Tiền thuê mặt đất, mặt nước</w:t>
      </w:r>
    </w:p>
    <w:p>
      <w:r>
        <w:t>-</w:t>
      </w:r>
    </w:p>
    <w:p>
      <w:r>
        <w:t>- Thu khác</w:t>
      </w:r>
    </w:p>
    <w:p>
      <w:r>
        <w:t>-</w:t>
      </w:r>
    </w:p>
    <w:p>
      <w:r>
        <w:t>4</w:t>
      </w:r>
    </w:p>
    <w:p>
      <w:r>
        <w:t>Thu từ khu vực kinh tế ngoài quốc doanh</w:t>
      </w:r>
    </w:p>
    <w:p>
      <w:r>
        <w:t>161.000</w:t>
      </w:r>
    </w:p>
    <w:p>
      <w:r>
        <w:t>161.000</w:t>
      </w:r>
    </w:p>
    <w:p>
      <w:r>
        <w:t>140.128</w:t>
      </w:r>
    </w:p>
    <w:p>
      <w:r>
        <w:t>140.128</w:t>
      </w:r>
    </w:p>
    <w:p>
      <w:r>
        <w:t>87,0%</w:t>
      </w:r>
    </w:p>
    <w:p>
      <w:r>
        <w:t>87,0%</w:t>
      </w:r>
    </w:p>
    <w:p>
      <w:r>
        <w:t>- Thuế giá trị gia tăng</w:t>
      </w:r>
    </w:p>
    <w:p>
      <w:r>
        <w:t>121.100</w:t>
      </w:r>
    </w:p>
    <w:p>
      <w:r>
        <w:t>121.100</w:t>
      </w:r>
    </w:p>
    <w:p>
      <w:r>
        <w:t>94.338</w:t>
      </w:r>
    </w:p>
    <w:p>
      <w:r>
        <w:t>94.338</w:t>
      </w:r>
    </w:p>
    <w:p>
      <w:r>
        <w:t>77,9%</w:t>
      </w:r>
    </w:p>
    <w:p>
      <w:r>
        <w:t>77,9%</w:t>
      </w:r>
    </w:p>
    <w:p>
      <w:r>
        <w:t>- Thuế thu nhập doanh nghiệp</w:t>
      </w:r>
    </w:p>
    <w:p>
      <w:r>
        <w:t>10.300</w:t>
      </w:r>
    </w:p>
    <w:p>
      <w:r>
        <w:t>10.300</w:t>
      </w:r>
    </w:p>
    <w:p>
      <w:r>
        <w:t>12.264</w:t>
      </w:r>
    </w:p>
    <w:p>
      <w:r>
        <w:t>12.264</w:t>
      </w:r>
    </w:p>
    <w:p>
      <w:r>
        <w:t>119,1%</w:t>
      </w:r>
    </w:p>
    <w:p>
      <w:r>
        <w:t>119,1%</w:t>
      </w:r>
    </w:p>
    <w:p>
      <w:r>
        <w:t>- Thuế tiêu thụ đặc biệt</w:t>
      </w:r>
    </w:p>
    <w:p>
      <w:r>
        <w:t>600</w:t>
      </w:r>
    </w:p>
    <w:p>
      <w:r>
        <w:t>600</w:t>
      </w:r>
    </w:p>
    <w:p>
      <w:r>
        <w:t>656</w:t>
      </w:r>
    </w:p>
    <w:p>
      <w:r>
        <w:t>656</w:t>
      </w:r>
    </w:p>
    <w:p>
      <w:r>
        <w:t>109,3%</w:t>
      </w:r>
    </w:p>
    <w:p>
      <w:r>
        <w:t>109,3%</w:t>
      </w:r>
    </w:p>
    <w:p>
      <w:r>
        <w:t>- Thuế tài nguyên</w:t>
      </w:r>
    </w:p>
    <w:p>
      <w:r>
        <w:t>29.000</w:t>
      </w:r>
    </w:p>
    <w:p>
      <w:r>
        <w:t>29.000</w:t>
      </w:r>
    </w:p>
    <w:p>
      <w:r>
        <w:t>32.870</w:t>
      </w:r>
    </w:p>
    <w:p>
      <w:r>
        <w:t>32.870</w:t>
      </w:r>
    </w:p>
    <w:p>
      <w:r>
        <w:t>113,3%</w:t>
      </w:r>
    </w:p>
    <w:p>
      <w:r>
        <w:t>113,3%</w:t>
      </w:r>
    </w:p>
    <w:p>
      <w:r>
        <w:t>- Thu khác</w:t>
      </w:r>
    </w:p>
    <w:p>
      <w:r>
        <w:t>-</w:t>
      </w:r>
    </w:p>
    <w:p>
      <w:r>
        <w:t>-</w:t>
      </w:r>
    </w:p>
    <w:p>
      <w:r>
        <w:t>-</w:t>
      </w:r>
    </w:p>
    <w:p>
      <w:r>
        <w:t>5</w:t>
      </w:r>
    </w:p>
    <w:p>
      <w:r>
        <w:t>Thuế thu nhập cá nhân</w:t>
      </w:r>
    </w:p>
    <w:p>
      <w:r>
        <w:t>31.000</w:t>
      </w:r>
    </w:p>
    <w:p>
      <w:r>
        <w:t>31.000</w:t>
      </w:r>
    </w:p>
    <w:p>
      <w:r>
        <w:t>37.760</w:t>
      </w:r>
    </w:p>
    <w:p>
      <w:r>
        <w:t>37.760</w:t>
      </w:r>
    </w:p>
    <w:p>
      <w:r>
        <w:t>121,8%</w:t>
      </w:r>
    </w:p>
    <w:p>
      <w:r>
        <w:t>121,8%</w:t>
      </w:r>
    </w:p>
    <w:p>
      <w:r>
        <w:t>6</w:t>
      </w:r>
    </w:p>
    <w:p>
      <w:r>
        <w:t>Thuế bảo vệ môi trường</w:t>
      </w:r>
    </w:p>
    <w:p>
      <w:r>
        <w:t>122.000</w:t>
      </w:r>
    </w:p>
    <w:p>
      <w:r>
        <w:t>58.600</w:t>
      </w:r>
    </w:p>
    <w:p>
      <w:r>
        <w:t>71.622</w:t>
      </w:r>
    </w:p>
    <w:p>
      <w:r>
        <w:t>34.379</w:t>
      </w:r>
    </w:p>
    <w:p>
      <w:r>
        <w:t>58,7%</w:t>
      </w:r>
    </w:p>
    <w:p>
      <w:r>
        <w:t>58,7%</w:t>
      </w:r>
    </w:p>
    <w:p>
      <w:r>
        <w:t>7</w:t>
      </w:r>
    </w:p>
    <w:p>
      <w:r>
        <w:t>Lệ phí trước bạ</w:t>
      </w:r>
    </w:p>
    <w:p>
      <w:r>
        <w:t>55.000</w:t>
      </w:r>
    </w:p>
    <w:p>
      <w:r>
        <w:t>55.000</w:t>
      </w:r>
    </w:p>
    <w:p>
      <w:r>
        <w:t>50.032</w:t>
      </w:r>
    </w:p>
    <w:p>
      <w:r>
        <w:t>50.032</w:t>
      </w:r>
    </w:p>
    <w:p>
      <w:r>
        <w:t>91,0%</w:t>
      </w:r>
    </w:p>
    <w:p>
      <w:r>
        <w:t>91,0%</w:t>
      </w:r>
    </w:p>
    <w:p>
      <w:r>
        <w:t>8</w:t>
      </w:r>
    </w:p>
    <w:p>
      <w:r>
        <w:t>Thu phí, lệ phí</w:t>
      </w:r>
    </w:p>
    <w:p>
      <w:r>
        <w:t>73.000</w:t>
      </w:r>
    </w:p>
    <w:p>
      <w:r>
        <w:t>68.500</w:t>
      </w:r>
    </w:p>
    <w:p>
      <w:r>
        <w:t>69.858</w:t>
      </w:r>
    </w:p>
    <w:p>
      <w:r>
        <w:t>65.668</w:t>
      </w:r>
    </w:p>
    <w:p>
      <w:r>
        <w:t>95,7%</w:t>
      </w:r>
    </w:p>
    <w:p>
      <w:r>
        <w:t>95,9%</w:t>
      </w:r>
    </w:p>
    <w:p>
      <w:r>
        <w:t>9</w:t>
      </w:r>
    </w:p>
    <w:p>
      <w:r>
        <w:t>Thuế sử dụng đất nông nghiệp</w:t>
      </w:r>
    </w:p>
    <w:p>
      <w:r>
        <w:t>-</w:t>
      </w:r>
    </w:p>
    <w:p>
      <w:r>
        <w:t>-</w:t>
      </w:r>
    </w:p>
    <w:p>
      <w:r>
        <w:t>2</w:t>
      </w:r>
    </w:p>
    <w:p>
      <w:r>
        <w:t>2</w:t>
      </w:r>
    </w:p>
    <w:p>
      <w:r>
        <w:t>10</w:t>
      </w:r>
    </w:p>
    <w:p>
      <w:r>
        <w:t>Thuế sử dụng đất phi nông nghiệp</w:t>
      </w:r>
    </w:p>
    <w:p>
      <w:r>
        <w:t>700</w:t>
      </w:r>
    </w:p>
    <w:p>
      <w:r>
        <w:t>700</w:t>
      </w:r>
    </w:p>
    <w:p>
      <w:r>
        <w:t>1.263</w:t>
      </w:r>
    </w:p>
    <w:p>
      <w:r>
        <w:t>1.263</w:t>
      </w:r>
    </w:p>
    <w:p>
      <w:r>
        <w:t>180,5%</w:t>
      </w:r>
    </w:p>
    <w:p>
      <w:r>
        <w:t>180,5%</w:t>
      </w:r>
    </w:p>
    <w:p>
      <w:r>
        <w:t>11</w:t>
      </w:r>
    </w:p>
    <w:p>
      <w:r>
        <w:t>Tiền cho thuê đất, thuê mặt nước</w:t>
      </w:r>
    </w:p>
    <w:p>
      <w:r>
        <w:t>13.000</w:t>
      </w:r>
    </w:p>
    <w:p>
      <w:r>
        <w:t>13.000</w:t>
      </w:r>
    </w:p>
    <w:p>
      <w:r>
        <w:t>18.563</w:t>
      </w:r>
    </w:p>
    <w:p>
      <w:r>
        <w:t>18.563</w:t>
      </w:r>
    </w:p>
    <w:p>
      <w:r>
        <w:t>142,8%</w:t>
      </w:r>
    </w:p>
    <w:p>
      <w:r>
        <w:t>142,8%</w:t>
      </w:r>
    </w:p>
    <w:p>
      <w:r>
        <w:t>12</w:t>
      </w:r>
    </w:p>
    <w:p>
      <w:r>
        <w:t>Thu tiền sử dụng đất</w:t>
      </w:r>
    </w:p>
    <w:p>
      <w:r>
        <w:t>142.000</w:t>
      </w:r>
    </w:p>
    <w:p>
      <w:r>
        <w:t>142.000</w:t>
      </w:r>
    </w:p>
    <w:p>
      <w:r>
        <w:t>178.632</w:t>
      </w:r>
    </w:p>
    <w:p>
      <w:r>
        <w:t>178.632</w:t>
      </w:r>
    </w:p>
    <w:p>
      <w:r>
        <w:t>125,8%</w:t>
      </w:r>
    </w:p>
    <w:p>
      <w:r>
        <w:t>125,8%</w:t>
      </w:r>
    </w:p>
    <w:p>
      <w:r>
        <w:t>13</w:t>
      </w:r>
    </w:p>
    <w:p>
      <w:r>
        <w:t>Tiền cho thuê và tiền bán nhà ở thuộc sở hữu nhà nước</w:t>
      </w:r>
    </w:p>
    <w:p>
      <w:r>
        <w:t>-</w:t>
      </w:r>
    </w:p>
    <w:p>
      <w:r>
        <w:t>-</w:t>
      </w:r>
    </w:p>
    <w:p>
      <w:r>
        <w:t>-</w:t>
      </w:r>
    </w:p>
    <w:p>
      <w:r>
        <w:t>14</w:t>
      </w:r>
    </w:p>
    <w:p>
      <w:r>
        <w:t>Thu từ hoạt động xổ số kiến thiết</w:t>
      </w:r>
    </w:p>
    <w:p>
      <w:r>
        <w:t>18.000</w:t>
      </w:r>
    </w:p>
    <w:p>
      <w:r>
        <w:t>18.000</w:t>
      </w:r>
    </w:p>
    <w:p>
      <w:r>
        <w:t>25.985</w:t>
      </w:r>
    </w:p>
    <w:p>
      <w:r>
        <w:t>25.985</w:t>
      </w:r>
    </w:p>
    <w:p>
      <w:r>
        <w:t>144,4%</w:t>
      </w:r>
    </w:p>
    <w:p>
      <w:r>
        <w:t>144,4%</w:t>
      </w:r>
    </w:p>
    <w:p>
      <w:r>
        <w:t>15</w:t>
      </w:r>
    </w:p>
    <w:p>
      <w:r>
        <w:t>Thu tiền cấp quyền khai thác khoáng sản</w:t>
      </w:r>
    </w:p>
    <w:p>
      <w:r>
        <w:t>13.000</w:t>
      </w:r>
    </w:p>
    <w:p>
      <w:r>
        <w:t>7.400</w:t>
      </w:r>
    </w:p>
    <w:p>
      <w:r>
        <w:t>30.454</w:t>
      </w:r>
    </w:p>
    <w:p>
      <w:r>
        <w:t>13.439</w:t>
      </w:r>
    </w:p>
    <w:p>
      <w:r>
        <w:t>234,3%</w:t>
      </w:r>
    </w:p>
    <w:p>
      <w:r>
        <w:t>181,6%</w:t>
      </w:r>
    </w:p>
    <w:p>
      <w:r>
        <w:t>16</w:t>
      </w:r>
    </w:p>
    <w:p>
      <w:r>
        <w:t>Thu khác ngân sách</w:t>
      </w:r>
    </w:p>
    <w:p>
      <w:r>
        <w:t>60.000</w:t>
      </w:r>
    </w:p>
    <w:p>
      <w:r>
        <w:t>49.000</w:t>
      </w:r>
    </w:p>
    <w:p>
      <w:r>
        <w:t>68.479</w:t>
      </w:r>
    </w:p>
    <w:p>
      <w:r>
        <w:t>36.314</w:t>
      </w:r>
    </w:p>
    <w:p>
      <w:r>
        <w:t>114,1%</w:t>
      </w:r>
    </w:p>
    <w:p>
      <w:r>
        <w:t>74,1%</w:t>
      </w:r>
    </w:p>
    <w:p>
      <w:r>
        <w:t>17</w:t>
      </w:r>
    </w:p>
    <w:p>
      <w:r>
        <w:t>Thu từ quỹ đất công ích và thu hoa lợi công sản khác</w:t>
      </w:r>
    </w:p>
    <w:p>
      <w:r>
        <w:t>-</w:t>
      </w:r>
    </w:p>
    <w:p>
      <w:r>
        <w:t>-</w:t>
      </w:r>
    </w:p>
    <w:p>
      <w:r>
        <w:t>-</w:t>
      </w:r>
    </w:p>
    <w:p>
      <w:r>
        <w:t>18</w:t>
      </w:r>
    </w:p>
    <w:p>
      <w:r>
        <w:t>Thu hồi vốn, lợi nhuận, lợi nhuận sau thuế, chênh lệch thu chi của NHNN</w:t>
      </w:r>
    </w:p>
    <w:p>
      <w:r>
        <w:t>1.403</w:t>
      </w:r>
    </w:p>
    <w:p>
      <w:r>
        <w:t>1.403</w:t>
      </w:r>
    </w:p>
    <w:p>
      <w:r>
        <w:t>- Thu hồi vốn của NN tại các tổ chức kinh tế</w:t>
      </w:r>
    </w:p>
    <w:p>
      <w:r>
        <w:t>1.136</w:t>
      </w:r>
    </w:p>
    <w:p>
      <w:r>
        <w:t>1.136</w:t>
      </w:r>
    </w:p>
    <w:p>
      <w:r>
        <w:t>- Thu cổ tức</w:t>
      </w:r>
    </w:p>
    <w:p>
      <w:r>
        <w:t>267</w:t>
      </w:r>
    </w:p>
    <w:p>
      <w:r>
        <w:t>267</w:t>
      </w:r>
    </w:p>
    <w:p>
      <w:r>
        <w:t>II</w:t>
      </w:r>
    </w:p>
    <w:p>
      <w:r>
        <w:t>Thu từ dầu thô</w:t>
      </w:r>
    </w:p>
    <w:p>
      <w:r>
        <w:t>III</w:t>
      </w:r>
    </w:p>
    <w:p>
      <w:r>
        <w:t>Thu từ hoạt động xuất nhập khẩu</w:t>
      </w:r>
    </w:p>
    <w:p>
      <w:r>
        <w:t>20.000</w:t>
      </w:r>
    </w:p>
    <w:p>
      <w:r>
        <w:t>25.721</w:t>
      </w:r>
    </w:p>
    <w:p>
      <w:r>
        <w:t>-</w:t>
      </w:r>
    </w:p>
    <w:p>
      <w:r>
        <w:t>128,6%</w:t>
      </w:r>
    </w:p>
    <w:p>
      <w:r>
        <w:t>IV</w:t>
      </w:r>
    </w:p>
    <w:p>
      <w:r>
        <w:t>Thu viện trợ, thu huy động đóng góp</w:t>
      </w:r>
    </w:p>
    <w:p>
      <w:r>
        <w:t>7.509</w:t>
      </w:r>
    </w:p>
    <w:p>
      <w:r>
        <w:t>6.082</w:t>
      </w:r>
    </w:p>
    <w:p>
      <w:r>
        <w:t>B</w:t>
      </w:r>
    </w:p>
    <w:p>
      <w:r>
        <w:t>THU TỪ QUỸ DỰ TRỮ TÀI CHÍNH</w:t>
      </w:r>
    </w:p>
    <w:p>
      <w:r>
        <w:t>-</w:t>
      </w:r>
    </w:p>
    <w:p>
      <w:r>
        <w:t>-</w:t>
      </w:r>
    </w:p>
    <w:p>
      <w:r>
        <w:t>C</w:t>
      </w:r>
    </w:p>
    <w:p>
      <w:r>
        <w:t>THU KẾT DƯ NĂM TRƯỚC</w:t>
      </w:r>
    </w:p>
    <w:p>
      <w:r>
        <w:t>246.616</w:t>
      </w:r>
    </w:p>
    <w:p>
      <w:r>
        <w:t>246.616</w:t>
      </w:r>
    </w:p>
    <w:p>
      <w:r>
        <w:t>D</w:t>
      </w:r>
    </w:p>
    <w:p>
      <w:r>
        <w:t>THU CHUYỂN NGUỒN TỪ NĂM TRƯỚC CHUYỂN SANG</w:t>
      </w:r>
    </w:p>
    <w:p>
      <w:r>
        <w:t>1.666.461</w:t>
      </w:r>
    </w:p>
    <w:p>
      <w:r>
        <w:t>1.666.461</w:t>
      </w:r>
    </w:p>
    <w:p>
      <w:r>
        <w:t>Biểu số 51-NĐ31</w:t>
      </w:r>
    </w:p>
    <w:p>
      <w:r>
        <w:t>QUYẾT TOÁN CHI NGÂN SÁCH ĐỊA PHƯƠNG THEO LĨNH VỰC NĂM 2022</w:t>
      </w:r>
    </w:p>
    <w:p>
      <w:r>
        <w:t>(Kèm theo Nghị quyết số: 81/NQ-HĐND ngày 08/12/2023 của HĐND tỉnh Bắc Kạn)</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NSĐP</w:t>
      </w:r>
    </w:p>
    <w:p>
      <w:r>
        <w:t>6.605.224</w:t>
      </w:r>
    </w:p>
    <w:p>
      <w:r>
        <w:t>9.515.139</w:t>
      </w:r>
    </w:p>
    <w:p>
      <w:r>
        <w:t>144,1%</w:t>
      </w:r>
    </w:p>
    <w:p>
      <w:r>
        <w:t>A</w:t>
      </w:r>
    </w:p>
    <w:p>
      <w:r>
        <w:t>CHI CÂN ĐỐI NSĐP</w:t>
      </w:r>
    </w:p>
    <w:p>
      <w:r>
        <w:t>4.459.121</w:t>
      </w:r>
    </w:p>
    <w:p>
      <w:r>
        <w:t>4.560.740</w:t>
      </w:r>
    </w:p>
    <w:p>
      <w:r>
        <w:t>102,3%</w:t>
      </w:r>
    </w:p>
    <w:p>
      <w:r>
        <w:t>I</w:t>
      </w:r>
    </w:p>
    <w:p>
      <w:r>
        <w:t>Chi đầu tư phát triển</w:t>
      </w:r>
    </w:p>
    <w:p>
      <w:r>
        <w:t>564.950</w:t>
      </w:r>
    </w:p>
    <w:p>
      <w:r>
        <w:t>631.208</w:t>
      </w:r>
    </w:p>
    <w:p>
      <w:r>
        <w:t>111,7%</w:t>
      </w:r>
    </w:p>
    <w:p>
      <w:r>
        <w:t>1</w:t>
      </w:r>
    </w:p>
    <w:p>
      <w:r>
        <w:t>Chi đầu tư cho các dự án</w:t>
      </w:r>
    </w:p>
    <w:p>
      <w:r>
        <w:t>564.950</w:t>
      </w:r>
    </w:p>
    <w:p>
      <w:r>
        <w:t>630.948</w:t>
      </w:r>
    </w:p>
    <w:p>
      <w:r>
        <w:t>111,7%</w:t>
      </w:r>
    </w:p>
    <w:p>
      <w:r>
        <w:t>Trong đó: Chia theo lĩnh vực</w:t>
      </w:r>
    </w:p>
    <w:p>
      <w:r>
        <w:t>-</w:t>
      </w:r>
    </w:p>
    <w:p>
      <w:r>
        <w:t>Chi giáo dục - đào tạo và dạy nghề</w:t>
      </w:r>
    </w:p>
    <w:p>
      <w:r>
        <w:t>25.461</w:t>
      </w:r>
    </w:p>
    <w:p>
      <w:r>
        <w:t>138.781</w:t>
      </w:r>
    </w:p>
    <w:p>
      <w:r>
        <w:t>-</w:t>
      </w:r>
    </w:p>
    <w:p>
      <w:r>
        <w:t>Chi khoa học và công nghệ</w:t>
      </w:r>
    </w:p>
    <w:p>
      <w:r>
        <w:t>50</w:t>
      </w:r>
    </w:p>
    <w:p>
      <w:r>
        <w:t>Trong đó: Chia theo nguồn vốn</w:t>
      </w:r>
    </w:p>
    <w:p>
      <w:r>
        <w:t>-</w:t>
      </w:r>
    </w:p>
    <w:p>
      <w:r>
        <w:t>Chi đầu tư từ nguồn thu tiền sử dụng đất</w:t>
      </w:r>
    </w:p>
    <w:p>
      <w:r>
        <w:t>142.000</w:t>
      </w:r>
    </w:p>
    <w:p>
      <w:r>
        <w:t>116.831</w:t>
      </w:r>
    </w:p>
    <w:p>
      <w:r>
        <w:t>-</w:t>
      </w:r>
    </w:p>
    <w:p>
      <w:r>
        <w:t>Chi đầu tư từ nguồn thu xổ số kiến thiết</w:t>
      </w:r>
    </w:p>
    <w:p>
      <w:r>
        <w:t>18.000</w:t>
      </w:r>
    </w:p>
    <w:p>
      <w:r>
        <w:t>20.113</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260</w:t>
      </w:r>
    </w:p>
    <w:p>
      <w:r>
        <w:t>II</w:t>
      </w:r>
    </w:p>
    <w:p>
      <w:r>
        <w:t>Chi thường xuyên</w:t>
      </w:r>
    </w:p>
    <w:p>
      <w:r>
        <w:t>3.793.496</w:t>
      </w:r>
    </w:p>
    <w:p>
      <w:r>
        <w:t>3.573.935</w:t>
      </w:r>
    </w:p>
    <w:p>
      <w:r>
        <w:t>94,2%</w:t>
      </w:r>
    </w:p>
    <w:p>
      <w:r>
        <w:t>Trong đó:</w:t>
      </w:r>
    </w:p>
    <w:p>
      <w:r>
        <w:t>1</w:t>
      </w:r>
    </w:p>
    <w:p>
      <w:r>
        <w:t>Chi giáo dục - đào tạo và dạy nghề</w:t>
      </w:r>
    </w:p>
    <w:p>
      <w:r>
        <w:t>1.593.054</w:t>
      </w:r>
    </w:p>
    <w:p>
      <w:r>
        <w:t>1.397.565</w:t>
      </w:r>
    </w:p>
    <w:p>
      <w:r>
        <w:t>2</w:t>
      </w:r>
    </w:p>
    <w:p>
      <w:r>
        <w:t>Chi khoa học và công nghệ</w:t>
      </w:r>
    </w:p>
    <w:p>
      <w:r>
        <w:t>14.339</w:t>
      </w:r>
    </w:p>
    <w:p>
      <w:r>
        <w:t>17.391</w:t>
      </w:r>
    </w:p>
    <w:p>
      <w:r>
        <w:t>III</w:t>
      </w:r>
    </w:p>
    <w:p>
      <w:r>
        <w:t>Chi trả nợ lãi các khoản do chính quyền địa phương vay</w:t>
      </w:r>
    </w:p>
    <w:p>
      <w:r>
        <w:t>1.700</w:t>
      </w:r>
    </w:p>
    <w:p>
      <w:r>
        <w:t>1.655</w:t>
      </w:r>
    </w:p>
    <w:p>
      <w:r>
        <w:t>97,3%</w:t>
      </w:r>
    </w:p>
    <w:p>
      <w:r>
        <w:t>IV</w:t>
      </w:r>
    </w:p>
    <w:p>
      <w:r>
        <w:t>Chi bổ sung quỹ dự trữ tài chính</w:t>
      </w:r>
    </w:p>
    <w:p>
      <w:r>
        <w:t>1.000</w:t>
      </w:r>
    </w:p>
    <w:p>
      <w:r>
        <w:t>1.000</w:t>
      </w:r>
    </w:p>
    <w:p>
      <w:r>
        <w:t>100,0%</w:t>
      </w:r>
    </w:p>
    <w:p>
      <w:r>
        <w:t>V</w:t>
      </w:r>
    </w:p>
    <w:p>
      <w:r>
        <w:t>Dự phòng ngân sách</w:t>
      </w:r>
    </w:p>
    <w:p>
      <w:r>
        <w:t>97.975</w:t>
      </w:r>
    </w:p>
    <w:p>
      <w:r>
        <w:t>-</w:t>
      </w:r>
    </w:p>
    <w:p>
      <w:r>
        <w:t>VI</w:t>
      </w:r>
    </w:p>
    <w:p>
      <w:r>
        <w:t>Chi tạo nguồn, điều chỉnh tiền lương</w:t>
      </w:r>
    </w:p>
    <w:p>
      <w:r>
        <w:t>-</w:t>
      </w:r>
    </w:p>
    <w:p>
      <w:r>
        <w:t>VII</w:t>
      </w:r>
    </w:p>
    <w:p>
      <w:r>
        <w:t>Chi nộp ngân sách cấp trên</w:t>
      </w:r>
    </w:p>
    <w:p>
      <w:r>
        <w:t>352.942</w:t>
      </w:r>
    </w:p>
    <w:p>
      <w:r>
        <w:t>B</w:t>
      </w:r>
    </w:p>
    <w:p>
      <w:r>
        <w:t>CHI CÁC CHƯƠNG TRÌNH MỤC TIÊU, MTQG, NHIỆM VỤ</w:t>
      </w:r>
    </w:p>
    <w:p>
      <w:r>
        <w:t>2.146.103</w:t>
      </w:r>
    </w:p>
    <w:p>
      <w:r>
        <w:t>1.576.201</w:t>
      </w:r>
    </w:p>
    <w:p>
      <w:r>
        <w:t>73,4%</w:t>
      </w:r>
    </w:p>
    <w:p>
      <w:r>
        <w:t>I</w:t>
      </w:r>
    </w:p>
    <w:p>
      <w:r>
        <w:t>Chi các chương trình mục tiêu quốc gia</w:t>
      </w:r>
    </w:p>
    <w:p>
      <w:r>
        <w:t>-</w:t>
      </w:r>
    </w:p>
    <w:p>
      <w:r>
        <w:t>313.504</w:t>
      </w:r>
    </w:p>
    <w:p>
      <w:r>
        <w:t>1</w:t>
      </w:r>
    </w:p>
    <w:p>
      <w:r>
        <w:t>Chương trình MTQG giảm nghèo bền vững</w:t>
      </w:r>
    </w:p>
    <w:p>
      <w:r>
        <w:t>-</w:t>
      </w:r>
    </w:p>
    <w:p>
      <w:r>
        <w:t>36.503</w:t>
      </w:r>
    </w:p>
    <w:p>
      <w:r>
        <w:t>a</w:t>
      </w:r>
    </w:p>
    <w:p>
      <w:r>
        <w:t>Vốn đầu tư</w:t>
      </w:r>
    </w:p>
    <w:p>
      <w:r>
        <w:t>14.979</w:t>
      </w:r>
    </w:p>
    <w:p>
      <w:r>
        <w:t>b</w:t>
      </w:r>
    </w:p>
    <w:p>
      <w:r>
        <w:t>Vốn sự nghiệp</w:t>
      </w:r>
    </w:p>
    <w:p>
      <w:r>
        <w:t>21.524</w:t>
      </w:r>
    </w:p>
    <w:p>
      <w:r>
        <w:t>2</w:t>
      </w:r>
    </w:p>
    <w:p>
      <w:r>
        <w:t>Chương trình MTQG xây dựng nông thôn mới</w:t>
      </w:r>
    </w:p>
    <w:p>
      <w:r>
        <w:t>-</w:t>
      </w:r>
    </w:p>
    <w:p>
      <w:r>
        <w:t>115.960</w:t>
      </w:r>
    </w:p>
    <w:p>
      <w:r>
        <w:t>a</w:t>
      </w:r>
    </w:p>
    <w:p>
      <w:r>
        <w:t>Vốn đầu tư</w:t>
      </w:r>
    </w:p>
    <w:p>
      <w:r>
        <w:t>94.467</w:t>
      </w:r>
    </w:p>
    <w:p>
      <w:r>
        <w:t>b</w:t>
      </w:r>
    </w:p>
    <w:p>
      <w:r>
        <w:t>Vốn sự nghiệp</w:t>
      </w:r>
    </w:p>
    <w:p>
      <w:r>
        <w:t>21.493</w:t>
      </w:r>
    </w:p>
    <w:p>
      <w:r>
        <w:t>3</w:t>
      </w:r>
    </w:p>
    <w:p>
      <w:r>
        <w:t>Chương trình MTQG phát triển KTXH VĐBDTTS &amp; miền núi</w:t>
      </w:r>
    </w:p>
    <w:p>
      <w:r>
        <w:t>161.041</w:t>
      </w:r>
    </w:p>
    <w:p>
      <w:r>
        <w:t>a</w:t>
      </w:r>
    </w:p>
    <w:p>
      <w:r>
        <w:t>Vốn đầu tư</w:t>
      </w:r>
    </w:p>
    <w:p>
      <w:r>
        <w:t>126.422</w:t>
      </w:r>
    </w:p>
    <w:p>
      <w:r>
        <w:t>b</w:t>
      </w:r>
    </w:p>
    <w:p>
      <w:r>
        <w:t>Vốn sự nghiệp</w:t>
      </w:r>
    </w:p>
    <w:p>
      <w:r>
        <w:t>34.619</w:t>
      </w:r>
    </w:p>
    <w:p>
      <w:r>
        <w:t>II</w:t>
      </w:r>
    </w:p>
    <w:p>
      <w:r>
        <w:t>Chi các chương trình mục tiêu, nhiệm vụ</w:t>
      </w:r>
    </w:p>
    <w:p>
      <w:r>
        <w:t>2.146.103</w:t>
      </w:r>
    </w:p>
    <w:p>
      <w:r>
        <w:t>1.262.697</w:t>
      </w:r>
    </w:p>
    <w:p>
      <w:r>
        <w:t>58,8%</w:t>
      </w:r>
    </w:p>
    <w:p>
      <w:r>
        <w:t>1</w:t>
      </w:r>
    </w:p>
    <w:p>
      <w:r>
        <w:t>Vốn đầu tư</w:t>
      </w:r>
    </w:p>
    <w:p>
      <w:r>
        <w:t>2.083.031</w:t>
      </w:r>
    </w:p>
    <w:p>
      <w:r>
        <w:t>1.167.501</w:t>
      </w:r>
    </w:p>
    <w:p>
      <w:r>
        <w:t>56,0%</w:t>
      </w:r>
    </w:p>
    <w:p>
      <w:r>
        <w:t>1.1</w:t>
      </w:r>
    </w:p>
    <w:p>
      <w:r>
        <w:t>Vốn trong nước</w:t>
      </w:r>
    </w:p>
    <w:p>
      <w:r>
        <w:t>1.688.479</w:t>
      </w:r>
    </w:p>
    <w:p>
      <w:r>
        <w:t>818.262</w:t>
      </w:r>
    </w:p>
    <w:p>
      <w:r>
        <w:t>-</w:t>
      </w:r>
    </w:p>
    <w:p>
      <w:r>
        <w:t>Nguồn TW bổ sung có mục tiêu</w:t>
      </w:r>
    </w:p>
    <w:p>
      <w:r>
        <w:t>1.688.479</w:t>
      </w:r>
    </w:p>
    <w:p>
      <w:r>
        <w:t>801.054</w:t>
      </w:r>
    </w:p>
    <w:p>
      <w:r>
        <w:t>-</w:t>
      </w:r>
    </w:p>
    <w:p>
      <w:r>
        <w:t>Nguồn dự phòng ngân sách Trung ương năm 2020</w:t>
      </w:r>
    </w:p>
    <w:p>
      <w:r>
        <w:t>6.378</w:t>
      </w:r>
    </w:p>
    <w:p>
      <w:r>
        <w:t>-</w:t>
      </w:r>
    </w:p>
    <w:p>
      <w:r>
        <w:t>Nguồn dự phòng ngân sách Trung ương năm 2021</w:t>
      </w:r>
    </w:p>
    <w:p>
      <w:r>
        <w:t>10.831</w:t>
      </w:r>
    </w:p>
    <w:p>
      <w:r>
        <w:t>1.2</w:t>
      </w:r>
    </w:p>
    <w:p>
      <w:r>
        <w:t>Vốn nước ngoài</w:t>
      </w:r>
    </w:p>
    <w:p>
      <w:r>
        <w:t>394.552</w:t>
      </w:r>
    </w:p>
    <w:p>
      <w:r>
        <w:t>349.239</w:t>
      </w:r>
    </w:p>
    <w:p>
      <w:r>
        <w:t>-</w:t>
      </w:r>
    </w:p>
    <w:p>
      <w:r>
        <w:t>Vốn ODA cấp phát</w:t>
      </w:r>
    </w:p>
    <w:p>
      <w:r>
        <w:t>394.552</w:t>
      </w:r>
    </w:p>
    <w:p>
      <w:r>
        <w:t>301.853</w:t>
      </w:r>
    </w:p>
    <w:p>
      <w:r>
        <w:t>-</w:t>
      </w:r>
    </w:p>
    <w:p>
      <w:r>
        <w:t>Vốn ODA vay lại</w:t>
      </w:r>
    </w:p>
    <w:p>
      <w:r>
        <w:t>47.386</w:t>
      </w:r>
    </w:p>
    <w:p>
      <w:r>
        <w:t>2</w:t>
      </w:r>
    </w:p>
    <w:p>
      <w:r>
        <w:t>Vốn sự nghiệp</w:t>
      </w:r>
    </w:p>
    <w:p>
      <w:r>
        <w:t>63.072</w:t>
      </w:r>
    </w:p>
    <w:p>
      <w:r>
        <w:t>95.196</w:t>
      </w:r>
    </w:p>
    <w:p>
      <w:r>
        <w:t>150,9%</w:t>
      </w:r>
    </w:p>
    <w:p>
      <w:r>
        <w:t>2.1</w:t>
      </w:r>
    </w:p>
    <w:p>
      <w:r>
        <w:t>Vốn ngoài nước</w:t>
      </w:r>
    </w:p>
    <w:p>
      <w:r>
        <w:t>1.910</w:t>
      </w:r>
    </w:p>
    <w:p>
      <w:r>
        <w:t>2.2</w:t>
      </w:r>
    </w:p>
    <w:p>
      <w:r>
        <w:t>Vốn trong nước</w:t>
      </w:r>
    </w:p>
    <w:p>
      <w:r>
        <w:t>61.162</w:t>
      </w:r>
    </w:p>
    <w:p>
      <w:r>
        <w:t>95.196</w:t>
      </w:r>
    </w:p>
    <w:p>
      <w:r>
        <w:t>-</w:t>
      </w:r>
    </w:p>
    <w:p>
      <w:r>
        <w:t>Hỗ trợ thực hiện một số Đề án, Dự án khoa học và công nghệ</w:t>
      </w:r>
    </w:p>
    <w:p>
      <w:r>
        <w:t>1.310</w:t>
      </w:r>
    </w:p>
    <w:p>
      <w:r>
        <w:t>-</w:t>
      </w:r>
    </w:p>
    <w:p>
      <w:r>
        <w:t>-</w:t>
      </w:r>
    </w:p>
    <w:p>
      <w:r>
        <w:t>Vốn dự bị động viên</w:t>
      </w:r>
    </w:p>
    <w:p>
      <w:r>
        <w:t>15.000</w:t>
      </w:r>
    </w:p>
    <w:p>
      <w:r>
        <w:t>15.000</w:t>
      </w:r>
    </w:p>
    <w:p>
      <w:r>
        <w:t>-</w:t>
      </w:r>
    </w:p>
    <w:p>
      <w:r>
        <w:t>Hỗ trợ doanh nghiệp vừa và nhỏ</w:t>
      </w:r>
    </w:p>
    <w:p>
      <w:r>
        <w:t>2.000</w:t>
      </w:r>
    </w:p>
    <w:p>
      <w:r>
        <w:t>-</w:t>
      </w:r>
    </w:p>
    <w:p>
      <w:r>
        <w:t>Kinh phí thực hiện Đề án bồi dưỡng cán bộ, công chức Hội Liên hiệp Phụ nữ các cấp và Chi hội trưởng Phụ nữ giai đoạn 2019-2025</w:t>
      </w:r>
    </w:p>
    <w:p>
      <w:r>
        <w:t>203</w:t>
      </w:r>
    </w:p>
    <w:p>
      <w:r>
        <w:t>203</w:t>
      </w:r>
    </w:p>
    <w:p>
      <w:r>
        <w:t>-</w:t>
      </w:r>
    </w:p>
    <w:p>
      <w:r>
        <w:t>Bổ sung kinh phí thực hiện nhiệm vụ đảm bảo trật tự an toàn giao thông</w:t>
      </w:r>
    </w:p>
    <w:p>
      <w:r>
        <w:t>10.000</w:t>
      </w:r>
    </w:p>
    <w:p>
      <w:r>
        <w:t>9.990</w:t>
      </w:r>
    </w:p>
    <w:p>
      <w:r>
        <w:t>-</w:t>
      </w:r>
    </w:p>
    <w:p>
      <w:r>
        <w:t>Kinh phí quản lý, bảo trì đường bộ</w:t>
      </w:r>
    </w:p>
    <w:p>
      <w:r>
        <w:t>32.649</w:t>
      </w:r>
    </w:p>
    <w:p>
      <w:r>
        <w:t>31.940</w:t>
      </w:r>
    </w:p>
    <w:p>
      <w:r>
        <w:t>-</w:t>
      </w:r>
    </w:p>
    <w:p>
      <w:r>
        <w:t>Chính sách trợ giúp thường xuyên và mua BHYT cho đối tượng bảo trợ xã hội theo Nghị định số 20/2021/NĐ-CP ngày 15/3/2021 của Chính phủ</w:t>
      </w:r>
    </w:p>
    <w:p>
      <w:r>
        <w:t>426</w:t>
      </w:r>
    </w:p>
    <w:p>
      <w:r>
        <w:t>-</w:t>
      </w:r>
    </w:p>
    <w:p>
      <w:r>
        <w:t>Chính sách hỗ trợ chi phí học tập và miễn, giảm học phí theo Nghị định số 81/2021/NĐ-CP ngày 27/8/2021 của Chính phủ</w:t>
      </w:r>
    </w:p>
    <w:p>
      <w:r>
        <w:t>37.200</w:t>
      </w:r>
    </w:p>
    <w:p>
      <w:r>
        <w:t>-</w:t>
      </w:r>
    </w:p>
    <w:p>
      <w:r>
        <w:t>Kinh phí thực hiện Chương trình phát triển công tác xã hội và Chương trình trợ giúp xã hội đối với người tâm thần, trẻ em tự kỷ và người rỗi nhiễm tâm trí</w:t>
      </w:r>
    </w:p>
    <w:p>
      <w:r>
        <w:t>436</w:t>
      </w:r>
    </w:p>
    <w:p>
      <w:r>
        <w:t>C</w:t>
      </w:r>
    </w:p>
    <w:p>
      <w:r>
        <w:t>CHI CHUYỂN NGUỒN SANG NĂM SAU</w:t>
      </w:r>
    </w:p>
    <w:p>
      <w:r>
        <w:t>3.378.198</w:t>
      </w:r>
    </w:p>
    <w:p>
      <w:r>
        <w:t>Biểu số 52-NĐ31</w:t>
      </w:r>
    </w:p>
    <w:p>
      <w:r>
        <w:t>QUYẾT TOÁN CHI NGÂN SÁCH CẤP TỈNH THEO LĨNH VỰC NĂM 2022</w:t>
      </w:r>
    </w:p>
    <w:p>
      <w:r>
        <w:t>(Kèm theo Nghị quyết số: 81/NQ-HĐND ngày 08/12/2023 của HĐND tỉnh Bắc Kạn)</w:t>
      </w:r>
    </w:p>
    <w:p>
      <w:r>
        <w:t>Đơn vị: Triệu đồng</w:t>
      </w:r>
    </w:p>
    <w:p>
      <w:r>
        <w:t>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6.210.275</w:t>
      </w:r>
    </w:p>
    <w:p>
      <w:r>
        <w:t>8.743.224</w:t>
      </w:r>
    </w:p>
    <w:p>
      <w:r>
        <w:t>2.532.949</w:t>
      </w:r>
    </w:p>
    <w:p>
      <w:r>
        <w:t>140,8%</w:t>
      </w:r>
    </w:p>
    <w:p>
      <w:r>
        <w:t>A</w:t>
      </w:r>
    </w:p>
    <w:p>
      <w:r>
        <w:t>CHI BỔ SUNG CHO NGÂN SÁCH CẤP DƯỚI</w:t>
      </w:r>
    </w:p>
    <w:p>
      <w:r>
        <w:t>2.228.773</w:t>
      </w:r>
    </w:p>
    <w:p>
      <w:r>
        <w:t>3.143.782</w:t>
      </w:r>
    </w:p>
    <w:p>
      <w:r>
        <w:t>915.009</w:t>
      </w:r>
    </w:p>
    <w:p>
      <w:r>
        <w:t>141,1%</w:t>
      </w:r>
    </w:p>
    <w:p>
      <w:r>
        <w:t>B</w:t>
      </w:r>
    </w:p>
    <w:p>
      <w:r>
        <w:t>CHI NGÂN SÁCH CẤP TỈNH THEO LĨNH VỰC</w:t>
      </w:r>
    </w:p>
    <w:p>
      <w:r>
        <w:t>3.981.502</w:t>
      </w:r>
    </w:p>
    <w:p>
      <w:r>
        <w:t>3.065.756</w:t>
      </w:r>
    </w:p>
    <w:p>
      <w:r>
        <w:t>(915.746)</w:t>
      </w:r>
    </w:p>
    <w:p>
      <w:r>
        <w:t>77,0%</w:t>
      </w:r>
    </w:p>
    <w:p>
      <w:r>
        <w:t>I</w:t>
      </w:r>
    </w:p>
    <w:p>
      <w:r>
        <w:t>Chi đầu tư phát triển</w:t>
      </w:r>
    </w:p>
    <w:p>
      <w:r>
        <w:t>2.414.784</w:t>
      </w:r>
    </w:p>
    <w:p>
      <w:r>
        <w:t>1.515.879</w:t>
      </w:r>
    </w:p>
    <w:p>
      <w:r>
        <w:t>(898.905)</w:t>
      </w:r>
    </w:p>
    <w:p>
      <w:r>
        <w:t>62,8%</w:t>
      </w:r>
    </w:p>
    <w:p>
      <w:r>
        <w:t>1</w:t>
      </w:r>
    </w:p>
    <w:p>
      <w:r>
        <w:t>Chi đầu tư cho các dự án</w:t>
      </w:r>
    </w:p>
    <w:p>
      <w:r>
        <w:t>2.414.784</w:t>
      </w:r>
    </w:p>
    <w:p>
      <w:r>
        <w:t>1.515.879</w:t>
      </w:r>
    </w:p>
    <w:p>
      <w:r>
        <w:t>(898.905)</w:t>
      </w:r>
    </w:p>
    <w:p>
      <w:r>
        <w:t>62,8%</w:t>
      </w:r>
    </w:p>
    <w:p>
      <w:r>
        <w:t>-</w:t>
      </w:r>
    </w:p>
    <w:p>
      <w:r>
        <w:t>Chi quốc phòng</w:t>
      </w:r>
    </w:p>
    <w:p>
      <w:r>
        <w:t>12.650</w:t>
      </w:r>
    </w:p>
    <w:p>
      <w:r>
        <w:t>66.404</w:t>
      </w:r>
    </w:p>
    <w:p>
      <w:r>
        <w:t>53.754</w:t>
      </w:r>
    </w:p>
    <w:p>
      <w:r>
        <w:t>524,9%</w:t>
      </w:r>
    </w:p>
    <w:p>
      <w:r>
        <w:t>-</w:t>
      </w:r>
    </w:p>
    <w:p>
      <w:r>
        <w:t>Chi an ninh và trật tự an toàn xã hội</w:t>
      </w:r>
    </w:p>
    <w:p>
      <w:r>
        <w:t>10.300</w:t>
      </w:r>
    </w:p>
    <w:p>
      <w:r>
        <w:t>11.405</w:t>
      </w:r>
    </w:p>
    <w:p>
      <w:r>
        <w:t>1.105</w:t>
      </w:r>
    </w:p>
    <w:p>
      <w:r>
        <w:t>-</w:t>
      </w:r>
    </w:p>
    <w:p>
      <w:r>
        <w:t>Chi giáo dục - đào tạo và dạy nghề</w:t>
      </w:r>
    </w:p>
    <w:p>
      <w:r>
        <w:t>100.461</w:t>
      </w:r>
    </w:p>
    <w:p>
      <w:r>
        <w:t>46.391</w:t>
      </w:r>
    </w:p>
    <w:p>
      <w:r>
        <w:t>(54.070)</w:t>
      </w:r>
    </w:p>
    <w:p>
      <w:r>
        <w:t>46,2%</w:t>
      </w:r>
    </w:p>
    <w:p>
      <w:r>
        <w:t>-</w:t>
      </w:r>
    </w:p>
    <w:p>
      <w:r>
        <w:t>Chi khoa học và công nghệ</w:t>
      </w:r>
    </w:p>
    <w:p>
      <w:r>
        <w:t>-</w:t>
      </w:r>
    </w:p>
    <w:p>
      <w:r>
        <w:t>50</w:t>
      </w:r>
    </w:p>
    <w:p>
      <w:r>
        <w:t>50</w:t>
      </w:r>
    </w:p>
    <w:p>
      <w:r>
        <w:t>-</w:t>
      </w:r>
    </w:p>
    <w:p>
      <w:r>
        <w:t>Chi y tế, dân số và gia đình</w:t>
      </w:r>
    </w:p>
    <w:p>
      <w:r>
        <w:t>67.870</w:t>
      </w:r>
    </w:p>
    <w:p>
      <w:r>
        <w:t>47.250</w:t>
      </w:r>
    </w:p>
    <w:p>
      <w:r>
        <w:t>(20.620)</w:t>
      </w:r>
    </w:p>
    <w:p>
      <w:r>
        <w:t>69,6%</w:t>
      </w:r>
    </w:p>
    <w:p>
      <w:r>
        <w:t>-</w:t>
      </w:r>
    </w:p>
    <w:p>
      <w:r>
        <w:t>Chi văn hóa, thông tin</w:t>
      </w:r>
    </w:p>
    <w:p>
      <w:r>
        <w:t>30.000</w:t>
      </w:r>
    </w:p>
    <w:p>
      <w:r>
        <w:t>2.873</w:t>
      </w:r>
    </w:p>
    <w:p>
      <w:r>
        <w:t>(27.127)</w:t>
      </w:r>
    </w:p>
    <w:p>
      <w:r>
        <w:t>9,6%</w:t>
      </w:r>
    </w:p>
    <w:p>
      <w:r>
        <w:t>-</w:t>
      </w:r>
    </w:p>
    <w:p>
      <w:r>
        <w:t>Chi phát thanh, truyền hình, thông tấn</w:t>
      </w:r>
    </w:p>
    <w:p>
      <w:r>
        <w:t>32.600</w:t>
      </w:r>
    </w:p>
    <w:p>
      <w:r>
        <w:t>47.057</w:t>
      </w:r>
    </w:p>
    <w:p>
      <w:r>
        <w:t>14.457</w:t>
      </w:r>
    </w:p>
    <w:p>
      <w:r>
        <w:t>-</w:t>
      </w:r>
    </w:p>
    <w:p>
      <w:r>
        <w:t>Chi thể dục, thể thao</w:t>
      </w:r>
    </w:p>
    <w:p>
      <w:r>
        <w:t>-</w:t>
      </w:r>
    </w:p>
    <w:p>
      <w:r>
        <w:t>-</w:t>
      </w:r>
    </w:p>
    <w:p>
      <w:r>
        <w:t>-</w:t>
      </w:r>
    </w:p>
    <w:p>
      <w:r>
        <w:t>-</w:t>
      </w:r>
    </w:p>
    <w:p>
      <w:r>
        <w:t>Chi bảo vệ môi trường</w:t>
      </w:r>
    </w:p>
    <w:p>
      <w:r>
        <w:t>-</w:t>
      </w:r>
    </w:p>
    <w:p>
      <w:r>
        <w:t>2.086</w:t>
      </w:r>
    </w:p>
    <w:p>
      <w:r>
        <w:t>2.086</w:t>
      </w:r>
    </w:p>
    <w:p>
      <w:r>
        <w:t>-</w:t>
      </w:r>
    </w:p>
    <w:p>
      <w:r>
        <w:t>Chi các hoạt động kinh tế</w:t>
      </w:r>
    </w:p>
    <w:p>
      <w:r>
        <w:t>2.105.783</w:t>
      </w:r>
    </w:p>
    <w:p>
      <w:r>
        <w:t>1.256.422</w:t>
      </w:r>
    </w:p>
    <w:p>
      <w:r>
        <w:t>(849.361)</w:t>
      </w:r>
    </w:p>
    <w:p>
      <w:r>
        <w:t>59,7%</w:t>
      </w:r>
    </w:p>
    <w:p>
      <w:r>
        <w:t>-</w:t>
      </w:r>
    </w:p>
    <w:p>
      <w:r>
        <w:t>Chi hoạt động của các cơ quan quản lý nhà nước, đảng, đoàn thể</w:t>
      </w:r>
    </w:p>
    <w:p>
      <w:r>
        <w:t>26.700</w:t>
      </w:r>
    </w:p>
    <w:p>
      <w:r>
        <w:t>26.341</w:t>
      </w:r>
    </w:p>
    <w:p>
      <w:r>
        <w:t>(359)</w:t>
      </w:r>
    </w:p>
    <w:p>
      <w:r>
        <w:t>98,7%</w:t>
      </w:r>
    </w:p>
    <w:p>
      <w:r>
        <w:t>-</w:t>
      </w:r>
    </w:p>
    <w:p>
      <w:r>
        <w:t>Chi bảo đảm xã hội</w:t>
      </w:r>
    </w:p>
    <w:p>
      <w:r>
        <w:t>4.100</w:t>
      </w:r>
    </w:p>
    <w:p>
      <w:r>
        <w:t>9.601</w:t>
      </w:r>
    </w:p>
    <w:p>
      <w:r>
        <w:t>5.501</w:t>
      </w:r>
    </w:p>
    <w:p>
      <w:r>
        <w:t>-</w:t>
      </w:r>
    </w:p>
    <w:p>
      <w:r>
        <w:t>Chi ngành, lĩnh vực khác</w:t>
      </w:r>
    </w:p>
    <w:p>
      <w:r>
        <w:t>24.320</w:t>
      </w:r>
    </w:p>
    <w:p>
      <w:r>
        <w:t>-</w:t>
      </w:r>
    </w:p>
    <w:p>
      <w:r>
        <w:t>(24.320)</w:t>
      </w:r>
    </w:p>
    <w:p>
      <w:r>
        <w:t>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1.523.344</w:t>
      </w:r>
    </w:p>
    <w:p>
      <w:r>
        <w:t>1.269.633</w:t>
      </w:r>
    </w:p>
    <w:p>
      <w:r>
        <w:t>(253.711)</w:t>
      </w:r>
    </w:p>
    <w:p>
      <w:r>
        <w:t>83,3%</w:t>
      </w:r>
    </w:p>
    <w:p>
      <w:r>
        <w:t>-</w:t>
      </w:r>
    </w:p>
    <w:p>
      <w:r>
        <w:t>Chi quốc phòng</w:t>
      </w:r>
    </w:p>
    <w:p>
      <w:r>
        <w:t>46.100</w:t>
      </w:r>
    </w:p>
    <w:p>
      <w:r>
        <w:t>47.758</w:t>
      </w:r>
    </w:p>
    <w:p>
      <w:r>
        <w:t>1.658</w:t>
      </w:r>
    </w:p>
    <w:p>
      <w:r>
        <w:t>103,6%</w:t>
      </w:r>
    </w:p>
    <w:p>
      <w:r>
        <w:t>-</w:t>
      </w:r>
    </w:p>
    <w:p>
      <w:r>
        <w:t>Chi an ninh và trật tự an toàn xã hội</w:t>
      </w:r>
    </w:p>
    <w:p>
      <w:r>
        <w:t>15.201</w:t>
      </w:r>
    </w:p>
    <w:p>
      <w:r>
        <w:t>18.238</w:t>
      </w:r>
    </w:p>
    <w:p>
      <w:r>
        <w:t>3.037</w:t>
      </w:r>
    </w:p>
    <w:p>
      <w:r>
        <w:t>120,0%</w:t>
      </w:r>
    </w:p>
    <w:p>
      <w:r>
        <w:t>-</w:t>
      </w:r>
    </w:p>
    <w:p>
      <w:r>
        <w:t>Chi giáo dục - đào tạo và dạy nghề</w:t>
      </w:r>
    </w:p>
    <w:p>
      <w:r>
        <w:t>438.292</w:t>
      </w:r>
    </w:p>
    <w:p>
      <w:r>
        <w:t>215.487</w:t>
      </w:r>
    </w:p>
    <w:p>
      <w:r>
        <w:t>(222.805)</w:t>
      </w:r>
    </w:p>
    <w:p>
      <w:r>
        <w:t>49,2%</w:t>
      </w:r>
    </w:p>
    <w:p>
      <w:r>
        <w:t>-</w:t>
      </w:r>
    </w:p>
    <w:p>
      <w:r>
        <w:t>Chi khoa học và công nghệ</w:t>
      </w:r>
    </w:p>
    <w:p>
      <w:r>
        <w:t>15.649</w:t>
      </w:r>
    </w:p>
    <w:p>
      <w:r>
        <w:t>17.391</w:t>
      </w:r>
    </w:p>
    <w:p>
      <w:r>
        <w:t>1.742</w:t>
      </w:r>
    </w:p>
    <w:p>
      <w:r>
        <w:t>111,1%</w:t>
      </w:r>
    </w:p>
    <w:p>
      <w:r>
        <w:t>-</w:t>
      </w:r>
    </w:p>
    <w:p>
      <w:r>
        <w:t>Chi y tế, dân số và gia đình</w:t>
      </w:r>
    </w:p>
    <w:p>
      <w:r>
        <w:t>370.038</w:t>
      </w:r>
    </w:p>
    <w:p>
      <w:r>
        <w:t>357.934</w:t>
      </w:r>
    </w:p>
    <w:p>
      <w:r>
        <w:t>(12.104)</w:t>
      </w:r>
    </w:p>
    <w:p>
      <w:r>
        <w:t>96,7%</w:t>
      </w:r>
    </w:p>
    <w:p>
      <w:r>
        <w:t>-</w:t>
      </w:r>
    </w:p>
    <w:p>
      <w:r>
        <w:t>Chi văn hóa, thông tin</w:t>
      </w:r>
    </w:p>
    <w:p>
      <w:r>
        <w:t>36.422</w:t>
      </w:r>
    </w:p>
    <w:p>
      <w:r>
        <w:t>46.127</w:t>
      </w:r>
    </w:p>
    <w:p>
      <w:r>
        <w:t>9.705</w:t>
      </w:r>
    </w:p>
    <w:p>
      <w:r>
        <w:t>126,6%</w:t>
      </w:r>
    </w:p>
    <w:p>
      <w:r>
        <w:t>-</w:t>
      </w:r>
    </w:p>
    <w:p>
      <w:r>
        <w:t>Chi phát thanh, truyền hình, thông tấn</w:t>
      </w:r>
    </w:p>
    <w:p>
      <w:r>
        <w:t>24.875</w:t>
      </w:r>
    </w:p>
    <w:p>
      <w:r>
        <w:t>23.209</w:t>
      </w:r>
    </w:p>
    <w:p>
      <w:r>
        <w:t>(1.666)</w:t>
      </w:r>
    </w:p>
    <w:p>
      <w:r>
        <w:t>93,3%</w:t>
      </w:r>
    </w:p>
    <w:p>
      <w:r>
        <w:t>-</w:t>
      </w:r>
    </w:p>
    <w:p>
      <w:r>
        <w:t>Chi thể dục, thể thao</w:t>
      </w:r>
    </w:p>
    <w:p>
      <w:r>
        <w:t>9.566</w:t>
      </w:r>
    </w:p>
    <w:p>
      <w:r>
        <w:t>9.786</w:t>
      </w:r>
    </w:p>
    <w:p>
      <w:r>
        <w:t>220</w:t>
      </w:r>
    </w:p>
    <w:p>
      <w:r>
        <w:t>102,3%</w:t>
      </w:r>
    </w:p>
    <w:p>
      <w:r>
        <w:t>-</w:t>
      </w:r>
    </w:p>
    <w:p>
      <w:r>
        <w:t>Chi bảo vệ môi trường</w:t>
      </w:r>
    </w:p>
    <w:p>
      <w:r>
        <w:t>19.025</w:t>
      </w:r>
    </w:p>
    <w:p>
      <w:r>
        <w:t>16.775</w:t>
      </w:r>
    </w:p>
    <w:p>
      <w:r>
        <w:t>(2.250)</w:t>
      </w:r>
    </w:p>
    <w:p>
      <w:r>
        <w:t>88,2%</w:t>
      </w:r>
    </w:p>
    <w:p>
      <w:r>
        <w:t>-</w:t>
      </w:r>
    </w:p>
    <w:p>
      <w:r>
        <w:t>Chi các hoạt động kinh tế</w:t>
      </w:r>
    </w:p>
    <w:p>
      <w:r>
        <w:t>197.240</w:t>
      </w:r>
    </w:p>
    <w:p>
      <w:r>
        <w:t>199.132</w:t>
      </w:r>
    </w:p>
    <w:p>
      <w:r>
        <w:t>1.892</w:t>
      </w:r>
    </w:p>
    <w:p>
      <w:r>
        <w:t>101,0%</w:t>
      </w:r>
    </w:p>
    <w:p>
      <w:r>
        <w:t>-</w:t>
      </w:r>
    </w:p>
    <w:p>
      <w:r>
        <w:t>Chi hoạt động của các cơ quan QLNN, Đảng, đoàn thể</w:t>
      </w:r>
    </w:p>
    <w:p>
      <w:r>
        <w:t>303.936</w:t>
      </w:r>
    </w:p>
    <w:p>
      <w:r>
        <w:t>299.843</w:t>
      </w:r>
    </w:p>
    <w:p>
      <w:r>
        <w:t>(4.093)</w:t>
      </w:r>
    </w:p>
    <w:p>
      <w:r>
        <w:t>98,7%</w:t>
      </w:r>
    </w:p>
    <w:p>
      <w:r>
        <w:t>-</w:t>
      </w:r>
    </w:p>
    <w:p>
      <w:r>
        <w:t>Chi bảo đảm xã hội</w:t>
      </w:r>
    </w:p>
    <w:p>
      <w:r>
        <w:t>14.851</w:t>
      </w:r>
    </w:p>
    <w:p>
      <w:r>
        <w:t>16.595</w:t>
      </w:r>
    </w:p>
    <w:p>
      <w:r>
        <w:t>1.744</w:t>
      </w:r>
    </w:p>
    <w:p>
      <w:r>
        <w:t>111,7%</w:t>
      </w:r>
    </w:p>
    <w:p>
      <w:r>
        <w:t>-</w:t>
      </w:r>
    </w:p>
    <w:p>
      <w:r>
        <w:t>Chi khác</w:t>
      </w:r>
    </w:p>
    <w:p>
      <w:r>
        <w:t>1.556</w:t>
      </w:r>
    </w:p>
    <w:p>
      <w:r>
        <w:t>1.358</w:t>
      </w:r>
    </w:p>
    <w:p>
      <w:r>
        <w:t>(198)</w:t>
      </w:r>
    </w:p>
    <w:p>
      <w:r>
        <w:t>87,3%</w:t>
      </w:r>
    </w:p>
    <w:p>
      <w:r>
        <w:t>-</w:t>
      </w:r>
    </w:p>
    <w:p>
      <w:r>
        <w:t>Chi thực hiện cải cách tiền lương</w:t>
      </w:r>
    </w:p>
    <w:p>
      <w:r>
        <w:t>30.593</w:t>
      </w:r>
    </w:p>
    <w:p>
      <w:r>
        <w:t>(30.593)</w:t>
      </w:r>
    </w:p>
    <w:p>
      <w:r>
        <w:t>0,0%</w:t>
      </w:r>
    </w:p>
    <w:p>
      <w:r>
        <w:t>III</w:t>
      </w:r>
    </w:p>
    <w:p>
      <w:r>
        <w:t>Chi trả nợ lãi các khoản do chính quyền địa phương vay</w:t>
      </w:r>
    </w:p>
    <w:p>
      <w:r>
        <w:t>1.700</w:t>
      </w:r>
    </w:p>
    <w:p>
      <w:r>
        <w:t>1.655</w:t>
      </w:r>
    </w:p>
    <w:p>
      <w:r>
        <w:t>(45)</w:t>
      </w:r>
    </w:p>
    <w:p>
      <w:r>
        <w:t>97,3%</w:t>
      </w:r>
    </w:p>
    <w:p>
      <w:r>
        <w:t>IV</w:t>
      </w:r>
    </w:p>
    <w:p>
      <w:r>
        <w:t>Chi bổ sung quỹ dự trữ tài chính</w:t>
      </w:r>
    </w:p>
    <w:p>
      <w:r>
        <w:t>1.000</w:t>
      </w:r>
    </w:p>
    <w:p>
      <w:r>
        <w:t>1.000</w:t>
      </w:r>
    </w:p>
    <w:p>
      <w:r>
        <w:t>-</w:t>
      </w:r>
    </w:p>
    <w:p>
      <w:r>
        <w:t>100,0%</w:t>
      </w:r>
    </w:p>
    <w:p>
      <w:r>
        <w:t>V</w:t>
      </w:r>
    </w:p>
    <w:p>
      <w:r>
        <w:t>Dự phòng ngân sách</w:t>
      </w:r>
    </w:p>
    <w:p>
      <w:r>
        <w:t>40.674</w:t>
      </w:r>
    </w:p>
    <w:p>
      <w:r>
        <w:t>-</w:t>
      </w:r>
    </w:p>
    <w:p>
      <w:r>
        <w:t>0,0%</w:t>
      </w:r>
    </w:p>
    <w:p>
      <w:r>
        <w:t>VI</w:t>
      </w:r>
    </w:p>
    <w:p>
      <w:r>
        <w:t>Chi tạo nguồn, điều chỉnh tiền lương</w:t>
      </w:r>
    </w:p>
    <w:p>
      <w:r>
        <w:t>-</w:t>
      </w:r>
    </w:p>
    <w:p>
      <w:r>
        <w:t>-</w:t>
      </w:r>
    </w:p>
    <w:p>
      <w:r>
        <w:t>-</w:t>
      </w:r>
    </w:p>
    <w:p>
      <w:r>
        <w:t>VII</w:t>
      </w:r>
    </w:p>
    <w:p>
      <w:r>
        <w:t>Chi nộp ngân sách cấp trên</w:t>
      </w:r>
    </w:p>
    <w:p>
      <w:r>
        <w:t>-</w:t>
      </w:r>
    </w:p>
    <w:p>
      <w:r>
        <w:t>277.589</w:t>
      </w:r>
    </w:p>
    <w:p>
      <w:r>
        <w:t>-</w:t>
      </w:r>
    </w:p>
    <w:p>
      <w:r>
        <w:t>0,0%</w:t>
      </w:r>
    </w:p>
    <w:p>
      <w:r>
        <w:t>C</w:t>
      </w:r>
    </w:p>
    <w:p>
      <w:r>
        <w:t>CHI CHUYỂN NGUỒN SANG NĂM SAU</w:t>
      </w:r>
    </w:p>
    <w:p>
      <w:r>
        <w:t>-</w:t>
      </w:r>
    </w:p>
    <w:p>
      <w:r>
        <w:t>2.533.686</w:t>
      </w:r>
    </w:p>
    <w:p>
      <w:r>
        <w:t>Biểu số 53-NĐ31</w:t>
      </w:r>
    </w:p>
    <w:p>
      <w:r>
        <w:t>QUYẾT TOÁN CHI NGÂN SÁCH ĐỊA PHƯƠNG, CHI NGÂN SÁCH CẤP TỈNH VÀ CHI NGÂN SÁCH HUYỆN THEO CƠ CẤU CHI NĂM 2022</w:t>
      </w:r>
    </w:p>
    <w:p>
      <w:r>
        <w:t>(Kèm theo Nghị quyết số: 81/NQ-HĐND ngày 08/12/2023 của HĐND tỉnh Bắc Kạn)</w:t>
      </w:r>
    </w:p>
    <w:p>
      <w:r>
        <w:t>Đơn vị: Triệu đồng</w:t>
      </w:r>
    </w:p>
    <w:p>
      <w:r>
        <w:t>STT</w:t>
      </w:r>
    </w:p>
    <w:p>
      <w:r>
        <w:t>Nội dung</w:t>
      </w:r>
    </w:p>
    <w:p>
      <w:r>
        <w:t>Dự toán HĐND giao</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NSĐP</w:t>
      </w:r>
    </w:p>
    <w:p>
      <w:r>
        <w:t>6.605.224</w:t>
      </w:r>
    </w:p>
    <w:p>
      <w:r>
        <w:t>3.981.502</w:t>
      </w:r>
    </w:p>
    <w:p>
      <w:r>
        <w:t>2.623.722</w:t>
      </w:r>
    </w:p>
    <w:p>
      <w:r>
        <w:t>9.515.139</w:t>
      </w:r>
    </w:p>
    <w:p>
      <w:r>
        <w:t>5.599.442</w:t>
      </w:r>
    </w:p>
    <w:p>
      <w:r>
        <w:t>3.915.697</w:t>
      </w:r>
    </w:p>
    <w:p>
      <w:r>
        <w:t>144,1%</w:t>
      </w:r>
    </w:p>
    <w:p>
      <w:r>
        <w:t>140,6%</w:t>
      </w:r>
    </w:p>
    <w:p>
      <w:r>
        <w:t>149,2%</w:t>
      </w:r>
    </w:p>
    <w:p>
      <w:r>
        <w:t>A</w:t>
      </w:r>
    </w:p>
    <w:p>
      <w:r>
        <w:t>CHI CÂN ĐỐI NSĐP</w:t>
      </w:r>
    </w:p>
    <w:p>
      <w:r>
        <w:t>4.459.121</w:t>
      </w:r>
    </w:p>
    <w:p>
      <w:r>
        <w:t>1.844.194</w:t>
      </w:r>
    </w:p>
    <w:p>
      <w:r>
        <w:t>2.614.927</w:t>
      </w:r>
    </w:p>
    <w:p>
      <w:r>
        <w:t>4.560.740</w:t>
      </w:r>
    </w:p>
    <w:p>
      <w:r>
        <w:t>1.789.614</w:t>
      </w:r>
    </w:p>
    <w:p>
      <w:r>
        <w:t>2.771.126</w:t>
      </w:r>
    </w:p>
    <w:p>
      <w:r>
        <w:t>102,3%</w:t>
      </w:r>
    </w:p>
    <w:p>
      <w:r>
        <w:t>97,0%</w:t>
      </w:r>
    </w:p>
    <w:p>
      <w:r>
        <w:t>106,0%</w:t>
      </w:r>
    </w:p>
    <w:p>
      <w:r>
        <w:t>I</w:t>
      </w:r>
    </w:p>
    <w:p>
      <w:r>
        <w:t>Chi đầu tư phát triển</w:t>
      </w:r>
    </w:p>
    <w:p>
      <w:r>
        <w:t>564.950</w:t>
      </w:r>
    </w:p>
    <w:p>
      <w:r>
        <w:t>331.753</w:t>
      </w:r>
    </w:p>
    <w:p>
      <w:r>
        <w:t>233.197</w:t>
      </w:r>
    </w:p>
    <w:p>
      <w:r>
        <w:t>631.208</w:t>
      </w:r>
    </w:p>
    <w:p>
      <w:r>
        <w:t>310.810</w:t>
      </w:r>
    </w:p>
    <w:p>
      <w:r>
        <w:t>320.398</w:t>
      </w:r>
    </w:p>
    <w:p>
      <w:r>
        <w:t>111,7%</w:t>
      </w:r>
    </w:p>
    <w:p>
      <w:r>
        <w:t>93,7%</w:t>
      </w:r>
    </w:p>
    <w:p>
      <w:r>
        <w:t>137,4%</w:t>
      </w:r>
    </w:p>
    <w:p>
      <w:r>
        <w:t>1</w:t>
      </w:r>
    </w:p>
    <w:p>
      <w:r>
        <w:t>Chi đầu tư cho các dự án</w:t>
      </w:r>
    </w:p>
    <w:p>
      <w:r>
        <w:t>564.950</w:t>
      </w:r>
    </w:p>
    <w:p>
      <w:r>
        <w:t>331.753</w:t>
      </w:r>
    </w:p>
    <w:p>
      <w:r>
        <w:t>233.197</w:t>
      </w:r>
    </w:p>
    <w:p>
      <w:r>
        <w:t>630.948</w:t>
      </w:r>
    </w:p>
    <w:p>
      <w:r>
        <w:t>310.810</w:t>
      </w:r>
    </w:p>
    <w:p>
      <w:r>
        <w:t>320.138</w:t>
      </w:r>
    </w:p>
    <w:p>
      <w:r>
        <w:t>111,7%</w:t>
      </w:r>
    </w:p>
    <w:p>
      <w:r>
        <w:t>93,7%</w:t>
      </w:r>
    </w:p>
    <w:p>
      <w:r>
        <w:t>137,3%</w:t>
      </w:r>
    </w:p>
    <w:p>
      <w:r>
        <w:t>Trong đó: Chia theo lĩnh vực</w:t>
      </w:r>
    </w:p>
    <w:p>
      <w:r>
        <w:t>-</w:t>
      </w:r>
    </w:p>
    <w:p>
      <w:r>
        <w:t>Chi giáo dục - đào tạo và dạy nghề</w:t>
      </w:r>
    </w:p>
    <w:p>
      <w:r>
        <w:t>25.461</w:t>
      </w:r>
    </w:p>
    <w:p>
      <w:r>
        <w:t>25.461</w:t>
      </w:r>
    </w:p>
    <w:p>
      <w:r>
        <w:t>138.781</w:t>
      </w:r>
    </w:p>
    <w:p>
      <w:r>
        <w:t>43.772</w:t>
      </w:r>
    </w:p>
    <w:p>
      <w:r>
        <w:t>95.008</w:t>
      </w:r>
    </w:p>
    <w:p>
      <w:r>
        <w:t>-</w:t>
      </w:r>
    </w:p>
    <w:p>
      <w:r>
        <w:t>Chi khoa học và công nghệ</w:t>
      </w:r>
    </w:p>
    <w:p>
      <w:r>
        <w:t>50</w:t>
      </w:r>
    </w:p>
    <w:p>
      <w:r>
        <w:t>50</w:t>
      </w:r>
    </w:p>
    <w:p>
      <w:r>
        <w:t>Trong đó: Chia theo nguồn vốn</w:t>
      </w:r>
    </w:p>
    <w:p>
      <w:r>
        <w:t>-</w:t>
      </w:r>
    </w:p>
    <w:p>
      <w:r>
        <w:t>Chi đầu tư từ nguồn thu tiền sử dụng đất</w:t>
      </w:r>
    </w:p>
    <w:p>
      <w:r>
        <w:t>142.000</w:t>
      </w:r>
    </w:p>
    <w:p>
      <w:r>
        <w:t>24.320</w:t>
      </w:r>
    </w:p>
    <w:p>
      <w:r>
        <w:t>117.680</w:t>
      </w:r>
    </w:p>
    <w:p>
      <w:r>
        <w:t>116.831</w:t>
      </w:r>
    </w:p>
    <w:p>
      <w:r>
        <w:t>116.831</w:t>
      </w:r>
    </w:p>
    <w:p>
      <w:r>
        <w:t>-</w:t>
      </w:r>
    </w:p>
    <w:p>
      <w:r>
        <w:t>Chi đầu tư từ nguồn thu xổ số kiến thiết</w:t>
      </w:r>
    </w:p>
    <w:p>
      <w:r>
        <w:t>18.000</w:t>
      </w:r>
    </w:p>
    <w:p>
      <w:r>
        <w:t>18.000</w:t>
      </w:r>
    </w:p>
    <w:p>
      <w:r>
        <w:t>-</w:t>
      </w:r>
    </w:p>
    <w:p>
      <w:r>
        <w:t>20.113</w:t>
      </w:r>
    </w:p>
    <w:p>
      <w:r>
        <w:t>20.113</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w:t>
      </w:r>
    </w:p>
    <w:p>
      <w:r>
        <w:t>3</w:t>
      </w:r>
    </w:p>
    <w:p>
      <w:r>
        <w:t>Chi đầu tư phát triển khác</w:t>
      </w:r>
    </w:p>
    <w:p>
      <w:r>
        <w:t>-</w:t>
      </w:r>
    </w:p>
    <w:p>
      <w:r>
        <w:t>-</w:t>
      </w:r>
    </w:p>
    <w:p>
      <w:r>
        <w:t>-</w:t>
      </w:r>
    </w:p>
    <w:p>
      <w:r>
        <w:t>260</w:t>
      </w:r>
    </w:p>
    <w:p>
      <w:r>
        <w:t>260</w:t>
      </w:r>
    </w:p>
    <w:p>
      <w:r>
        <w:t>II</w:t>
      </w:r>
    </w:p>
    <w:p>
      <w:r>
        <w:t>Chi thường xuyên</w:t>
      </w:r>
    </w:p>
    <w:p>
      <w:r>
        <w:t>3.793.496</w:t>
      </w:r>
    </w:p>
    <w:p>
      <w:r>
        <w:t>1.469.067</w:t>
      </w:r>
    </w:p>
    <w:p>
      <w:r>
        <w:t>2.324.429</w:t>
      </w:r>
    </w:p>
    <w:p>
      <w:r>
        <w:t>3.573.935</w:t>
      </w:r>
    </w:p>
    <w:p>
      <w:r>
        <w:t>1.198.560</w:t>
      </w:r>
    </w:p>
    <w:p>
      <w:r>
        <w:t>2.375.375</w:t>
      </w:r>
    </w:p>
    <w:p>
      <w:r>
        <w:t>94,2%</w:t>
      </w:r>
    </w:p>
    <w:p>
      <w:r>
        <w:t>81,6%</w:t>
      </w:r>
    </w:p>
    <w:p>
      <w:r>
        <w:t>102,2%</w:t>
      </w:r>
    </w:p>
    <w:p>
      <w:r>
        <w:t>Trong đó:</w:t>
      </w:r>
    </w:p>
    <w:p>
      <w:r>
        <w:t>1</w:t>
      </w:r>
    </w:p>
    <w:p>
      <w:r>
        <w:t>Chi giáo dục - đào tạo và dạy nghề</w:t>
      </w:r>
    </w:p>
    <w:p>
      <w:r>
        <w:t>1.593.054</w:t>
      </w:r>
    </w:p>
    <w:p>
      <w:r>
        <w:t>438.292</w:t>
      </w:r>
    </w:p>
    <w:p>
      <w:r>
        <w:t>1.154.762</w:t>
      </w:r>
    </w:p>
    <w:p>
      <w:r>
        <w:t>1.397.565</w:t>
      </w:r>
    </w:p>
    <w:p>
      <w:r>
        <w:t>203.292</w:t>
      </w:r>
    </w:p>
    <w:p>
      <w:r>
        <w:t>1.194.273</w:t>
      </w:r>
    </w:p>
    <w:p>
      <w:r>
        <w:t>2</w:t>
      </w:r>
    </w:p>
    <w:p>
      <w:r>
        <w:t>Chi khoa học và công nghệ</w:t>
      </w:r>
    </w:p>
    <w:p>
      <w:r>
        <w:t>14.339</w:t>
      </w:r>
    </w:p>
    <w:p>
      <w:r>
        <w:t>14.339</w:t>
      </w:r>
    </w:p>
    <w:p>
      <w:r>
        <w:t>-</w:t>
      </w:r>
    </w:p>
    <w:p>
      <w:r>
        <w:t>17.391</w:t>
      </w:r>
    </w:p>
    <w:p>
      <w:r>
        <w:t>17.391</w:t>
      </w:r>
    </w:p>
    <w:p>
      <w:r>
        <w:t>III</w:t>
      </w:r>
    </w:p>
    <w:p>
      <w:r>
        <w:t>Chi trả nợ lãi các khoản do chính quyền địa phương vay</w:t>
      </w:r>
    </w:p>
    <w:p>
      <w:r>
        <w:t>1.700</w:t>
      </w:r>
    </w:p>
    <w:p>
      <w:r>
        <w:t>1.700</w:t>
      </w:r>
    </w:p>
    <w:p>
      <w:r>
        <w:t>-</w:t>
      </w:r>
    </w:p>
    <w:p>
      <w:r>
        <w:t>1.655</w:t>
      </w:r>
    </w:p>
    <w:p>
      <w:r>
        <w:t>1.655</w:t>
      </w:r>
    </w:p>
    <w:p>
      <w:r>
        <w:t>-</w:t>
      </w:r>
    </w:p>
    <w:p>
      <w:r>
        <w:t>97,3%</w:t>
      </w:r>
    </w:p>
    <w:p>
      <w:r>
        <w:t>97,3%</w:t>
      </w:r>
    </w:p>
    <w:p>
      <w:r>
        <w:t>IV</w:t>
      </w:r>
    </w:p>
    <w:p>
      <w:r>
        <w:t>Chi bổ sung quỹ dự trữ tài chính</w:t>
      </w:r>
    </w:p>
    <w:p>
      <w:r>
        <w:t>1.000</w:t>
      </w:r>
    </w:p>
    <w:p>
      <w:r>
        <w:t>1.000</w:t>
      </w:r>
    </w:p>
    <w:p>
      <w:r>
        <w:t>-</w:t>
      </w:r>
    </w:p>
    <w:p>
      <w:r>
        <w:t>1.000</w:t>
      </w:r>
    </w:p>
    <w:p>
      <w:r>
        <w:t>1.000</w:t>
      </w:r>
    </w:p>
    <w:p>
      <w:r>
        <w:t>-</w:t>
      </w:r>
    </w:p>
    <w:p>
      <w:r>
        <w:t>100,0%</w:t>
      </w:r>
    </w:p>
    <w:p>
      <w:r>
        <w:t>100,0%</w:t>
      </w:r>
    </w:p>
    <w:p>
      <w:r>
        <w:t>V</w:t>
      </w:r>
    </w:p>
    <w:p>
      <w:r>
        <w:t>Dự phòng ngân sách</w:t>
      </w:r>
    </w:p>
    <w:p>
      <w:r>
        <w:t>97.975</w:t>
      </w:r>
    </w:p>
    <w:p>
      <w:r>
        <w:t>40.674</w:t>
      </w:r>
    </w:p>
    <w:p>
      <w:r>
        <w:t>57.301</w:t>
      </w:r>
    </w:p>
    <w:p>
      <w:r>
        <w:t>-</w:t>
      </w:r>
    </w:p>
    <w:p>
      <w:r>
        <w:t>-</w:t>
      </w:r>
    </w:p>
    <w:p>
      <w:r>
        <w:t>-</w:t>
      </w:r>
    </w:p>
    <w:p>
      <w:r>
        <w:t>VI</w:t>
      </w:r>
    </w:p>
    <w:p>
      <w:r>
        <w:t>Chi tạo nguồn, điều chỉnh tiền lương</w:t>
      </w:r>
    </w:p>
    <w:p>
      <w:r>
        <w:t>-</w:t>
      </w:r>
    </w:p>
    <w:p>
      <w:r>
        <w:t>-</w:t>
      </w:r>
    </w:p>
    <w:p>
      <w:r>
        <w:t>-</w:t>
      </w:r>
    </w:p>
    <w:p>
      <w:r>
        <w:t>-</w:t>
      </w:r>
    </w:p>
    <w:p>
      <w:r>
        <w:t>-</w:t>
      </w:r>
    </w:p>
    <w:p>
      <w:r>
        <w:t>-</w:t>
      </w:r>
    </w:p>
    <w:p>
      <w:r>
        <w:t>VII</w:t>
      </w:r>
    </w:p>
    <w:p>
      <w:r>
        <w:t>Chi nộp ngân sách cấp trên</w:t>
      </w:r>
    </w:p>
    <w:p>
      <w:r>
        <w:t>-</w:t>
      </w:r>
    </w:p>
    <w:p>
      <w:r>
        <w:t>-</w:t>
      </w:r>
    </w:p>
    <w:p>
      <w:r>
        <w:t>-</w:t>
      </w:r>
    </w:p>
    <w:p>
      <w:r>
        <w:t>352.942</w:t>
      </w:r>
    </w:p>
    <w:p>
      <w:r>
        <w:t>277.589</w:t>
      </w:r>
    </w:p>
    <w:p>
      <w:r>
        <w:t>75.353</w:t>
      </w:r>
    </w:p>
    <w:p>
      <w:r>
        <w:t>B</w:t>
      </w:r>
    </w:p>
    <w:p>
      <w:r>
        <w:t>CHI CÁC CHƯƠNG TRÌNH MỤC TIÊU, MTQG, NHIỆM VỤ</w:t>
      </w:r>
    </w:p>
    <w:p>
      <w:r>
        <w:t>2.146.103</w:t>
      </w:r>
    </w:p>
    <w:p>
      <w:r>
        <w:t>2.137.308</w:t>
      </w:r>
    </w:p>
    <w:p>
      <w:r>
        <w:t>8.795</w:t>
      </w:r>
    </w:p>
    <w:p>
      <w:r>
        <w:t>1.576.201</w:t>
      </w:r>
    </w:p>
    <w:p>
      <w:r>
        <w:t>1.276.142</w:t>
      </w:r>
    </w:p>
    <w:p>
      <w:r>
        <w:t>300.059</w:t>
      </w:r>
    </w:p>
    <w:p>
      <w:r>
        <w:t>73,4%</w:t>
      </w:r>
    </w:p>
    <w:p>
      <w:r>
        <w:t>59,7%</w:t>
      </w:r>
    </w:p>
    <w:p>
      <w:r>
        <w:t>3411,7%</w:t>
      </w:r>
    </w:p>
    <w:p>
      <w:r>
        <w:t>I</w:t>
      </w:r>
    </w:p>
    <w:p>
      <w:r>
        <w:t>Chi các chương trình mục tiêu quốc gia</w:t>
      </w:r>
    </w:p>
    <w:p>
      <w:r>
        <w:t>-</w:t>
      </w:r>
    </w:p>
    <w:p>
      <w:r>
        <w:t>-</w:t>
      </w:r>
    </w:p>
    <w:p>
      <w:r>
        <w:t>-</w:t>
      </w:r>
    </w:p>
    <w:p>
      <w:r>
        <w:t>313.504</w:t>
      </w:r>
    </w:p>
    <w:p>
      <w:r>
        <w:t>54.043</w:t>
      </w:r>
    </w:p>
    <w:p>
      <w:r>
        <w:t>259.461</w:t>
      </w:r>
    </w:p>
    <w:p>
      <w:r>
        <w:t>1</w:t>
      </w:r>
    </w:p>
    <w:p>
      <w:r>
        <w:t>Chương trình MTQG giảm nghèo bền vững</w:t>
      </w:r>
    </w:p>
    <w:p>
      <w:r>
        <w:t>-</w:t>
      </w:r>
    </w:p>
    <w:p>
      <w:r>
        <w:t>-</w:t>
      </w:r>
    </w:p>
    <w:p>
      <w:r>
        <w:t>-</w:t>
      </w:r>
    </w:p>
    <w:p>
      <w:r>
        <w:t>36.503</w:t>
      </w:r>
    </w:p>
    <w:p>
      <w:r>
        <w:t>8.720</w:t>
      </w:r>
    </w:p>
    <w:p>
      <w:r>
        <w:t>27.783</w:t>
      </w:r>
    </w:p>
    <w:p>
      <w:r>
        <w:t>a</w:t>
      </w:r>
    </w:p>
    <w:p>
      <w:r>
        <w:t>Vốn đầu tư</w:t>
      </w:r>
    </w:p>
    <w:p>
      <w:r>
        <w:t>14.979</w:t>
      </w:r>
    </w:p>
    <w:p>
      <w:r>
        <w:t>2.201</w:t>
      </w:r>
    </w:p>
    <w:p>
      <w:r>
        <w:t>12.778</w:t>
      </w:r>
    </w:p>
    <w:p>
      <w:r>
        <w:t>b</w:t>
      </w:r>
    </w:p>
    <w:p>
      <w:r>
        <w:t>Vốn sự nghiệp</w:t>
      </w:r>
    </w:p>
    <w:p>
      <w:r>
        <w:t>21.524</w:t>
      </w:r>
    </w:p>
    <w:p>
      <w:r>
        <w:t>6.520</w:t>
      </w:r>
    </w:p>
    <w:p>
      <w:r>
        <w:t>15.005</w:t>
      </w:r>
    </w:p>
    <w:p>
      <w:r>
        <w:t>2</w:t>
      </w:r>
    </w:p>
    <w:p>
      <w:r>
        <w:t>Chương trình MTQG xây dựng nông thôn mới</w:t>
      </w:r>
    </w:p>
    <w:p>
      <w:r>
        <w:t>-</w:t>
      </w:r>
    </w:p>
    <w:p>
      <w:r>
        <w:t>-</w:t>
      </w:r>
    </w:p>
    <w:p>
      <w:r>
        <w:t>-</w:t>
      </w:r>
    </w:p>
    <w:p>
      <w:r>
        <w:t>115.960</w:t>
      </w:r>
    </w:p>
    <w:p>
      <w:r>
        <w:t>5.181</w:t>
      </w:r>
    </w:p>
    <w:p>
      <w:r>
        <w:t>110.779</w:t>
      </w:r>
    </w:p>
    <w:p>
      <w:r>
        <w:t>a</w:t>
      </w:r>
    </w:p>
    <w:p>
      <w:r>
        <w:t>Vốn đầu tư</w:t>
      </w:r>
    </w:p>
    <w:p>
      <w:r>
        <w:t>94.467</w:t>
      </w:r>
    </w:p>
    <w:p>
      <w:r>
        <w:t>94.467</w:t>
      </w:r>
    </w:p>
    <w:p>
      <w:r>
        <w:t>b</w:t>
      </w:r>
    </w:p>
    <w:p>
      <w:r>
        <w:t>Vốn sự nghiệp</w:t>
      </w:r>
    </w:p>
    <w:p>
      <w:r>
        <w:t>21.493</w:t>
      </w:r>
    </w:p>
    <w:p>
      <w:r>
        <w:t>5.181</w:t>
      </w:r>
    </w:p>
    <w:p>
      <w:r>
        <w:t>16.312</w:t>
      </w:r>
    </w:p>
    <w:p>
      <w:r>
        <w:t>3</w:t>
      </w:r>
    </w:p>
    <w:p>
      <w:r>
        <w:t>Chương trình MTQG phát triển KTXH VĐBDTTS &amp; miền núi</w:t>
      </w:r>
    </w:p>
    <w:p>
      <w:r>
        <w:t>161.041</w:t>
      </w:r>
    </w:p>
    <w:p>
      <w:r>
        <w:t>40.142</w:t>
      </w:r>
    </w:p>
    <w:p>
      <w:r>
        <w:t>120.899</w:t>
      </w:r>
    </w:p>
    <w:p>
      <w:r>
        <w:t>a</w:t>
      </w:r>
    </w:p>
    <w:p>
      <w:r>
        <w:t>Vốn đầu tư</w:t>
      </w:r>
    </w:p>
    <w:p>
      <w:r>
        <w:t>126.422</w:t>
      </w:r>
    </w:p>
    <w:p>
      <w:r>
        <w:t>35.367</w:t>
      </w:r>
    </w:p>
    <w:p>
      <w:r>
        <w:t>91.056</w:t>
      </w:r>
    </w:p>
    <w:p>
      <w:r>
        <w:t>b</w:t>
      </w:r>
    </w:p>
    <w:p>
      <w:r>
        <w:t>Vốn sự nghiệp</w:t>
      </w:r>
    </w:p>
    <w:p>
      <w:r>
        <w:t>34.619</w:t>
      </w:r>
    </w:p>
    <w:p>
      <w:r>
        <w:t>4.775</w:t>
      </w:r>
    </w:p>
    <w:p>
      <w:r>
        <w:t>29.844</w:t>
      </w:r>
    </w:p>
    <w:p>
      <w:r>
        <w:t>II</w:t>
      </w:r>
    </w:p>
    <w:p>
      <w:r>
        <w:t>Chi các chương trình mục tiêu, nhiệm vụ</w:t>
      </w:r>
    </w:p>
    <w:p>
      <w:r>
        <w:t>2.146.103</w:t>
      </w:r>
    </w:p>
    <w:p>
      <w:r>
        <w:t>2.137.308</w:t>
      </w:r>
    </w:p>
    <w:p>
      <w:r>
        <w:t>8.795</w:t>
      </w:r>
    </w:p>
    <w:p>
      <w:r>
        <w:t>1.262.697</w:t>
      </w:r>
    </w:p>
    <w:p>
      <w:r>
        <w:t>1.222.099</w:t>
      </w:r>
    </w:p>
    <w:p>
      <w:r>
        <w:t>40.598</w:t>
      </w:r>
    </w:p>
    <w:p>
      <w:r>
        <w:t>58,8%</w:t>
      </w:r>
    </w:p>
    <w:p>
      <w:r>
        <w:t>57,2%</w:t>
      </w:r>
    </w:p>
    <w:p>
      <w:r>
        <w:t>461,6%</w:t>
      </w:r>
    </w:p>
    <w:p>
      <w:r>
        <w:t>1</w:t>
      </w:r>
    </w:p>
    <w:p>
      <w:r>
        <w:t>Vốn đầu tư</w:t>
      </w:r>
    </w:p>
    <w:p>
      <w:r>
        <w:t>2.083.031</w:t>
      </w:r>
    </w:p>
    <w:p>
      <w:r>
        <w:t>2.083.031</w:t>
      </w:r>
    </w:p>
    <w:p>
      <w:r>
        <w:t>1.167.501</w:t>
      </w:r>
    </w:p>
    <w:p>
      <w:r>
        <w:t>1.167.501</w:t>
      </w:r>
    </w:p>
    <w:p>
      <w:r>
        <w:t>56,0%</w:t>
      </w:r>
    </w:p>
    <w:p>
      <w:r>
        <w:t>56,0%</w:t>
      </w:r>
    </w:p>
    <w:p>
      <w:r>
        <w:t>1.1</w:t>
      </w:r>
    </w:p>
    <w:p>
      <w:r>
        <w:t>Vốn trong nước</w:t>
      </w:r>
    </w:p>
    <w:p>
      <w:r>
        <w:t>1.688.479</w:t>
      </w:r>
    </w:p>
    <w:p>
      <w:r>
        <w:t>1.688.479</w:t>
      </w:r>
    </w:p>
    <w:p>
      <w:r>
        <w:t>818.262</w:t>
      </w:r>
    </w:p>
    <w:p>
      <w:r>
        <w:t>818.262</w:t>
      </w:r>
    </w:p>
    <w:p>
      <w:r>
        <w:t>48,5%</w:t>
      </w:r>
    </w:p>
    <w:p>
      <w:r>
        <w:t>48,5%</w:t>
      </w:r>
    </w:p>
    <w:p>
      <w:r>
        <w:t>-</w:t>
      </w:r>
    </w:p>
    <w:p>
      <w:r>
        <w:t>Nguồn Trung ương bổ sung có mục tiêu</w:t>
      </w:r>
    </w:p>
    <w:p>
      <w:r>
        <w:t>1.688.479</w:t>
      </w:r>
    </w:p>
    <w:p>
      <w:r>
        <w:t>1.688.479</w:t>
      </w:r>
    </w:p>
    <w:p>
      <w:r>
        <w:t>801.054</w:t>
      </w:r>
    </w:p>
    <w:p>
      <w:r>
        <w:t>801.054</w:t>
      </w:r>
    </w:p>
    <w:p>
      <w:r>
        <w:t>-</w:t>
      </w:r>
    </w:p>
    <w:p>
      <w:r>
        <w:t>Nguồn dự phòng ngân sách Trung ương năm 2020</w:t>
      </w:r>
    </w:p>
    <w:p>
      <w:r>
        <w:t>6.378</w:t>
      </w:r>
    </w:p>
    <w:p>
      <w:r>
        <w:t>6.378</w:t>
      </w:r>
    </w:p>
    <w:p>
      <w:r>
        <w:t>-</w:t>
      </w:r>
    </w:p>
    <w:p>
      <w:r>
        <w:t>Nguồn dự phòng ngân sách Trung ương năm 2021</w:t>
      </w:r>
    </w:p>
    <w:p>
      <w:r>
        <w:t>10.831</w:t>
      </w:r>
    </w:p>
    <w:p>
      <w:r>
        <w:t>10.831</w:t>
      </w:r>
    </w:p>
    <w:p>
      <w:r>
        <w:t>1.2</w:t>
      </w:r>
    </w:p>
    <w:p>
      <w:r>
        <w:t>Vốn nước ngoài</w:t>
      </w:r>
    </w:p>
    <w:p>
      <w:r>
        <w:t>394.552</w:t>
      </w:r>
    </w:p>
    <w:p>
      <w:r>
        <w:t>394.552</w:t>
      </w:r>
    </w:p>
    <w:p>
      <w:r>
        <w:t>349.239</w:t>
      </w:r>
    </w:p>
    <w:p>
      <w:r>
        <w:t>349.239</w:t>
      </w:r>
    </w:p>
    <w:p>
      <w:r>
        <w:t>88,5%</w:t>
      </w:r>
    </w:p>
    <w:p>
      <w:r>
        <w:t>88,5%</w:t>
      </w:r>
    </w:p>
    <w:p>
      <w:r>
        <w:t>-</w:t>
      </w:r>
    </w:p>
    <w:p>
      <w:r>
        <w:t>Vốn ODA cấp phát</w:t>
      </w:r>
    </w:p>
    <w:p>
      <w:r>
        <w:t>394.552</w:t>
      </w:r>
    </w:p>
    <w:p>
      <w:r>
        <w:t>394.552</w:t>
      </w:r>
    </w:p>
    <w:p>
      <w:r>
        <w:t>301.853</w:t>
      </w:r>
    </w:p>
    <w:p>
      <w:r>
        <w:t>301.853</w:t>
      </w:r>
    </w:p>
    <w:p>
      <w:r>
        <w:t>-</w:t>
      </w:r>
    </w:p>
    <w:p>
      <w:r>
        <w:t>Vốn ODA vay lại</w:t>
      </w:r>
    </w:p>
    <w:p>
      <w:r>
        <w:t>47.386</w:t>
      </w:r>
    </w:p>
    <w:p>
      <w:r>
        <w:t>47.386</w:t>
      </w:r>
    </w:p>
    <w:p>
      <w:r>
        <w:t>2</w:t>
      </w:r>
    </w:p>
    <w:p>
      <w:r>
        <w:t>Vốn sự nghiệp</w:t>
      </w:r>
    </w:p>
    <w:p>
      <w:r>
        <w:t>63.072</w:t>
      </w:r>
    </w:p>
    <w:p>
      <w:r>
        <w:t>54.277</w:t>
      </w:r>
    </w:p>
    <w:p>
      <w:r>
        <w:t>8.795</w:t>
      </w:r>
    </w:p>
    <w:p>
      <w:r>
        <w:t>95.196</w:t>
      </w:r>
    </w:p>
    <w:p>
      <w:r>
        <w:t>54.597</w:t>
      </w:r>
    </w:p>
    <w:p>
      <w:r>
        <w:t>40.598</w:t>
      </w:r>
    </w:p>
    <w:p>
      <w:r>
        <w:t>150,9%</w:t>
      </w:r>
    </w:p>
    <w:p>
      <w:r>
        <w:t>100,6%</w:t>
      </w:r>
    </w:p>
    <w:p>
      <w:r>
        <w:t>461,6%</w:t>
      </w:r>
    </w:p>
    <w:p>
      <w:r>
        <w:t>2.1</w:t>
      </w:r>
    </w:p>
    <w:p>
      <w:r>
        <w:t>Vốn ngoài nước</w:t>
      </w:r>
    </w:p>
    <w:p>
      <w:r>
        <w:t>1.910</w:t>
      </w:r>
    </w:p>
    <w:p>
      <w:r>
        <w:t>1.910</w:t>
      </w:r>
    </w:p>
    <w:p>
      <w:r>
        <w:t>-</w:t>
      </w:r>
    </w:p>
    <w:p>
      <w:r>
        <w:t>-</w:t>
      </w:r>
    </w:p>
    <w:p>
      <w:r>
        <w:t>Chưa phân bổ (TW ghi dự toán cho Dự án An ninh y tế khu vực tiểu vùng Mê Kông mở rộng, tuy nhiên dự án đã quyết toán xong và không còn nhu cầu)</w:t>
      </w:r>
    </w:p>
    <w:p>
      <w:r>
        <w:t>1.910</w:t>
      </w:r>
    </w:p>
    <w:p>
      <w:r>
        <w:t>1.910</w:t>
      </w:r>
    </w:p>
    <w:p>
      <w:r>
        <w:t>-</w:t>
      </w:r>
    </w:p>
    <w:p>
      <w:r>
        <w:t>2.2</w:t>
      </w:r>
    </w:p>
    <w:p>
      <w:r>
        <w:t>Vốn trong nước</w:t>
      </w:r>
    </w:p>
    <w:p>
      <w:r>
        <w:t>61.162</w:t>
      </w:r>
    </w:p>
    <w:p>
      <w:r>
        <w:t>52.367</w:t>
      </w:r>
    </w:p>
    <w:p>
      <w:r>
        <w:t>8.795</w:t>
      </w:r>
    </w:p>
    <w:p>
      <w:r>
        <w:t>95.196</w:t>
      </w:r>
    </w:p>
    <w:p>
      <w:r>
        <w:t>54.597</w:t>
      </w:r>
    </w:p>
    <w:p>
      <w:r>
        <w:t>40.598</w:t>
      </w:r>
    </w:p>
    <w:p>
      <w:r>
        <w:t>155,6%</w:t>
      </w:r>
    </w:p>
    <w:p>
      <w:r>
        <w:t>104,3%</w:t>
      </w:r>
    </w:p>
    <w:p>
      <w:r>
        <w:t>461,6%</w:t>
      </w:r>
    </w:p>
    <w:p>
      <w:r>
        <w:t>-</w:t>
      </w:r>
    </w:p>
    <w:p>
      <w:r>
        <w:t>Hỗ trợ thực hiện một số Đề án, Dự án khoa học và công nghệ</w:t>
      </w:r>
    </w:p>
    <w:p>
      <w:r>
        <w:t>1.310</w:t>
      </w:r>
    </w:p>
    <w:p>
      <w:r>
        <w:t>1.310</w:t>
      </w:r>
    </w:p>
    <w:p>
      <w:r>
        <w:t>-</w:t>
      </w:r>
    </w:p>
    <w:p>
      <w:r>
        <w:t>Vốn dự bị động viên</w:t>
      </w:r>
    </w:p>
    <w:p>
      <w:r>
        <w:t>15.000</w:t>
      </w:r>
    </w:p>
    <w:p>
      <w:r>
        <w:t>15.000</w:t>
      </w:r>
    </w:p>
    <w:p>
      <w:r>
        <w:t>15.000</w:t>
      </w:r>
    </w:p>
    <w:p>
      <w:r>
        <w:t>15.000</w:t>
      </w:r>
    </w:p>
    <w:p>
      <w:r>
        <w:t>-</w:t>
      </w:r>
    </w:p>
    <w:p>
      <w:r>
        <w:t>Hỗ trợ doanh nghiệp vừa và nhỏ</w:t>
      </w:r>
    </w:p>
    <w:p>
      <w:r>
        <w:t>2.000</w:t>
      </w:r>
    </w:p>
    <w:p>
      <w:r>
        <w:t>2.000</w:t>
      </w:r>
    </w:p>
    <w:p>
      <w:r>
        <w:t>-</w:t>
      </w:r>
    </w:p>
    <w:p>
      <w:r>
        <w:t>Kinh phí thực hiện Đề án bồi dưỡng cán bộ, công chức Hội Liên hiệp Phụ nữ các cấp và Chi hội trưởng Phụ nữ giai đoạn 2019 - 2025</w:t>
      </w:r>
    </w:p>
    <w:p>
      <w:r>
        <w:t>203</w:t>
      </w:r>
    </w:p>
    <w:p>
      <w:r>
        <w:t>203</w:t>
      </w:r>
    </w:p>
    <w:p>
      <w:r>
        <w:t>203</w:t>
      </w:r>
    </w:p>
    <w:p>
      <w:r>
        <w:t>203</w:t>
      </w:r>
    </w:p>
    <w:p>
      <w:r>
        <w:t>-</w:t>
      </w:r>
    </w:p>
    <w:p>
      <w:r>
        <w:t>Bổ sung kinh phí thực hiện nhiệm vụ đảm bảo trật tự an toàn giao thông</w:t>
      </w:r>
    </w:p>
    <w:p>
      <w:r>
        <w:t>10.000</w:t>
      </w:r>
    </w:p>
    <w:p>
      <w:r>
        <w:t>5.205</w:t>
      </w:r>
    </w:p>
    <w:p>
      <w:r>
        <w:t>4.795</w:t>
      </w:r>
    </w:p>
    <w:p>
      <w:r>
        <w:t>9.990</w:t>
      </w:r>
    </w:p>
    <w:p>
      <w:r>
        <w:t>5.205</w:t>
      </w:r>
    </w:p>
    <w:p>
      <w:r>
        <w:t>4.785</w:t>
      </w:r>
    </w:p>
    <w:p>
      <w:r>
        <w:t>-</w:t>
      </w:r>
    </w:p>
    <w:p>
      <w:r>
        <w:t>Kinh phí quản lý, bảo trì đường bộ</w:t>
      </w:r>
    </w:p>
    <w:p>
      <w:r>
        <w:t>32.649</w:t>
      </w:r>
    </w:p>
    <w:p>
      <w:r>
        <w:t>28.649</w:t>
      </w:r>
    </w:p>
    <w:p>
      <w:r>
        <w:t>4.000</w:t>
      </w:r>
    </w:p>
    <w:p>
      <w:r>
        <w:t>31.940</w:t>
      </w:r>
    </w:p>
    <w:p>
      <w:r>
        <w:t>28.441</w:t>
      </w:r>
    </w:p>
    <w:p>
      <w:r>
        <w:t>3.499</w:t>
      </w:r>
    </w:p>
    <w:p>
      <w:r>
        <w:t>-</w:t>
      </w:r>
    </w:p>
    <w:p>
      <w:r>
        <w:t>Chính sách trợ giúp thường xuyên và mua BHYT cho đối tượng bảo trợ xã hội theo Nghị định số 20/2021/NĐ-CP ngày 15/3/2021 của Chính phủ</w:t>
      </w:r>
    </w:p>
    <w:p>
      <w:r>
        <w:t>426</w:t>
      </w:r>
    </w:p>
    <w:p>
      <w:r>
        <w:t>86</w:t>
      </w:r>
    </w:p>
    <w:p>
      <w:r>
        <w:t>340</w:t>
      </w:r>
    </w:p>
    <w:p>
      <w:r>
        <w:t>-</w:t>
      </w:r>
    </w:p>
    <w:p>
      <w:r>
        <w:t>Chính sách hỗ trợ chi phí học tập và miễn, giảm học phí theo Nghị định số 81/2021/NĐ-CP ngày 27/8/2021 của Chính phủ</w:t>
      </w:r>
    </w:p>
    <w:p>
      <w:r>
        <w:t>37.200</w:t>
      </w:r>
    </w:p>
    <w:p>
      <w:r>
        <w:t>5.226</w:t>
      </w:r>
    </w:p>
    <w:p>
      <w:r>
        <w:t>31.974</w:t>
      </w:r>
    </w:p>
    <w:p>
      <w:r>
        <w:t>Kinh phí thực hiện Chương trình phát triển công tác xã hội và Chương trình trợ giúp xã hội đối với người tâm thần, trẻ em tự kỷ và người rỗi nhiễm tâm trí</w:t>
      </w:r>
    </w:p>
    <w:p>
      <w:r>
        <w:t>436</w:t>
      </w:r>
    </w:p>
    <w:p>
      <w:r>
        <w:t>436</w:t>
      </w:r>
    </w:p>
    <w:p>
      <w:r>
        <w:t>C</w:t>
      </w:r>
    </w:p>
    <w:p>
      <w:r>
        <w:t>CHI CHUYỂN NGUỒN SANG NĂM SAU</w:t>
      </w:r>
    </w:p>
    <w:p>
      <w:r>
        <w:t>-</w:t>
      </w:r>
    </w:p>
    <w:p>
      <w:r>
        <w:t>-</w:t>
      </w:r>
    </w:p>
    <w:p>
      <w:r>
        <w:t>-</w:t>
      </w:r>
    </w:p>
    <w:p>
      <w:r>
        <w:t>3.378.198</w:t>
      </w:r>
    </w:p>
    <w:p>
      <w:r>
        <w:t>2.533.686</w:t>
      </w:r>
    </w:p>
    <w:p>
      <w:r>
        <w:t>844.512</w:t>
      </w:r>
    </w:p>
    <w:p>
      <w:r>
        <w:t>Biểu số 54-NĐ 31</w:t>
      </w:r>
    </w:p>
    <w:p>
      <w:r>
        <w:t>QUYẾT TOÁN CHI NGÂN SÁCH CẤP TỈNH CHO TỪNG CƠ QUAN, TỔ CHỨC THEO LĨNH VỰC NĂM 2022</w:t>
      </w:r>
    </w:p>
    <w:p>
      <w:r>
        <w:t>(Kèm theo Nghị quyết số: 81/NQ-HĐND ngày 08/12/2023 của HĐND tỉnh Bắc Kạn)</w:t>
      </w:r>
    </w:p>
    <w:p>
      <w:r>
        <w:t>Đơn vị: Triệu đồng</w:t>
      </w:r>
    </w:p>
    <w:p>
      <w:r>
        <w:t>Biểu số 58 - NĐ 31</w:t>
      </w:r>
    </w:p>
    <w:p>
      <w:r>
        <w:t>QUYẾT TOÁN CHI NGÂN SÁCH ĐỊA PHƯƠNG TỪNG HUYỆN NĂM 2022</w:t>
      </w:r>
    </w:p>
    <w:p>
      <w:r>
        <w:t>(Kèm theo Nghị quyết số: 81/NQ-HĐND ngày 08/12/2023 của HĐND tỉnh Bắc Kạn)</w:t>
      </w:r>
    </w:p>
    <w:p>
      <w:r>
        <w:t>Đơn vị: Triệu đồng</w:t>
      </w:r>
    </w:p>
    <w:p>
      <w:r>
        <w:t>STT</w:t>
      </w:r>
    </w:p>
    <w:p>
      <w:r>
        <w:t>Tên đơn vị</w:t>
      </w:r>
    </w:p>
    <w:p>
      <w:r>
        <w:t>Dự toán</w:t>
      </w:r>
    </w:p>
    <w:p>
      <w:r>
        <w:t>Quyết toán</w:t>
      </w:r>
    </w:p>
    <w:p>
      <w:r>
        <w:t>So sánh (%)</w:t>
      </w:r>
    </w:p>
    <w:p>
      <w:r>
        <w:t>Tổng số</w:t>
      </w:r>
    </w:p>
    <w:p>
      <w:r>
        <w:t>Trong đó</w:t>
      </w:r>
    </w:p>
    <w:p>
      <w:r>
        <w:t>Tổng số</w:t>
      </w:r>
    </w:p>
    <w:p>
      <w:r>
        <w:t>Trong đó</w:t>
      </w:r>
    </w:p>
    <w:p>
      <w:r>
        <w:t>Tổng số</w:t>
      </w:r>
    </w:p>
    <w:p>
      <w:r>
        <w:t>Trong đó</w:t>
      </w:r>
    </w:p>
    <w:p>
      <w:r>
        <w:t>Chi đầu tư phát triển</w:t>
      </w:r>
    </w:p>
    <w:p>
      <w:r>
        <w:t>Chi thường xuyên</w:t>
      </w:r>
    </w:p>
    <w:p>
      <w:r>
        <w:t>Chi CTMTQG</w:t>
      </w:r>
    </w:p>
    <w:p>
      <w:r>
        <w:t>Dự phòng ngân sách</w:t>
      </w:r>
    </w:p>
    <w:p>
      <w:r>
        <w:t>Chi đầu tư phát triển</w:t>
      </w:r>
    </w:p>
    <w:p>
      <w:r>
        <w:t>Chi thường xuyên</w:t>
      </w:r>
    </w:p>
    <w:p>
      <w:r>
        <w:t>Chi CTMTQG</w:t>
      </w:r>
    </w:p>
    <w:p>
      <w:r>
        <w:t>Chi chuyển nguồn sang năm sau</w:t>
      </w:r>
    </w:p>
    <w:p>
      <w:r>
        <w:t>Chi nộp ngân sách cấp trên</w:t>
      </w:r>
    </w:p>
    <w:p>
      <w:r>
        <w:t>Chi đầu tư phát triển</w:t>
      </w:r>
    </w:p>
    <w:p>
      <w:r>
        <w:t>Chi thường xuyên</w:t>
      </w:r>
    </w:p>
    <w:p>
      <w:r>
        <w:t>Chi CTMTQG</w:t>
      </w:r>
    </w:p>
    <w:p>
      <w:r>
        <w:t>Tổng số</w:t>
      </w:r>
    </w:p>
    <w:p>
      <w:r>
        <w:t>Trong đó</w:t>
      </w:r>
    </w:p>
    <w:p>
      <w:r>
        <w:t>Tổng số</w:t>
      </w:r>
    </w:p>
    <w:p>
      <w:r>
        <w:t>Trong đó</w:t>
      </w:r>
    </w:p>
    <w:p>
      <w:r>
        <w:t>Tổng số</w:t>
      </w:r>
    </w:p>
    <w:p>
      <w:r>
        <w:t>Trong đó</w:t>
      </w:r>
    </w:p>
    <w:p>
      <w:r>
        <w:t>Chi giáo dục, đào tạo, dạy nghề</w:t>
      </w:r>
    </w:p>
    <w:p>
      <w:r>
        <w:t>Chi khoa học và CN</w:t>
      </w:r>
    </w:p>
    <w:p>
      <w:r>
        <w:t>Chi giáo dục, đào tạo, dạy nghề</w:t>
      </w:r>
    </w:p>
    <w:p>
      <w:r>
        <w:t>Chi khoa học và CN</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2.623.722</w:t>
      </w:r>
    </w:p>
    <w:p>
      <w:r>
        <w:t>233.197</w:t>
      </w:r>
    </w:p>
    <w:p>
      <w:r>
        <w:t>2.333.224</w:t>
      </w:r>
    </w:p>
    <w:p>
      <w:r>
        <w:t>-</w:t>
      </w:r>
    </w:p>
    <w:p>
      <w:r>
        <w:t>57.301</w:t>
      </w:r>
    </w:p>
    <w:p>
      <w:r>
        <w:t>3.915.697</w:t>
      </w:r>
    </w:p>
    <w:p>
      <w:r>
        <w:t>320.398</w:t>
      </w:r>
    </w:p>
    <w:p>
      <w:r>
        <w:t>73.969</w:t>
      </w:r>
    </w:p>
    <w:p>
      <w:r>
        <w:t>-</w:t>
      </w:r>
    </w:p>
    <w:p>
      <w:r>
        <w:t>2.415.973</w:t>
      </w:r>
    </w:p>
    <w:p>
      <w:r>
        <w:t>1.147.566</w:t>
      </w:r>
    </w:p>
    <w:p>
      <w:r>
        <w:t>-</w:t>
      </w:r>
    </w:p>
    <w:p>
      <w:r>
        <w:t>259.461</w:t>
      </w:r>
    </w:p>
    <w:p>
      <w:r>
        <w:t>198.301</w:t>
      </w:r>
    </w:p>
    <w:p>
      <w:r>
        <w:t>61.160</w:t>
      </w:r>
    </w:p>
    <w:p>
      <w:r>
        <w:t>844.512</w:t>
      </w:r>
    </w:p>
    <w:p>
      <w:r>
        <w:t>75.353</w:t>
      </w:r>
    </w:p>
    <w:p>
      <w:r>
        <w:t>149%</w:t>
      </w:r>
    </w:p>
    <w:p>
      <w:r>
        <w:t>137%</w:t>
      </w:r>
    </w:p>
    <w:p>
      <w:r>
        <w:t>104%</w:t>
      </w:r>
    </w:p>
    <w:p>
      <w:r>
        <w:t>1</w:t>
      </w:r>
    </w:p>
    <w:p>
      <w:r>
        <w:t>Thành phố Bắc Kạn</w:t>
      </w:r>
    </w:p>
    <w:p>
      <w:r>
        <w:t>345.581</w:t>
      </w:r>
    </w:p>
    <w:p>
      <w:r>
        <w:t>103.226</w:t>
      </w:r>
    </w:p>
    <w:p>
      <w:r>
        <w:t>234.895</w:t>
      </w:r>
    </w:p>
    <w:p>
      <w:r>
        <w:t>7.460</w:t>
      </w:r>
    </w:p>
    <w:p>
      <w:r>
        <w:t>400.656</w:t>
      </w:r>
    </w:p>
    <w:p>
      <w:r>
        <w:t>130.791</w:t>
      </w:r>
    </w:p>
    <w:p>
      <w:r>
        <w:t>35.125</w:t>
      </w:r>
    </w:p>
    <w:p>
      <w:r>
        <w:t>228.551</w:t>
      </w:r>
    </w:p>
    <w:p>
      <w:r>
        <w:t>94.109</w:t>
      </w:r>
    </w:p>
    <w:p>
      <w:r>
        <w:t>4.124</w:t>
      </w:r>
    </w:p>
    <w:p>
      <w:r>
        <w:t>1.804</w:t>
      </w:r>
    </w:p>
    <w:p>
      <w:r>
        <w:t>2.320</w:t>
      </w:r>
    </w:p>
    <w:p>
      <w:r>
        <w:t>34.471</w:t>
      </w:r>
    </w:p>
    <w:p>
      <w:r>
        <w:t>2.719</w:t>
      </w:r>
    </w:p>
    <w:p>
      <w:r>
        <w:t>116%</w:t>
      </w:r>
    </w:p>
    <w:p>
      <w:r>
        <w:t>127%</w:t>
      </w:r>
    </w:p>
    <w:p>
      <w:r>
        <w:t>97%</w:t>
      </w:r>
    </w:p>
    <w:p>
      <w:r>
        <w:t>2</w:t>
      </w:r>
    </w:p>
    <w:p>
      <w:r>
        <w:t>Huyện Bạch Thông</w:t>
      </w:r>
    </w:p>
    <w:p>
      <w:r>
        <w:t>260.686</w:t>
      </w:r>
    </w:p>
    <w:p>
      <w:r>
        <w:t>15.801</w:t>
      </w:r>
    </w:p>
    <w:p>
      <w:r>
        <w:t>239.152</w:t>
      </w:r>
    </w:p>
    <w:p>
      <w:r>
        <w:t>5.733</w:t>
      </w:r>
    </w:p>
    <w:p>
      <w:r>
        <w:t>385.439</w:t>
      </w:r>
    </w:p>
    <w:p>
      <w:r>
        <w:t>19.552</w:t>
      </w:r>
    </w:p>
    <w:p>
      <w:r>
        <w:t>4.457</w:t>
      </w:r>
    </w:p>
    <w:p>
      <w:r>
        <w:t>248.862</w:t>
      </w:r>
    </w:p>
    <w:p>
      <w:r>
        <w:t>99.200</w:t>
      </w:r>
    </w:p>
    <w:p>
      <w:r>
        <w:t>44.749</w:t>
      </w:r>
    </w:p>
    <w:p>
      <w:r>
        <w:t>36.427</w:t>
      </w:r>
    </w:p>
    <w:p>
      <w:r>
        <w:t>8.322</w:t>
      </w:r>
    </w:p>
    <w:p>
      <w:r>
        <w:t>68.714</w:t>
      </w:r>
    </w:p>
    <w:p>
      <w:r>
        <w:t>3.561</w:t>
      </w:r>
    </w:p>
    <w:p>
      <w:r>
        <w:t>148%</w:t>
      </w:r>
    </w:p>
    <w:p>
      <w:r>
        <w:t>124%</w:t>
      </w:r>
    </w:p>
    <w:p>
      <w:r>
        <w:t>104%</w:t>
      </w:r>
    </w:p>
    <w:p>
      <w:r>
        <w:t>3</w:t>
      </w:r>
    </w:p>
    <w:p>
      <w:r>
        <w:t>Huyện Chợ Mới</w:t>
      </w:r>
    </w:p>
    <w:p>
      <w:r>
        <w:t>288.113</w:t>
      </w:r>
    </w:p>
    <w:p>
      <w:r>
        <w:t>16.420</w:t>
      </w:r>
    </w:p>
    <w:p>
      <w:r>
        <w:t>265.350</w:t>
      </w:r>
    </w:p>
    <w:p>
      <w:r>
        <w:t>6.343</w:t>
      </w:r>
    </w:p>
    <w:p>
      <w:r>
        <w:t>434.285</w:t>
      </w:r>
    </w:p>
    <w:p>
      <w:r>
        <w:t>20.444</w:t>
      </w:r>
    </w:p>
    <w:p>
      <w:r>
        <w:t>999</w:t>
      </w:r>
    </w:p>
    <w:p>
      <w:r>
        <w:t>294.786</w:t>
      </w:r>
    </w:p>
    <w:p>
      <w:r>
        <w:t>114.958</w:t>
      </w:r>
    </w:p>
    <w:p>
      <w:r>
        <w:t>28.831</w:t>
      </w:r>
    </w:p>
    <w:p>
      <w:r>
        <w:t>18.648</w:t>
      </w:r>
    </w:p>
    <w:p>
      <w:r>
        <w:t>10.183</w:t>
      </w:r>
    </w:p>
    <w:p>
      <w:r>
        <w:t>80.034</w:t>
      </w:r>
    </w:p>
    <w:p>
      <w:r>
        <w:t>10.190</w:t>
      </w:r>
    </w:p>
    <w:p>
      <w:r>
        <w:t>151%</w:t>
      </w:r>
    </w:p>
    <w:p>
      <w:r>
        <w:t>125%</w:t>
      </w:r>
    </w:p>
    <w:p>
      <w:r>
        <w:t>111%</w:t>
      </w:r>
    </w:p>
    <w:p>
      <w:r>
        <w:t>4</w:t>
      </w:r>
    </w:p>
    <w:p>
      <w:r>
        <w:t>Huyện Chợ Đồn</w:t>
      </w:r>
    </w:p>
    <w:p>
      <w:r>
        <w:t>383.280</w:t>
      </w:r>
    </w:p>
    <w:p>
      <w:r>
        <w:t>27.941</w:t>
      </w:r>
    </w:p>
    <w:p>
      <w:r>
        <w:t>346.944</w:t>
      </w:r>
    </w:p>
    <w:p>
      <w:r>
        <w:t>8.395</w:t>
      </w:r>
    </w:p>
    <w:p>
      <w:r>
        <w:t>571.089</w:t>
      </w:r>
    </w:p>
    <w:p>
      <w:r>
        <w:t>31.964</w:t>
      </w:r>
    </w:p>
    <w:p>
      <w:r>
        <w:t>14.710</w:t>
      </w:r>
    </w:p>
    <w:p>
      <w:r>
        <w:t>373.242</w:t>
      </w:r>
    </w:p>
    <w:p>
      <w:r>
        <w:t>182.511</w:t>
      </w:r>
    </w:p>
    <w:p>
      <w:r>
        <w:t>42.204</w:t>
      </w:r>
    </w:p>
    <w:p>
      <w:r>
        <w:t>30.040</w:t>
      </w:r>
    </w:p>
    <w:p>
      <w:r>
        <w:t>12.165</w:t>
      </w:r>
    </w:p>
    <w:p>
      <w:r>
        <w:t>118.214</w:t>
      </w:r>
    </w:p>
    <w:p>
      <w:r>
        <w:t>5.464</w:t>
      </w:r>
    </w:p>
    <w:p>
      <w:r>
        <w:t>149%</w:t>
      </w:r>
    </w:p>
    <w:p>
      <w:r>
        <w:t>114%</w:t>
      </w:r>
    </w:p>
    <w:p>
      <w:r>
        <w:t>108%</w:t>
      </w:r>
    </w:p>
    <w:p>
      <w:r>
        <w:t>5</w:t>
      </w:r>
    </w:p>
    <w:p>
      <w:r>
        <w:t>Huyện Na Rì</w:t>
      </w:r>
    </w:p>
    <w:p>
      <w:r>
        <w:t>373.917</w:t>
      </w:r>
    </w:p>
    <w:p>
      <w:r>
        <w:t>16.047</w:t>
      </w:r>
    </w:p>
    <w:p>
      <w:r>
        <w:t>349.689</w:t>
      </w:r>
    </w:p>
    <w:p>
      <w:r>
        <w:t>8.181</w:t>
      </w:r>
    </w:p>
    <w:p>
      <w:r>
        <w:t>584.496</w:t>
      </w:r>
    </w:p>
    <w:p>
      <w:r>
        <w:t>42.848</w:t>
      </w:r>
    </w:p>
    <w:p>
      <w:r>
        <w:t>360.665</w:t>
      </w:r>
    </w:p>
    <w:p>
      <w:r>
        <w:t>160.267</w:t>
      </w:r>
    </w:p>
    <w:p>
      <w:r>
        <w:t>54.209</w:t>
      </w:r>
    </w:p>
    <w:p>
      <w:r>
        <w:t>45.648</w:t>
      </w:r>
    </w:p>
    <w:p>
      <w:r>
        <w:t>8.561</w:t>
      </w:r>
    </w:p>
    <w:p>
      <w:r>
        <w:t>95.589</w:t>
      </w:r>
    </w:p>
    <w:p>
      <w:r>
        <w:t>31.185</w:t>
      </w:r>
    </w:p>
    <w:p>
      <w:r>
        <w:t>156%</w:t>
      </w:r>
    </w:p>
    <w:p>
      <w:r>
        <w:t>267%</w:t>
      </w:r>
    </w:p>
    <w:p>
      <w:r>
        <w:t>103%</w:t>
      </w:r>
    </w:p>
    <w:p>
      <w:r>
        <w:t>6</w:t>
      </w:r>
    </w:p>
    <w:p>
      <w:r>
        <w:t>Huyện Ngân Sơn</w:t>
      </w:r>
    </w:p>
    <w:p>
      <w:r>
        <w:t>275.028</w:t>
      </w:r>
    </w:p>
    <w:p>
      <w:r>
        <w:t>13.188</w:t>
      </w:r>
    </w:p>
    <w:p>
      <w:r>
        <w:t>255.839</w:t>
      </w:r>
    </w:p>
    <w:p>
      <w:r>
        <w:t>6.001</w:t>
      </w:r>
    </w:p>
    <w:p>
      <w:r>
        <w:t>488.826</w:t>
      </w:r>
    </w:p>
    <w:p>
      <w:r>
        <w:t>19.317</w:t>
      </w:r>
    </w:p>
    <w:p>
      <w:r>
        <w:t>9.361</w:t>
      </w:r>
    </w:p>
    <w:p>
      <w:r>
        <w:t>250.430</w:t>
      </w:r>
    </w:p>
    <w:p>
      <w:r>
        <w:t>134.111</w:t>
      </w:r>
    </w:p>
    <w:p>
      <w:r>
        <w:t>39.928</w:t>
      </w:r>
    </w:p>
    <w:p>
      <w:r>
        <w:t>32.425</w:t>
      </w:r>
    </w:p>
    <w:p>
      <w:r>
        <w:t>7.504</w:t>
      </w:r>
    </w:p>
    <w:p>
      <w:r>
        <w:t>162.304</w:t>
      </w:r>
    </w:p>
    <w:p>
      <w:r>
        <w:t>16.846</w:t>
      </w:r>
    </w:p>
    <w:p>
      <w:r>
        <w:t>178%</w:t>
      </w:r>
    </w:p>
    <w:p>
      <w:r>
        <w:t>146%</w:t>
      </w:r>
    </w:p>
    <w:p>
      <w:r>
        <w:t>98%</w:t>
      </w:r>
    </w:p>
    <w:p>
      <w:r>
        <w:t>7</w:t>
      </w:r>
    </w:p>
    <w:p>
      <w:r>
        <w:t>Huyện Ba Bể</w:t>
      </w:r>
    </w:p>
    <w:p>
      <w:r>
        <w:t>382.983</w:t>
      </w:r>
    </w:p>
    <w:p>
      <w:r>
        <w:t>26.027</w:t>
      </w:r>
    </w:p>
    <w:p>
      <w:r>
        <w:t>348.611</w:t>
      </w:r>
    </w:p>
    <w:p>
      <w:r>
        <w:t>8.345</w:t>
      </w:r>
    </w:p>
    <w:p>
      <w:r>
        <w:t>518.547</w:t>
      </w:r>
    </w:p>
    <w:p>
      <w:r>
        <w:t>33.679</w:t>
      </w:r>
    </w:p>
    <w:p>
      <w:r>
        <w:t>354.094</w:t>
      </w:r>
    </w:p>
    <w:p>
      <w:r>
        <w:t>196.787</w:t>
      </w:r>
    </w:p>
    <w:p>
      <w:r>
        <w:t>32.287</w:t>
      </w:r>
    </w:p>
    <w:p>
      <w:r>
        <w:t>26.729</w:t>
      </w:r>
    </w:p>
    <w:p>
      <w:r>
        <w:t>5.557</w:t>
      </w:r>
    </w:p>
    <w:p>
      <w:r>
        <w:t>94.774</w:t>
      </w:r>
    </w:p>
    <w:p>
      <w:r>
        <w:t>3.712</w:t>
      </w:r>
    </w:p>
    <w:p>
      <w:r>
        <w:t>135%</w:t>
      </w:r>
    </w:p>
    <w:p>
      <w:r>
        <w:t>129%</w:t>
      </w:r>
    </w:p>
    <w:p>
      <w:r>
        <w:t>102%</w:t>
      </w:r>
    </w:p>
    <w:p>
      <w:r>
        <w:t>8</w:t>
      </w:r>
    </w:p>
    <w:p>
      <w:r>
        <w:t>Huyện Pác Nặm</w:t>
      </w:r>
    </w:p>
    <w:p>
      <w:r>
        <w:t>314.135</w:t>
      </w:r>
    </w:p>
    <w:p>
      <w:r>
        <w:t>14.548</w:t>
      </w:r>
    </w:p>
    <w:p>
      <w:r>
        <w:t>292.744</w:t>
      </w:r>
    </w:p>
    <w:p>
      <w:r>
        <w:t>6.843</w:t>
      </w:r>
    </w:p>
    <w:p>
      <w:r>
        <w:t>532.360</w:t>
      </w:r>
    </w:p>
    <w:p>
      <w:r>
        <w:t>21.802</w:t>
      </w:r>
    </w:p>
    <w:p>
      <w:r>
        <w:t>9.317</w:t>
      </w:r>
    </w:p>
    <w:p>
      <w:r>
        <w:t>305.344</w:t>
      </w:r>
    </w:p>
    <w:p>
      <w:r>
        <w:t>165.621</w:t>
      </w:r>
    </w:p>
    <w:p>
      <w:r>
        <w:t>13.129</w:t>
      </w:r>
    </w:p>
    <w:p>
      <w:r>
        <w:t>6.580</w:t>
      </w:r>
    </w:p>
    <w:p>
      <w:r>
        <w:t>6.549</w:t>
      </w:r>
    </w:p>
    <w:p>
      <w:r>
        <w:t>190.412</w:t>
      </w:r>
    </w:p>
    <w:p>
      <w:r>
        <w:t>1.674</w:t>
      </w:r>
    </w:p>
    <w:p>
      <w:r>
        <w:t>169%</w:t>
      </w:r>
    </w:p>
    <w:p>
      <w:r>
        <w:t>150%</w:t>
      </w:r>
    </w:p>
    <w:p>
      <w:r>
        <w:t>104%</w:t>
      </w:r>
    </w:p>
    <w:p>
      <w:r>
        <w:t>Biểu số 59 - NĐ31</w:t>
      </w:r>
    </w:p>
    <w:p>
      <w:r>
        <w:t>QUYẾT TOÁN CHI BỔ SUNG TỪ NGÂN SÁCH CẤP TỈNH CHO NGÂN SÁCH TỪNG HUYỆN NĂM 2022</w:t>
      </w:r>
    </w:p>
    <w:p>
      <w:r>
        <w:t>(Kèm theo Nghị quyết số: 81/NQ-HĐND ngày 08/12/2023 của HĐND tỉnh Bắc Kạn)</w:t>
      </w:r>
    </w:p>
    <w:p>
      <w:r>
        <w:t>Đơn vị: Triệu đồng</w:t>
      </w:r>
    </w:p>
    <w:p>
      <w:r>
        <w:t>STT</w:t>
      </w:r>
    </w:p>
    <w:p>
      <w:r>
        <w:t>Tên đơn vị</w:t>
      </w:r>
    </w:p>
    <w:p>
      <w:r>
        <w:t>Dự toán</w:t>
      </w:r>
    </w:p>
    <w:p>
      <w:r>
        <w:t>Quyết toán</w:t>
      </w:r>
    </w:p>
    <w:p>
      <w:r>
        <w:t>So sách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NV</w:t>
      </w:r>
    </w:p>
    <w:p>
      <w:r>
        <w:t>Vốn sự nghiệp thực hiện các chế độ, chính sách</w:t>
      </w:r>
    </w:p>
    <w:p>
      <w:r>
        <w:t>Vốn thực hiện các CTMT quốc gia</w:t>
      </w:r>
    </w:p>
    <w:p>
      <w:r>
        <w:t>Tổng số</w:t>
      </w:r>
    </w:p>
    <w:p>
      <w:r>
        <w:t>Gồm</w:t>
      </w:r>
    </w:p>
    <w:p>
      <w:r>
        <w:t>Vốn đầu tư để thực hiện các CTMT, NV</w:t>
      </w:r>
    </w:p>
    <w:p>
      <w:r>
        <w:t>Vốn sự nghiệp thực hiện các chế độ, chính sách</w:t>
      </w:r>
    </w:p>
    <w:p>
      <w:r>
        <w:t>Vốn thực hiện các CTMT quốc gia</w:t>
      </w:r>
    </w:p>
    <w:p>
      <w:r>
        <w:t>Tổng số</w:t>
      </w:r>
    </w:p>
    <w:p>
      <w:r>
        <w:t>Gồm</w:t>
      </w:r>
    </w:p>
    <w:p>
      <w:r>
        <w:t>Vốn đầu tư để thực hiện các CTMT, nhiệm vụ</w:t>
      </w:r>
    </w:p>
    <w:p>
      <w:r>
        <w:t>Vốn sự nghiệp thực hiện các chế độ, chính sách</w:t>
      </w:r>
    </w:p>
    <w:p>
      <w:r>
        <w:t>Vốn thực hiện các CTMT quốc gia</w:t>
      </w:r>
    </w:p>
    <w:p>
      <w:r>
        <w:t>Vốn ngoài nước</w:t>
      </w:r>
    </w:p>
    <w:p>
      <w:r>
        <w:t>Vốn trong nước</w:t>
      </w:r>
    </w:p>
    <w:p>
      <w:r>
        <w:t>Vốn ngoài nước</w:t>
      </w:r>
    </w:p>
    <w:p>
      <w:r>
        <w:t>Vốn trong nước</w:t>
      </w:r>
    </w:p>
    <w:p>
      <w:r>
        <w:t>Vốn ngoài nước</w:t>
      </w:r>
    </w:p>
    <w:p>
      <w:r>
        <w:t>Vốn trong nước</w:t>
      </w:r>
    </w:p>
    <w:p>
      <w:r>
        <w:t>A</w:t>
      </w:r>
    </w:p>
    <w:p>
      <w:r>
        <w:t>B</w:t>
      </w:r>
    </w:p>
    <w:p>
      <w:r>
        <w:t>1</w:t>
      </w:r>
    </w:p>
    <w:p>
      <w:r>
        <w:t>2</w:t>
      </w:r>
    </w:p>
    <w:p>
      <w:r>
        <w:t>3=4+5</w:t>
      </w:r>
    </w:p>
    <w:p>
      <w:r>
        <w:t>4</w:t>
      </w:r>
    </w:p>
    <w:p>
      <w:r>
        <w:t>5</w:t>
      </w:r>
    </w:p>
    <w:p>
      <w:r>
        <w:t>6</w:t>
      </w:r>
    </w:p>
    <w:p>
      <w:r>
        <w:t>7</w:t>
      </w:r>
    </w:p>
    <w:p>
      <w:r>
        <w:t>8</w:t>
      </w:r>
    </w:p>
    <w:p>
      <w:r>
        <w:t>9</w:t>
      </w:r>
    </w:p>
    <w:p>
      <w:r>
        <w:t>10</w:t>
      </w:r>
    </w:p>
    <w:p>
      <w:r>
        <w:t>11=12+13</w:t>
      </w:r>
    </w:p>
    <w:p>
      <w:r>
        <w:t>12</w:t>
      </w:r>
    </w:p>
    <w:p>
      <w:r>
        <w:t>13</w:t>
      </w:r>
    </w:p>
    <w:p>
      <w:r>
        <w:t>14</w:t>
      </w:r>
    </w:p>
    <w:p>
      <w:r>
        <w:t>15</w:t>
      </w:r>
    </w:p>
    <w:p>
      <w:r>
        <w:t>16</w:t>
      </w:r>
    </w:p>
    <w:p>
      <w:r>
        <w:t>17=9/1</w:t>
      </w:r>
    </w:p>
    <w:p>
      <w:r>
        <w:t>18=10/2</w:t>
      </w:r>
    </w:p>
    <w:p>
      <w:r>
        <w:t>19=11/3</w:t>
      </w:r>
    </w:p>
    <w:p>
      <w:r>
        <w:t>20=12/4</w:t>
      </w:r>
    </w:p>
    <w:p>
      <w:r>
        <w:t>21=13/5</w:t>
      </w:r>
    </w:p>
    <w:p>
      <w:r>
        <w:t>22=14/6</w:t>
      </w:r>
    </w:p>
    <w:p>
      <w:r>
        <w:t>23=15/7</w:t>
      </w:r>
    </w:p>
    <w:p>
      <w:r>
        <w:t>24=16/8</w:t>
      </w:r>
    </w:p>
    <w:p>
      <w:r>
        <w:t>TỔNG SỐ</w:t>
      </w:r>
    </w:p>
    <w:p>
      <w:r>
        <w:t>2.228.773</w:t>
      </w:r>
    </w:p>
    <w:p>
      <w:r>
        <w:t>2.218.778</w:t>
      </w:r>
    </w:p>
    <w:p>
      <w:r>
        <w:t>9.995</w:t>
      </w:r>
    </w:p>
    <w:p>
      <w:r>
        <w:t>-</w:t>
      </w:r>
    </w:p>
    <w:p>
      <w:r>
        <w:t>9.995</w:t>
      </w:r>
    </w:p>
    <w:p>
      <w:r>
        <w:t>-</w:t>
      </w:r>
    </w:p>
    <w:p>
      <w:r>
        <w:t>9.995</w:t>
      </w:r>
    </w:p>
    <w:p>
      <w:r>
        <w:t>-</w:t>
      </w:r>
    </w:p>
    <w:p>
      <w:r>
        <w:t>3.143.782</w:t>
      </w:r>
    </w:p>
    <w:p>
      <w:r>
        <w:t>2.218.777</w:t>
      </w:r>
    </w:p>
    <w:p>
      <w:r>
        <w:t>925.005</w:t>
      </w:r>
    </w:p>
    <w:p>
      <w:r>
        <w:t>-</w:t>
      </w:r>
    </w:p>
    <w:p>
      <w:r>
        <w:t>925.005</w:t>
      </w:r>
    </w:p>
    <w:p>
      <w:r>
        <w:t>13.128</w:t>
      </w:r>
    </w:p>
    <w:p>
      <w:r>
        <w:t>237.104</w:t>
      </w:r>
    </w:p>
    <w:p>
      <w:r>
        <w:t>674.773</w:t>
      </w:r>
    </w:p>
    <w:p>
      <w:r>
        <w:t>141,1%</w:t>
      </w:r>
    </w:p>
    <w:p>
      <w:r>
        <w:t>100,0%</w:t>
      </w:r>
    </w:p>
    <w:p>
      <w:r>
        <w:t>9255%</w:t>
      </w:r>
    </w:p>
    <w:p>
      <w:r>
        <w:t>9255%</w:t>
      </w:r>
    </w:p>
    <w:p>
      <w:r>
        <w:t>2372%</w:t>
      </w:r>
    </w:p>
    <w:p>
      <w:r>
        <w:t>1</w:t>
      </w:r>
    </w:p>
    <w:p>
      <w:r>
        <w:t>Thành phố Bắc Kạn</w:t>
      </w:r>
    </w:p>
    <w:p>
      <w:r>
        <w:t>178.051</w:t>
      </w:r>
    </w:p>
    <w:p>
      <w:r>
        <w:t>176.691</w:t>
      </w:r>
    </w:p>
    <w:p>
      <w:r>
        <w:t>1.360</w:t>
      </w:r>
    </w:p>
    <w:p>
      <w:r>
        <w:t>1.360</w:t>
      </w:r>
    </w:p>
    <w:p>
      <w:r>
        <w:t>1.360</w:t>
      </w:r>
    </w:p>
    <w:p>
      <w:r>
        <w:t>-</w:t>
      </w:r>
    </w:p>
    <w:p>
      <w:r>
        <w:t>196.063</w:t>
      </w:r>
    </w:p>
    <w:p>
      <w:r>
        <w:t>176.691</w:t>
      </w:r>
    </w:p>
    <w:p>
      <w:r>
        <w:t>19.372</w:t>
      </w:r>
    </w:p>
    <w:p>
      <w:r>
        <w:t>19.372</w:t>
      </w:r>
    </w:p>
    <w:p>
      <w:r>
        <w:t>250</w:t>
      </w:r>
    </w:p>
    <w:p>
      <w:r>
        <w:t>11.123</w:t>
      </w:r>
    </w:p>
    <w:p>
      <w:r>
        <w:t>7.999</w:t>
      </w:r>
    </w:p>
    <w:p>
      <w:r>
        <w:t>110,1%</w:t>
      </w:r>
    </w:p>
    <w:p>
      <w:r>
        <w:t>100,0%</w:t>
      </w:r>
    </w:p>
    <w:p>
      <w:r>
        <w:t>1424%</w:t>
      </w:r>
    </w:p>
    <w:p>
      <w:r>
        <w:t>1424%</w:t>
      </w:r>
    </w:p>
    <w:p>
      <w:r>
        <w:t>818%</w:t>
      </w:r>
    </w:p>
    <w:p>
      <w:r>
        <w:t>2</w:t>
      </w:r>
    </w:p>
    <w:p>
      <w:r>
        <w:t>Huyện Bạch Thông</w:t>
      </w:r>
    </w:p>
    <w:p>
      <w:r>
        <w:t>246.686</w:t>
      </w:r>
    </w:p>
    <w:p>
      <w:r>
        <w:t>245.531</w:t>
      </w:r>
    </w:p>
    <w:p>
      <w:r>
        <w:t>1.155</w:t>
      </w:r>
    </w:p>
    <w:p>
      <w:r>
        <w:t>1.155</w:t>
      </w:r>
    </w:p>
    <w:p>
      <w:r>
        <w:t>1.155</w:t>
      </w:r>
    </w:p>
    <w:p>
      <w:r>
        <w:t>-</w:t>
      </w:r>
    </w:p>
    <w:p>
      <w:r>
        <w:t>349.263</w:t>
      </w:r>
    </w:p>
    <w:p>
      <w:r>
        <w:t>245.531</w:t>
      </w:r>
    </w:p>
    <w:p>
      <w:r>
        <w:t>103.732</w:t>
      </w:r>
    </w:p>
    <w:p>
      <w:r>
        <w:t>103.732</w:t>
      </w:r>
    </w:p>
    <w:p>
      <w:r>
        <w:t>1.250</w:t>
      </w:r>
    </w:p>
    <w:p>
      <w:r>
        <w:t>30.610</w:t>
      </w:r>
    </w:p>
    <w:p>
      <w:r>
        <w:t>71.871</w:t>
      </w:r>
    </w:p>
    <w:p>
      <w:r>
        <w:t>141,6%</w:t>
      </w:r>
    </w:p>
    <w:p>
      <w:r>
        <w:t>100,0%</w:t>
      </w:r>
    </w:p>
    <w:p>
      <w:r>
        <w:t>8981%</w:t>
      </w:r>
    </w:p>
    <w:p>
      <w:r>
        <w:t>8981%</w:t>
      </w:r>
    </w:p>
    <w:p>
      <w:r>
        <w:t>2650%</w:t>
      </w:r>
    </w:p>
    <w:p>
      <w:r>
        <w:t>3</w:t>
      </w:r>
    </w:p>
    <w:p>
      <w:r>
        <w:t>Huyện Chợ Mới</w:t>
      </w:r>
    </w:p>
    <w:p>
      <w:r>
        <w:t>274.023</w:t>
      </w:r>
    </w:p>
    <w:p>
      <w:r>
        <w:t>272.743</w:t>
      </w:r>
    </w:p>
    <w:p>
      <w:r>
        <w:t>1.280</w:t>
      </w:r>
    </w:p>
    <w:p>
      <w:r>
        <w:t>1.280</w:t>
      </w:r>
    </w:p>
    <w:p>
      <w:r>
        <w:t>1.280</w:t>
      </w:r>
    </w:p>
    <w:p>
      <w:r>
        <w:t>-</w:t>
      </w:r>
    </w:p>
    <w:p>
      <w:r>
        <w:t>391.588</w:t>
      </w:r>
    </w:p>
    <w:p>
      <w:r>
        <w:t>272.743</w:t>
      </w:r>
    </w:p>
    <w:p>
      <w:r>
        <w:t>118.845</w:t>
      </w:r>
    </w:p>
    <w:p>
      <w:r>
        <w:t>118.845</w:t>
      </w:r>
    </w:p>
    <w:p>
      <w:r>
        <w:t>4.500</w:t>
      </w:r>
    </w:p>
    <w:p>
      <w:r>
        <w:t>46.093</w:t>
      </w:r>
    </w:p>
    <w:p>
      <w:r>
        <w:t>68.252</w:t>
      </w:r>
    </w:p>
    <w:p>
      <w:r>
        <w:t>142,9%</w:t>
      </w:r>
    </w:p>
    <w:p>
      <w:r>
        <w:t>100,0%</w:t>
      </w:r>
    </w:p>
    <w:p>
      <w:r>
        <w:t>9285%</w:t>
      </w:r>
    </w:p>
    <w:p>
      <w:r>
        <w:t>9285%</w:t>
      </w:r>
    </w:p>
    <w:p>
      <w:r>
        <w:t>3601%</w:t>
      </w:r>
    </w:p>
    <w:p>
      <w:r>
        <w:t>4</w:t>
      </w:r>
    </w:p>
    <w:p>
      <w:r>
        <w:t>Huyện Chợ Đồn</w:t>
      </w:r>
    </w:p>
    <w:p>
      <w:r>
        <w:t>271.260</w:t>
      </w:r>
    </w:p>
    <w:p>
      <w:r>
        <w:t>269.905</w:t>
      </w:r>
    </w:p>
    <w:p>
      <w:r>
        <w:t>1.355</w:t>
      </w:r>
    </w:p>
    <w:p>
      <w:r>
        <w:t>1.355</w:t>
      </w:r>
    </w:p>
    <w:p>
      <w:r>
        <w:t>1.355</w:t>
      </w:r>
    </w:p>
    <w:p>
      <w:r>
        <w:t>-</w:t>
      </w:r>
    </w:p>
    <w:p>
      <w:r>
        <w:t>405.637</w:t>
      </w:r>
    </w:p>
    <w:p>
      <w:r>
        <w:t>269.904</w:t>
      </w:r>
    </w:p>
    <w:p>
      <w:r>
        <w:t>135.733</w:t>
      </w:r>
    </w:p>
    <w:p>
      <w:r>
        <w:t>135.733</w:t>
      </w:r>
    </w:p>
    <w:p>
      <w:r>
        <w:t>2.000</w:t>
      </w:r>
    </w:p>
    <w:p>
      <w:r>
        <w:t>42.052</w:t>
      </w:r>
    </w:p>
    <w:p>
      <w:r>
        <w:t>91.681</w:t>
      </w:r>
    </w:p>
    <w:p>
      <w:r>
        <w:t>149,5%</w:t>
      </w:r>
    </w:p>
    <w:p>
      <w:r>
        <w:t>100,0%</w:t>
      </w:r>
    </w:p>
    <w:p>
      <w:r>
        <w:t>10017%</w:t>
      </w:r>
    </w:p>
    <w:p>
      <w:r>
        <w:t>10017%</w:t>
      </w:r>
    </w:p>
    <w:p>
      <w:r>
        <w:t>3103%</w:t>
      </w:r>
    </w:p>
    <w:p>
      <w:r>
        <w:t>5</w:t>
      </w:r>
    </w:p>
    <w:p>
      <w:r>
        <w:t>Huyện Na Rì</w:t>
      </w:r>
    </w:p>
    <w:p>
      <w:r>
        <w:t>352.827</w:t>
      </w:r>
    </w:p>
    <w:p>
      <w:r>
        <w:t>351.622</w:t>
      </w:r>
    </w:p>
    <w:p>
      <w:r>
        <w:t>1.205</w:t>
      </w:r>
    </w:p>
    <w:p>
      <w:r>
        <w:t>1.205</w:t>
      </w:r>
    </w:p>
    <w:p>
      <w:r>
        <w:t>1.205</w:t>
      </w:r>
    </w:p>
    <w:p>
      <w:r>
        <w:t>-</w:t>
      </w:r>
    </w:p>
    <w:p>
      <w:r>
        <w:t>475.968</w:t>
      </w:r>
    </w:p>
    <w:p>
      <w:r>
        <w:t>351.622</w:t>
      </w:r>
    </w:p>
    <w:p>
      <w:r>
        <w:t>124.346</w:t>
      </w:r>
    </w:p>
    <w:p>
      <w:r>
        <w:t>124.346</w:t>
      </w:r>
    </w:p>
    <w:p>
      <w:r>
        <w:t>2.378</w:t>
      </w:r>
    </w:p>
    <w:p>
      <w:r>
        <w:t>31.208</w:t>
      </w:r>
    </w:p>
    <w:p>
      <w:r>
        <w:t>90.760</w:t>
      </w:r>
    </w:p>
    <w:p>
      <w:r>
        <w:t>134,9%</w:t>
      </w:r>
    </w:p>
    <w:p>
      <w:r>
        <w:t>100,0%</w:t>
      </w:r>
    </w:p>
    <w:p>
      <w:r>
        <w:t>10319%</w:t>
      </w:r>
    </w:p>
    <w:p>
      <w:r>
        <w:t>10319%</w:t>
      </w:r>
    </w:p>
    <w:p>
      <w:r>
        <w:t>2590%</w:t>
      </w:r>
    </w:p>
    <w:p>
      <w:r>
        <w:t>6</w:t>
      </w:r>
    </w:p>
    <w:p>
      <w:r>
        <w:t>Huyện Ngân Sơn</w:t>
      </w:r>
    </w:p>
    <w:p>
      <w:r>
        <w:t>252.558</w:t>
      </w:r>
    </w:p>
    <w:p>
      <w:r>
        <w:t>251.503</w:t>
      </w:r>
    </w:p>
    <w:p>
      <w:r>
        <w:t>1.055</w:t>
      </w:r>
    </w:p>
    <w:p>
      <w:r>
        <w:t>1.055</w:t>
      </w:r>
    </w:p>
    <w:p>
      <w:r>
        <w:t>1.055</w:t>
      </w:r>
    </w:p>
    <w:p>
      <w:r>
        <w:t>-</w:t>
      </w:r>
    </w:p>
    <w:p>
      <w:r>
        <w:t>409.298</w:t>
      </w:r>
    </w:p>
    <w:p>
      <w:r>
        <w:t>251.503</w:t>
      </w:r>
    </w:p>
    <w:p>
      <w:r>
        <w:t>157.795</w:t>
      </w:r>
    </w:p>
    <w:p>
      <w:r>
        <w:t>157.795</w:t>
      </w:r>
    </w:p>
    <w:p>
      <w:r>
        <w:t>500</w:t>
      </w:r>
    </w:p>
    <w:p>
      <w:r>
        <w:t>26.238</w:t>
      </w:r>
    </w:p>
    <w:p>
      <w:r>
        <w:t>131.057</w:t>
      </w:r>
    </w:p>
    <w:p>
      <w:r>
        <w:t>162,1%</w:t>
      </w:r>
    </w:p>
    <w:p>
      <w:r>
        <w:t>100,0%</w:t>
      </w:r>
    </w:p>
    <w:p>
      <w:r>
        <w:t>14957%</w:t>
      </w:r>
    </w:p>
    <w:p>
      <w:r>
        <w:t>14957%</w:t>
      </w:r>
    </w:p>
    <w:p>
      <w:r>
        <w:t>2487%</w:t>
      </w:r>
    </w:p>
    <w:p>
      <w:r>
        <w:t>7</w:t>
      </w:r>
    </w:p>
    <w:p>
      <w:r>
        <w:t>Huyện Ba Bể</w:t>
      </w:r>
    </w:p>
    <w:p>
      <w:r>
        <w:t>348.633</w:t>
      </w:r>
    </w:p>
    <w:p>
      <w:r>
        <w:t>347.103</w:t>
      </w:r>
    </w:p>
    <w:p>
      <w:r>
        <w:t>1.530</w:t>
      </w:r>
    </w:p>
    <w:p>
      <w:r>
        <w:t>1.530</w:t>
      </w:r>
    </w:p>
    <w:p>
      <w:r>
        <w:t>1.530</w:t>
      </w:r>
    </w:p>
    <w:p>
      <w:r>
        <w:t>-</w:t>
      </w:r>
    </w:p>
    <w:p>
      <w:r>
        <w:t>437.202</w:t>
      </w:r>
    </w:p>
    <w:p>
      <w:r>
        <w:t>347.103</w:t>
      </w:r>
    </w:p>
    <w:p>
      <w:r>
        <w:t>90.099</w:t>
      </w:r>
    </w:p>
    <w:p>
      <w:r>
        <w:t>90.099</w:t>
      </w:r>
    </w:p>
    <w:p>
      <w:r>
        <w:t>1.000</w:t>
      </w:r>
    </w:p>
    <w:p>
      <w:r>
        <w:t>16.550</w:t>
      </w:r>
    </w:p>
    <w:p>
      <w:r>
        <w:t>72.548</w:t>
      </w:r>
    </w:p>
    <w:p>
      <w:r>
        <w:t>125,4%</w:t>
      </w:r>
    </w:p>
    <w:p>
      <w:r>
        <w:t>100,0%</w:t>
      </w:r>
    </w:p>
    <w:p>
      <w:r>
        <w:t>5889%</w:t>
      </w:r>
    </w:p>
    <w:p>
      <w:r>
        <w:t>5889%</w:t>
      </w:r>
    </w:p>
    <w:p>
      <w:r>
        <w:t>1082%</w:t>
      </w:r>
    </w:p>
    <w:p>
      <w:r>
        <w:t>8</w:t>
      </w:r>
    </w:p>
    <w:p>
      <w:r>
        <w:t>Huyện Pác Nặm</w:t>
      </w:r>
    </w:p>
    <w:p>
      <w:r>
        <w:t>304.735</w:t>
      </w:r>
    </w:p>
    <w:p>
      <w:r>
        <w:t>303.680</w:t>
      </w:r>
    </w:p>
    <w:p>
      <w:r>
        <w:t>1.055</w:t>
      </w:r>
    </w:p>
    <w:p>
      <w:r>
        <w:t>1.055</w:t>
      </w:r>
    </w:p>
    <w:p>
      <w:r>
        <w:t>1.055</w:t>
      </w:r>
    </w:p>
    <w:p>
      <w:r>
        <w:t>-</w:t>
      </w:r>
    </w:p>
    <w:p>
      <w:r>
        <w:t>478.764</w:t>
      </w:r>
    </w:p>
    <w:p>
      <w:r>
        <w:t>303.680</w:t>
      </w:r>
    </w:p>
    <w:p>
      <w:r>
        <w:t>175.084</w:t>
      </w:r>
    </w:p>
    <w:p>
      <w:r>
        <w:t>175.084</w:t>
      </w:r>
    </w:p>
    <w:p>
      <w:r>
        <w:t>1.250</w:t>
      </w:r>
    </w:p>
    <w:p>
      <w:r>
        <w:t>33.230</w:t>
      </w:r>
    </w:p>
    <w:p>
      <w:r>
        <w:t>140.604</w:t>
      </w:r>
    </w:p>
    <w:p>
      <w:r>
        <w:t>157,1%</w:t>
      </w:r>
    </w:p>
    <w:p>
      <w:r>
        <w:t>100,0%</w:t>
      </w:r>
    </w:p>
    <w:p>
      <w:r>
        <w:t>16596%</w:t>
      </w:r>
    </w:p>
    <w:p>
      <w:r>
        <w:t>16596%</w:t>
      </w:r>
    </w:p>
    <w:p>
      <w:r>
        <w:t>3150%</w:t>
      </w:r>
    </w:p>
    <w:p>
      <w:r>
        <w:t>QUYẾT TOÁN CHI CHƯƠNG TRÌNH MỤC TIÊU QUỐC GIA NĂM 2022</w:t>
      </w:r>
    </w:p>
    <w:p>
      <w:r>
        <w:t>(Kèm theo Nghị quyết số: 81/NQ-HĐND ngày 08/12/2023 của HĐND tỉnh Bắc Kạn)</w:t>
      </w:r>
    </w:p>
    <w:p>
      <w:r>
        <w:t>Đơn vị: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