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81/2024/NQ-HĐND quy định về mức giá dịch vụ khám bệnh, chữa bệnh không thuộc phạm vi thanh toán của Quỹ bảo hiểm y tế trong các cơ sở khám bệnh, chữa bệnh của Nhà nước thuộc tỉnh Sơn La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81/2024/NQ-HĐND</w:t>
      </w:r>
    </w:p>
    <w:p>
      <w:r>
        <w:t>Sơn La, ngày 17 tháng 4 năm 2024</w:t>
      </w:r>
    </w:p>
    <w:p>
      <w:r>
        <w:t>NGHỊ QUYẾT</w:t>
      </w:r>
    </w:p>
    <w:p>
      <w:r>
        <w:t>QUY ĐỊNH MỨC GIÁ DỊCH VỤ KHÁM BỆNH, CHỮA BỆNH KHÔNG THUỘC PHẠM VI THANH TOÁN CỦA QUỸ BẢO HIỂM Y TẾ TRONG CÁC CƠ SỞ KHÁM BỆNH, CHỮA BỆNH CỦA NHÀ NƯỚC THUỘC TỈNH SƠN LA QUẢN LÝ</w:t>
      </w:r>
    </w:p>
    <w:p>
      <w:r>
        <w:t>HỘI ĐỒNG NHÂN DÂN TỈNH SƠN LA</w:t>
      </w:r>
    </w:p>
    <w:p>
      <w:r>
        <w:t>KHÓA XV, KỲ HỌP CHUYÊN ĐỀ LẦN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34/2016/NĐ-CP ngày 14 tháng 05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bản quy phạm pháp luật;</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đề nghị của UBND tỉnh tại Tờ trình số 24/TTr-UBND ngày 02 tháng 02 năm 2024; Báo cáo thẩm tra số 709/BC-VHXH ngày 15 tháng 4 năm 2024 của Ban Văn hóa - Xã hội HĐND tỉnh và ý kiến thảo luận tại Kỳ họp.</w:t>
      </w:r>
    </w:p>
    <w:p>
      <w:r>
        <w:t>QUYẾT NGHỊ:</w:t>
      </w:r>
    </w:p>
    <w:p>
      <w:r>
        <w:t>Điều 1. Phạm vi điều chỉnh và đối tượng áp dụng</w:t>
      </w:r>
    </w:p>
    <w:p>
      <w:r>
        <w:t>1. Phạm vi điều chỉnh:  Nghị quyết này quy định giá dịch vụ khám bệnh, chữa bệnh không thuộc phạm vi thanh toán của Quỹ bảo hiểm y tế  (nhưng không phải là dịch vụ khám bệnh, chữa bệnh theo yêu cầu)  tại các cơ sở khám bệnh, chữa bệnh của Nhà nước thuộc tỉnh Sơn La quản lý và áp dụng giá, thanh toán chi phí khám bệnh, chữa bệnh trong một số trường hợp.</w:t>
      </w:r>
    </w:p>
    <w:p>
      <w:r>
        <w:t>2. Đối tượng áp dụng:  Các cơ sở khám bệnh, chữa bệnh của Nhà nước thuộc tỉnh Sơn La quản lý; người bệnh chưa tham gia bảo hiểm y tế; người bệnh có thẻ bảo hiểm y tế nhưng đi khám bệnh, chữa bệnh hoặc sử dụng các dịch vụ khám bệnh, chữa bệnh không thuộc phạm vi thanh toán của Quỹ bảo hiểm y tế  (nhưng không phải là dịch vụ khám bệnh, chữa bệnh theo yêu cầu) ; các cơ quan, tổ chức, cá nhân khác có liên quan.</w:t>
      </w:r>
    </w:p>
    <w:p>
      <w:r>
        <w:t>Điều 2. Mức giá dịch vụ khám bệnh, chữa bệnh bao gồm:</w:t>
      </w:r>
    </w:p>
    <w:p>
      <w:r>
        <w:t>1.  Giá dịch vụ khám bệnh, chữa bệnh  (chi tiết có Phụ lục I, Phụ lục II, Phụ lục III đính kèm theo Nghị quyết này).</w:t>
      </w:r>
    </w:p>
    <w:p>
      <w:r>
        <w:t>2.  Áp giá dịch vụ khám bệnh, chữa bệnh đối với một số trường hợp: áp dụng mức giá theo hạng bệnh viện quy định tại Phụ lục I, Phụ lục II, Phụ lục III đính kèm Nghị quyết này theo nguyên tắc sau:</w:t>
      </w:r>
    </w:p>
    <w:p>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trạm y tế xã, phường, thị trấn</w:t>
      </w:r>
    </w:p>
    <w:p>
      <w:r>
        <w:t>- Mức giá khám bệnh: áp dụng mức giá của trạm y tế xã. Mức giá dịch vụ kĩ thuật: bằng 70% mức giá của các dịch vụ tại Phụ lục III đính kèm theo Nghị quyết này.</w:t>
      </w:r>
    </w:p>
    <w:p>
      <w:r>
        <w:t>- Đối với các trạm y tế được Sở Y tế quyết định có giường lưu: áp dụng mức giá bằng 50% mức giá ngày giường nội khoa loại 3 của bệnh viện hạng IV.</w:t>
      </w:r>
    </w:p>
    <w:p>
      <w:r>
        <w:t>Điều 3. Quy định chuyển tiếp</w:t>
      </w:r>
    </w:p>
    <w:p>
      <w:r>
        <w:t>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121/2019/NQ-HĐND ngày 06 tháng 12 năm 2019 của Hội đồng nhân dân tỉnh Sơn La cho đến khi ra viện hoặc kết thúc đợt điều trị ngoại trú.</w:t>
      </w:r>
    </w:p>
    <w:p>
      <w:r>
        <w:t>Điều 4. Tổ chức thực hiện</w:t>
      </w:r>
    </w:p>
    <w:p>
      <w:r>
        <w:t>1.  UBND tỉnh tổ chức triển khai thực hiện Nghị quyết.</w:t>
      </w:r>
    </w:p>
    <w:p>
      <w:r>
        <w:t>2.  Thường trực Hội đồng nhân dân tỉnh, các của Ban Hội đồng nhân dân tỉnh, các Tổ đại biểu Hội đồng nhân dân tỉnh và đại biểu Hội đồng nhân dân tỉnh giám sát việc thực hiện Nghị quyết.</w:t>
      </w:r>
    </w:p>
    <w:p>
      <w:r>
        <w:t>Điều 5. Hiệu lực thi hành</w:t>
      </w:r>
    </w:p>
    <w:p>
      <w:r>
        <w:t>1.  Nghị quyết có hiệu lực từ ngày 01 tháng 5 năm 2024.</w:t>
      </w:r>
    </w:p>
    <w:p>
      <w:r>
        <w:t>2.  Nghị quyết số 121/2019/NQ-HĐND ngày 06 tháng 12 năm 2019 của Hội đồng nhân dân tỉnh Sơn La quy định mức giá dịch vụ khám bệnh, chữa bệnh không thuộc phạm vi thanh toán của Quỹ bảo hiểm y tế trong các cơ sở khám bệnh, chữa bệnh của Nhà nước thuộc tỉnh quản lý hết hiệu lực kể từ ngày Nghị quyết này có hiệu lực.</w:t>
      </w:r>
    </w:p>
    <w:p>
      <w:r>
        <w:t>3.  Nghị quyết này được Hội đồng nhân dân tỉnh Sơn La Khóa XV, Kỳ họp chuyên đề thứ mười chín thông qua ngày 17 tháng 4 năm 2024./.</w:t>
      </w:r>
    </w:p>
    <w:p>
      <w:r>
        <w:t>Nơi nhận:</w:t>
      </w:r>
    </w:p>
    <w:p>
      <w:r>
        <w:t>- Ủy ban Thường vụ Quốc hội; Chính phủ;</w:t>
      </w:r>
    </w:p>
    <w:p>
      <w:r>
        <w:t>- Văn phòng: Quốc hội; Chủ tịch nước; Chính phủ;</w:t>
      </w:r>
    </w:p>
    <w:p>
      <w:r>
        <w:t>- Ủy ban Tài chính - Ngân sách của Quốc hội;</w:t>
      </w:r>
    </w:p>
    <w:p>
      <w:r>
        <w:t>- Các Bộ: Y tế, Tài chính, Tư pháp;</w:t>
      </w:r>
    </w:p>
    <w:p>
      <w:r>
        <w:t>- Ban công tác đại biểu của UBTVQH;</w:t>
      </w:r>
    </w:p>
    <w:p>
      <w:r>
        <w:t>- Cục Kiểm tra VBQPPL, Bộ Tư pháp;</w:t>
      </w:r>
    </w:p>
    <w:p>
      <w:r>
        <w:t>- Vụ pháp chế Bộ Y tế;</w:t>
      </w:r>
    </w:p>
    <w:p>
      <w:r>
        <w:t>- Ban Thường vụ tỉnh ủy;</w:t>
      </w:r>
    </w:p>
    <w:p>
      <w:r>
        <w:t>- Thường trực Tỉnh ủy, HĐND; UBND;</w:t>
      </w:r>
    </w:p>
    <w:p>
      <w:r>
        <w:t>UBMTTQVN tỉnh;</w:t>
      </w:r>
    </w:p>
    <w:p>
      <w:r>
        <w:t>- Đoàn ĐBQH tỉnh; Đại biểu HĐND tỉnh;</w:t>
      </w:r>
    </w:p>
    <w:p>
      <w:r>
        <w:t>- Các sở, ban, ngành, đoàn thể tỉnh;</w:t>
      </w:r>
    </w:p>
    <w:p>
      <w:r>
        <w:t>- Văn phòng: Tỉnh ủy, Đoàn ĐBQH và HĐND tỉnh,</w:t>
      </w:r>
    </w:p>
    <w:p>
      <w:r>
        <w:t>UBND tỉnh;</w:t>
      </w:r>
    </w:p>
    <w:p>
      <w:r>
        <w:t>- Thường trực: Huyện ủy, Thành ủy, HĐND, UBND,</w:t>
      </w:r>
    </w:p>
    <w:p>
      <w:r>
        <w:t>UBMTTQVN các huyện, thành phố;</w:t>
      </w:r>
    </w:p>
    <w:p>
      <w:r>
        <w:t>- Các Trung tâm: Thông tin tỉnh; Lưu trữ lịch sử tỉnh;</w:t>
      </w:r>
    </w:p>
    <w:p>
      <w:r>
        <w:t>- Lưu: VT, CTHĐND Bắc.</w:t>
      </w:r>
    </w:p>
    <w:p>
      <w:r>
        <w:t>CHỦ TỊCH</w:t>
      </w:r>
    </w:p>
    <w:p>
      <w:r>
        <w:t>Nguyễn Thái Hưng</w:t>
      </w:r>
    </w:p>
    <w:p>
      <w:r>
        <w:t>PHỤ LỤC I</w:t>
      </w:r>
    </w:p>
    <w:p>
      <w:r>
        <w:t>GIÁ DỊCH VỤ KHÁM BỆNH</w:t>
      </w:r>
    </w:p>
    <w:p>
      <w:r>
        <w:t>(Ban hành kèm theo Nghị quyết số 81/2024/NQ-HĐND ngày 17/4/2024 của HĐND tỉnh)</w:t>
      </w:r>
    </w:p>
    <w:p>
      <w:r>
        <w:t>Đơn vị: đồng</w:t>
      </w:r>
    </w:p>
    <w:p>
      <w:r>
        <w:t>STT</w:t>
      </w:r>
    </w:p>
    <w:p>
      <w:r>
        <w:t>Cơ sở y tế/ Loại dịch vụ</w:t>
      </w:r>
    </w:p>
    <w:p>
      <w:r>
        <w:t>Giá dịch vụ</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81/2024/NQ-HĐND ngày 17/4/2024 của HĐND tỉnh</w:t>
      </w:r>
    </w:p>
    <w:p>
      <w:r>
        <w:t>Đơn vị: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225 200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81/2024/NQ-HĐND ngày 17/4/2024 của HĐND tỉnh)</w:t>
      </w:r>
    </w:p>
    <w:p>
      <w:r>
        <w:t>Đơn vị: đồng</w:t>
      </w:r>
    </w:p>
    <w:p>
      <w:r>
        <w:t>STT</w:t>
      </w:r>
    </w:p>
    <w:p>
      <w:r>
        <w:t>STT TT 37 (*)</w:t>
      </w:r>
    </w:p>
    <w:p>
      <w:r>
        <w:t>Mã dịch vụ</w:t>
      </w:r>
    </w:p>
    <w:p>
      <w:r>
        <w:t>Tên dịch vụ</w:t>
      </w:r>
    </w:p>
    <w:p>
      <w:r>
        <w:t>Giá dịch vụ</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Seanner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nền(DSA)</w:t>
      </w:r>
    </w:p>
    <w:p>
      <w:r>
        <w:t>5.686.000</w:t>
      </w:r>
    </w:p>
    <w:p>
      <w:r>
        <w:t>55</w:t>
      </w:r>
    </w:p>
    <w:p>
      <w:r>
        <w:t>53</w:t>
      </w:r>
    </w:p>
    <w:p>
      <w:r>
        <w:t>04C 1.2.6.44</w:t>
      </w:r>
    </w:p>
    <w:p>
      <w:r>
        <w:t>Chụp động mạch vành hoặc thông tim chụp buồng tim dưới DSA</w:t>
      </w:r>
    </w:p>
    <w:p>
      <w:r>
        <w:t>6.026.000</w:t>
      </w:r>
    </w:p>
    <w:p>
      <w:r>
        <w:t>56</w:t>
      </w:r>
    </w:p>
    <w:p>
      <w:r>
        <w:t>54</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tế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030.54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030.55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030.21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030.30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85.000</w:t>
      </w:r>
    </w:p>
    <w:p>
      <w:r>
        <w:t>208</w:t>
      </w:r>
    </w:p>
    <w:p>
      <w:r>
        <w:t>201</w:t>
      </w:r>
    </w:p>
    <w:p>
      <w:r>
        <w:t>04C3.1.145</w:t>
      </w:r>
    </w:p>
    <w:p>
      <w:r>
        <w:t>Thay băng vết mổ chiều dài trên 15 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 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liệu với các dị nguyên hô hấp hoặc thức ăn hoặc sữa</w:t>
      </w:r>
    </w:p>
    <w:p>
      <w:r>
        <w:t>337.000</w:t>
      </w:r>
    </w:p>
    <w:p>
      <w:r>
        <w:t>322</w:t>
      </w:r>
    </w:p>
    <w:p>
      <w:r>
        <w:t>313</w:t>
      </w:r>
    </w:p>
    <w:p>
      <w:r>
        <w:t>DƯ-MDLS</w:t>
      </w:r>
    </w:p>
    <w:p>
      <w:r>
        <w:t>Test lẩy da (Prick test) đặc liệu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Tractional,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mỗ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mỗ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 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da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lóa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lấy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Phâu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chung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lộ,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Mổ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04G3.3.214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71 300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90 800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RĂNG-HÀM-MẶT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 5.2.10</w:t>
      </w:r>
    </w:p>
    <w:p>
      <w:r>
        <w:t>Điều trị tủy răng số 4, 5</w:t>
      </w:r>
    </w:p>
    <w:p>
      <w:r>
        <w:t>589.000</w:t>
      </w:r>
    </w:p>
    <w:p>
      <w:r>
        <w:t>1024</w:t>
      </w:r>
    </w:p>
    <w:p>
      <w:r>
        <w:t>1013</w:t>
      </w:r>
    </w:p>
    <w:p>
      <w:r>
        <w:t>03C2.5.2.11</w:t>
      </w:r>
    </w:p>
    <w:p>
      <w:r>
        <w:t>Điều trị tủy răng số 6,7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 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làm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Gắt,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 26</w:t>
      </w:r>
    </w:p>
    <w:p>
      <w:r>
        <w:t>Phẫu thuật; cắt u lành tính tuyến dưới hàm</w:t>
      </w:r>
    </w:p>
    <w:p>
      <w:r>
        <w:t>3.236.000</w:t>
      </w:r>
    </w:p>
    <w:p>
      <w:r>
        <w:t>Chưa bao gồm máy dò thần kinh.</w:t>
      </w:r>
    </w:p>
    <w:p>
      <w:r>
        <w:t>1072</w:t>
      </w:r>
    </w:p>
    <w:p>
      <w:r>
        <w:t>1061</w:t>
      </w:r>
    </w:p>
    <w:p>
      <w:r>
        <w:t>03C2.5.7.15</w:t>
      </w:r>
    </w:p>
    <w:p>
      <w:r>
        <w:t>Phẫu thuật cắt u máu lớn vùng làm mặt</w:t>
      </w:r>
    </w:p>
    <w:p>
      <w:r>
        <w:t>3.116.000</w:t>
      </w:r>
    </w:p>
    <w:p>
      <w:r>
        <w:t>1073</w:t>
      </w:r>
    </w:p>
    <w:p>
      <w:r>
        <w:t>1062</w:t>
      </w:r>
    </w:p>
    <w:p>
      <w:r>
        <w:t>03C2.5.7.37</w:t>
      </w:r>
    </w:p>
    <w:p>
      <w:r>
        <w:t>Phẫu thuật cắt ung thư xương làm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cố lồi cầu trong phục hồi sau cắt đoạn xương làm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dừng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1215</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124r</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phế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Docus C, hoặc Locus DR, hoặc Locus DQ) bằng kỹ thuật PCR-SSP</w:t>
      </w:r>
    </w:p>
    <w:p>
      <w:r>
        <w:t>1.278.000</w:t>
      </w:r>
    </w:p>
    <w:p>
      <w:r>
        <w:t>1298</w:t>
      </w:r>
    </w:p>
    <w:p>
      <w:r>
        <w:t>1284</w:t>
      </w:r>
    </w:p>
    <w:p>
      <w:r>
        <w:t>Định type HLA độ phân giải cao cho 1 locus (A, B, C, DR, DQ, DP) bằng kỹ thuật PCR- SSO</w:t>
      </w:r>
    </w:p>
    <w:p>
      <w:r>
        <w:t>1.912.000</w:t>
      </w:r>
    </w:p>
    <w:p>
      <w:r>
        <w:t>1299</w:t>
      </w:r>
    </w:p>
    <w:p>
      <w:r>
        <w:t>1285</w:t>
      </w:r>
    </w:p>
    <w:p>
      <w:r>
        <w:t>Đo độ đàn hồi cục máu (ROTEM: Rotation TrromboElastoMetry) ức chế tiểu cầu (ROTEM- FIBTEM)/ ức chế tiêu sợi huyết ROTEM-APTEM)/ trung hòa heparin (ROTEM- HEPTEM)</w:t>
      </w:r>
    </w:p>
    <w:p>
      <w:r>
        <w:t>552.000</w:t>
      </w:r>
    </w:p>
    <w:p>
      <w:r>
        <w:t>1300</w:t>
      </w:r>
    </w:p>
    <w:p>
      <w:r>
        <w:t>1286</w:t>
      </w:r>
    </w:p>
    <w:p>
      <w:r>
        <w:t>Đo độ đàn hồi cục máu (ROTEM: Rotation ThromboElastoMetry) nội sinh (ROTEM-INTEM)/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Hóa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 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hóa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trên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442</w:t>
      </w:r>
    </w:p>
    <w:p>
      <w:r>
        <w:t>DƯ-MDLS</w:t>
      </w:r>
    </w:p>
    <w:p>
      <w:r>
        <w:t>Định lượng kháng thể kháng Phospholipid (IgG/IgM)/ Cardiolipin (IgG/IgM)/ Beta2-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 Specific Antigen)</w:t>
      </w:r>
    </w:p>
    <w:p>
      <w:r>
        <w:t>87.500</w:t>
      </w:r>
    </w:p>
    <w:p>
      <w:r>
        <w:t>1567</w:t>
      </w:r>
    </w:p>
    <w:p>
      <w:r>
        <w:t>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 pH định tính</w:t>
      </w:r>
    </w:p>
    <w:p>
      <w:r>
        <w:t>4.800</w:t>
      </w:r>
    </w:p>
    <w:p>
      <w:r>
        <w:t>1611</w:t>
      </w:r>
    </w:p>
    <w:p>
      <w:r>
        <w:t>1598</w:t>
      </w:r>
    </w:p>
    <w:p>
      <w:r>
        <w:t>04C5.2.363</w:t>
      </w:r>
    </w:p>
    <w:p>
      <w:r>
        <w:t>Ure hoặc Axit Uric hoặc Creatinin niệu</w:t>
      </w:r>
    </w:p>
    <w:p>
      <w:r>
        <w:t>16.400</w:t>
      </w:r>
    </w:p>
    <w:p>
      <w:r>
        <w:t>1612</w:t>
      </w:r>
    </w:p>
    <w:p>
      <w:r>
        <w:t>1599</w:t>
      </w:r>
    </w:p>
    <w:p>
      <w:r>
        <w:t>04C5.2.365</w:t>
      </w:r>
    </w:p>
    <w:p>
      <w:r>
        <w:t>Xentonic/ sắc tố mật/ muối mật/ urobilinogen</w:t>
      </w:r>
    </w:p>
    <w:p>
      <w:r>
        <w:t>6.400</w:t>
      </w:r>
    </w:p>
    <w:p>
      <w:r>
        <w:t>1613</w:t>
      </w:r>
    </w:p>
    <w:p>
      <w:r>
        <w:t>Phân</w:t>
      </w:r>
    </w:p>
    <w:p>
      <w:r>
        <w:t>1614</w:t>
      </w:r>
    </w:p>
    <w:p>
      <w:r>
        <w:t>1600</w:t>
      </w:r>
    </w:p>
    <w:p>
      <w:r>
        <w:t>04C5.3.375</w:t>
      </w:r>
    </w:p>
    <w:p>
      <w:r>
        <w:t>Amilase/ Trypsin/ Mucinase định tính</w:t>
      </w:r>
    </w:p>
    <w:p>
      <w:r>
        <w:t>9.700</w:t>
      </w:r>
    </w:p>
    <w:p>
      <w:r>
        <w:t>1615</w:t>
      </w:r>
    </w:p>
    <w:p>
      <w:r>
        <w:t>1601</w:t>
      </w:r>
    </w:p>
    <w:p>
      <w:r>
        <w:t>04C5.3.373</w:t>
      </w:r>
    </w:p>
    <w:p>
      <w:r>
        <w:t>Bilirubin định tính</w:t>
      </w:r>
    </w:p>
    <w:p>
      <w:r>
        <w:t>6.400</w:t>
      </w:r>
    </w:p>
    <w:p>
      <w:r>
        <w:t>1616</w:t>
      </w:r>
    </w:p>
    <w:p>
      <w:r>
        <w:t>1602</w:t>
      </w:r>
    </w:p>
    <w:p>
      <w:r>
        <w:t>04C5.3.374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04C5.4.400</w:t>
      </w:r>
    </w:p>
    <w:p>
      <w:r>
        <w:t>Rivalta</w:t>
      </w:r>
    </w:p>
    <w:p>
      <w:r>
        <w:t>8.600</w:t>
      </w:r>
    </w:p>
    <w:p>
      <w:r>
        <w:t>1623</w:t>
      </w:r>
    </w:p>
    <w:p>
      <w:r>
        <w:t>1609</w:t>
      </w:r>
    </w:p>
    <w:p>
      <w:r>
        <w:t>04C5.4.393</w:t>
      </w:r>
    </w:p>
    <w:p>
      <w:r>
        <w:t>Xét nghiệm tế bào trong nước dịch chẩn đoán tế bào học (não tủy, màng tim, màng phổi, màng bụng, dịch khớp, rửa phế quản..</w:t>
      </w:r>
    </w:p>
    <w:p>
      <w:r>
        <w:t>56.800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03C3.1.HH72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hệ thống tự động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NS1Ag/IgM-IgG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03C3.1.VS26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ấu trùng trong máu nhuộm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 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Core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 tự động</w:t>
      </w:r>
    </w:p>
    <w:p>
      <w:r>
        <w:t>222.000</w:t>
      </w:r>
    </w:p>
    <w:p>
      <w:r>
        <w:t>1672</w:t>
      </w:r>
    </w:p>
    <w:p>
      <w:r>
        <w:t>1657</w:t>
      </w:r>
    </w:p>
    <w:p>
      <w:r>
        <w:t>HDV IgM miễn dịch bán tự động/ 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HIV Ag/Ab miễn dịch bán tự động/ tự động</w:t>
      </w:r>
    </w:p>
    <w:p>
      <w:r>
        <w:t>135.000</w:t>
      </w:r>
    </w:p>
    <w:p>
      <w:r>
        <w:t>1678</w:t>
      </w:r>
    </w:p>
    <w:p>
      <w:r>
        <w:t>1662</w:t>
      </w:r>
    </w:p>
    <w:p>
      <w:r>
        <w:t>HIV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HPVReal-time PCR</w:t>
      </w:r>
    </w:p>
    <w:p>
      <w:r>
        <w:t>390.000</w:t>
      </w:r>
    </w:p>
    <w:p>
      <w:r>
        <w:t>1684</w:t>
      </w:r>
    </w:p>
    <w:p>
      <w:r>
        <w:t>1668</w:t>
      </w:r>
    </w:p>
    <w:p>
      <w:r>
        <w:t>03C3.1.VS21</w:t>
      </w:r>
    </w:p>
    <w:p>
      <w:r>
        <w:t>HSV1+2 IgG miễn dịch bán tự động/ tự động</w:t>
      </w:r>
    </w:p>
    <w:p>
      <w:r>
        <w:t>159.000</w:t>
      </w:r>
    </w:p>
    <w:p>
      <w:r>
        <w:t>1685</w:t>
      </w:r>
    </w:p>
    <w:p>
      <w:r>
        <w:t>1669</w:t>
      </w:r>
    </w:p>
    <w:p>
      <w:r>
        <w:t>03C3.1.VS20</w:t>
      </w:r>
    </w:p>
    <w:p>
      <w:r>
        <w:t>HSV1+2 IgM miễn dịch bán tự động/ tự động</w:t>
      </w:r>
    </w:p>
    <w:p>
      <w:r>
        <w:t>159.000</w:t>
      </w:r>
    </w:p>
    <w:p>
      <w:r>
        <w:t>1686</w:t>
      </w:r>
    </w:p>
    <w:p>
      <w:r>
        <w:t>1670</w:t>
      </w:r>
    </w:p>
    <w:p>
      <w:r>
        <w:t>Influenza virus A, B Real-time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 Vi nấm soi</w:t>
      </w:r>
    </w:p>
    <w:p>
      <w:r>
        <w:t>43.100</w:t>
      </w:r>
    </w:p>
    <w:p>
      <w:r>
        <w:t>1691</w:t>
      </w:r>
    </w:p>
    <w:p>
      <w:r>
        <w:t>1675</w:t>
      </w:r>
    </w:p>
    <w:p>
      <w:r>
        <w:t>Leptospira test nhanh</w:t>
      </w:r>
    </w:p>
    <w:p>
      <w:r>
        <w:t>143.000</w:t>
      </w:r>
    </w:p>
    <w:p>
      <w:r>
        <w:t>1692</w:t>
      </w:r>
    </w:p>
    <w:p>
      <w:r>
        <w:t>1676</w:t>
      </w:r>
    </w:p>
    <w:p>
      <w:r>
        <w:t>Measles virus IgG miễn dịch bán tự động/ tự động</w:t>
      </w:r>
    </w:p>
    <w:p>
      <w:r>
        <w:t>259.000</w:t>
      </w:r>
    </w:p>
    <w:p>
      <w:r>
        <w:t>1693</w:t>
      </w:r>
    </w:p>
    <w:p>
      <w:r>
        <w:t>1677</w:t>
      </w:r>
    </w:p>
    <w:p>
      <w:r>
        <w:t>Measles virus IgM miễn dịch bán tự động/ 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03C3.1.VS13</w:t>
      </w:r>
    </w:p>
    <w:p>
      <w:r>
        <w:t>Mycobacterium tuberculosis nuôi cấy môi trường lỏng</w:t>
      </w:r>
    </w:p>
    <w:p>
      <w:r>
        <w:t>286.000</w:t>
      </w:r>
    </w:p>
    <w:p>
      <w:r>
        <w:t>1702</w:t>
      </w:r>
    </w:p>
    <w:p>
      <w:r>
        <w:t>1686</w:t>
      </w:r>
    </w:p>
    <w:p>
      <w:r>
        <w:t>04C5.4.388</w:t>
      </w:r>
    </w:p>
    <w:p>
      <w:r>
        <w:t>Mycobacterium tuberculosis PCR hệ thống tự động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nhuộm soi</w:t>
      </w:r>
    </w:p>
    <w:p>
      <w:r>
        <w:t>33.200</w:t>
      </w:r>
    </w:p>
    <w:p>
      <w:r>
        <w:t>1711</w:t>
      </w:r>
    </w:p>
    <w:p>
      <w:r>
        <w:t>1695</w:t>
      </w:r>
    </w:p>
    <w:p>
      <w:r>
        <w:t>03C3.1.VS9</w:t>
      </w:r>
    </w:p>
    <w:p>
      <w:r>
        <w:t>Pneumocystis miễn dịch bán tự động/ 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 tự động</w:t>
      </w:r>
    </w:p>
    <w:p>
      <w:r>
        <w:t>148.000</w:t>
      </w:r>
    </w:p>
    <w:p>
      <w:r>
        <w:t>1715</w:t>
      </w:r>
    </w:p>
    <w:p>
      <w:r>
        <w:t>1699</w:t>
      </w:r>
    </w:p>
    <w:p>
      <w:r>
        <w:t>03C3.1.VS32</w:t>
      </w:r>
    </w:p>
    <w:p>
      <w:r>
        <w:t>Rubella IgG miễn dịch bán tự động/ tự động</w:t>
      </w:r>
    </w:p>
    <w:p>
      <w:r>
        <w:t>123.000</w:t>
      </w:r>
    </w:p>
    <w:p>
      <w:r>
        <w:t>1716</w:t>
      </w:r>
    </w:p>
    <w:p>
      <w:r>
        <w:t>1700</w:t>
      </w:r>
    </w:p>
    <w:p>
      <w:r>
        <w:t>03C3.1.VS31</w:t>
      </w:r>
    </w:p>
    <w:p>
      <w:r>
        <w:t>Rubella IgM miễn dịch bán tự động/ 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 tự động</w:t>
      </w:r>
    </w:p>
    <w:p>
      <w:r>
        <w:t>123.000</w:t>
      </w:r>
    </w:p>
    <w:p>
      <w:r>
        <w:t>1722</w:t>
      </w:r>
    </w:p>
    <w:p>
      <w:r>
        <w:t>1706</w:t>
      </w:r>
    </w:p>
    <w:p>
      <w:r>
        <w:t>03C3.1.VS18</w:t>
      </w:r>
    </w:p>
    <w:p>
      <w:r>
        <w:t>Toxoplasma IgM miễn dịch bán tự động/ 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khuẩn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hệ thống tự động</w:t>
      </w:r>
    </w:p>
    <w:p>
      <w:r>
        <w:t>307.000</w:t>
      </w:r>
    </w:p>
    <w:p>
      <w:r>
        <w:t>1733</w:t>
      </w:r>
    </w:p>
    <w:p>
      <w:r>
        <w:t>1717</w:t>
      </w:r>
    </w:p>
    <w:p>
      <w:r>
        <w:t>Vi khuẩn/ virus/ vi nấm/ ký sinh trùng (IgG, IgM) miễn dịch bán tự động/miễn dịch tự động</w:t>
      </w:r>
    </w:p>
    <w:p>
      <w:r>
        <w:t>306.000</w:t>
      </w:r>
    </w:p>
    <w:p>
      <w:r>
        <w:t>1734</w:t>
      </w:r>
    </w:p>
    <w:p>
      <w:r>
        <w:t>1718</w:t>
      </w:r>
    </w:p>
    <w:p>
      <w:r>
        <w:t>Vi khuẩn/ virus/ vi nấm/ ký sinh trùng genotype Real-time PCR (cho 1 vi sinh vật)</w:t>
      </w:r>
    </w:p>
    <w:p>
      <w:r>
        <w:t>1.578.000</w:t>
      </w:r>
    </w:p>
    <w:p>
      <w:r>
        <w:t>1735</w:t>
      </w:r>
    </w:p>
    <w:p>
      <w:r>
        <w:t>1719</w:t>
      </w:r>
    </w:p>
    <w:p>
      <w:r>
        <w:t>Vi khuẩn/ virus/ vi nấm/ ký sinh trùng Real-time PCR</w:t>
      </w:r>
    </w:p>
    <w:p>
      <w:r>
        <w:t>748.000</w:t>
      </w:r>
    </w:p>
    <w:p>
      <w:r>
        <w:t>1736</w:t>
      </w:r>
    </w:p>
    <w:p>
      <w:r>
        <w:t>1720</w:t>
      </w:r>
    </w:p>
    <w:p>
      <w:r>
        <w:t>Vi khuẩn/ virus/ vi nấm/ ký sinh trùng test nhanh</w:t>
      </w:r>
    </w:p>
    <w:p>
      <w:r>
        <w:t>246.000</w:t>
      </w:r>
    </w:p>
    <w:p>
      <w:r>
        <w:t>1737</w:t>
      </w:r>
    </w:p>
    <w:p>
      <w:r>
        <w:t>1721</w:t>
      </w:r>
    </w:p>
    <w:p>
      <w:r>
        <w:t>Vi khuẩn/ virus/ vi nấm/ ký sinh trùng xác định trình tự một đoạn gene</w:t>
      </w:r>
    </w:p>
    <w:p>
      <w:r>
        <w:t>2.638.000</w:t>
      </w:r>
    </w:p>
    <w:p>
      <w:r>
        <w:t>1738</w:t>
      </w:r>
    </w:p>
    <w:p>
      <w:r>
        <w:t>1722</w:t>
      </w:r>
    </w:p>
    <w:p>
      <w:r>
        <w:t>04C5.4.380</w:t>
      </w:r>
    </w:p>
    <w:p>
      <w:r>
        <w:t>Vi khuẩn/vi nấm kháng thuốc định lượng (MIC - cho 1 loại kháng sinh)</w:t>
      </w:r>
    </w:p>
    <w:p>
      <w:r>
        <w:t>191.000</w:t>
      </w:r>
    </w:p>
    <w:p>
      <w:r>
        <w:t>1739</w:t>
      </w:r>
    </w:p>
    <w:p>
      <w:r>
        <w:t>1723</w:t>
      </w:r>
    </w:p>
    <w:p>
      <w:r>
        <w:t>04C5.4.381</w:t>
      </w:r>
    </w:p>
    <w:p>
      <w:r>
        <w:t>Vi khuẩn/ vi nấm kháng thuốc định tính hoặc vi khuẩn/ 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 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lại tại chỗ bạc hai màu (Dual-SISH)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túy trong nước tiểu bằng máy Express pluss</w:t>
      </w:r>
    </w:p>
    <w:p>
      <w:r>
        <w:t>211.000</w:t>
      </w:r>
    </w:p>
    <w:p>
      <w:r>
        <w:t>1784</w:t>
      </w:r>
    </w:p>
    <w:p>
      <w:r>
        <w:t>1768</w:t>
      </w:r>
    </w:p>
    <w:p>
      <w:r>
        <w:t>04C5.4.419</w:t>
      </w:r>
    </w:p>
    <w:p>
      <w:r>
        <w:t>Xét nghiệm sàng lọc và định tính 5 loại ma túy</w:t>
      </w:r>
    </w:p>
    <w:p>
      <w:r>
        <w:t>731.000</w:t>
      </w:r>
    </w:p>
    <w:p>
      <w:r>
        <w:t>1785</w:t>
      </w:r>
    </w:p>
    <w:p>
      <w:r>
        <w:t>1769</w:t>
      </w:r>
    </w:p>
    <w:p>
      <w:r>
        <w:t>04C5.4.422</w:t>
      </w:r>
    </w:p>
    <w:p>
      <w:r>
        <w:t>Xét nghiệm xác định thành phần hoá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03C3.7.3.6</w:t>
      </w:r>
    </w:p>
    <w:p>
      <w:r>
        <w:t>Điện tâm đồ gắng sức</w:t>
      </w:r>
    </w:p>
    <w:p>
      <w:r>
        <w:t>214.000</w:t>
      </w:r>
    </w:p>
    <w:p>
      <w:r>
        <w:t>1797</w:t>
      </w:r>
    </w:p>
    <w:p>
      <w:r>
        <w:t>1780</w:t>
      </w:r>
    </w:p>
    <w:p>
      <w:r>
        <w:t>03C1.42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1797</w:t>
      </w:r>
    </w:p>
    <w:p>
      <w:r>
        <w:t>Đo vận tốc lan truyền sóng mạch</w:t>
      </w:r>
    </w:p>
    <w:p>
      <w:r>
        <w:t>77.800</w:t>
      </w:r>
    </w:p>
    <w:p>
      <w:r>
        <w:t>1814</w:t>
      </w:r>
    </w:p>
    <w:p>
      <w:r>
        <w:t>1798</w:t>
      </w:r>
    </w:p>
    <w:p>
      <w:r>
        <w:t>03C3.7.3.7</w:t>
      </w:r>
    </w:p>
    <w:p>
      <w:r>
        <w:t>Holter điện tâm đồ/ 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 Gille</w:t>
      </w:r>
    </w:p>
    <w:p>
      <w:r>
        <w:t>27.000</w:t>
      </w:r>
    </w:p>
    <w:p>
      <w:r>
        <w:t>1825</w:t>
      </w:r>
    </w:p>
    <w:p>
      <w:r>
        <w:t>1809</w:t>
      </w:r>
    </w:p>
    <w:p>
      <w:r>
        <w:t>03C3.7.3.3</w:t>
      </w:r>
    </w:p>
    <w:p>
      <w:r>
        <w:t>Test tâm lý BECK/ZUNG</w:t>
      </w:r>
    </w:p>
    <w:p>
      <w:r>
        <w:t>22.000</w:t>
      </w:r>
    </w:p>
    <w:p>
      <w:r>
        <w:t>1826</w:t>
      </w:r>
    </w:p>
    <w:p>
      <w:r>
        <w:t>1810</w:t>
      </w:r>
    </w:p>
    <w:p>
      <w:r>
        <w:t>03C3.7.3.2</w:t>
      </w:r>
    </w:p>
    <w:p>
      <w:r>
        <w:t>Test tâm lý MMPI/ WAIS/ 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 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fructoza,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Xạ hình bạch mạch với Tc-99m HMPAO</w:t>
      </w:r>
    </w:p>
    <w:p>
      <w:r>
        <w:t>361.000</w:t>
      </w:r>
    </w:p>
    <w:p>
      <w:r>
        <w:t>1852</w:t>
      </w:r>
    </w:p>
    <w:p>
      <w:r>
        <w:t>1836</w:t>
      </w:r>
    </w:p>
    <w:p>
      <w:r>
        <w:t>03C3.7.1.28</w:t>
      </w:r>
    </w:p>
    <w:p>
      <w:r>
        <w:t>Xạ hình chẩn đoán chức năng co bóp dạ dày với Tc-99m Sulfur Colloid dạ dày với Tc-99m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Tc-99m Pyrophosphate</w:t>
      </w:r>
    </w:p>
    <w:p>
      <w:r>
        <w:t>431.000</w:t>
      </w:r>
    </w:p>
    <w:p>
      <w:r>
        <w:t>1856</w:t>
      </w:r>
    </w:p>
    <w:p>
      <w:r>
        <w:t>1840</w:t>
      </w:r>
    </w:p>
    <w:p>
      <w:r>
        <w:t>03C3.7.1.30</w:t>
      </w:r>
    </w:p>
    <w:p>
      <w:r>
        <w:t>Xạ hình chẩn đoán túi thừa Meckel với Tc-99m</w:t>
      </w:r>
    </w:p>
    <w:p>
      <w:r>
        <w:t>361.000</w:t>
      </w:r>
    </w:p>
    <w:p>
      <w:r>
        <w:t>1857</w:t>
      </w:r>
    </w:p>
    <w:p>
      <w:r>
        <w:t>1841</w:t>
      </w:r>
    </w:p>
    <w:p>
      <w:r>
        <w:t>03C3.7.1.9</w:t>
      </w:r>
    </w:p>
    <w:p>
      <w:r>
        <w:t>Xạ hình chẩn đoán u máu trong gan</w:t>
      </w:r>
    </w:p>
    <w:p>
      <w:r>
        <w:t>431.000</w:t>
      </w:r>
    </w:p>
    <w:p>
      <w:r>
        <w:t>1858</w:t>
      </w:r>
    </w:p>
    <w:p>
      <w:r>
        <w:t>1842</w:t>
      </w:r>
    </w:p>
    <w:p>
      <w:r>
        <w:t>03C3.7.1.17</w:t>
      </w:r>
    </w:p>
    <w:p>
      <w:r>
        <w:t>Xạ hình chẩn đoán xuất huyết đường tiêu hóa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tủy</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Tc-99m MAA</w:t>
      </w:r>
    </w:p>
    <w:p>
      <w:r>
        <w:t>461.000</w:t>
      </w:r>
    </w:p>
    <w:p>
      <w:r>
        <w:t>1872</w:t>
      </w:r>
    </w:p>
    <w:p>
      <w:r>
        <w:t>1856</w:t>
      </w:r>
    </w:p>
    <w:p>
      <w:r>
        <w:t>03C3.7.1.18</w:t>
      </w:r>
    </w:p>
    <w:p>
      <w:r>
        <w:t>Xạ hình toàn thân với I-131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Tc-99m</w:t>
      </w:r>
    </w:p>
    <w:p>
      <w:r>
        <w:t>331.000</w:t>
      </w:r>
    </w:p>
    <w:p>
      <w:r>
        <w:t>1875</w:t>
      </w:r>
    </w:p>
    <w:p>
      <w:r>
        <w:t>1859</w:t>
      </w:r>
    </w:p>
    <w:p>
      <w:r>
        <w:t>04C7.439</w:t>
      </w:r>
    </w:p>
    <w:p>
      <w:r>
        <w:t>Xạ hình tụy</w:t>
      </w:r>
    </w:p>
    <w:p>
      <w:r>
        <w:t>560.000</w:t>
      </w:r>
    </w:p>
    <w:p>
      <w:r>
        <w:t>1876</w:t>
      </w:r>
    </w:p>
    <w:p>
      <w:r>
        <w:t>1860</w:t>
      </w:r>
    </w:p>
    <w:p>
      <w:r>
        <w:t>03C3.7.1.21</w:t>
      </w:r>
    </w:p>
    <w:p>
      <w:r>
        <w:t>Xạ hình tủy xương với Tc-99m Sulfur Colloid hoặc BMHP Sulfur Colloid hoặc BMHP</w:t>
      </w:r>
    </w:p>
    <w:p>
      <w:r>
        <w:t>481.000</w:t>
      </w:r>
    </w:p>
    <w:p>
      <w:r>
        <w:t>1877</w:t>
      </w:r>
    </w:p>
    <w:p>
      <w:r>
        <w:t>1861</w:t>
      </w:r>
    </w:p>
    <w:p>
      <w:r>
        <w:t>04C7.438</w:t>
      </w:r>
    </w:p>
    <w:p>
      <w:r>
        <w:t>Xạ hình tuyến cận giáp: với Tc-99m MIBI hoặc với Tc-99m - V- DMSA hoặc với đồng vị kép</w:t>
      </w:r>
    </w:p>
    <w:p>
      <w:r>
        <w:t>560.000</w:t>
      </w:r>
    </w:p>
    <w:p>
      <w:r>
        <w:t>1878</w:t>
      </w:r>
    </w:p>
    <w:p>
      <w:r>
        <w:t>1862</w:t>
      </w:r>
    </w:p>
    <w:p>
      <w:r>
        <w:t>03G3.7.1.12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Tc-99m MDP</w:t>
      </w:r>
    </w:p>
    <w:p>
      <w:r>
        <w:t>461.000</w:t>
      </w:r>
    </w:p>
    <w:p>
      <w:r>
        <w:t>1884</w:t>
      </w:r>
    </w:p>
    <w:p>
      <w:r>
        <w:t>1868</w:t>
      </w:r>
    </w:p>
    <w:p>
      <w:r>
        <w:t>03C3.7.1.26</w:t>
      </w:r>
    </w:p>
    <w:p>
      <w:r>
        <w:t>Xác định đời sống hồng cầu, nơi phân hủy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 bệnh Leucose kinh/ 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 Eczema/ u máu nông bằng P-32 (tính cho 1 ngày điều trị)</w:t>
      </w:r>
    </w:p>
    <w:p>
      <w:r>
        <w:t>216.000</w:t>
      </w:r>
    </w:p>
    <w:p>
      <w:r>
        <w:t>1891</w:t>
      </w:r>
    </w:p>
    <w:p>
      <w:r>
        <w:t>1875</w:t>
      </w:r>
    </w:p>
    <w:p>
      <w:r>
        <w:t>03C3.7.2.43</w:t>
      </w:r>
    </w:p>
    <w:p>
      <w:r>
        <w:t>Điều trị tràn dịch màng bụng/ màng phổi do ung thư bằng keo phóng xạ</w:t>
      </w:r>
    </w:p>
    <w:p>
      <w:r>
        <w:t>1.904.000</w:t>
      </w:r>
    </w:p>
    <w:p>
      <w:r>
        <w:t>1892</w:t>
      </w:r>
    </w:p>
    <w:p>
      <w:r>
        <w:t>1876</w:t>
      </w:r>
    </w:p>
    <w:p>
      <w:r>
        <w:t>03C3.7.2.52</w:t>
      </w:r>
    </w:p>
    <w:p>
      <w:r>
        <w:t>Điều trị u tuyến thượng thận và u tế bào thần kinh bằng I-131MIBG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I-131 Lipiodol</w:t>
      </w:r>
    </w:p>
    <w:p>
      <w:r>
        <w:t>714.000</w:t>
      </w:r>
    </w:p>
    <w:p>
      <w:r>
        <w:t>1895</w:t>
      </w:r>
    </w:p>
    <w:p>
      <w:r>
        <w:t>1879</w:t>
      </w:r>
    </w:p>
    <w:p>
      <w:r>
        <w:t>03C3.7.2.48</w:t>
      </w:r>
    </w:p>
    <w:p>
      <w:r>
        <w:t>Điều trị ung thư gan nguyên phát bằng Renium188</w:t>
      </w:r>
    </w:p>
    <w:p>
      <w:r>
        <w:t>700.000</w:t>
      </w:r>
    </w:p>
    <w:p>
      <w:r>
        <w:t>1896</w:t>
      </w:r>
    </w:p>
    <w:p>
      <w:r>
        <w:t>1880</w:t>
      </w:r>
    </w:p>
    <w:p>
      <w:r>
        <w:t>03C3.7.2.51</w:t>
      </w:r>
    </w:p>
    <w:p>
      <w:r>
        <w:t>Điều trị ung thư tiền liệt tuyến bằng hạt phóng xạ I-125</w:t>
      </w:r>
    </w:p>
    <w:p>
      <w:r>
        <w:t>15.580.000</w:t>
      </w:r>
    </w:p>
    <w:p>
      <w:r>
        <w:t>1897</w:t>
      </w:r>
    </w:p>
    <w:p>
      <w:r>
        <w:t>1881</w:t>
      </w:r>
    </w:p>
    <w:p>
      <w:r>
        <w:t>03C3.7.2.50</w:t>
      </w:r>
    </w:p>
    <w:p>
      <w:r>
        <w:t>Điều trị ung thư vú bằng hạt phóng xạ I-125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liều trị sẹo &gt;2cm</w:t>
      </w:r>
    </w:p>
    <w:p>
      <w:r>
        <w:t>1.707.000</w:t>
      </w:r>
    </w:p>
    <w:p>
      <w:r>
        <w:t>* Ghi chú:    Danh mục giá dịch vụ khám bệnh, kiểm tra sức khỏe trên, không thuộc phạm vi thanh toán của quỹ bảo hiểm y tế mà không phải là dịch vụ khám bệnh, chữa bệnh theo yêu cầu.</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