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80/NQ-HĐND năm 2023 về kết quả giám sát thực hiện Quyết định 2348/QĐ-TTg phê duyệt Đề án xây dựng và phát triển mạng lưới y tế cơ sở trong tình hình mới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80/NQ-HĐND</w:t>
      </w:r>
    </w:p>
    <w:p>
      <w:r>
        <w:t>Bình Thuận, ngày 08 tháng 12 năm 2023</w:t>
      </w:r>
    </w:p>
    <w:p>
      <w:r>
        <w:t>NGHỊ QUYẾT</w:t>
      </w:r>
    </w:p>
    <w:p>
      <w:r>
        <w:t>VỀ KẾT QUẢ GIÁM SÁT VIỆC THỰC HIỆN QUYẾT ĐỊNH SỐ 2348/QĐ-TTG NGÀY 05/12/2016 CỦA THỦ TƯỚNG CHÍNH PHỦ VỀ PHÊ DUYỆT ĐỀ ÁN XÂY DỰNG VÀ PHÁT TRIỂN MẠNG LƯỚI Y TẾ CƠ SỞ TRONG TÌNH HÌNH MỚI TRÊN ĐỊA BÀN TỈNH</w:t>
      </w:r>
    </w:p>
    <w:p>
      <w:r>
        <w:t>HỘI ĐỒNG NHÂN DÂN TỈNH BÌNH THUẬN KHÓA XI, KỲ HỌP THỨ 19</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w:t>
      </w:r>
    </w:p>
    <w:p>
      <w:r>
        <w:t>Căn cứ Nghị quyết số 14/NQ-HĐND ngày 07 tháng 7 năm 2022 của Hội đồng nhân dân tỉnh về chương trình giám sát năm 2023 của Hội đồng nhân dân tỉnh;</w:t>
      </w:r>
    </w:p>
    <w:p>
      <w:r>
        <w:t>Căn cứ Nghị quyết số 34/NQ-HĐND ngày 13 tháng 7 năm 2023 của Hội đồng nhân dân tỉnh về thành lập Đoàn giám sát việc thực hiện Quyết định số    2348/QĐ-TTg n gày 05 tháng 12 năm 2016 của Thủ tướng Chính phủ về phê   duyệt Đề án xây dựng và phát triển mạng lưới y tế cơ sở trong tình hình mới trên địa bàn tỉnh;</w:t>
      </w:r>
    </w:p>
    <w:p>
      <w:r>
        <w:t>Qua xem xét Báo cáo kết quả giám sát số 135/BC-HĐND ngày 21 tháng 11 năm 2023 của Đoàn giám sát Hội đồng nhân dân tỉnh về việc thực hiện Quyết định số  2348/QĐ-TTg n gày 05 tháng 12 năm 2016 của Thủ tướng Chính phủ về phê duyệt Đề án xây dựng và phát triển mạng lưới y tế cơ sở trong tình hình mới trên địa bàn tỉnh giai đoạn từ năm 2017 đến tháng 6/2023; ý kiến thảo luận của đại biểu Hội đồng nhân dân tỉnh tại kỳ họp.</w:t>
      </w:r>
    </w:p>
    <w:p>
      <w:r>
        <w:t>QUYẾT NGHỊ:</w:t>
      </w:r>
    </w:p>
    <w:p>
      <w:r>
        <w:t>Điều 1.  Nhất trí với nội dung Báo cáo kết quả giám sát số 135/BC-HĐND ngày 21 tháng 11 năm 2023 của Đoàn giám sát Hội đồng nhân dân tỉnh về việc thực hiện Quyết định số 2348/QĐ-TTg ngày 05 tháng 12 năm 2016 của Thủ tướng Chính phủ về phê duyệt Đề án xây dựng và phát triển mạng lưới y tế cơ sở trong tình hình mới trên địa bàn tỉnh giai đoạn từ năm 2017 đến tháng 6/2023.</w:t>
      </w:r>
    </w:p>
    <w:p>
      <w:r>
        <w:t>Điều 2.  Để thực hiện hoàn thành các mục tiêu, nhiệm vụ và giải pháp đề ra tại Quyết định số  2348/QĐ-TTg n gày 05 tháng 12 năm 2016 của Thủ tướng Chính phủ về phê duyệt Đề án xây dựng và phát triển mạng lưới y tế cơ sở trong tình hình mới trên địa bàn tỉnh giai đoạn đến năm 2025, Hội đồng nhân dân tỉnh đề nghị Ủy ban nhân dân tỉnh quan tâm thực hiện một số nội dung sau:</w:t>
      </w:r>
    </w:p>
    <w:p>
      <w:r>
        <w:t>1. Kiến nghị Bộ Y tế các vấn đề được Đoàn giám sát nêu tại mục 1 Phần C Báo cáo kết quả giám sát số 135/BC-HĐND ngày 21 tháng 11 năm 2023 của Đoàn giám sát Hội đồng nhân dân tỉnh.</w:t>
      </w:r>
    </w:p>
    <w:p>
      <w:r>
        <w:t>2. Chỉ đạo các sở, ngành, địa phương khắc phục các tồn tại, hạn chế và thực hiện nghiêm túc các kiến nghị, đề xuất của Đoàn giám sát Hội đồng nhân dân tỉnh nêu tại Báo cáo kết quả giám sát số 135/BC-HĐND ngày 21 tháng 11 năm 2023 và các Thông báo kết luận đối với UBND tỉnh, sở ngành và các địa phương qua khảo sát, giám sát trực tiếp.</w:t>
      </w:r>
    </w:p>
    <w:p>
      <w:r>
        <w:t>Điều 3.  Giao Ủy ban nhân dân tỉnh tổ chức thực hiện Nghị quyết này, định kỳ vào kỳ họp thường lệ cuối mỗi năm báo cáo Hội đồng nhân dân tỉnh về kết quả thực hiện.</w:t>
      </w:r>
    </w:p>
    <w:p>
      <w:r>
        <w:t>Điều 4.  Thường trực Hội đồng nhân dân tỉnh, các Ban Hội đồng nhân dân tỉnh, các Tổ đại biểu Hội đồng nhân dân tỉnh và đại biểu Hội đồng nhân dân tỉnh giám sát việc thực hiện Nghị quyết này.</w:t>
      </w:r>
    </w:p>
    <w:p>
      <w:r>
        <w:t>Đề nghị Ủy ban Mặt trận Tổ quốc Việt Nam và các tổ chức chính trị - xã hội, Hội đồng nhân dân các cấp tham gia giám sát việc thực hiện Nghị quyết này; kịp thời phản ánh tâm tư nguyện vọng, kiến nghị chính đáng của các cơ sở y tế, đội ngũ nhân viên y tế và nhân dân liên quan đến việc triển khai thực hiện Quyết định số 2348/QĐ-TTg ngày 05 tháng 12 năm 2016 của Thủ tướng Chính phủ trên địa bàn tỉnh.</w:t>
      </w:r>
    </w:p>
    <w:p>
      <w:r>
        <w:t>Nghị quyết này đã được Hội đồng nhân dân tỉnh Bình Thuận khóa XI, kỳ họp thứ 19 thông qua ngày 08 tháng 12 năm 2023 và có hiệu lực kể từ ngày thông qua./.</w:t>
      </w:r>
    </w:p>
    <w:p>
      <w:r>
        <w:t>Nơi nhận:</w:t>
      </w:r>
    </w:p>
    <w:p>
      <w:r>
        <w:t>- Ủy ban Thường vụ Quốc hội;</w:t>
      </w:r>
    </w:p>
    <w:p>
      <w:r>
        <w:t>- Chính phủ;</w:t>
      </w:r>
    </w:p>
    <w:p>
      <w:r>
        <w:t>- Bộ Y tế;</w:t>
      </w:r>
    </w:p>
    <w:p>
      <w:r>
        <w:t>- Ban Công tác Đại biểu - UBTV Quốc hội;</w:t>
      </w:r>
    </w:p>
    <w:p>
      <w:r>
        <w:t>- Thường trực Tỉnh ủy;</w:t>
      </w:r>
    </w:p>
    <w:p>
      <w:r>
        <w:t>- Thường trực HĐND tỉnh, UBND tỉnh, Ban Thường trực UBMTTQVN tỉnh;</w:t>
      </w:r>
    </w:p>
    <w:p>
      <w:r>
        <w:t>- Đoàn ĐBQH tỉnh Bình Thuận;</w:t>
      </w:r>
    </w:p>
    <w:p>
      <w:r>
        <w:t>- Đại biểu HĐND tỉnh;</w:t>
      </w:r>
    </w:p>
    <w:p>
      <w:r>
        <w:t>- Các sở, ban ngành, đoàn thể tỉnh;</w:t>
      </w:r>
    </w:p>
    <w:p>
      <w:r>
        <w:t>- Các Văn phòng: Đoàn ĐBQH và HĐND tỉnh, UBND tỉnh;</w:t>
      </w:r>
    </w:p>
    <w:p>
      <w:r>
        <w:t>- HĐND và UBND các huyện, thị xã, thành phố;</w:t>
      </w:r>
    </w:p>
    <w:p>
      <w:r>
        <w:t>- Trung tâm y tế các huyện, thị xã, thành phố;</w:t>
      </w:r>
    </w:p>
    <w:p>
      <w:r>
        <w:t>- Trung tâm Thông tin tỉnh;</w:t>
      </w:r>
    </w:p>
    <w:p>
      <w:r>
        <w:t>- Lưu: VT. (CTHĐ, 08) Duyên.</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