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80/NQ-CP năm 2024 đề nghị xây dựng Nghị quyết về thí điểm thực hiện dự án nhà ở thương mại thông qua thỏa thuận về nhận quyền sử dụng đất hoặc đang có quyền sử dụng đất mà đất đó không phải là đất ở do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80/NQ-CP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27/05/2024</w:t>
            </w:r>
          </w:p>
        </w:tc>
      </w:tr>
      <w:tr>
        <w:tc>
          <w:tcPr>
            <w:tcW w:type="dxa" w:w="4320"/>
          </w:tcPr>
          <w:p>
            <w:r>
              <w:t>Ngày hiệu lực</w:t>
            </w:r>
          </w:p>
        </w:tc>
        <w:tc>
          <w:tcPr>
            <w:tcW w:type="dxa" w:w="4320"/>
          </w:tcPr>
          <w:p>
            <w:r>
              <w:t>27/05/2024</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80/NQ-CP</w:t>
      </w:r>
    </w:p>
    <w:p>
      <w:r>
        <w:t>Hà Nội, ngày 27 tháng 5 năm 2024</w:t>
      </w:r>
    </w:p>
    <w:p>
      <w:r>
        <w:t>NGHỊ QUYẾT</w:t>
      </w:r>
    </w:p>
    <w:p>
      <w:r>
        <w:t>VỀ ĐỀ NGHỊ XÂY DỰNG NGHỊ QUYẾT CỦA QUỐC HỘI VỀ THÍ ĐIỂM THỰC HIỆN DỰ ÁN NHÀ Ở THƯƠNG MẠI THÔNG QUA THỎA THUẬN VỀ NHẬN QUYỀN SỬ DỤNG ĐẤT HOẶC ĐANG CÓ QUYỀN SỬ DỤNG ĐẤT MÀ ĐẤT ĐÓ KHÔNG PHẢI LÀ ĐẤT Ở</w:t>
      </w:r>
    </w:p>
    <w:p>
      <w:r>
        <w:t>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39/2022/NĐ-CP ngày 18 tháng 6 năm 2022 của Chính phủ ban hành Quy chế làm việc của Chính phủ;</w:t>
      </w:r>
    </w:p>
    <w:p>
      <w:r>
        <w:t>Theo đề nghị của Bộ Tài nguyên và Môi trường tại Tờ trình số 43/TTr- BTNMT ngày 22 tháng 4 năm 2024, Báo cáo số 117/BC-BTNMT ngày 23 tháng 5 năm 2024 và Công văn số 3345/BTNMT-QHPTTNĐ ngày 27 tháng 5 năm 2024 đề nghị xây dựng Nghị quyết của Quốc hội về thí điểm thực hiện dự án nhà ở thương mại thông qua thỏa thuận về nhận quyền sử dụng đất hoặc đang có quyền sử dụng đất mà đất đó không phải là đất ở.</w:t>
      </w:r>
    </w:p>
    <w:p>
      <w:r>
        <w:t>QUYẾT NGHỊ:</w:t>
      </w:r>
    </w:p>
    <w:p>
      <w:r>
        <w:t>Điều 1.  Chính phủ thống nhất thông qua Đề nghị xây dựng Nghị quyết của Quốc hội về thí điểm thực hiện dự án nhà ở thương mại thông qua thỏa thuận về nhận quyền sử dụng đất hoặc đang có quyền sử dụng đất mà đất đó không phải là đất ở như đề nghị của Bộ Tài nguyên và Môi trường tại Tờ trình số 43/TTr- BTNMT ngày 22 tháng 4 năm 2024, Báo cáo số 117/BC-BTNMT ngày 23 tháng 5 năm 2024 và Công văn số 3345/BTNMT-QHPTTNĐ ngày 27 tháng 5 năm 2024 và hồ sơ liên quan kèm theo.</w:t>
      </w:r>
    </w:p>
    <w:p>
      <w:r>
        <w:t>Điều 2.  Giao Bộ trưởng Bộ Tư pháp thừa ủy quyền Thủ tướng Chính phủ, thay mặt Chính phủ ký Tờ trình của Chính phủ báo cáo Ủy ban Thường vụ Quốc hội về việc đề nghị bổ sung Nghị quyết của Quốc hội về thí điểm thực hiện dự án nhà ở thương mại thông qua thỏa thuận về nhận quyền sử dụng đất hoặc đang có quyền sử dụng đất mà đất đó không phải là đất ở để trình Quốc hội quyết định việc xây dựng, ban hành Nghị quyết tại kỳ họp thứ 7, Quốc hội khóa XV (tháng 5 năm 2024) theo quy trình xem xét, thông qua tại một kỳ họp.</w:t>
      </w:r>
    </w:p>
    <w:p>
      <w:r>
        <w:t>Điều 3.  Bộ trưởng Bộ Tài nguyên và Môi trường, Bộ trưởng Bộ Tư pháp; các Bộ trưởng, Thủ trưởng cơ quan ngang bộ, cơ quan có liên quan chịu trách nhiệm thi hành Nghị quyết này./.</w:t>
      </w:r>
    </w:p>
    <w:p>
      <w:r>
        <w:t>Nơi nhận:</w:t>
      </w:r>
    </w:p>
    <w:p>
      <w:r>
        <w:t>- Các đồng chí thành viên Chính phủ;</w:t>
      </w:r>
    </w:p>
    <w:p>
      <w:r>
        <w:t>- Các Bộ, cơ quan ngang Bộ, cơ quan thuộc Chính phủ;</w:t>
      </w:r>
    </w:p>
    <w:p>
      <w:r>
        <w:t>- Văn phòng Quốc hội;</w:t>
      </w:r>
    </w:p>
    <w:p>
      <w:r>
        <w:t>- VPCP: BTCN, các PCN, Trợ lý TTg, TGĐ Cổng TTĐT, các Vụ: KTTH, PL, CN, KGVX, TCCV, TH;</w:t>
      </w:r>
    </w:p>
    <w:p>
      <w:r>
        <w:t>- Lưu: VT, NN (2).  Thuy</w:t>
      </w:r>
    </w:p>
    <w:p>
      <w:r>
        <w:t>TM. CHÍNH PHỦ</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