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2023 phê chuẩn báo cáo quyết toán thu ngân sách nhà nước trên địa bàn, quyết toán chi ngân sách địa phương năm 2022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79/NQ-HĐND</w:t>
      </w:r>
    </w:p>
    <w:p>
      <w:r>
        <w:t>Khánh Hòa, ngày 07 tháng 12 năm 2023</w:t>
      </w:r>
    </w:p>
    <w:p>
      <w:r>
        <w:t>NGHỊ QUYẾT</w:t>
      </w:r>
    </w:p>
    <w:p>
      <w:r>
        <w:t>VỀ VIỆC PHÊ CHUẨN BÁO CÁO QUYẾT TOÁN THU NGÂN SÁCH NHÀ NƯỚC TRÊN ĐỊA BÀN, QUYẾT TOÁN CHI NGÂN SÁCH ĐỊA PHƯƠNG NĂM 2022</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Thông tư số 342/2016/TT-BTC ngày 30 tháng 12 năm 2016 của Bộ Tài chính quy định chi tiết và hướng dẫn thi hành một số điều của Nghị định số 163/2016/NĐ-CP ngày 21/12/2016 của Chính phủ;</w:t>
      </w:r>
    </w:p>
    <w:p>
      <w:r>
        <w:t>Xét Báo cáo số 374/BC-UBND ngày 24 tháng 11 năm 2023 của Ủy ban nhân dân tỉnh; Báo cáo thẩm tra số 203/BC-BKTNS ngày 04 tháng 12 năm 2023 của Ban Kinh tế - Ngân sách Hội đồng nhân dân tỉnh và ý kiến thảo luận của đại biểu Hội đồng nhân dân tại kỳ họp.</w:t>
      </w:r>
    </w:p>
    <w:p>
      <w:r>
        <w:t>QUYẾT NGHỊ:</w:t>
      </w:r>
    </w:p>
    <w:p>
      <w:r>
        <w:t>Điều 1.  Phê chuẩn quyết toán thu ngân sách nhà nước (NSNN) trên địa bàn, quyết toán chi ngân sách địa phương (NSĐP) năm 2022 như sau:</w:t>
      </w:r>
    </w:p>
    <w:p>
      <w:r>
        <w:t>I. Tổng thu NSNN phát sinh trên địa bàn</w:t>
      </w:r>
    </w:p>
    <w:p>
      <w:r>
        <w:t>:</w:t>
      </w:r>
    </w:p>
    <w:p>
      <w:r>
        <w:t>16.581.377 triệu đồng</w:t>
      </w:r>
    </w:p>
    <w:p>
      <w:r>
        <w:t>- Thu từ hoạt động xuất nhập khẩu</w:t>
      </w:r>
    </w:p>
    <w:p>
      <w:r>
        <w:t>:</w:t>
      </w:r>
    </w:p>
    <w:p>
      <w:r>
        <w:t>3.593.178 triệu đồng</w:t>
      </w:r>
    </w:p>
    <w:p>
      <w:r>
        <w:t>- Thu nội địa</w:t>
      </w:r>
    </w:p>
    <w:p>
      <w:r>
        <w:t>:</w:t>
      </w:r>
    </w:p>
    <w:p>
      <w:r>
        <w:t>12.902.826 triệu đồng</w:t>
      </w:r>
    </w:p>
    <w:p>
      <w:r>
        <w:t>- Thu viện trợ</w:t>
      </w:r>
    </w:p>
    <w:p>
      <w:r>
        <w:t>:</w:t>
      </w:r>
    </w:p>
    <w:p>
      <w:r>
        <w:t>3.961 triệu đồng</w:t>
      </w:r>
    </w:p>
    <w:p>
      <w:r>
        <w:t>- Thu huy động đóng góp</w:t>
      </w:r>
    </w:p>
    <w:p>
      <w:r>
        <w:t>:</w:t>
      </w:r>
    </w:p>
    <w:p>
      <w:r>
        <w:t>81.412 triệu đồng</w:t>
      </w:r>
    </w:p>
    <w:p>
      <w:r>
        <w:t>II. Thu ngân sách địa phương</w:t>
      </w:r>
    </w:p>
    <w:p>
      <w:r>
        <w:t>:</w:t>
      </w:r>
    </w:p>
    <w:p>
      <w:r>
        <w:t>21.119.253 triệu đồng</w:t>
      </w:r>
    </w:p>
    <w:p>
      <w:r>
        <w:t>1. Thu NSĐP hưởng theo phân cấp</w:t>
      </w:r>
    </w:p>
    <w:p>
      <w:r>
        <w:t>:</w:t>
      </w:r>
    </w:p>
    <w:p>
      <w:r>
        <w:t>12.138.859 triệu đồng</w:t>
      </w:r>
    </w:p>
    <w:p>
      <w:r>
        <w:t>- Các khoản thu NSĐP hưởng 100%</w:t>
      </w:r>
    </w:p>
    <w:p>
      <w:r>
        <w:t>:</w:t>
      </w:r>
    </w:p>
    <w:p>
      <w:r>
        <w:t>2.814.844 triệu đồng</w:t>
      </w:r>
    </w:p>
    <w:p>
      <w:r>
        <w:t>- Các khoản thu NSĐP hưởng theo tỷ lệ %</w:t>
      </w:r>
    </w:p>
    <w:p>
      <w:r>
        <w:t>:</w:t>
      </w:r>
    </w:p>
    <w:p>
      <w:r>
        <w:t>9.324.015 triệu đồng</w:t>
      </w:r>
    </w:p>
    <w:p>
      <w:r>
        <w:t>2. Thu bổ sung từ ngân sách trung ương</w:t>
      </w:r>
    </w:p>
    <w:p>
      <w:r>
        <w:t>:</w:t>
      </w:r>
    </w:p>
    <w:p>
      <w:r>
        <w:t>1.743.549 triệu đồng</w:t>
      </w:r>
    </w:p>
    <w:p>
      <w:r>
        <w:t>- BS có mục tiêu bằng nguồn vốn trong nước</w:t>
      </w:r>
    </w:p>
    <w:p>
      <w:r>
        <w:t>:</w:t>
      </w:r>
    </w:p>
    <w:p>
      <w:r>
        <w:t>1.677.629 triệu đồng</w:t>
      </w:r>
    </w:p>
    <w:p>
      <w:r>
        <w:t>- BS có mục tiêu bằng nguồn vốn ngoài nước</w:t>
      </w:r>
    </w:p>
    <w:p>
      <w:r>
        <w:t>:</w:t>
      </w:r>
    </w:p>
    <w:p>
      <w:r>
        <w:t>75.920 triệu đồng</w:t>
      </w:r>
    </w:p>
    <w:p>
      <w:r>
        <w:t>3. Thu chuyển nguồn từ ngân sách năm trước</w:t>
      </w:r>
    </w:p>
    <w:p>
      <w:r>
        <w:t>:</w:t>
      </w:r>
    </w:p>
    <w:p>
      <w:r>
        <w:t>5.840.694 triệu đồng</w:t>
      </w:r>
    </w:p>
    <w:p>
      <w:r>
        <w:t>4. Thu kết dư ngân sách năm trước</w:t>
      </w:r>
    </w:p>
    <w:p>
      <w:r>
        <w:t>:</w:t>
      </w:r>
    </w:p>
    <w:p>
      <w:r>
        <w:t>1.065.554 triệu đồng</w:t>
      </w:r>
    </w:p>
    <w:p>
      <w:r>
        <w:t>5. Các khoản thu đóng góp</w:t>
      </w:r>
    </w:p>
    <w:p>
      <w:r>
        <w:t>:</w:t>
      </w:r>
    </w:p>
    <w:p>
      <w:r>
        <w:t>81.412 triệu đồng</w:t>
      </w:r>
    </w:p>
    <w:p>
      <w:r>
        <w:t>6. Thu vay ngân sách cấp tỉnh</w:t>
      </w:r>
    </w:p>
    <w:p>
      <w:r>
        <w:t>:</w:t>
      </w:r>
    </w:p>
    <w:p>
      <w:r>
        <w:t>88.718 triệu đồng</w:t>
      </w:r>
    </w:p>
    <w:p>
      <w:r>
        <w:t>7. Thu từ ngân sách cấp dưới nộp lên</w:t>
      </w:r>
    </w:p>
    <w:p>
      <w:r>
        <w:t>:</w:t>
      </w:r>
    </w:p>
    <w:p>
      <w:r>
        <w:t>160.467 triệu đồng</w:t>
      </w:r>
    </w:p>
    <w:p>
      <w:r>
        <w:t>III. Tổng chi ngân sách địa phương</w:t>
      </w:r>
    </w:p>
    <w:p>
      <w:r>
        <w:t>:</w:t>
      </w:r>
    </w:p>
    <w:p>
      <w:r>
        <w:t>20.616.545 triệu đồng</w:t>
      </w:r>
    </w:p>
    <w:p>
      <w:r>
        <w:t>1. Chi đầu tư phát triển</w:t>
      </w:r>
    </w:p>
    <w:p>
      <w:r>
        <w:t>:</w:t>
      </w:r>
    </w:p>
    <w:p>
      <w:r>
        <w:t>4.302.074 triệu đồng</w:t>
      </w:r>
    </w:p>
    <w:p>
      <w:r>
        <w:t>Trong đó:</w:t>
      </w:r>
    </w:p>
    <w:p>
      <w:r>
        <w:t>- Chi khoa học và công nghệ</w:t>
      </w:r>
    </w:p>
    <w:p>
      <w:r>
        <w:t>:</w:t>
      </w:r>
    </w:p>
    <w:p>
      <w:r>
        <w:t>3.578 triệu đồng</w:t>
      </w:r>
    </w:p>
    <w:p>
      <w:r>
        <w:t>- Chi giáo dục đào tạo và dạy nghề</w:t>
      </w:r>
    </w:p>
    <w:p>
      <w:r>
        <w:t>:</w:t>
      </w:r>
    </w:p>
    <w:p>
      <w:r>
        <w:t>382.481 triệu đồng</w:t>
      </w:r>
    </w:p>
    <w:p>
      <w:r>
        <w:t>2. Chi thường xuyên</w:t>
      </w:r>
    </w:p>
    <w:p>
      <w:r>
        <w:t>:</w:t>
      </w:r>
    </w:p>
    <w:p>
      <w:r>
        <w:t>7.265.490 triệu đồng</w:t>
      </w:r>
    </w:p>
    <w:p>
      <w:r>
        <w:t>Trong đó:</w:t>
      </w:r>
    </w:p>
    <w:p>
      <w:r>
        <w:t>- Sự nghiệp khoa học - công nghệ</w:t>
      </w:r>
    </w:p>
    <w:p>
      <w:r>
        <w:t>:</w:t>
      </w:r>
    </w:p>
    <w:p>
      <w:r>
        <w:t>23.056 triệu đồng</w:t>
      </w:r>
    </w:p>
    <w:p>
      <w:r>
        <w:t>- Sự nghiệp giáo dục đào tạo và dạy nghề</w:t>
      </w:r>
    </w:p>
    <w:p>
      <w:r>
        <w:t>:</w:t>
      </w:r>
    </w:p>
    <w:p>
      <w:r>
        <w:t>2.704.533 triệu đồng</w:t>
      </w:r>
    </w:p>
    <w:p>
      <w:r>
        <w:t>- Sự nghiệp môi trường</w:t>
      </w:r>
    </w:p>
    <w:p>
      <w:r>
        <w:t>:</w:t>
      </w:r>
    </w:p>
    <w:p>
      <w:r>
        <w:t>119.564 triệu đồng</w:t>
      </w:r>
    </w:p>
    <w:p>
      <w:r>
        <w:t>3. Chi trả nợ lãi, phí tiền vay</w:t>
      </w:r>
    </w:p>
    <w:p>
      <w:r>
        <w:t>:</w:t>
      </w:r>
    </w:p>
    <w:p>
      <w:r>
        <w:t>4.733 triệu đồng</w:t>
      </w:r>
    </w:p>
    <w:p>
      <w:r>
        <w:t>4. Chi bổ sung quỹ dự trữ tài chính</w:t>
      </w:r>
    </w:p>
    <w:p>
      <w:r>
        <w:t>:</w:t>
      </w:r>
    </w:p>
    <w:p>
      <w:r>
        <w:t>43.879 triệu đồng</w:t>
      </w:r>
    </w:p>
    <w:p>
      <w:r>
        <w:t>5. Chi chuyển nguồn ngân sách sang năm sau</w:t>
      </w:r>
    </w:p>
    <w:p>
      <w:r>
        <w:t>:</w:t>
      </w:r>
    </w:p>
    <w:p>
      <w:r>
        <w:t>8.756,735 triệu đồng</w:t>
      </w:r>
    </w:p>
    <w:p>
      <w:r>
        <w:t>6. Chi nộp ngân sách cấp trên</w:t>
      </w:r>
    </w:p>
    <w:p>
      <w:r>
        <w:t>:</w:t>
      </w:r>
    </w:p>
    <w:p>
      <w:r>
        <w:t>219.404 triệu đồng</w:t>
      </w:r>
    </w:p>
    <w:p>
      <w:r>
        <w:t>7. Trả nợ gốc</w:t>
      </w:r>
    </w:p>
    <w:p>
      <w:r>
        <w:t>:</w:t>
      </w:r>
    </w:p>
    <w:p>
      <w:r>
        <w:t>24.230 triệu đồng</w:t>
      </w:r>
    </w:p>
    <w:p>
      <w:r>
        <w:t>IV. Kết dư ngân sách địa phương năm 2022</w:t>
      </w:r>
    </w:p>
    <w:p>
      <w:r>
        <w:t>:</w:t>
      </w:r>
    </w:p>
    <w:p>
      <w:r>
        <w:t>502.708 triệu đồng</w:t>
      </w:r>
    </w:p>
    <w:p>
      <w:r>
        <w:t>(Chi tiết quyết toán thu NSNN trên địa bàn, quyết toán chi NSĐP theo các phụ lục từ số 1 đến số 8 đính kèm).</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Bộ Tài chính;</w:t>
      </w:r>
    </w:p>
    <w:p>
      <w:r>
        <w:t>- Bộ Kế hoạch và Đầu tư;</w:t>
      </w:r>
    </w:p>
    <w:p>
      <w:r>
        <w:t>- Ban Thường vụ Tỉnh ủy;</w:t>
      </w:r>
    </w:p>
    <w:p>
      <w:r>
        <w:t>- Thường trực HĐND tỉnh;</w:t>
      </w:r>
    </w:p>
    <w:p>
      <w:r>
        <w:t>- UBND tỉnh;</w:t>
      </w:r>
    </w:p>
    <w:p>
      <w:r>
        <w:t>- UBMTTQVN tỉnh;</w:t>
      </w:r>
    </w:p>
    <w:p>
      <w:r>
        <w:t>- Đoàn ĐBQH tỉnh;</w:t>
      </w:r>
    </w:p>
    <w:p>
      <w:r>
        <w:t>- Đại biểu HĐND tỉnh;</w:t>
      </w:r>
    </w:p>
    <w:p>
      <w:r>
        <w:t>- ĐUK các cơ quan, ĐUK doanh nghiệp;</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PHỤ LỤC SỐ 01</w:t>
      </w:r>
    </w:p>
    <w:p>
      <w:r>
        <w:t>QUYẾT TOÁN NGÂN SÁCH ĐỊA PHƯƠNG NĂM 2022</w:t>
      </w:r>
    </w:p>
    <w:p>
      <w:r>
        <w:t>(Kèm theo Nghị quyết số 79/NQ-HĐND ngày 07/12/2023 của HĐND tỉnh Khánh Hòa)</w:t>
      </w:r>
    </w:p>
    <w:p>
      <w:r>
        <w:t>Đơn vị tính: triệu đồng</w:t>
      </w:r>
    </w:p>
    <w:p>
      <w:r>
        <w:t>STT</w:t>
      </w:r>
    </w:p>
    <w:p>
      <w:r>
        <w:t>NỘI DUNG</w:t>
      </w:r>
    </w:p>
    <w:p>
      <w:r>
        <w:t>DỰ TOÁN NĂM 2022</w:t>
      </w:r>
    </w:p>
    <w:p>
      <w:r>
        <w:t>QUYẾT TOÁN</w:t>
      </w:r>
    </w:p>
    <w:p>
      <w:r>
        <w:t>SO SÁNH%</w:t>
      </w:r>
    </w:p>
    <w:p>
      <w:r>
        <w:t>BỘ TC GIAO</w:t>
      </w:r>
    </w:p>
    <w:p>
      <w:r>
        <w:t>HĐND QUYẾT ĐỊNH</w:t>
      </w:r>
    </w:p>
    <w:p>
      <w:r>
        <w:t>Tuyệt đối</w:t>
      </w:r>
    </w:p>
    <w:p>
      <w:r>
        <w:t>Tương đối</w:t>
      </w:r>
    </w:p>
    <w:p>
      <w:r>
        <w:t>A</w:t>
      </w:r>
    </w:p>
    <w:p>
      <w:r>
        <w:t>THU NGÂN SÁCH ĐỊA PHƯƠNG</w:t>
      </w:r>
    </w:p>
    <w:p>
      <w:r>
        <w:t>10.357.156</w:t>
      </w:r>
    </w:p>
    <w:p>
      <w:r>
        <w:t>10.357.156</w:t>
      </w:r>
    </w:p>
    <w:p>
      <w:r>
        <w:t>21.030.535</w:t>
      </w:r>
    </w:p>
    <w:p>
      <w:r>
        <w:t>10.673.379</w:t>
      </w:r>
    </w:p>
    <w:p>
      <w:r>
        <w:t>203,05</w:t>
      </w:r>
    </w:p>
    <w:p>
      <w:r>
        <w:t>1</w:t>
      </w:r>
    </w:p>
    <w:p>
      <w:r>
        <w:t>Thu ngân sách địa phương hưởng theo phân cấp</w:t>
      </w:r>
    </w:p>
    <w:p>
      <w:r>
        <w:t>9.120.412</w:t>
      </w:r>
    </w:p>
    <w:p>
      <w:r>
        <w:t>9.120.412</w:t>
      </w:r>
    </w:p>
    <w:p>
      <w:r>
        <w:t>12.138.859</w:t>
      </w:r>
    </w:p>
    <w:p>
      <w:r>
        <w:t>3.018.447</w:t>
      </w:r>
    </w:p>
    <w:p>
      <w:r>
        <w:t>133,10</w:t>
      </w:r>
    </w:p>
    <w:p>
      <w:r>
        <w:t>- Các khoản thu NSĐP hưởng 100%</w:t>
      </w:r>
    </w:p>
    <w:p>
      <w:r>
        <w:t>1.981.700</w:t>
      </w:r>
    </w:p>
    <w:p>
      <w:r>
        <w:t>1.981.700</w:t>
      </w:r>
    </w:p>
    <w:p>
      <w:r>
        <w:t>2.814.844</w:t>
      </w:r>
    </w:p>
    <w:p>
      <w:r>
        <w:t>833.144</w:t>
      </w:r>
    </w:p>
    <w:p>
      <w:r>
        <w:t>142,04</w:t>
      </w:r>
    </w:p>
    <w:p>
      <w:r>
        <w:t>- Các khoản thu phân chia NSĐP hưởng theo tỷ lệ %</w:t>
      </w:r>
    </w:p>
    <w:p>
      <w:r>
        <w:t>7.138.712</w:t>
      </w:r>
    </w:p>
    <w:p>
      <w:r>
        <w:t>7.138.712</w:t>
      </w:r>
    </w:p>
    <w:p>
      <w:r>
        <w:t>9.324.015</w:t>
      </w:r>
    </w:p>
    <w:p>
      <w:r>
        <w:t>2.185.303</w:t>
      </w:r>
    </w:p>
    <w:p>
      <w:r>
        <w:t>130,61</w:t>
      </w:r>
    </w:p>
    <w:p>
      <w:r>
        <w:t>2</w:t>
      </w:r>
    </w:p>
    <w:p>
      <w:r>
        <w:t>Bổ sung từ ngân sách Trung ương</w:t>
      </w:r>
    </w:p>
    <w:p>
      <w:r>
        <w:t>1.236.744</w:t>
      </w:r>
    </w:p>
    <w:p>
      <w:r>
        <w:t>1.236.744</w:t>
      </w:r>
    </w:p>
    <w:p>
      <w:r>
        <w:t>1.743.549</w:t>
      </w:r>
    </w:p>
    <w:p>
      <w:r>
        <w:t>506.805</w:t>
      </w:r>
    </w:p>
    <w:p>
      <w:r>
        <w:t>140,98</w:t>
      </w:r>
    </w:p>
    <w:p>
      <w:r>
        <w:t>- Bổ sung có mục tiêu bằng nguồn vốn trong nước</w:t>
      </w:r>
    </w:p>
    <w:p>
      <w:r>
        <w:t>1.109.126</w:t>
      </w:r>
    </w:p>
    <w:p>
      <w:r>
        <w:t>1.109.126</w:t>
      </w:r>
    </w:p>
    <w:p>
      <w:r>
        <w:t>1.667.629</w:t>
      </w:r>
    </w:p>
    <w:p>
      <w:r>
        <w:t>558.503</w:t>
      </w:r>
    </w:p>
    <w:p>
      <w:r>
        <w:t>150,36</w:t>
      </w:r>
    </w:p>
    <w:p>
      <w:r>
        <w:t>- Bổ sung có mục tiêu bằng nguồn vốn ngoài nước</w:t>
      </w:r>
    </w:p>
    <w:p>
      <w:r>
        <w:t>127.618</w:t>
      </w:r>
    </w:p>
    <w:p>
      <w:r>
        <w:t>127.618</w:t>
      </w:r>
    </w:p>
    <w:p>
      <w:r>
        <w:t>75.920</w:t>
      </w:r>
    </w:p>
    <w:p>
      <w:r>
        <w:t>-51.698</w:t>
      </w:r>
    </w:p>
    <w:p>
      <w:r>
        <w:t>3</w:t>
      </w:r>
    </w:p>
    <w:p>
      <w:r>
        <w:t>Thu chuyển nguồn từ ngân sách năm trước</w:t>
      </w:r>
    </w:p>
    <w:p>
      <w:r>
        <w:t>5.840.694</w:t>
      </w:r>
    </w:p>
    <w:p>
      <w:r>
        <w:t>5.840.694</w:t>
      </w:r>
    </w:p>
    <w:p>
      <w:r>
        <w:t>4</w:t>
      </w:r>
    </w:p>
    <w:p>
      <w:r>
        <w:t>Thu kết dư ngân sách năm trước</w:t>
      </w:r>
    </w:p>
    <w:p>
      <w:r>
        <w:t>1.065.554</w:t>
      </w:r>
    </w:p>
    <w:p>
      <w:r>
        <w:t>1.065.554</w:t>
      </w:r>
    </w:p>
    <w:p>
      <w:r>
        <w:t>5</w:t>
      </w:r>
    </w:p>
    <w:p>
      <w:r>
        <w:t>Thu từ NS cấp dưới nộp lên</w:t>
      </w:r>
    </w:p>
    <w:p>
      <w:r>
        <w:t>160.467</w:t>
      </w:r>
    </w:p>
    <w:p>
      <w:r>
        <w:t>160467</w:t>
      </w:r>
    </w:p>
    <w:p>
      <w:r>
        <w:t>6</w:t>
      </w:r>
    </w:p>
    <w:p>
      <w:r>
        <w:t>Các khoản thu đóng góp</w:t>
      </w:r>
    </w:p>
    <w:p>
      <w:r>
        <w:t>81.412</w:t>
      </w:r>
    </w:p>
    <w:p>
      <w:r>
        <w:t>81.412</w:t>
      </w:r>
    </w:p>
    <w:p>
      <w:r>
        <w:t>B</w:t>
      </w:r>
    </w:p>
    <w:p>
      <w:r>
        <w:t>CHI NGÂN SÁCH ĐỊA PHƯƠNG</w:t>
      </w:r>
    </w:p>
    <w:p>
      <w:r>
        <w:t>10.629.756</w:t>
      </w:r>
    </w:p>
    <w:p>
      <w:r>
        <w:t>10.629.756</w:t>
      </w:r>
    </w:p>
    <w:p>
      <w:r>
        <w:t>20.616.545</w:t>
      </w:r>
    </w:p>
    <w:p>
      <w:r>
        <w:t>9.986.789</w:t>
      </w:r>
    </w:p>
    <w:p>
      <w:r>
        <w:t>193,95</w:t>
      </w:r>
    </w:p>
    <w:p>
      <w:r>
        <w:t>I</w:t>
      </w:r>
    </w:p>
    <w:p>
      <w:r>
        <w:t>Chi cân đối ngân sách địa phương</w:t>
      </w:r>
    </w:p>
    <w:p>
      <w:r>
        <w:t>10.629.756</w:t>
      </w:r>
    </w:p>
    <w:p>
      <w:r>
        <w:t>10.629.756</w:t>
      </w:r>
    </w:p>
    <w:p>
      <w:r>
        <w:t>11.859.810</w:t>
      </w:r>
    </w:p>
    <w:p>
      <w:r>
        <w:t>1.230.054</w:t>
      </w:r>
    </w:p>
    <w:p>
      <w:r>
        <w:t>111,57</w:t>
      </w:r>
    </w:p>
    <w:p>
      <w:r>
        <w:t>1</w:t>
      </w:r>
    </w:p>
    <w:p>
      <w:r>
        <w:t>Chi đầu tư phát triển</w:t>
      </w:r>
    </w:p>
    <w:p>
      <w:r>
        <w:t>3.569.227</w:t>
      </w:r>
    </w:p>
    <w:p>
      <w:r>
        <w:t>3.569.227</w:t>
      </w:r>
    </w:p>
    <w:p>
      <w:r>
        <w:t>4.326.304</w:t>
      </w:r>
    </w:p>
    <w:p>
      <w:r>
        <w:t>757.077</w:t>
      </w:r>
    </w:p>
    <w:p>
      <w:r>
        <w:t>121,21</w:t>
      </w:r>
    </w:p>
    <w:p>
      <w:r>
        <w:t>2</w:t>
      </w:r>
    </w:p>
    <w:p>
      <w:r>
        <w:t>Chi thường xuyên</w:t>
      </w:r>
    </w:p>
    <w:p>
      <w:r>
        <w:t>6.866.917</w:t>
      </w:r>
    </w:p>
    <w:p>
      <w:r>
        <w:t>6.855.981</w:t>
      </w:r>
    </w:p>
    <w:p>
      <w:r>
        <w:t>7.265.490</w:t>
      </w:r>
    </w:p>
    <w:p>
      <w:r>
        <w:t>409.509</w:t>
      </w:r>
    </w:p>
    <w:p>
      <w:r>
        <w:t>105,97</w:t>
      </w:r>
    </w:p>
    <w:p>
      <w:r>
        <w:t>3</w:t>
      </w:r>
    </w:p>
    <w:p>
      <w:r>
        <w:t>Chi trả lãi vay các khoản do chính quyền địa phương vay</w:t>
      </w:r>
    </w:p>
    <w:p>
      <w:r>
        <w:t>10.936</w:t>
      </w:r>
    </w:p>
    <w:p>
      <w:r>
        <w:t>4.733</w:t>
      </w:r>
    </w:p>
    <w:p>
      <w:r>
        <w:t>-6.203</w:t>
      </w:r>
    </w:p>
    <w:p>
      <w:r>
        <w:t>43,28</w:t>
      </w:r>
    </w:p>
    <w:p>
      <w:r>
        <w:t>4</w:t>
      </w:r>
    </w:p>
    <w:p>
      <w:r>
        <w:t>Dự phòng chi</w:t>
      </w:r>
    </w:p>
    <w:p>
      <w:r>
        <w:t>192.442</w:t>
      </w:r>
    </w:p>
    <w:p>
      <w:r>
        <w:t>192.442</w:t>
      </w:r>
    </w:p>
    <w:p>
      <w:r>
        <w:t>-192.442</w:t>
      </w:r>
    </w:p>
    <w:p>
      <w:r>
        <w:t>5</w:t>
      </w:r>
    </w:p>
    <w:p>
      <w:r>
        <w:t>Chi bổ sung quỹ dự trữ tài chính</w:t>
      </w:r>
    </w:p>
    <w:p>
      <w:r>
        <w:t>1.170</w:t>
      </w:r>
    </w:p>
    <w:p>
      <w:r>
        <w:t>1.170</w:t>
      </w:r>
    </w:p>
    <w:p>
      <w:r>
        <w:t>43.879</w:t>
      </w:r>
    </w:p>
    <w:p>
      <w:r>
        <w:t>42.709</w:t>
      </w:r>
    </w:p>
    <w:p>
      <w:r>
        <w:t>3750,34</w:t>
      </w:r>
    </w:p>
    <w:p>
      <w:r>
        <w:t>6</w:t>
      </w:r>
    </w:p>
    <w:p>
      <w:r>
        <w:t>Nguồn thực hiện cải cách tiền lương</w:t>
      </w:r>
    </w:p>
    <w:p>
      <w:r>
        <w:t>0</w:t>
      </w:r>
    </w:p>
    <w:p>
      <w:r>
        <w:t>7</w:t>
      </w:r>
    </w:p>
    <w:p>
      <w:r>
        <w:t>Chi nộp ngân sách cấp trên</w:t>
      </w:r>
    </w:p>
    <w:p>
      <w:r>
        <w:t>219.404</w:t>
      </w:r>
    </w:p>
    <w:p>
      <w:r>
        <w:t>219.404</w:t>
      </w:r>
    </w:p>
    <w:p>
      <w:r>
        <w:t>II</w:t>
      </w:r>
    </w:p>
    <w:p>
      <w:r>
        <w:t>Chi các Chương trình mục tiêu</w:t>
      </w:r>
    </w:p>
    <w:p>
      <w:r>
        <w:t>0</w:t>
      </w:r>
    </w:p>
    <w:p>
      <w:r>
        <w:t>0</w:t>
      </w:r>
    </w:p>
    <w:p>
      <w:r>
        <w:t>0</w:t>
      </w:r>
    </w:p>
    <w:p>
      <w:r>
        <w:t>0</w:t>
      </w:r>
    </w:p>
    <w:p>
      <w:r>
        <w:t>1</w:t>
      </w:r>
    </w:p>
    <w:p>
      <w:r>
        <w:t>Chi các chương trình MTQG</w:t>
      </w:r>
    </w:p>
    <w:p>
      <w:r>
        <w:t>0</w:t>
      </w:r>
    </w:p>
    <w:p>
      <w:r>
        <w:t>2</w:t>
      </w:r>
    </w:p>
    <w:p>
      <w:r>
        <w:t>Chi các chương trình mục tiêu, nhiệm vụ</w:t>
      </w:r>
    </w:p>
    <w:p>
      <w:r>
        <w:t>0</w:t>
      </w:r>
    </w:p>
    <w:p>
      <w:r>
        <w:t>III</w:t>
      </w:r>
    </w:p>
    <w:p>
      <w:r>
        <w:t>Chi chuyển nguồn ngân sách năm sau</w:t>
      </w:r>
    </w:p>
    <w:p>
      <w:r>
        <w:t>8.756.735</w:t>
      </w:r>
    </w:p>
    <w:p>
      <w:r>
        <w:t>8.756.735</w:t>
      </w:r>
    </w:p>
    <w:p>
      <w:r>
        <w:t>C</w:t>
      </w:r>
    </w:p>
    <w:p>
      <w:r>
        <w:t>KẾT DƯ NGÂN SÁCH</w:t>
      </w:r>
    </w:p>
    <w:p>
      <w:r>
        <w:t>413.990</w:t>
      </w:r>
    </w:p>
    <w:p>
      <w:r>
        <w:t>413.990</w:t>
      </w:r>
    </w:p>
    <w:p>
      <w:r>
        <w:t>D</w:t>
      </w:r>
    </w:p>
    <w:p>
      <w:r>
        <w:t>CHI TRẢ NỢ GỐC NGÂN SÁCH ĐỊA PHƯƠNG</w:t>
      </w:r>
    </w:p>
    <w:p>
      <w:r>
        <w:t>24.988</w:t>
      </w:r>
    </w:p>
    <w:p>
      <w:r>
        <w:t>24.988</w:t>
      </w:r>
    </w:p>
    <w:p>
      <w:r>
        <w:t>24.230</w:t>
      </w:r>
    </w:p>
    <w:p>
      <w:r>
        <w:t>-758</w:t>
      </w:r>
    </w:p>
    <w:p>
      <w:r>
        <w:t>I</w:t>
      </w:r>
    </w:p>
    <w:p>
      <w:r>
        <w:t>Từ nguồn vay để trả nợ gốc</w:t>
      </w:r>
    </w:p>
    <w:p>
      <w:r>
        <w:t>II</w:t>
      </w:r>
    </w:p>
    <w:p>
      <w:r>
        <w:t>Từ nguồn bội thu, tăng thu, tiết kiệm chi, kết dư ngân sách cấp tỉnh</w:t>
      </w:r>
    </w:p>
    <w:p>
      <w:r>
        <w:t>24.988</w:t>
      </w:r>
    </w:p>
    <w:p>
      <w:r>
        <w:t>24.988</w:t>
      </w:r>
    </w:p>
    <w:p>
      <w:r>
        <w:t>24.230</w:t>
      </w:r>
    </w:p>
    <w:p>
      <w:r>
        <w:t>-758</w:t>
      </w:r>
    </w:p>
    <w:p>
      <w:r>
        <w:t>E</w:t>
      </w:r>
    </w:p>
    <w:p>
      <w:r>
        <w:t>TỔNG MỨC VAY NGÂN SÁCH ĐỊA PHƯƠNG</w:t>
      </w:r>
    </w:p>
    <w:p>
      <w:r>
        <w:t>272.600</w:t>
      </w:r>
    </w:p>
    <w:p>
      <w:r>
        <w:t>272.600</w:t>
      </w:r>
    </w:p>
    <w:p>
      <w:r>
        <w:t>88.718</w:t>
      </w:r>
    </w:p>
    <w:p>
      <w:r>
        <w:t>-183.882</w:t>
      </w:r>
    </w:p>
    <w:p>
      <w:r>
        <w:t>32,55</w:t>
      </w:r>
    </w:p>
    <w:p>
      <w:r>
        <w:t>I</w:t>
      </w:r>
    </w:p>
    <w:p>
      <w:r>
        <w:t>Vay để bù đắp bội chi</w:t>
      </w:r>
    </w:p>
    <w:p>
      <w:r>
        <w:t>272.600</w:t>
      </w:r>
    </w:p>
    <w:p>
      <w:r>
        <w:t>272.600</w:t>
      </w:r>
    </w:p>
    <w:p>
      <w:r>
        <w:t>88.718</w:t>
      </w:r>
    </w:p>
    <w:p>
      <w:r>
        <w:t>-183.882</w:t>
      </w:r>
    </w:p>
    <w:p>
      <w:r>
        <w:t>II</w:t>
      </w:r>
    </w:p>
    <w:p>
      <w:r>
        <w:t>Vay để trả nợ gốc</w:t>
      </w:r>
    </w:p>
    <w:p>
      <w:r>
        <w:t>0</w:t>
      </w:r>
    </w:p>
    <w:p>
      <w:r>
        <w:t>G</w:t>
      </w:r>
    </w:p>
    <w:p>
      <w:r>
        <w:t>TỔNG MỨC DƯ NỢ VAY CUỐI NĂM CỦA NGÂN SÁCH ĐỊA PHƯƠNG</w:t>
      </w:r>
    </w:p>
    <w:p>
      <w:r>
        <w:t>0</w:t>
      </w:r>
    </w:p>
    <w:p>
      <w:r>
        <w:t>PHỤ LỤC SỐ 02</w:t>
      </w:r>
    </w:p>
    <w:p>
      <w:r>
        <w:t>QUYẾT TOÁN THU NGÂN SÁCH NHÀ NƯỚC TRÊN ĐỊA BÀN THEO LĨNH VỰC NĂM 2022</w:t>
      </w:r>
    </w:p>
    <w:p>
      <w:r>
        <w:t>(Kèm theo Nghị quyết số 79/NQ-HĐND ngày 07/12/2023 của HĐND tỉnh Khánh Hòa)</w:t>
      </w:r>
    </w:p>
    <w:p>
      <w:r>
        <w:t>Đvt: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(A+B+C+D+E+F)</w:t>
      </w:r>
    </w:p>
    <w:p>
      <w:r>
        <w:t>12.015.000</w:t>
      </w:r>
    </w:p>
    <w:p>
      <w:r>
        <w:t>9.120.412</w:t>
      </w:r>
    </w:p>
    <w:p>
      <w:r>
        <w:t>30.053.424</w:t>
      </w:r>
    </w:p>
    <w:p>
      <w:r>
        <w:t>25.633.381</w:t>
      </w:r>
    </w:p>
    <w:p>
      <w:r>
        <w:t>250,1</w:t>
      </w:r>
    </w:p>
    <w:p>
      <w:r>
        <w:t>281,1</w:t>
      </w:r>
    </w:p>
    <w:p>
      <w:r>
        <w:t>A</w:t>
      </w:r>
    </w:p>
    <w:p>
      <w:r>
        <w:t>TỔNG THU CÂN ĐỐI NSNN</w:t>
      </w:r>
    </w:p>
    <w:p>
      <w:r>
        <w:t>12.015.000</w:t>
      </w:r>
    </w:p>
    <w:p>
      <w:r>
        <w:t>9.120.412</w:t>
      </w:r>
    </w:p>
    <w:p>
      <w:r>
        <w:t>16.581.377</w:t>
      </w:r>
    </w:p>
    <w:p>
      <w:r>
        <w:t>12.220.271</w:t>
      </w:r>
    </w:p>
    <w:p>
      <w:r>
        <w:t>138,0</w:t>
      </w:r>
    </w:p>
    <w:p>
      <w:r>
        <w:t>134,0</w:t>
      </w:r>
    </w:p>
    <w:p>
      <w:r>
        <w:t>TRONG ĐÓ: TỔNG THU NSNN PHÁT SINH TRÊN ĐỊA BÀN (I+II+III+IV)</w:t>
      </w:r>
    </w:p>
    <w:p>
      <w:r>
        <w:t>12.015.000</w:t>
      </w:r>
    </w:p>
    <w:p>
      <w:r>
        <w:t>9.120.412</w:t>
      </w:r>
    </w:p>
    <w:p>
      <w:r>
        <w:t>16.581.377</w:t>
      </w:r>
    </w:p>
    <w:p>
      <w:r>
        <w:t>12.220.271</w:t>
      </w:r>
    </w:p>
    <w:p>
      <w:r>
        <w:t>138,0</w:t>
      </w:r>
    </w:p>
    <w:p>
      <w:r>
        <w:t>134,0</w:t>
      </w:r>
    </w:p>
    <w:p>
      <w:r>
        <w:t>I</w:t>
      </w:r>
    </w:p>
    <w:p>
      <w:r>
        <w:t>Thu nội địa</w:t>
      </w:r>
    </w:p>
    <w:p>
      <w:r>
        <w:t>9.940.000</w:t>
      </w:r>
    </w:p>
    <w:p>
      <w:r>
        <w:t>9.120.412</w:t>
      </w:r>
    </w:p>
    <w:p>
      <w:r>
        <w:t>12.902.826</w:t>
      </w:r>
    </w:p>
    <w:p>
      <w:r>
        <w:t>12.138.859</w:t>
      </w:r>
    </w:p>
    <w:p>
      <w:r>
        <w:t>129,8</w:t>
      </w:r>
    </w:p>
    <w:p>
      <w:r>
        <w:t>133,1</w:t>
      </w:r>
    </w:p>
    <w:p>
      <w:r>
        <w:t>1</w:t>
      </w:r>
    </w:p>
    <w:p>
      <w:r>
        <w:t>Thu từ khu vực DNNN do trung ương quản lý</w:t>
      </w:r>
    </w:p>
    <w:p>
      <w:r>
        <w:t>435.000</w:t>
      </w:r>
    </w:p>
    <w:p>
      <w:r>
        <w:t>426.300</w:t>
      </w:r>
    </w:p>
    <w:p>
      <w:r>
        <w:t>427.722</w:t>
      </w:r>
    </w:p>
    <w:p>
      <w:r>
        <w:t>419.174</w:t>
      </w:r>
    </w:p>
    <w:p>
      <w:r>
        <w:t>98,3</w:t>
      </w:r>
    </w:p>
    <w:p>
      <w:r>
        <w:t>98,3</w:t>
      </w:r>
    </w:p>
    <w:p>
      <w:r>
        <w:t>- Thuế giá trị gia tăng</w:t>
      </w:r>
    </w:p>
    <w:p>
      <w:r>
        <w:t>380.000</w:t>
      </w:r>
    </w:p>
    <w:p>
      <w:r>
        <w:t>372.400</w:t>
      </w:r>
    </w:p>
    <w:p>
      <w:r>
        <w:t>361.620</w:t>
      </w:r>
    </w:p>
    <w:p>
      <w:r>
        <w:t>354.388</w:t>
      </w:r>
    </w:p>
    <w:p>
      <w:r>
        <w:t>95,2</w:t>
      </w:r>
    </w:p>
    <w:p>
      <w:r>
        <w:t>95,2</w:t>
      </w:r>
    </w:p>
    <w:p>
      <w:r>
        <w:t>- Thuế thu nhập doanh nghiệp</w:t>
      </w:r>
    </w:p>
    <w:p>
      <w:r>
        <w:t>55.000</w:t>
      </w:r>
    </w:p>
    <w:p>
      <w:r>
        <w:t>53.900</w:t>
      </w:r>
    </w:p>
    <w:p>
      <w:r>
        <w:t>65.798</w:t>
      </w:r>
    </w:p>
    <w:p>
      <w:r>
        <w:t>64.482</w:t>
      </w:r>
    </w:p>
    <w:p>
      <w:r>
        <w:t>119,6</w:t>
      </w:r>
    </w:p>
    <w:p>
      <w:r>
        <w:t>119,6</w:t>
      </w:r>
    </w:p>
    <w:p>
      <w:r>
        <w:t>- Thuế TTĐB hàng hóa, DV trong nước</w:t>
      </w:r>
    </w:p>
    <w:p>
      <w:r>
        <w:t>0</w:t>
      </w:r>
    </w:p>
    <w:p>
      <w:r>
        <w:t>0</w:t>
      </w:r>
    </w:p>
    <w:p>
      <w:r>
        <w:t>0</w:t>
      </w:r>
    </w:p>
    <w:p>
      <w:r>
        <w:t>0</w:t>
      </w:r>
    </w:p>
    <w:p>
      <w:r>
        <w:t>- Thuế tài nguyên</w:t>
      </w:r>
    </w:p>
    <w:p>
      <w:r>
        <w:t>0</w:t>
      </w:r>
    </w:p>
    <w:p>
      <w:r>
        <w:t>0</w:t>
      </w:r>
    </w:p>
    <w:p>
      <w:r>
        <w:t>304</w:t>
      </w:r>
    </w:p>
    <w:p>
      <w:r>
        <w:t>304</w:t>
      </w:r>
    </w:p>
    <w:p>
      <w:r>
        <w:t>2</w:t>
      </w:r>
    </w:p>
    <w:p>
      <w:r>
        <w:t>Thu từ khu vực DNNN do địa phương quản lý</w:t>
      </w:r>
    </w:p>
    <w:p>
      <w:r>
        <w:t>2.543.000</w:t>
      </w:r>
    </w:p>
    <w:p>
      <w:r>
        <w:t>2.492.660</w:t>
      </w:r>
    </w:p>
    <w:p>
      <w:r>
        <w:t>3.287.473</w:t>
      </w:r>
    </w:p>
    <w:p>
      <w:r>
        <w:t>3.222.180</w:t>
      </w:r>
    </w:p>
    <w:p>
      <w:r>
        <w:t>129,3</w:t>
      </w:r>
    </w:p>
    <w:p>
      <w:r>
        <w:t>129,3</w:t>
      </w:r>
    </w:p>
    <w:p>
      <w:r>
        <w:t>- Thuế giá trị gia tăng</w:t>
      </w:r>
    </w:p>
    <w:p>
      <w:r>
        <w:t>517.000</w:t>
      </w:r>
    </w:p>
    <w:p>
      <w:r>
        <w:t>506.660</w:t>
      </w:r>
    </w:p>
    <w:p>
      <w:r>
        <w:t>584.260</w:t>
      </w:r>
    </w:p>
    <w:p>
      <w:r>
        <w:t>572.575</w:t>
      </w:r>
    </w:p>
    <w:p>
      <w:r>
        <w:t>113,0</w:t>
      </w:r>
    </w:p>
    <w:p>
      <w:r>
        <w:t>113,0</w:t>
      </w:r>
    </w:p>
    <w:p>
      <w:r>
        <w:t>- Thuế thu nhập doanh nghiệp</w:t>
      </w:r>
    </w:p>
    <w:p>
      <w:r>
        <w:t>130.000</w:t>
      </w:r>
    </w:p>
    <w:p>
      <w:r>
        <w:t>127.400</w:t>
      </w:r>
    </w:p>
    <w:p>
      <w:r>
        <w:t>176.076</w:t>
      </w:r>
    </w:p>
    <w:p>
      <w:r>
        <w:t>172.554</w:t>
      </w:r>
    </w:p>
    <w:p>
      <w:r>
        <w:t>135,4</w:t>
      </w:r>
    </w:p>
    <w:p>
      <w:r>
        <w:t>135,4</w:t>
      </w:r>
    </w:p>
    <w:p>
      <w:r>
        <w:t>- Thuế TTĐB hàng hóa, DV trong nước</w:t>
      </w:r>
    </w:p>
    <w:p>
      <w:r>
        <w:t>1.870.000</w:t>
      </w:r>
    </w:p>
    <w:p>
      <w:r>
        <w:t>1.832.600</w:t>
      </w:r>
    </w:p>
    <w:p>
      <w:r>
        <w:t>2.504.310</w:t>
      </w:r>
    </w:p>
    <w:p>
      <w:r>
        <w:t>2.454.224</w:t>
      </w:r>
    </w:p>
    <w:p>
      <w:r>
        <w:t>133,9</w:t>
      </w:r>
    </w:p>
    <w:p>
      <w:r>
        <w:t>133,9</w:t>
      </w:r>
    </w:p>
    <w:p>
      <w:r>
        <w:t>- Thuế tài nguyên</w:t>
      </w:r>
    </w:p>
    <w:p>
      <w:r>
        <w:t>26.000</w:t>
      </w:r>
    </w:p>
    <w:p>
      <w:r>
        <w:t>26.000</w:t>
      </w:r>
    </w:p>
    <w:p>
      <w:r>
        <w:t>22.827</w:t>
      </w:r>
    </w:p>
    <w:p>
      <w:r>
        <w:t>22 827</w:t>
      </w:r>
    </w:p>
    <w:p>
      <w:r>
        <w:t>87,8</w:t>
      </w:r>
    </w:p>
    <w:p>
      <w:r>
        <w:t>87,8</w:t>
      </w:r>
    </w:p>
    <w:p>
      <w:r>
        <w:t>3</w:t>
      </w:r>
    </w:p>
    <w:p>
      <w:r>
        <w:t>Thu từ khu vực doanh nghiệp có vốn ĐTNN</w:t>
      </w:r>
    </w:p>
    <w:p>
      <w:r>
        <w:t>770.000</w:t>
      </w:r>
    </w:p>
    <w:p>
      <w:r>
        <w:t>754.880</w:t>
      </w:r>
    </w:p>
    <w:p>
      <w:r>
        <w:t>898.332</w:t>
      </w:r>
    </w:p>
    <w:p>
      <w:r>
        <w:t>880.187</w:t>
      </w:r>
    </w:p>
    <w:p>
      <w:r>
        <w:t>116,7</w:t>
      </w:r>
    </w:p>
    <w:p>
      <w:r>
        <w:t>116,6</w:t>
      </w:r>
    </w:p>
    <w:p>
      <w:r>
        <w:t>- Thuế giá trị gia tăng</w:t>
      </w:r>
    </w:p>
    <w:p>
      <w:r>
        <w:t>400.000</w:t>
      </w:r>
    </w:p>
    <w:p>
      <w:r>
        <w:t>392.000</w:t>
      </w:r>
    </w:p>
    <w:p>
      <w:r>
        <w:t>384.680</w:t>
      </w:r>
    </w:p>
    <w:p>
      <w:r>
        <w:t>376.986</w:t>
      </w:r>
    </w:p>
    <w:p>
      <w:r>
        <w:t>96,2</w:t>
      </w:r>
    </w:p>
    <w:p>
      <w:r>
        <w:t>96,2</w:t>
      </w:r>
    </w:p>
    <w:p>
      <w:r>
        <w:t>- Thuế thu nhập doanh nghiệp</w:t>
      </w:r>
    </w:p>
    <w:p>
      <w:r>
        <w:t>326.000</w:t>
      </w:r>
    </w:p>
    <w:p>
      <w:r>
        <w:t>319.480</w:t>
      </w:r>
    </w:p>
    <w:p>
      <w:r>
        <w:t>460.756</w:t>
      </w:r>
    </w:p>
    <w:p>
      <w:r>
        <w:t>451.541</w:t>
      </w:r>
    </w:p>
    <w:p>
      <w:r>
        <w:t>141,3</w:t>
      </w:r>
    </w:p>
    <w:p>
      <w:r>
        <w:t>141,3</w:t>
      </w:r>
    </w:p>
    <w:p>
      <w:r>
        <w:t>- Thuế TTĐB hàng hóa, trong nước</w:t>
      </w:r>
    </w:p>
    <w:p>
      <w:r>
        <w:t>30.000</w:t>
      </w:r>
    </w:p>
    <w:p>
      <w:r>
        <w:t>29.400</w:t>
      </w:r>
    </w:p>
    <w:p>
      <w:r>
        <w:t>27.500</w:t>
      </w:r>
    </w:p>
    <w:p>
      <w:r>
        <w:t>26264</w:t>
      </w:r>
    </w:p>
    <w:p>
      <w:r>
        <w:t>91,7</w:t>
      </w:r>
    </w:p>
    <w:p>
      <w:r>
        <w:t>89,3</w:t>
      </w:r>
    </w:p>
    <w:p>
      <w:r>
        <w:t>- Thuế tài nguyên</w:t>
      </w:r>
    </w:p>
    <w:p>
      <w:r>
        <w:t>14.000</w:t>
      </w:r>
    </w:p>
    <w:p>
      <w:r>
        <w:t>14.000</w:t>
      </w:r>
    </w:p>
    <w:p>
      <w:r>
        <w:t>25.396</w:t>
      </w:r>
    </w:p>
    <w:p>
      <w:r>
        <w:t>25.396</w:t>
      </w:r>
    </w:p>
    <w:p>
      <w:r>
        <w:t>181,4</w:t>
      </w:r>
    </w:p>
    <w:p>
      <w:r>
        <w:t>181,4</w:t>
      </w:r>
    </w:p>
    <w:p>
      <w:r>
        <w:t>4</w:t>
      </w:r>
    </w:p>
    <w:p>
      <w:r>
        <w:t>Thu từ khu vực kinh tế ngoài quốc doanh</w:t>
      </w:r>
    </w:p>
    <w:p>
      <w:r>
        <w:t>2.376.000</w:t>
      </w:r>
    </w:p>
    <w:p>
      <w:r>
        <w:t>2.330.480</w:t>
      </w:r>
    </w:p>
    <w:p>
      <w:r>
        <w:t>3.172.469</w:t>
      </w:r>
    </w:p>
    <w:p>
      <w:r>
        <w:t>3.111.799</w:t>
      </w:r>
    </w:p>
    <w:p>
      <w:r>
        <w:t>133,5</w:t>
      </w:r>
    </w:p>
    <w:p>
      <w:r>
        <w:t>133,5</w:t>
      </w:r>
    </w:p>
    <w:p>
      <w:r>
        <w:t>- Thuế giá trị gia tăng</w:t>
      </w:r>
    </w:p>
    <w:p>
      <w:r>
        <w:t>1.566.000</w:t>
      </w:r>
    </w:p>
    <w:p>
      <w:r>
        <w:t>1.534.680</w:t>
      </w:r>
    </w:p>
    <w:p>
      <w:r>
        <w:t>1.853.153</w:t>
      </w:r>
    </w:p>
    <w:p>
      <w:r>
        <w:t>1.816.345</w:t>
      </w:r>
    </w:p>
    <w:p>
      <w:r>
        <w:t>118,3</w:t>
      </w:r>
    </w:p>
    <w:p>
      <w:r>
        <w:t>118,4</w:t>
      </w:r>
    </w:p>
    <w:p>
      <w:r>
        <w:t>- Thuế thu nhập doanh nghiệp</w:t>
      </w:r>
    </w:p>
    <w:p>
      <w:r>
        <w:t>430.000</w:t>
      </w:r>
    </w:p>
    <w:p>
      <w:r>
        <w:t>421.400</w:t>
      </w:r>
    </w:p>
    <w:p>
      <w:r>
        <w:t>746.824</w:t>
      </w:r>
    </w:p>
    <w:p>
      <w:r>
        <w:t>732.109</w:t>
      </w:r>
    </w:p>
    <w:p>
      <w:r>
        <w:t>173,7</w:t>
      </w:r>
    </w:p>
    <w:p>
      <w:r>
        <w:t>173,7</w:t>
      </w:r>
    </w:p>
    <w:p>
      <w:r>
        <w:t>- Thuế TTĐB hàng hóa, DV trong nước</w:t>
      </w:r>
    </w:p>
    <w:p>
      <w:r>
        <w:t>280.000</w:t>
      </w:r>
    </w:p>
    <w:p>
      <w:r>
        <w:t>274.400</w:t>
      </w:r>
    </w:p>
    <w:p>
      <w:r>
        <w:t>419.142</w:t>
      </w:r>
    </w:p>
    <w:p>
      <w:r>
        <w:t>409.995</w:t>
      </w:r>
    </w:p>
    <w:p>
      <w:r>
        <w:t>149,7</w:t>
      </w:r>
    </w:p>
    <w:p>
      <w:r>
        <w:t>149,4</w:t>
      </w:r>
    </w:p>
    <w:p>
      <w:r>
        <w:t>- Thuế tài nguyên</w:t>
      </w:r>
    </w:p>
    <w:p>
      <w:r>
        <w:t>100.000</w:t>
      </w:r>
    </w:p>
    <w:p>
      <w:r>
        <w:t>100.000</w:t>
      </w:r>
    </w:p>
    <w:p>
      <w:r>
        <w:t>153.350</w:t>
      </w:r>
    </w:p>
    <w:p>
      <w:r>
        <w:t>153.350</w:t>
      </w:r>
    </w:p>
    <w:p>
      <w:r>
        <w:t>153,4</w:t>
      </w:r>
    </w:p>
    <w:p>
      <w:r>
        <w:t>153,4</w:t>
      </w:r>
    </w:p>
    <w:p>
      <w:r>
        <w:t>5</w:t>
      </w:r>
    </w:p>
    <w:p>
      <w:r>
        <w:t>Thuế thu nhập cá nhân</w:t>
      </w:r>
    </w:p>
    <w:p>
      <w:r>
        <w:t>830.000</w:t>
      </w:r>
    </w:p>
    <w:p>
      <w:r>
        <w:t>813.400</w:t>
      </w:r>
    </w:p>
    <w:p>
      <w:r>
        <w:t>1.581.924</w:t>
      </w:r>
    </w:p>
    <w:p>
      <w:r>
        <w:t>1.566.037</w:t>
      </w:r>
    </w:p>
    <w:p>
      <w:r>
        <w:t>190,6</w:t>
      </w:r>
    </w:p>
    <w:p>
      <w:r>
        <w:t>192,5</w:t>
      </w:r>
    </w:p>
    <w:p>
      <w:r>
        <w:t>6</w:t>
      </w:r>
    </w:p>
    <w:p>
      <w:r>
        <w:t>Thuế bảo vệ môi trường</w:t>
      </w:r>
    </w:p>
    <w:p>
      <w:r>
        <w:t>980.000</w:t>
      </w:r>
    </w:p>
    <w:p>
      <w:r>
        <w:t>460.992</w:t>
      </w:r>
    </w:p>
    <w:p>
      <w:r>
        <w:t>694.121</w:t>
      </w:r>
    </w:p>
    <w:p>
      <w:r>
        <w:t>326.515</w:t>
      </w:r>
    </w:p>
    <w:p>
      <w:r>
        <w:t>70,8</w:t>
      </w:r>
    </w:p>
    <w:p>
      <w:r>
        <w:t>70,8</w:t>
      </w:r>
    </w:p>
    <w:p>
      <w:r>
        <w:t>-</w:t>
      </w:r>
    </w:p>
    <w:p>
      <w:r>
        <w:t>- Thu thuế NSTW hưởng 100%</w:t>
      </w:r>
    </w:p>
    <w:p>
      <w:r>
        <w:t>509.600</w:t>
      </w:r>
    </w:p>
    <w:p>
      <w:r>
        <w:t>360.942</w:t>
      </w:r>
    </w:p>
    <w:p>
      <w:r>
        <w:t>0</w:t>
      </w:r>
    </w:p>
    <w:p>
      <w:r>
        <w:t>70,8</w:t>
      </w:r>
    </w:p>
    <w:p>
      <w:r>
        <w:t>-</w:t>
      </w:r>
    </w:p>
    <w:p>
      <w:r>
        <w:t>- Thu phân chia giữa NSTW và NSĐP</w:t>
      </w:r>
    </w:p>
    <w:p>
      <w:r>
        <w:t>470.400</w:t>
      </w:r>
    </w:p>
    <w:p>
      <w:r>
        <w:t>460.992</w:t>
      </w:r>
    </w:p>
    <w:p>
      <w:r>
        <w:t>333.179</w:t>
      </w:r>
    </w:p>
    <w:p>
      <w:r>
        <w:t>326.515</w:t>
      </w:r>
    </w:p>
    <w:p>
      <w:r>
        <w:t>70,8</w:t>
      </w:r>
    </w:p>
    <w:p>
      <w:r>
        <w:t>70,8</w:t>
      </w:r>
    </w:p>
    <w:p>
      <w:r>
        <w:t>7</w:t>
      </w:r>
    </w:p>
    <w:p>
      <w:r>
        <w:t>Lệ phí trước bạ</w:t>
      </w:r>
    </w:p>
    <w:p>
      <w:r>
        <w:t>320.000</w:t>
      </w:r>
    </w:p>
    <w:p>
      <w:r>
        <w:t>320.000</w:t>
      </w:r>
    </w:p>
    <w:p>
      <w:r>
        <w:t>724.187</w:t>
      </w:r>
    </w:p>
    <w:p>
      <w:r>
        <w:t>724.187</w:t>
      </w:r>
    </w:p>
    <w:p>
      <w:r>
        <w:t>226,3</w:t>
      </w:r>
    </w:p>
    <w:p>
      <w:r>
        <w:t>226,3</w:t>
      </w:r>
    </w:p>
    <w:p>
      <w:r>
        <w:t>8</w:t>
      </w:r>
    </w:p>
    <w:p>
      <w:r>
        <w:t>Thu phí, lệ phí</w:t>
      </w:r>
    </w:p>
    <w:p>
      <w:r>
        <w:t>190.000</w:t>
      </w:r>
    </w:p>
    <w:p>
      <w:r>
        <w:t>140.000</w:t>
      </w:r>
    </w:p>
    <w:p>
      <w:r>
        <w:t>242.435</w:t>
      </w:r>
    </w:p>
    <w:p>
      <w:r>
        <w:t>155.203</w:t>
      </w:r>
    </w:p>
    <w:p>
      <w:r>
        <w:t>127,6</w:t>
      </w:r>
    </w:p>
    <w:p>
      <w:r>
        <w:t>110,9</w:t>
      </w:r>
    </w:p>
    <w:p>
      <w:r>
        <w:t>-</w:t>
      </w:r>
    </w:p>
    <w:p>
      <w:r>
        <w:t>Phí và lệ phí trung ương</w:t>
      </w:r>
    </w:p>
    <w:p>
      <w:r>
        <w:t>50.000</w:t>
      </w:r>
    </w:p>
    <w:p>
      <w:r>
        <w:t>89.687</w:t>
      </w:r>
    </w:p>
    <w:p>
      <w:r>
        <w:t>2.455</w:t>
      </w:r>
    </w:p>
    <w:p>
      <w:r>
        <w:t>179,4</w:t>
      </w:r>
    </w:p>
    <w:p>
      <w:r>
        <w:t>-</w:t>
      </w:r>
    </w:p>
    <w:p>
      <w:r>
        <w:t>Phí và lệ phí tỉnh</w:t>
      </w:r>
    </w:p>
    <w:p>
      <w:r>
        <w:t>66.000</w:t>
      </w:r>
    </w:p>
    <w:p>
      <w:r>
        <w:t>66.000</w:t>
      </w:r>
    </w:p>
    <w:p>
      <w:r>
        <w:t>90.941</w:t>
      </w:r>
    </w:p>
    <w:p>
      <w:r>
        <w:t>90.941</w:t>
      </w:r>
    </w:p>
    <w:p>
      <w:r>
        <w:t>137,8</w:t>
      </w:r>
    </w:p>
    <w:p>
      <w:r>
        <w:t>137,8</w:t>
      </w:r>
    </w:p>
    <w:p>
      <w:r>
        <w:t>-</w:t>
      </w:r>
    </w:p>
    <w:p>
      <w:r>
        <w:t>Phí và lệ phí huyện</w:t>
      </w:r>
    </w:p>
    <w:p>
      <w:r>
        <w:t>65.000</w:t>
      </w:r>
    </w:p>
    <w:p>
      <w:r>
        <w:t>65.000</w:t>
      </w:r>
    </w:p>
    <w:p>
      <w:r>
        <w:t>52.899</w:t>
      </w:r>
    </w:p>
    <w:p>
      <w:r>
        <w:t>52.899</w:t>
      </w:r>
    </w:p>
    <w:p>
      <w:r>
        <w:t>81,4</w:t>
      </w:r>
    </w:p>
    <w:p>
      <w:r>
        <w:t>81,4</w:t>
      </w:r>
    </w:p>
    <w:p>
      <w:r>
        <w:t>-</w:t>
      </w:r>
    </w:p>
    <w:p>
      <w:r>
        <w:t>Phí và lệ phí xã</w:t>
      </w:r>
    </w:p>
    <w:p>
      <w:r>
        <w:t>9.000</w:t>
      </w:r>
    </w:p>
    <w:p>
      <w:r>
        <w:t>9.000</w:t>
      </w:r>
    </w:p>
    <w:p>
      <w:r>
        <w:t>8.908</w:t>
      </w:r>
    </w:p>
    <w:p>
      <w:r>
        <w:t>8.908</w:t>
      </w:r>
    </w:p>
    <w:p>
      <w:r>
        <w:t>99,0</w:t>
      </w:r>
    </w:p>
    <w:p>
      <w:r>
        <w:t>99,0</w:t>
      </w:r>
    </w:p>
    <w:p>
      <w:r>
        <w:t>9</w:t>
      </w:r>
    </w:p>
    <w:p>
      <w:r>
        <w:t>Thuế sử dụng đất nông nghiệp</w:t>
      </w:r>
    </w:p>
    <w:p>
      <w:r>
        <w:t>0</w:t>
      </w:r>
    </w:p>
    <w:p>
      <w:r>
        <w:t>0</w:t>
      </w:r>
    </w:p>
    <w:p>
      <w:r>
        <w:t>2</w:t>
      </w:r>
    </w:p>
    <w:p>
      <w:r>
        <w:t>2</w:t>
      </w:r>
    </w:p>
    <w:p>
      <w:r>
        <w:t>10</w:t>
      </w:r>
    </w:p>
    <w:p>
      <w:r>
        <w:t>Thuế sử dụng đất phi nông nghiệp</w:t>
      </w:r>
    </w:p>
    <w:p>
      <w:r>
        <w:t>12.000</w:t>
      </w:r>
    </w:p>
    <w:p>
      <w:r>
        <w:t>12.000</w:t>
      </w:r>
    </w:p>
    <w:p>
      <w:r>
        <w:t>29.122</w:t>
      </w:r>
    </w:p>
    <w:p>
      <w:r>
        <w:t>29.122</w:t>
      </w:r>
    </w:p>
    <w:p>
      <w:r>
        <w:t>242,7</w:t>
      </w:r>
    </w:p>
    <w:p>
      <w:r>
        <w:t>242,7</w:t>
      </w:r>
    </w:p>
    <w:p>
      <w:r>
        <w:t>11</w:t>
      </w:r>
    </w:p>
    <w:p>
      <w:r>
        <w:t>Tiền cho thuê đất, thuê mặt nước</w:t>
      </w:r>
    </w:p>
    <w:p>
      <w:r>
        <w:t>180.000</w:t>
      </w:r>
    </w:p>
    <w:p>
      <w:r>
        <w:t>180.000</w:t>
      </w:r>
    </w:p>
    <w:p>
      <w:r>
        <w:t>259.166</w:t>
      </w:r>
    </w:p>
    <w:p>
      <w:r>
        <w:t>259.166</w:t>
      </w:r>
    </w:p>
    <w:p>
      <w:r>
        <w:t>144,0</w:t>
      </w:r>
    </w:p>
    <w:p>
      <w:r>
        <w:t>144,0</w:t>
      </w:r>
    </w:p>
    <w:p>
      <w:r>
        <w:t>- Ghi thu, ghi chi</w:t>
      </w:r>
    </w:p>
    <w:p>
      <w:r>
        <w:t>0</w:t>
      </w:r>
    </w:p>
    <w:p>
      <w:r>
        <w:t>0</w:t>
      </w:r>
    </w:p>
    <w:p>
      <w:r>
        <w:t>- Thu phát sinh</w:t>
      </w:r>
    </w:p>
    <w:p>
      <w:r>
        <w:t>180.000</w:t>
      </w:r>
    </w:p>
    <w:p>
      <w:r>
        <w:t>180.000</w:t>
      </w:r>
    </w:p>
    <w:p>
      <w:r>
        <w:t>259.166</w:t>
      </w:r>
    </w:p>
    <w:p>
      <w:r>
        <w:t>259.166</w:t>
      </w:r>
    </w:p>
    <w:p>
      <w:r>
        <w:t>144,0</w:t>
      </w:r>
    </w:p>
    <w:p>
      <w:r>
        <w:t>144,0</w:t>
      </w:r>
    </w:p>
    <w:p>
      <w:r>
        <w:t>+ UBND tỉnh ban hành quyết định cho thuê đất</w:t>
      </w:r>
    </w:p>
    <w:p>
      <w:r>
        <w:t>179.940</w:t>
      </w:r>
    </w:p>
    <w:p>
      <w:r>
        <w:t>179.940</w:t>
      </w:r>
    </w:p>
    <w:p>
      <w:r>
        <w:t>258.418</w:t>
      </w:r>
    </w:p>
    <w:p>
      <w:r>
        <w:t>258.418</w:t>
      </w:r>
    </w:p>
    <w:p>
      <w:r>
        <w:t>143,6</w:t>
      </w:r>
    </w:p>
    <w:p>
      <w:r>
        <w:t>143,6</w:t>
      </w:r>
    </w:p>
    <w:p>
      <w:r>
        <w:t>+ UBND các huyện, thị xã, thành phố ban hành quyết định cho thuê đất</w:t>
      </w:r>
    </w:p>
    <w:p>
      <w:r>
        <w:t>60</w:t>
      </w:r>
    </w:p>
    <w:p>
      <w:r>
        <w:t>60</w:t>
      </w:r>
    </w:p>
    <w:p>
      <w:r>
        <w:t>748</w:t>
      </w:r>
    </w:p>
    <w:p>
      <w:r>
        <w:t>748</w:t>
      </w:r>
    </w:p>
    <w:p>
      <w:r>
        <w:t>1.246,7</w:t>
      </w:r>
    </w:p>
    <w:p>
      <w:r>
        <w:t>1.246,7</w:t>
      </w:r>
    </w:p>
    <w:p>
      <w:r>
        <w:t>12</w:t>
      </w:r>
    </w:p>
    <w:p>
      <w:r>
        <w:t>Thu tiền sử dụng đất</w:t>
      </w:r>
    </w:p>
    <w:p>
      <w:r>
        <w:t>600.000</w:t>
      </w:r>
    </w:p>
    <w:p>
      <w:r>
        <w:t>600.000</w:t>
      </w:r>
    </w:p>
    <w:p>
      <w:r>
        <w:t>707.429</w:t>
      </w:r>
    </w:p>
    <w:p>
      <w:r>
        <w:t>707.429</w:t>
      </w:r>
    </w:p>
    <w:p>
      <w:r>
        <w:t>117,9</w:t>
      </w:r>
    </w:p>
    <w:p>
      <w:r>
        <w:t>117,9</w:t>
      </w:r>
    </w:p>
    <w:p>
      <w:r>
        <w:t>- Ghi thu, ghi chi</w:t>
      </w:r>
    </w:p>
    <w:p>
      <w:r>
        <w:t>0</w:t>
      </w:r>
    </w:p>
    <w:p>
      <w:r>
        <w:t>0</w:t>
      </w:r>
    </w:p>
    <w:p>
      <w:r>
        <w:t>- Thu phát sinh</w:t>
      </w:r>
    </w:p>
    <w:p>
      <w:r>
        <w:t>600.000</w:t>
      </w:r>
    </w:p>
    <w:p>
      <w:r>
        <w:t>600.000</w:t>
      </w:r>
    </w:p>
    <w:p>
      <w:r>
        <w:t>707.429</w:t>
      </w:r>
    </w:p>
    <w:p>
      <w:r>
        <w:t>707.429</w:t>
      </w:r>
    </w:p>
    <w:p>
      <w:r>
        <w:t>117,9</w:t>
      </w:r>
    </w:p>
    <w:p>
      <w:r>
        <w:t>117,9</w:t>
      </w:r>
    </w:p>
    <w:p>
      <w:r>
        <w:t>+ Ngân sách cấp tỉnh thu</w:t>
      </w:r>
    </w:p>
    <w:p>
      <w:r>
        <w:t>-</w:t>
      </w:r>
    </w:p>
    <w:p>
      <w:r>
        <w:t>0</w:t>
      </w:r>
    </w:p>
    <w:p>
      <w:r>
        <w:t>3.249</w:t>
      </w:r>
    </w:p>
    <w:p>
      <w:r>
        <w:t>3.249</w:t>
      </w:r>
    </w:p>
    <w:p>
      <w:r>
        <w:t>+ Ngân sách cấp huyện thu</w:t>
      </w:r>
    </w:p>
    <w:p>
      <w:r>
        <w:t>600.000</w:t>
      </w:r>
    </w:p>
    <w:p>
      <w:r>
        <w:t>600.000</w:t>
      </w:r>
    </w:p>
    <w:p>
      <w:r>
        <w:t>704.180</w:t>
      </w:r>
    </w:p>
    <w:p>
      <w:r>
        <w:t>704.180</w:t>
      </w:r>
    </w:p>
    <w:p>
      <w:r>
        <w:t>117,4</w:t>
      </w:r>
    </w:p>
    <w:p>
      <w:r>
        <w:t>117,4</w:t>
      </w:r>
    </w:p>
    <w:p>
      <w:r>
        <w:t>13</w:t>
      </w:r>
    </w:p>
    <w:p>
      <w:r>
        <w:t>Tiền cho thuê và tiền bán nhà ở thuộc sở hữu NN</w:t>
      </w:r>
    </w:p>
    <w:p>
      <w:r>
        <w:t>0</w:t>
      </w:r>
    </w:p>
    <w:p>
      <w:r>
        <w:t>0</w:t>
      </w:r>
    </w:p>
    <w:p>
      <w:r>
        <w:t>1.835</w:t>
      </w:r>
    </w:p>
    <w:p>
      <w:r>
        <w:t>1.835</w:t>
      </w:r>
    </w:p>
    <w:p>
      <w:r>
        <w:t>+ Ngân sách cấp tỉnh thu</w:t>
      </w:r>
    </w:p>
    <w:p>
      <w:r>
        <w:t>0</w:t>
      </w:r>
    </w:p>
    <w:p>
      <w:r>
        <w:t>0</w:t>
      </w:r>
    </w:p>
    <w:p>
      <w:r>
        <w:t>1.835</w:t>
      </w:r>
    </w:p>
    <w:p>
      <w:r>
        <w:t>1.835</w:t>
      </w:r>
    </w:p>
    <w:p>
      <w:r>
        <w:t>+ Ngân sách cấp huyện thu</w:t>
      </w:r>
    </w:p>
    <w:p>
      <w:r>
        <w:t>0</w:t>
      </w:r>
    </w:p>
    <w:p>
      <w:r>
        <w:t>0</w:t>
      </w:r>
    </w:p>
    <w:p>
      <w:r>
        <w:t>0</w:t>
      </w:r>
    </w:p>
    <w:p>
      <w:r>
        <w:t>0</w:t>
      </w:r>
    </w:p>
    <w:p>
      <w:r>
        <w:t>14</w:t>
      </w:r>
    </w:p>
    <w:p>
      <w:r>
        <w:t>Thu từ hoạt động xổ số kiến thiết</w:t>
      </w:r>
    </w:p>
    <w:p>
      <w:r>
        <w:t>200.000</w:t>
      </w:r>
    </w:p>
    <w:p>
      <w:r>
        <w:t>200.000</w:t>
      </w:r>
    </w:p>
    <w:p>
      <w:r>
        <w:t>239.349</w:t>
      </w:r>
    </w:p>
    <w:p>
      <w:r>
        <w:t>239.349</w:t>
      </w:r>
    </w:p>
    <w:p>
      <w:r>
        <w:t>119,7</w:t>
      </w:r>
    </w:p>
    <w:p>
      <w:r>
        <w:t>119,7</w:t>
      </w:r>
    </w:p>
    <w:p>
      <w:r>
        <w:t>- Thuế giá trị gia tăng</w:t>
      </w:r>
    </w:p>
    <w:p>
      <w:r>
        <w:t>50.000</w:t>
      </w:r>
    </w:p>
    <w:p>
      <w:r>
        <w:t>50.000</w:t>
      </w:r>
    </w:p>
    <w:p>
      <w:r>
        <w:t>82.977</w:t>
      </w:r>
    </w:p>
    <w:p>
      <w:r>
        <w:t>82.977</w:t>
      </w:r>
    </w:p>
    <w:p>
      <w:r>
        <w:t>166,0</w:t>
      </w:r>
    </w:p>
    <w:p>
      <w:r>
        <w:t>166,0</w:t>
      </w:r>
    </w:p>
    <w:p>
      <w:r>
        <w:t>- Thuế thu nhập doanh nghiệp</w:t>
      </w:r>
    </w:p>
    <w:p>
      <w:r>
        <w:t>15.000</w:t>
      </w:r>
    </w:p>
    <w:p>
      <w:r>
        <w:t>15.000</w:t>
      </w:r>
    </w:p>
    <w:p>
      <w:r>
        <w:t>8.233</w:t>
      </w:r>
    </w:p>
    <w:p>
      <w:r>
        <w:t>8.233</w:t>
      </w:r>
    </w:p>
    <w:p>
      <w:r>
        <w:t>54,9</w:t>
      </w:r>
    </w:p>
    <w:p>
      <w:r>
        <w:t>54,9</w:t>
      </w:r>
    </w:p>
    <w:p>
      <w:r>
        <w:t>- Thuế TTĐB hàng hóa DV trong nước</w:t>
      </w:r>
    </w:p>
    <w:p>
      <w:r>
        <w:t>85.000</w:t>
      </w:r>
    </w:p>
    <w:p>
      <w:r>
        <w:t>85.000</w:t>
      </w:r>
    </w:p>
    <w:p>
      <w:r>
        <w:t>37.355</w:t>
      </w:r>
    </w:p>
    <w:p>
      <w:r>
        <w:t>37.355</w:t>
      </w:r>
    </w:p>
    <w:p>
      <w:r>
        <w:t>43,9</w:t>
      </w:r>
    </w:p>
    <w:p>
      <w:r>
        <w:t>43,9</w:t>
      </w:r>
    </w:p>
    <w:p>
      <w:r>
        <w:t>- Thuế khác</w:t>
      </w:r>
    </w:p>
    <w:p>
      <w:r>
        <w:t>110.784</w:t>
      </w:r>
    </w:p>
    <w:p>
      <w:r>
        <w:t>110.784</w:t>
      </w:r>
    </w:p>
    <w:p>
      <w:r>
        <w:t>- Thu từ thu nhập sau thuế</w:t>
      </w:r>
    </w:p>
    <w:p>
      <w:r>
        <w:t>50.000</w:t>
      </w:r>
    </w:p>
    <w:p>
      <w:r>
        <w:t>50.000</w:t>
      </w:r>
    </w:p>
    <w:p>
      <w:r>
        <w:t>0</w:t>
      </w:r>
    </w:p>
    <w:p>
      <w:r>
        <w:t>0</w:t>
      </w:r>
    </w:p>
    <w:p>
      <w:r>
        <w:t>-</w:t>
      </w:r>
    </w:p>
    <w:p>
      <w:r>
        <w:t>-</w:t>
      </w:r>
    </w:p>
    <w:p>
      <w:r>
        <w:t>15</w:t>
      </w:r>
    </w:p>
    <w:p>
      <w:r>
        <w:t>Thu tiền cấp quyền khai thác khoáng sản</w:t>
      </w:r>
    </w:p>
    <w:p>
      <w:r>
        <w:t>45.000</w:t>
      </w:r>
    </w:p>
    <w:p>
      <w:r>
        <w:t>31.700</w:t>
      </w:r>
    </w:p>
    <w:p>
      <w:r>
        <w:t>44.683</w:t>
      </w:r>
    </w:p>
    <w:p>
      <w:r>
        <w:t>32.220</w:t>
      </w:r>
    </w:p>
    <w:p>
      <w:r>
        <w:t>99,3</w:t>
      </w:r>
    </w:p>
    <w:p>
      <w:r>
        <w:t>101,6</w:t>
      </w:r>
    </w:p>
    <w:p>
      <w:r>
        <w:t>- Giấy phép do Trung ương cấp</w:t>
      </w:r>
    </w:p>
    <w:p>
      <w:r>
        <w:t>19.000</w:t>
      </w:r>
    </w:p>
    <w:p>
      <w:r>
        <w:t>5.700</w:t>
      </w:r>
    </w:p>
    <w:p>
      <w:r>
        <w:t>17.805</w:t>
      </w:r>
    </w:p>
    <w:p>
      <w:r>
        <w:t>5.342</w:t>
      </w:r>
    </w:p>
    <w:p>
      <w:r>
        <w:t>93,7</w:t>
      </w:r>
    </w:p>
    <w:p>
      <w:r>
        <w:t>93,7</w:t>
      </w:r>
    </w:p>
    <w:p>
      <w:r>
        <w:t>- Giấy do UBND cấp tỉnh cấp</w:t>
      </w:r>
    </w:p>
    <w:p>
      <w:r>
        <w:t>26.000</w:t>
      </w:r>
    </w:p>
    <w:p>
      <w:r>
        <w:t>26.000</w:t>
      </w:r>
    </w:p>
    <w:p>
      <w:r>
        <w:t>26.878</w:t>
      </w:r>
    </w:p>
    <w:p>
      <w:r>
        <w:t>26.878</w:t>
      </w:r>
    </w:p>
    <w:p>
      <w:r>
        <w:t>103,4</w:t>
      </w:r>
    </w:p>
    <w:p>
      <w:r>
        <w:t>103,4</w:t>
      </w:r>
    </w:p>
    <w:p>
      <w:r>
        <w:t>16</w:t>
      </w:r>
    </w:p>
    <w:p>
      <w:r>
        <w:t>Thu tiền sử dụng khu vực biển</w:t>
      </w:r>
    </w:p>
    <w:p>
      <w:r>
        <w:t>1.000</w:t>
      </w:r>
    </w:p>
    <w:p>
      <w:r>
        <w:t>0</w:t>
      </w:r>
    </w:p>
    <w:p>
      <w:r>
        <w:t>1.870</w:t>
      </w:r>
    </w:p>
    <w:p>
      <w:r>
        <w:t>1.067</w:t>
      </w:r>
    </w:p>
    <w:p>
      <w:r>
        <w:t>187,0</w:t>
      </w:r>
    </w:p>
    <w:p>
      <w:r>
        <w:t>- Giấy phép do Trung ương cấp</w:t>
      </w:r>
    </w:p>
    <w:p>
      <w:r>
        <w:t>1.000</w:t>
      </w:r>
    </w:p>
    <w:p>
      <w:r>
        <w:t>803</w:t>
      </w:r>
    </w:p>
    <w:p>
      <w:r>
        <w:t>0</w:t>
      </w:r>
    </w:p>
    <w:p>
      <w:r>
        <w:t>80,3</w:t>
      </w:r>
    </w:p>
    <w:p>
      <w:r>
        <w:t>- Giấy do UBND cấp tỉnh cấp</w:t>
      </w:r>
    </w:p>
    <w:p>
      <w:r>
        <w:t>0</w:t>
      </w:r>
    </w:p>
    <w:p>
      <w:r>
        <w:t>1.067</w:t>
      </w:r>
    </w:p>
    <w:p>
      <w:r>
        <w:t>1.067</w:t>
      </w:r>
    </w:p>
    <w:p>
      <w:r>
        <w:t>17</w:t>
      </w:r>
    </w:p>
    <w:p>
      <w:r>
        <w:t>Thu khác ngân sách</w:t>
      </w:r>
    </w:p>
    <w:p>
      <w:r>
        <w:t>280.000</w:t>
      </w:r>
    </w:p>
    <w:p>
      <w:r>
        <w:t>180.000</w:t>
      </w:r>
    </w:p>
    <w:p>
      <w:r>
        <w:t>373.555</w:t>
      </w:r>
    </w:p>
    <w:p>
      <w:r>
        <w:t>246.235</w:t>
      </w:r>
    </w:p>
    <w:p>
      <w:r>
        <w:t>133,4</w:t>
      </w:r>
    </w:p>
    <w:p>
      <w:r>
        <w:t>136,8</w:t>
      </w:r>
    </w:p>
    <w:p>
      <w:r>
        <w:t>- Ngân sách trung ương</w:t>
      </w:r>
    </w:p>
    <w:p>
      <w:r>
        <w:t>100.000</w:t>
      </w:r>
    </w:p>
    <w:p>
      <w:r>
        <w:t>127.320</w:t>
      </w:r>
    </w:p>
    <w:p>
      <w:r>
        <w:t>127,3</w:t>
      </w:r>
    </w:p>
    <w:p>
      <w:r>
        <w:t>- Ngân sách cấp tỉnh</w:t>
      </w:r>
    </w:p>
    <w:p>
      <w:r>
        <w:t>85.000</w:t>
      </w:r>
    </w:p>
    <w:p>
      <w:r>
        <w:t>85.000</w:t>
      </w:r>
    </w:p>
    <w:p>
      <w:r>
        <w:t>95.737</w:t>
      </w:r>
    </w:p>
    <w:p>
      <w:r>
        <w:t>95.737</w:t>
      </w:r>
    </w:p>
    <w:p>
      <w:r>
        <w:t>112,6</w:t>
      </w:r>
    </w:p>
    <w:p>
      <w:r>
        <w:t>112,6</w:t>
      </w:r>
    </w:p>
    <w:p>
      <w:r>
        <w:t>- Ngân sách cấp huyện</w:t>
      </w:r>
    </w:p>
    <w:p>
      <w:r>
        <w:t>80.000</w:t>
      </w:r>
    </w:p>
    <w:p>
      <w:r>
        <w:t>80.000</w:t>
      </w:r>
    </w:p>
    <w:p>
      <w:r>
        <w:t>124.198</w:t>
      </w:r>
    </w:p>
    <w:p>
      <w:r>
        <w:t>124.198</w:t>
      </w:r>
    </w:p>
    <w:p>
      <w:r>
        <w:t>155,2</w:t>
      </w:r>
    </w:p>
    <w:p>
      <w:r>
        <w:t>155,2</w:t>
      </w:r>
    </w:p>
    <w:p>
      <w:r>
        <w:t>- Ngân sách cấp xã</w:t>
      </w:r>
    </w:p>
    <w:p>
      <w:r>
        <w:t>15.000</w:t>
      </w:r>
    </w:p>
    <w:p>
      <w:r>
        <w:t>15.000</w:t>
      </w:r>
    </w:p>
    <w:p>
      <w:r>
        <w:t>26.300</w:t>
      </w:r>
    </w:p>
    <w:p>
      <w:r>
        <w:t>26.300</w:t>
      </w:r>
    </w:p>
    <w:p>
      <w:r>
        <w:t>175,3</w:t>
      </w:r>
    </w:p>
    <w:p>
      <w:r>
        <w:t>175,3</w:t>
      </w:r>
    </w:p>
    <w:p>
      <w:r>
        <w:t>18</w:t>
      </w:r>
    </w:p>
    <w:p>
      <w:r>
        <w:t>Thu từ quỹ đất công ích, hoa lợi công sản khác</w:t>
      </w:r>
    </w:p>
    <w:p>
      <w:r>
        <w:t>18.000</w:t>
      </w:r>
    </w:p>
    <w:p>
      <w:r>
        <w:t>18.000</w:t>
      </w:r>
    </w:p>
    <w:p>
      <w:r>
        <w:t>21.220</w:t>
      </w:r>
    </w:p>
    <w:p>
      <w:r>
        <w:t>21.220</w:t>
      </w:r>
    </w:p>
    <w:p>
      <w:r>
        <w:t>117,9</w:t>
      </w:r>
    </w:p>
    <w:p>
      <w:r>
        <w:t>117,9</w:t>
      </w:r>
    </w:p>
    <w:p>
      <w:r>
        <w:t>19</w:t>
      </w:r>
    </w:p>
    <w:p>
      <w:r>
        <w:t>Thu cổ tức và lợi nhuận sau thuế</w:t>
      </w:r>
    </w:p>
    <w:p>
      <w:r>
        <w:t>160.000</w:t>
      </w:r>
    </w:p>
    <w:p>
      <w:r>
        <w:t>160.000</w:t>
      </w:r>
    </w:p>
    <w:p>
      <w:r>
        <w:t>195.932</w:t>
      </w:r>
    </w:p>
    <w:p>
      <w:r>
        <w:t>195.932</w:t>
      </w:r>
    </w:p>
    <w:p>
      <w:r>
        <w:t>122,5</w:t>
      </w:r>
    </w:p>
    <w:p>
      <w:r>
        <w:t>122,5</w:t>
      </w:r>
    </w:p>
    <w:p>
      <w:r>
        <w:t>II</w:t>
      </w:r>
    </w:p>
    <w:p>
      <w:r>
        <w:t>Thu từ hoạt động xuất nhập khẩu</w:t>
      </w:r>
    </w:p>
    <w:p>
      <w:r>
        <w:t>2.075.000</w:t>
      </w:r>
    </w:p>
    <w:p>
      <w:r>
        <w:t>0</w:t>
      </w:r>
    </w:p>
    <w:p>
      <w:r>
        <w:t>3.593.178</w:t>
      </w:r>
    </w:p>
    <w:p>
      <w:r>
        <w:t>0</w:t>
      </w:r>
    </w:p>
    <w:p>
      <w:r>
        <w:t>173,2</w:t>
      </w:r>
    </w:p>
    <w:p>
      <w:r>
        <w:t>1</w:t>
      </w:r>
    </w:p>
    <w:p>
      <w:r>
        <w:t>Thuế xuất khẩu</w:t>
      </w:r>
    </w:p>
    <w:p>
      <w:r>
        <w:t>72.000</w:t>
      </w:r>
    </w:p>
    <w:p>
      <w:r>
        <w:t>35.217</w:t>
      </w:r>
    </w:p>
    <w:p>
      <w:r>
        <w:t>48,9</w:t>
      </w:r>
    </w:p>
    <w:p>
      <w:r>
        <w:t>2</w:t>
      </w:r>
    </w:p>
    <w:p>
      <w:r>
        <w:t>Thuế nhập khẩu</w:t>
      </w:r>
    </w:p>
    <w:p>
      <w:r>
        <w:t>173.000</w:t>
      </w:r>
    </w:p>
    <w:p>
      <w:r>
        <w:t>480.736</w:t>
      </w:r>
    </w:p>
    <w:p>
      <w:r>
        <w:t>277,9</w:t>
      </w:r>
    </w:p>
    <w:p>
      <w:r>
        <w:t>3</w:t>
      </w:r>
    </w:p>
    <w:p>
      <w:r>
        <w:t>Thuế tiêu thụ đặc biệt thu từ hàng hóa nhập khẩu</w:t>
      </w:r>
    </w:p>
    <w:p>
      <w:r>
        <w:t>20.000</w:t>
      </w:r>
    </w:p>
    <w:p>
      <w:r>
        <w:t>156.463</w:t>
      </w:r>
    </w:p>
    <w:p>
      <w:r>
        <w:t>782,3</w:t>
      </w:r>
    </w:p>
    <w:p>
      <w:r>
        <w:t>4</w:t>
      </w:r>
    </w:p>
    <w:p>
      <w:r>
        <w:t>Thuế bảo vệ môi trường thu từ hàng hóa nhập khẩu</w:t>
      </w:r>
    </w:p>
    <w:p>
      <w:r>
        <w:t>1.605.000</w:t>
      </w:r>
    </w:p>
    <w:p>
      <w:r>
        <w:t>2.884.974</w:t>
      </w:r>
    </w:p>
    <w:p>
      <w:r>
        <w:t>179,7</w:t>
      </w:r>
    </w:p>
    <w:p>
      <w:r>
        <w:t>5</w:t>
      </w:r>
    </w:p>
    <w:p>
      <w:r>
        <w:t>Thuế giá trị gia tăng thu từ hàng hóa nhập khẩu</w:t>
      </w:r>
    </w:p>
    <w:p>
      <w:r>
        <w:t>205.000</w:t>
      </w:r>
    </w:p>
    <w:p>
      <w:r>
        <w:t>33.819</w:t>
      </w:r>
    </w:p>
    <w:p>
      <w:r>
        <w:t>16,5</w:t>
      </w:r>
    </w:p>
    <w:p>
      <w:r>
        <w:t>6</w:t>
      </w:r>
    </w:p>
    <w:p>
      <w:r>
        <w:t>Thuế chống bán phá giá</w:t>
      </w:r>
    </w:p>
    <w:p>
      <w:r>
        <w:t>804</w:t>
      </w:r>
    </w:p>
    <w:p>
      <w:r>
        <w:t>7</w:t>
      </w:r>
    </w:p>
    <w:p>
      <w:r>
        <w:t>Thuế tự vệ</w:t>
      </w:r>
    </w:p>
    <w:p>
      <w:r>
        <w:t>6</w:t>
      </w:r>
    </w:p>
    <w:p>
      <w:r>
        <w:t>6</w:t>
      </w:r>
    </w:p>
    <w:p>
      <w:r>
        <w:t>Thu khác</w:t>
      </w:r>
    </w:p>
    <w:p>
      <w:r>
        <w:t>0</w:t>
      </w:r>
    </w:p>
    <w:p>
      <w:r>
        <w:t>1.159</w:t>
      </w:r>
    </w:p>
    <w:p>
      <w:r>
        <w:t>III</w:t>
      </w:r>
    </w:p>
    <w:p>
      <w:r>
        <w:t>Thu viện trợ</w:t>
      </w:r>
    </w:p>
    <w:p>
      <w:r>
        <w:t>3.961</w:t>
      </w:r>
    </w:p>
    <w:p>
      <w:r>
        <w:t>IV</w:t>
      </w:r>
    </w:p>
    <w:p>
      <w:r>
        <w:t>Các khoản huy động, đóng góp</w:t>
      </w:r>
    </w:p>
    <w:p>
      <w:r>
        <w:t>81.412</w:t>
      </w:r>
    </w:p>
    <w:p>
      <w:r>
        <w:t>81.412</w:t>
      </w:r>
    </w:p>
    <w:p>
      <w:r>
        <w:t>V</w:t>
      </w:r>
    </w:p>
    <w:p>
      <w:r>
        <w:t>Thu từ Quỹ dự trữ tài chính</w:t>
      </w:r>
    </w:p>
    <w:p>
      <w:r>
        <w:t>0</w:t>
      </w:r>
    </w:p>
    <w:p>
      <w:r>
        <w:t>0</w:t>
      </w:r>
    </w:p>
    <w:p>
      <w:r>
        <w:t>B</w:t>
      </w:r>
    </w:p>
    <w:p>
      <w:r>
        <w:t>VAY CỦA NGÂN SÁCH ĐỊA PHƯƠNG</w:t>
      </w:r>
    </w:p>
    <w:p>
      <w:r>
        <w:t>88.718</w:t>
      </w:r>
    </w:p>
    <w:p>
      <w:r>
        <w:t>88.718</w:t>
      </w:r>
    </w:p>
    <w:p>
      <w:r>
        <w:t>C</w:t>
      </w:r>
    </w:p>
    <w:p>
      <w:r>
        <w:t>THU TỪ QUỸ DỰ TRỮ TÀI CHÍNH</w:t>
      </w:r>
    </w:p>
    <w:p>
      <w:r>
        <w:t>D</w:t>
      </w:r>
    </w:p>
    <w:p>
      <w:r>
        <w:t>THU CHUYỂN GIAO NGÂN SÁCH</w:t>
      </w:r>
    </w:p>
    <w:p>
      <w:r>
        <w:t>6.477.081</w:t>
      </w:r>
    </w:p>
    <w:p>
      <w:r>
        <w:t>6.418.144</w:t>
      </w:r>
    </w:p>
    <w:p>
      <w:r>
        <w:t>E</w:t>
      </w:r>
    </w:p>
    <w:p>
      <w:r>
        <w:t>THU KẾT DƯ NĂM TRƯỚC</w:t>
      </w:r>
    </w:p>
    <w:p>
      <w:r>
        <w:t>1.065.554</w:t>
      </w:r>
    </w:p>
    <w:p>
      <w:r>
        <w:t>1.065.554</w:t>
      </w:r>
    </w:p>
    <w:p>
      <w:r>
        <w:t>F</w:t>
      </w:r>
    </w:p>
    <w:p>
      <w:r>
        <w:t>THU CHUYỂN NGUỒN TỪ NĂM TRƯỚC CHUYỂN SANG</w:t>
      </w:r>
    </w:p>
    <w:p>
      <w:r>
        <w:t>5.840.694</w:t>
      </w:r>
    </w:p>
    <w:p>
      <w:r>
        <w:t>5.840.694</w:t>
      </w:r>
    </w:p>
    <w:p>
      <w:r>
        <w:t>PHỤ LỤC SỐ 03</w:t>
      </w:r>
    </w:p>
    <w:p>
      <w:r>
        <w:t>QUYẾT TOÁN CHI NGÂN SÁCH ĐỊA PHƯƠNG THEO LĨNH VỰC NĂM 2022</w:t>
      </w:r>
    </w:p>
    <w:p>
      <w:r>
        <w:t>(Kèm theo Nghị quyết số 79/NQ-HĐND ngày 07/12/2023 của HĐND tỉnh Khánh Hòa)</w:t>
      </w:r>
    </w:p>
    <w:p>
      <w:r>
        <w:t>Đơn vị: Triệu đồng</w:t>
      </w:r>
    </w:p>
    <w:p>
      <w:r>
        <w:t>STT</w:t>
      </w:r>
    </w:p>
    <w:p>
      <w:r>
        <w:t>Nội dung</w:t>
      </w:r>
    </w:p>
    <w:p>
      <w:r>
        <w:t>Dự toán</w:t>
      </w:r>
    </w:p>
    <w:p>
      <w:r>
        <w:t>Quyết toán</w:t>
      </w:r>
    </w:p>
    <w:p>
      <w:r>
        <w:t>So sánh(%)</w:t>
      </w:r>
    </w:p>
    <w:p>
      <w:r>
        <w:t>A</w:t>
      </w:r>
    </w:p>
    <w:p>
      <w:r>
        <w:t>B</w:t>
      </w:r>
    </w:p>
    <w:p>
      <w:r>
        <w:t>1</w:t>
      </w:r>
    </w:p>
    <w:p>
      <w:r>
        <w:t>2</w:t>
      </w:r>
    </w:p>
    <w:p>
      <w:r>
        <w:t>3=2/1</w:t>
      </w:r>
    </w:p>
    <w:p>
      <w:r>
        <w:t>TỔNG CHI NGÂN SÁCH ĐỊA PHƯƠNG</w:t>
      </w:r>
    </w:p>
    <w:p>
      <w:r>
        <w:t>13.465.997</w:t>
      </w:r>
    </w:p>
    <w:p>
      <w:r>
        <w:t>25.130.673</w:t>
      </w:r>
    </w:p>
    <w:p>
      <w:r>
        <w:t>186,6</w:t>
      </w:r>
    </w:p>
    <w:p>
      <w:r>
        <w:t>A</w:t>
      </w:r>
    </w:p>
    <w:p>
      <w:r>
        <w:t>CHI CÂN ĐỐI NGÂN SÁCH ĐỊA PHƯƠNG</w:t>
      </w:r>
    </w:p>
    <w:p>
      <w:r>
        <w:t>10.629.756</w:t>
      </w:r>
    </w:p>
    <w:p>
      <w:r>
        <w:t>11.640.406</w:t>
      </w:r>
    </w:p>
    <w:p>
      <w:r>
        <w:t>109,5</w:t>
      </w:r>
    </w:p>
    <w:p>
      <w:r>
        <w:t>I</w:t>
      </w:r>
    </w:p>
    <w:p>
      <w:r>
        <w:t>Chi đầu tư phát triển</w:t>
      </w:r>
    </w:p>
    <w:p>
      <w:r>
        <w:t>3.569.227</w:t>
      </w:r>
    </w:p>
    <w:p>
      <w:r>
        <w:t>4.326.304</w:t>
      </w:r>
    </w:p>
    <w:p>
      <w:r>
        <w:t>121,2</w:t>
      </w:r>
    </w:p>
    <w:p>
      <w:r>
        <w:t>1</w:t>
      </w:r>
    </w:p>
    <w:p>
      <w:r>
        <w:t>Chi đầu tư cho các dự án</w:t>
      </w:r>
    </w:p>
    <w:p>
      <w:r>
        <w:t>3.544.239</w:t>
      </w:r>
    </w:p>
    <w:p>
      <w:r>
        <w:t>4.302.074</w:t>
      </w:r>
    </w:p>
    <w:p>
      <w:r>
        <w:t>121,4</w:t>
      </w:r>
    </w:p>
    <w:p>
      <w:r>
        <w:t>Trong đó: Chia theo lĩnh vực</w:t>
      </w:r>
    </w:p>
    <w:p>
      <w:r>
        <w:t>-</w:t>
      </w:r>
    </w:p>
    <w:p>
      <w:r>
        <w:t>Chi giáo dục - đào tạo và dạy nghề</w:t>
      </w:r>
    </w:p>
    <w:p>
      <w:r>
        <w:t>382.481</w:t>
      </w:r>
    </w:p>
    <w:p>
      <w:r>
        <w:t>-</w:t>
      </w:r>
    </w:p>
    <w:p>
      <w:r>
        <w:t>Chi khoa học và công nghệ</w:t>
      </w:r>
    </w:p>
    <w:p>
      <w:r>
        <w:t>3.578</w:t>
      </w:r>
    </w:p>
    <w:p>
      <w:r>
        <w:t>Trong đó: Chia theo nguồn vốn</w:t>
      </w:r>
    </w:p>
    <w:p>
      <w:r>
        <w:t>-</w:t>
      </w:r>
    </w:p>
    <w:p>
      <w:r>
        <w:t>Chi đầu tư từ nguồn thu tiền sử dụng đất</w:t>
      </w:r>
    </w:p>
    <w:p>
      <w:r>
        <w:t>600.000</w:t>
      </w:r>
    </w:p>
    <w:p>
      <w:r>
        <w:t>414.658</w:t>
      </w:r>
    </w:p>
    <w:p>
      <w:r>
        <w:t>69,1</w:t>
      </w:r>
    </w:p>
    <w:p>
      <w:r>
        <w:t>-</w:t>
      </w:r>
    </w:p>
    <w:p>
      <w:r>
        <w:t>Chi đầu tư từ nguồn thu xổ số kiến thiết</w:t>
      </w:r>
    </w:p>
    <w:p>
      <w:r>
        <w:t>200.000</w:t>
      </w:r>
    </w:p>
    <w:p>
      <w:r>
        <w:t>162.124</w:t>
      </w:r>
    </w:p>
    <w:p>
      <w:r>
        <w:t>81,1</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24.988</w:t>
      </w:r>
    </w:p>
    <w:p>
      <w:r>
        <w:t>24.230</w:t>
      </w:r>
    </w:p>
    <w:p>
      <w:r>
        <w:t>97,0</w:t>
      </w:r>
    </w:p>
    <w:p>
      <w:r>
        <w:t>- Chi trả nợ gốc</w:t>
      </w:r>
    </w:p>
    <w:p>
      <w:r>
        <w:t>24.988</w:t>
      </w:r>
    </w:p>
    <w:p>
      <w:r>
        <w:t>24.230</w:t>
      </w:r>
    </w:p>
    <w:p>
      <w:r>
        <w:t>II</w:t>
      </w:r>
    </w:p>
    <w:p>
      <w:r>
        <w:t>Chi thường xuyên</w:t>
      </w:r>
    </w:p>
    <w:p>
      <w:r>
        <w:t>6.855.981</w:t>
      </w:r>
    </w:p>
    <w:p>
      <w:r>
        <w:t>7.265.490</w:t>
      </w:r>
    </w:p>
    <w:p>
      <w:r>
        <w:t>106,0</w:t>
      </w:r>
    </w:p>
    <w:p>
      <w:r>
        <w:t>Trong đó:</w:t>
      </w:r>
    </w:p>
    <w:p>
      <w:r>
        <w:t>1</w:t>
      </w:r>
    </w:p>
    <w:p>
      <w:r>
        <w:t>Chi giáo dục - đào tạo và dạy nghề</w:t>
      </w:r>
    </w:p>
    <w:p>
      <w:r>
        <w:t>2.715.912</w:t>
      </w:r>
    </w:p>
    <w:p>
      <w:r>
        <w:t>2.704.553</w:t>
      </w:r>
    </w:p>
    <w:p>
      <w:r>
        <w:t>99,6</w:t>
      </w:r>
    </w:p>
    <w:p>
      <w:r>
        <w:t>2</w:t>
      </w:r>
    </w:p>
    <w:p>
      <w:r>
        <w:t>Chi khoa học và công nghệ</w:t>
      </w:r>
    </w:p>
    <w:p>
      <w:r>
        <w:t>28.383</w:t>
      </w:r>
    </w:p>
    <w:p>
      <w:r>
        <w:t>23.056</w:t>
      </w:r>
    </w:p>
    <w:p>
      <w:r>
        <w:t>81,2</w:t>
      </w:r>
    </w:p>
    <w:p>
      <w:r>
        <w:t>III</w:t>
      </w:r>
    </w:p>
    <w:p>
      <w:r>
        <w:t>Chi trả nợ lãi các khoản do chính quyền địa phương vay</w:t>
      </w:r>
    </w:p>
    <w:p>
      <w:r>
        <w:t>10.936</w:t>
      </w:r>
    </w:p>
    <w:p>
      <w:r>
        <w:t>4.733</w:t>
      </w:r>
    </w:p>
    <w:p>
      <w:r>
        <w:t>43,3</w:t>
      </w:r>
    </w:p>
    <w:p>
      <w:r>
        <w:t>IV</w:t>
      </w:r>
    </w:p>
    <w:p>
      <w:r>
        <w:t>Chi bổ sung quỹ dự trữ tài chính</w:t>
      </w:r>
    </w:p>
    <w:p>
      <w:r>
        <w:t>1.170</w:t>
      </w:r>
    </w:p>
    <w:p>
      <w:r>
        <w:t>43.879</w:t>
      </w:r>
    </w:p>
    <w:p>
      <w:r>
        <w:t>3.750,3</w:t>
      </w:r>
    </w:p>
    <w:p>
      <w:r>
        <w:t>V</w:t>
      </w:r>
    </w:p>
    <w:p>
      <w:r>
        <w:t>Dự phòng ngân sách</w:t>
      </w:r>
    </w:p>
    <w:p>
      <w:r>
        <w:t>192.442</w:t>
      </w:r>
    </w:p>
    <w:p>
      <w:r>
        <w:t>0,0</w:t>
      </w:r>
    </w:p>
    <w:p>
      <w:r>
        <w:t>VI</w:t>
      </w:r>
    </w:p>
    <w:p>
      <w:r>
        <w:t>Chi tạo nguồn, điều chỉnh tiền lương</w:t>
      </w:r>
    </w:p>
    <w:p>
      <w:r>
        <w:t>B</w:t>
      </w:r>
    </w:p>
    <w:p>
      <w:r>
        <w:t>CHI CÁC CHƯƠNG TRÌNH MỤC TIÊU</w:t>
      </w:r>
    </w:p>
    <w:p>
      <w:r>
        <w:t>0</w:t>
      </w:r>
    </w:p>
    <w:p>
      <w:r>
        <w:t>0</w:t>
      </w:r>
    </w:p>
    <w:p>
      <w:r>
        <w:t>C</w:t>
      </w:r>
    </w:p>
    <w:p>
      <w:r>
        <w:t>CHI CHUYỂN NGUỒN SANG NĂM SAU</w:t>
      </w:r>
    </w:p>
    <w:p>
      <w:r>
        <w:t>8.756.735</w:t>
      </w:r>
    </w:p>
    <w:p>
      <w:r>
        <w:t>D</w:t>
      </w:r>
    </w:p>
    <w:p>
      <w:r>
        <w:t>CHI CHUYỂN GIAO</w:t>
      </w:r>
    </w:p>
    <w:p>
      <w:r>
        <w:t>2.836.241</w:t>
      </w:r>
    </w:p>
    <w:p>
      <w:r>
        <w:t>4.733.532</w:t>
      </w:r>
    </w:p>
    <w:p>
      <w:r>
        <w:t>166,9</w:t>
      </w:r>
    </w:p>
    <w:p>
      <w:r>
        <w:t>PHỤ LỤC SỐ 04</w:t>
      </w:r>
    </w:p>
    <w:p>
      <w:r>
        <w:t>QUYẾT TOÁN CHI NGÂN SÁCH CẤP TỈNH THEO LĨNH VỰC NĂM 2022</w:t>
      </w:r>
    </w:p>
    <w:p>
      <w:r>
        <w:t>(Kèm theo Nghị quyết số 79/NQ-HĐND ngày 07/12/2023 của HĐND tỉnh Khánh Hòa)</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NGÂN SÁCH CẤP TỈNH</w:t>
      </w:r>
    </w:p>
    <w:p>
      <w:r>
        <w:t>7.007.551</w:t>
      </w:r>
    </w:p>
    <w:p>
      <w:r>
        <w:t>12.360.944</w:t>
      </w:r>
    </w:p>
    <w:p>
      <w:r>
        <w:t>5.353.393</w:t>
      </w:r>
    </w:p>
    <w:p>
      <w:r>
        <w:t>176,4</w:t>
      </w:r>
    </w:p>
    <w:p>
      <w:r>
        <w:t>A</w:t>
      </w:r>
    </w:p>
    <w:p>
      <w:r>
        <w:t>CHI NGÂN SÁCH CẤP TỈNH THEO LĨNH VỰC</w:t>
      </w:r>
    </w:p>
    <w:p>
      <w:r>
        <w:t>4.900.194</w:t>
      </w:r>
    </w:p>
    <w:p>
      <w:r>
        <w:t>5.236.575</w:t>
      </w:r>
    </w:p>
    <w:p>
      <w:r>
        <w:t>336.381</w:t>
      </w:r>
    </w:p>
    <w:p>
      <w:r>
        <w:t>106,9</w:t>
      </w:r>
    </w:p>
    <w:p>
      <w:r>
        <w:t>I</w:t>
      </w:r>
    </w:p>
    <w:p>
      <w:r>
        <w:t>Chi đầu tư phát triển</w:t>
      </w:r>
    </w:p>
    <w:p>
      <w:r>
        <w:t>2.477.227</w:t>
      </w:r>
    </w:p>
    <w:p>
      <w:r>
        <w:t>2.875.399</w:t>
      </w:r>
    </w:p>
    <w:p>
      <w:r>
        <w:t>398.172</w:t>
      </w:r>
    </w:p>
    <w:p>
      <w:r>
        <w:t>116,1</w:t>
      </w:r>
    </w:p>
    <w:p>
      <w:r>
        <w:t>1</w:t>
      </w:r>
    </w:p>
    <w:p>
      <w:r>
        <w:t>Chi đầu tư cho các dự án</w:t>
      </w:r>
    </w:p>
    <w:p>
      <w:r>
        <w:t>2.452.239</w:t>
      </w:r>
    </w:p>
    <w:p>
      <w:r>
        <w:t>2.851.169</w:t>
      </w:r>
    </w:p>
    <w:p>
      <w:r>
        <w:t>398.930</w:t>
      </w:r>
    </w:p>
    <w:p>
      <w:r>
        <w:t>116,3</w:t>
      </w:r>
    </w:p>
    <w:p>
      <w:r>
        <w:t>-</w:t>
      </w:r>
    </w:p>
    <w:p>
      <w:r>
        <w:t>Chi quốc phòng</w:t>
      </w:r>
    </w:p>
    <w:p>
      <w:r>
        <w:t>61.721</w:t>
      </w:r>
    </w:p>
    <w:p>
      <w:r>
        <w:t>61.721</w:t>
      </w:r>
    </w:p>
    <w:p>
      <w:r>
        <w:t>-</w:t>
      </w:r>
    </w:p>
    <w:p>
      <w:r>
        <w:t>Chi an ninh và trật tự an toàn xã hội</w:t>
      </w:r>
    </w:p>
    <w:p>
      <w:r>
        <w:t>999</w:t>
      </w:r>
    </w:p>
    <w:p>
      <w:r>
        <w:t>999</w:t>
      </w:r>
    </w:p>
    <w:p>
      <w:r>
        <w:t>-</w:t>
      </w:r>
    </w:p>
    <w:p>
      <w:r>
        <w:t>Chi Giáo dục - đào tạo và dạy nghề</w:t>
      </w:r>
    </w:p>
    <w:p>
      <w:r>
        <w:t>140.558</w:t>
      </w:r>
    </w:p>
    <w:p>
      <w:r>
        <w:t>140.558</w:t>
      </w:r>
    </w:p>
    <w:p>
      <w:r>
        <w:t>-</w:t>
      </w:r>
    </w:p>
    <w:p>
      <w:r>
        <w:t>Chi Khoa học và công nghệ</w:t>
      </w:r>
    </w:p>
    <w:p>
      <w:r>
        <w:t>3.578</w:t>
      </w:r>
    </w:p>
    <w:p>
      <w:r>
        <w:t>3.578</w:t>
      </w:r>
    </w:p>
    <w:p>
      <w:r>
        <w:t>-</w:t>
      </w:r>
    </w:p>
    <w:p>
      <w:r>
        <w:t>Chi y tế, dân số và gia đình</w:t>
      </w:r>
    </w:p>
    <w:p>
      <w:r>
        <w:t>356.739</w:t>
      </w:r>
    </w:p>
    <w:p>
      <w:r>
        <w:t>356.739</w:t>
      </w:r>
    </w:p>
    <w:p>
      <w:r>
        <w:t>-</w:t>
      </w:r>
    </w:p>
    <w:p>
      <w:r>
        <w:t>Chi văn hóa thông tin</w:t>
      </w:r>
    </w:p>
    <w:p>
      <w:r>
        <w:t>15.395</w:t>
      </w:r>
    </w:p>
    <w:p>
      <w:r>
        <w:t>15.395</w:t>
      </w:r>
    </w:p>
    <w:p>
      <w:r>
        <w:t>-</w:t>
      </w:r>
    </w:p>
    <w:p>
      <w:r>
        <w:t>Chi phát thanh, truyền hình, thông tấn</w:t>
      </w:r>
    </w:p>
    <w:p>
      <w:r>
        <w:t>1.293</w:t>
      </w:r>
    </w:p>
    <w:p>
      <w:r>
        <w:t>1.293</w:t>
      </w:r>
    </w:p>
    <w:p>
      <w:r>
        <w:t>-</w:t>
      </w:r>
    </w:p>
    <w:p>
      <w:r>
        <w:t>Chi thể dục thể thao</w:t>
      </w:r>
    </w:p>
    <w:p>
      <w:r>
        <w:t>10.839</w:t>
      </w:r>
    </w:p>
    <w:p>
      <w:r>
        <w:t>10.839</w:t>
      </w:r>
    </w:p>
    <w:p>
      <w:r>
        <w:t>-</w:t>
      </w:r>
    </w:p>
    <w:p>
      <w:r>
        <w:t>Chi bảo vệ môi trường</w:t>
      </w:r>
    </w:p>
    <w:p>
      <w:r>
        <w:t>205.631</w:t>
      </w:r>
    </w:p>
    <w:p>
      <w:r>
        <w:t>205.631</w:t>
      </w:r>
    </w:p>
    <w:p>
      <w:r>
        <w:t>-</w:t>
      </w:r>
    </w:p>
    <w:p>
      <w:r>
        <w:t>Chi các hoạt động kinh tế</w:t>
      </w:r>
    </w:p>
    <w:p>
      <w:r>
        <w:t>1.992.831</w:t>
      </w:r>
    </w:p>
    <w:p>
      <w:r>
        <w:t>1.992.831</w:t>
      </w:r>
    </w:p>
    <w:p>
      <w:r>
        <w:t>-</w:t>
      </w:r>
    </w:p>
    <w:p>
      <w:r>
        <w:t>Chi hoạt động của cơ quan quản lý nhà nước, đàng, đoàn thể</w:t>
      </w:r>
    </w:p>
    <w:p>
      <w:r>
        <w:t>28.906</w:t>
      </w:r>
    </w:p>
    <w:p>
      <w:r>
        <w:t>28.906</w:t>
      </w:r>
    </w:p>
    <w:p>
      <w:r>
        <w:t>-</w:t>
      </w:r>
    </w:p>
    <w:p>
      <w:r>
        <w:t>Chi bảo đảm xã hội</w:t>
      </w:r>
    </w:p>
    <w:p>
      <w:r>
        <w:t>20.530</w:t>
      </w:r>
    </w:p>
    <w:p>
      <w:r>
        <w:t>20.530</w:t>
      </w:r>
    </w:p>
    <w:p>
      <w:r>
        <w:t>-</w:t>
      </w:r>
    </w:p>
    <w:p>
      <w:r>
        <w:t>Chi đầu tư khác</w:t>
      </w:r>
    </w:p>
    <w:p>
      <w:r>
        <w:t>12.149</w:t>
      </w:r>
    </w:p>
    <w:p>
      <w:r>
        <w:t>12.149</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3</w:t>
      </w:r>
    </w:p>
    <w:p>
      <w:r>
        <w:t>Chi đầu tư phát triển khác</w:t>
      </w:r>
    </w:p>
    <w:p>
      <w:r>
        <w:t>24.988</w:t>
      </w:r>
    </w:p>
    <w:p>
      <w:r>
        <w:t>24.230</w:t>
      </w:r>
    </w:p>
    <w:p>
      <w:r>
        <w:t>-758</w:t>
      </w:r>
    </w:p>
    <w:p>
      <w:r>
        <w:t>97,0</w:t>
      </w:r>
    </w:p>
    <w:p>
      <w:r>
        <w:t>- Chi trả nợ gốc</w:t>
      </w:r>
    </w:p>
    <w:p>
      <w:r>
        <w:t>24.988</w:t>
      </w:r>
    </w:p>
    <w:p>
      <w:r>
        <w:t>24.230</w:t>
      </w:r>
    </w:p>
    <w:p>
      <w:r>
        <w:t>II</w:t>
      </w:r>
    </w:p>
    <w:p>
      <w:r>
        <w:t>Chi thường xuyên</w:t>
      </w:r>
    </w:p>
    <w:p>
      <w:r>
        <w:t>2.329.888</w:t>
      </w:r>
    </w:p>
    <w:p>
      <w:r>
        <w:t>2.312.564</w:t>
      </w:r>
    </w:p>
    <w:p>
      <w:r>
        <w:t>-17.324</w:t>
      </w:r>
    </w:p>
    <w:p>
      <w:r>
        <w:t>99,3</w:t>
      </w:r>
    </w:p>
    <w:p>
      <w:r>
        <w:t>-</w:t>
      </w:r>
    </w:p>
    <w:p>
      <w:r>
        <w:t>Chi quốc phòng</w:t>
      </w:r>
    </w:p>
    <w:p>
      <w:r>
        <w:t>62.628</w:t>
      </w:r>
    </w:p>
    <w:p>
      <w:r>
        <w:t>73.025</w:t>
      </w:r>
    </w:p>
    <w:p>
      <w:r>
        <w:t>10.397</w:t>
      </w:r>
    </w:p>
    <w:p>
      <w:r>
        <w:t>116,6</w:t>
      </w:r>
    </w:p>
    <w:p>
      <w:r>
        <w:t>-</w:t>
      </w:r>
    </w:p>
    <w:p>
      <w:r>
        <w:t>Chi an ninh và trật tự an toàn xã hội</w:t>
      </w:r>
    </w:p>
    <w:p>
      <w:r>
        <w:t>8.795</w:t>
      </w:r>
    </w:p>
    <w:p>
      <w:r>
        <w:t>39.989</w:t>
      </w:r>
    </w:p>
    <w:p>
      <w:r>
        <w:t>31.194</w:t>
      </w:r>
    </w:p>
    <w:p>
      <w:r>
        <w:t>454,7</w:t>
      </w:r>
    </w:p>
    <w:p>
      <w:r>
        <w:t>-</w:t>
      </w:r>
    </w:p>
    <w:p>
      <w:r>
        <w:t>Chi giáo dục - đào tạo và dạy nghề</w:t>
      </w:r>
    </w:p>
    <w:p>
      <w:r>
        <w:t>554.712</w:t>
      </w:r>
    </w:p>
    <w:p>
      <w:r>
        <w:t>527.117</w:t>
      </w:r>
    </w:p>
    <w:p>
      <w:r>
        <w:t>-27.595</w:t>
      </w:r>
    </w:p>
    <w:p>
      <w:r>
        <w:t>95,0</w:t>
      </w:r>
    </w:p>
    <w:p>
      <w:r>
        <w:t>-</w:t>
      </w:r>
    </w:p>
    <w:p>
      <w:r>
        <w:t>Chi khoa học và công nghệ</w:t>
      </w:r>
    </w:p>
    <w:p>
      <w:r>
        <w:t>28.383</w:t>
      </w:r>
    </w:p>
    <w:p>
      <w:r>
        <w:t>22.704</w:t>
      </w:r>
    </w:p>
    <w:p>
      <w:r>
        <w:t>-5.679</w:t>
      </w:r>
    </w:p>
    <w:p>
      <w:r>
        <w:t>80,0</w:t>
      </w:r>
    </w:p>
    <w:p>
      <w:r>
        <w:t>-</w:t>
      </w:r>
    </w:p>
    <w:p>
      <w:r>
        <w:t>Chi y tế, dân số và gia đình</w:t>
      </w:r>
    </w:p>
    <w:p>
      <w:r>
        <w:t>559.469</w:t>
      </w:r>
    </w:p>
    <w:p>
      <w:r>
        <w:t>659.436</w:t>
      </w:r>
    </w:p>
    <w:p>
      <w:r>
        <w:t>99.967</w:t>
      </w:r>
    </w:p>
    <w:p>
      <w:r>
        <w:t>117,9</w:t>
      </w:r>
    </w:p>
    <w:p>
      <w:r>
        <w:t>-</w:t>
      </w:r>
    </w:p>
    <w:p>
      <w:r>
        <w:t>Chi văn hóa thông tin</w:t>
      </w:r>
    </w:p>
    <w:p>
      <w:r>
        <w:t>48.001</w:t>
      </w:r>
    </w:p>
    <w:p>
      <w:r>
        <w:t>50.249</w:t>
      </w:r>
    </w:p>
    <w:p>
      <w:r>
        <w:t>2.248</w:t>
      </w:r>
    </w:p>
    <w:p>
      <w:r>
        <w:t>104,7</w:t>
      </w:r>
    </w:p>
    <w:p>
      <w:r>
        <w:t>-</w:t>
      </w:r>
    </w:p>
    <w:p>
      <w:r>
        <w:t>Chi phát thanh, truyền hình, thông tấn</w:t>
      </w:r>
    </w:p>
    <w:p>
      <w:r>
        <w:t>12.223</w:t>
      </w:r>
    </w:p>
    <w:p>
      <w:r>
        <w:t>20.219</w:t>
      </w:r>
    </w:p>
    <w:p>
      <w:r>
        <w:t>7.996</w:t>
      </w:r>
    </w:p>
    <w:p>
      <w:r>
        <w:t>165,4</w:t>
      </w:r>
    </w:p>
    <w:p>
      <w:r>
        <w:t>-</w:t>
      </w:r>
    </w:p>
    <w:p>
      <w:r>
        <w:t>Chi thể dục thể thao</w:t>
      </w:r>
    </w:p>
    <w:p>
      <w:r>
        <w:t>64.336</w:t>
      </w:r>
    </w:p>
    <w:p>
      <w:r>
        <w:t>70.172</w:t>
      </w:r>
    </w:p>
    <w:p>
      <w:r>
        <w:t>5.836</w:t>
      </w:r>
    </w:p>
    <w:p>
      <w:r>
        <w:t>109,1</w:t>
      </w:r>
    </w:p>
    <w:p>
      <w:r>
        <w:t>-</w:t>
      </w:r>
    </w:p>
    <w:p>
      <w:r>
        <w:t>Chi bảo vệ môi trường</w:t>
      </w:r>
    </w:p>
    <w:p>
      <w:r>
        <w:t>45.149</w:t>
      </w:r>
    </w:p>
    <w:p>
      <w:r>
        <w:t>15.671</w:t>
      </w:r>
    </w:p>
    <w:p>
      <w:r>
        <w:t>-29.478</w:t>
      </w:r>
    </w:p>
    <w:p>
      <w:r>
        <w:t>34,7</w:t>
      </w:r>
    </w:p>
    <w:p>
      <w:r>
        <w:t>-</w:t>
      </w:r>
    </w:p>
    <w:p>
      <w:r>
        <w:t>Chi các hoạt động kinh tế</w:t>
      </w:r>
    </w:p>
    <w:p>
      <w:r>
        <w:t>367.495</w:t>
      </w:r>
    </w:p>
    <w:p>
      <w:r>
        <w:t>285.134</w:t>
      </w:r>
    </w:p>
    <w:p>
      <w:r>
        <w:t>-82.361</w:t>
      </w:r>
    </w:p>
    <w:p>
      <w:r>
        <w:t>77,6</w:t>
      </w:r>
    </w:p>
    <w:p>
      <w:r>
        <w:t>-</w:t>
      </w:r>
    </w:p>
    <w:p>
      <w:r>
        <w:t>Chi hoạt động của cơ quan quản lý nhà nước, đảng, đoàn thể</w:t>
      </w:r>
    </w:p>
    <w:p>
      <w:r>
        <w:t>385.856</w:t>
      </w:r>
    </w:p>
    <w:p>
      <w:r>
        <w:t>399.415</w:t>
      </w:r>
    </w:p>
    <w:p>
      <w:r>
        <w:t>13.559</w:t>
      </w:r>
    </w:p>
    <w:p>
      <w:r>
        <w:t>103,5</w:t>
      </w:r>
    </w:p>
    <w:p>
      <w:r>
        <w:t>-</w:t>
      </w:r>
    </w:p>
    <w:p>
      <w:r>
        <w:t>Chi bảo đảm xã hội</w:t>
      </w:r>
    </w:p>
    <w:p>
      <w:r>
        <w:t>77.352</w:t>
      </w:r>
    </w:p>
    <w:p>
      <w:r>
        <w:t>80.512</w:t>
      </w:r>
    </w:p>
    <w:p>
      <w:r>
        <w:t>3.160</w:t>
      </w:r>
    </w:p>
    <w:p>
      <w:r>
        <w:t>104,1</w:t>
      </w:r>
    </w:p>
    <w:p>
      <w:r>
        <w:t>-</w:t>
      </w:r>
    </w:p>
    <w:p>
      <w:r>
        <w:t>Chi thường xuyên khác</w:t>
      </w:r>
    </w:p>
    <w:p>
      <w:r>
        <w:t>115.489</w:t>
      </w:r>
    </w:p>
    <w:p>
      <w:r>
        <w:t>68.921</w:t>
      </w:r>
    </w:p>
    <w:p>
      <w:r>
        <w:t>-46.568</w:t>
      </w:r>
    </w:p>
    <w:p>
      <w:r>
        <w:t>59,7</w:t>
      </w:r>
    </w:p>
    <w:p>
      <w:r>
        <w:t>III</w:t>
      </w:r>
    </w:p>
    <w:p>
      <w:r>
        <w:t>Chi trả nợ lãi các khoản do chính quyền địa phương vay</w:t>
      </w:r>
    </w:p>
    <w:p>
      <w:r>
        <w:t>10.936</w:t>
      </w:r>
    </w:p>
    <w:p>
      <w:r>
        <w:t>4.733</w:t>
      </w:r>
    </w:p>
    <w:p>
      <w:r>
        <w:t>-6.203</w:t>
      </w:r>
    </w:p>
    <w:p>
      <w:r>
        <w:t>43,3</w:t>
      </w:r>
    </w:p>
    <w:p>
      <w:r>
        <w:t>IV</w:t>
      </w:r>
    </w:p>
    <w:p>
      <w:r>
        <w:t>Chi bổ sung quỹ dự trữ tài chính</w:t>
      </w:r>
    </w:p>
    <w:p>
      <w:r>
        <w:t>1.170</w:t>
      </w:r>
    </w:p>
    <w:p>
      <w:r>
        <w:t>43.879</w:t>
      </w:r>
    </w:p>
    <w:p>
      <w:r>
        <w:t>42.709</w:t>
      </w:r>
    </w:p>
    <w:p>
      <w:r>
        <w:t>3.750,3</w:t>
      </w:r>
    </w:p>
    <w:p>
      <w:r>
        <w:t>V</w:t>
      </w:r>
    </w:p>
    <w:p>
      <w:r>
        <w:t>Dự phòng ngân sách</w:t>
      </w:r>
    </w:p>
    <w:p>
      <w:r>
        <w:t>80.973</w:t>
      </w:r>
    </w:p>
    <w:p>
      <w:r>
        <w:t>-80.973</w:t>
      </w:r>
    </w:p>
    <w:p>
      <w:r>
        <w:t>0,0</w:t>
      </w:r>
    </w:p>
    <w:p>
      <w:r>
        <w:t>VI</w:t>
      </w:r>
    </w:p>
    <w:p>
      <w:r>
        <w:t>Chi tạo nguồn, điều chỉnh tiền lương</w:t>
      </w:r>
    </w:p>
    <w:p>
      <w:r>
        <w:t>0</w:t>
      </w:r>
    </w:p>
    <w:p>
      <w:r>
        <w:t>B</w:t>
      </w:r>
    </w:p>
    <w:p>
      <w:r>
        <w:t>CHI CHUYỂN NGUỒN SANG NĂM SAU</w:t>
      </w:r>
    </w:p>
    <w:p>
      <w:r>
        <w:t>3.823.367</w:t>
      </w:r>
    </w:p>
    <w:p>
      <w:r>
        <w:t>3.823.367</w:t>
      </w:r>
    </w:p>
    <w:p>
      <w:r>
        <w:t>C</w:t>
      </w:r>
    </w:p>
    <w:p>
      <w:r>
        <w:t>CHI BỔ SUNG CÂN ĐỐI CHO NGÂN SÁCH CẤP DƯỚI</w:t>
      </w:r>
    </w:p>
    <w:p>
      <w:r>
        <w:t>2.107.357</w:t>
      </w:r>
    </w:p>
    <w:p>
      <w:r>
        <w:t>3.242.065</w:t>
      </w:r>
    </w:p>
    <w:p>
      <w:r>
        <w:t>1.134.708</w:t>
      </w:r>
    </w:p>
    <w:p>
      <w:r>
        <w:t>D</w:t>
      </w:r>
    </w:p>
    <w:p>
      <w:r>
        <w:t>CHI NỘP NGÂN SÁCH CẤP TRÊN</w:t>
      </w:r>
    </w:p>
    <w:p>
      <w:r>
        <w:t>58.937</w:t>
      </w:r>
    </w:p>
    <w:p>
      <w:r>
        <w:t>58.937</w:t>
      </w:r>
    </w:p>
    <w:p>
      <w:r>
        <w:t>PHỤ LỤC SỐ 05</w:t>
      </w:r>
    </w:p>
    <w:p>
      <w:r>
        <w:t>QUYẾT TOÁN CHI NGÂN SÁCH ĐỊA PHƯƠNG, CHI NGÂN SÁCH CẤP TỈNH VÀ CHI NGÂN SÁCH HUYỆN THEO CƠ CẤU CHI NĂM 2022</w:t>
      </w:r>
    </w:p>
    <w:p>
      <w:r>
        <w:t>(Kèm theo Nghị quyết số 79/NQ-HĐND ngày 07/12/2023 của HĐND tỉnh Khánh Hòa)</w:t>
      </w:r>
    </w:p>
    <w:p>
      <w:r>
        <w:t>Đơn vị: Triệu đồng</w:t>
      </w:r>
    </w:p>
    <w:p>
      <w:r>
        <w:t>STT</w:t>
      </w:r>
    </w:p>
    <w:p>
      <w:r>
        <w:t>Nội dung</w:t>
      </w:r>
    </w:p>
    <w:p>
      <w:r>
        <w:t>Dự toán năm 2022</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10.629.756</w:t>
      </w:r>
    </w:p>
    <w:p>
      <w:r>
        <w:t>5.011.663</w:t>
      </w:r>
    </w:p>
    <w:p>
      <w:r>
        <w:t>5.618.093</w:t>
      </w:r>
    </w:p>
    <w:p>
      <w:r>
        <w:t>20.397.141</w:t>
      </w:r>
    </w:p>
    <w:p>
      <w:r>
        <w:t>9.059.942</w:t>
      </w:r>
    </w:p>
    <w:p>
      <w:r>
        <w:t>11.337.199</w:t>
      </w:r>
    </w:p>
    <w:p>
      <w:r>
        <w:t>191,9</w:t>
      </w:r>
    </w:p>
    <w:p>
      <w:r>
        <w:t>180,8</w:t>
      </w:r>
    </w:p>
    <w:p>
      <w:r>
        <w:t>201,8</w:t>
      </w:r>
    </w:p>
    <w:p>
      <w:r>
        <w:t>A</w:t>
      </w:r>
    </w:p>
    <w:p>
      <w:r>
        <w:t>CHI CÂN ĐỐI NSĐP</w:t>
      </w:r>
    </w:p>
    <w:p>
      <w:r>
        <w:t>10.629.756</w:t>
      </w:r>
    </w:p>
    <w:p>
      <w:r>
        <w:t>5.011.663</w:t>
      </w:r>
    </w:p>
    <w:p>
      <w:r>
        <w:t>5.618.093</w:t>
      </w:r>
    </w:p>
    <w:p>
      <w:r>
        <w:t>11.640.406</w:t>
      </w:r>
    </w:p>
    <w:p>
      <w:r>
        <w:t>5.236.575</w:t>
      </w:r>
    </w:p>
    <w:p>
      <w:r>
        <w:t>6.403.831</w:t>
      </w:r>
    </w:p>
    <w:p>
      <w:r>
        <w:t>109,5</w:t>
      </w:r>
    </w:p>
    <w:p>
      <w:r>
        <w:t>104,5</w:t>
      </w:r>
    </w:p>
    <w:p>
      <w:r>
        <w:t>114,0</w:t>
      </w:r>
    </w:p>
    <w:p>
      <w:r>
        <w:t>I</w:t>
      </w:r>
    </w:p>
    <w:p>
      <w:r>
        <w:t>Chi đầu tư phát triển</w:t>
      </w:r>
    </w:p>
    <w:p>
      <w:r>
        <w:t>3.569.227</w:t>
      </w:r>
    </w:p>
    <w:p>
      <w:r>
        <w:t>2.477.227</w:t>
      </w:r>
    </w:p>
    <w:p>
      <w:r>
        <w:t>1.092.000</w:t>
      </w:r>
    </w:p>
    <w:p>
      <w:r>
        <w:t>4.326.304</w:t>
      </w:r>
    </w:p>
    <w:p>
      <w:r>
        <w:t>2.875.399</w:t>
      </w:r>
    </w:p>
    <w:p>
      <w:r>
        <w:t>1.450.905</w:t>
      </w:r>
    </w:p>
    <w:p>
      <w:r>
        <w:t>121,2</w:t>
      </w:r>
    </w:p>
    <w:p>
      <w:r>
        <w:t>116,1</w:t>
      </w:r>
    </w:p>
    <w:p>
      <w:r>
        <w:t>132,9</w:t>
      </w:r>
    </w:p>
    <w:p>
      <w:r>
        <w:t>1</w:t>
      </w:r>
    </w:p>
    <w:p>
      <w:r>
        <w:t>Chi đầu tư cho các dự án</w:t>
      </w:r>
    </w:p>
    <w:p>
      <w:r>
        <w:t>3.544.239</w:t>
      </w:r>
    </w:p>
    <w:p>
      <w:r>
        <w:t>2.452.239</w:t>
      </w:r>
    </w:p>
    <w:p>
      <w:r>
        <w:t>1.092.000</w:t>
      </w:r>
    </w:p>
    <w:p>
      <w:r>
        <w:t>4.302.074</w:t>
      </w:r>
    </w:p>
    <w:p>
      <w:r>
        <w:t>2.851.169</w:t>
      </w:r>
    </w:p>
    <w:p>
      <w:r>
        <w:t>1.450.905</w:t>
      </w:r>
    </w:p>
    <w:p>
      <w:r>
        <w:t>121,4</w:t>
      </w:r>
    </w:p>
    <w:p>
      <w:r>
        <w:t>116,3</w:t>
      </w:r>
    </w:p>
    <w:p>
      <w:r>
        <w:t>132,9</w:t>
      </w:r>
    </w:p>
    <w:p>
      <w:r>
        <w:t>Trong đó: Chia theo lĩnh vực</w:t>
      </w:r>
    </w:p>
    <w:p>
      <w:r>
        <w:t>-</w:t>
      </w:r>
    </w:p>
    <w:p>
      <w:r>
        <w:t>Chi giáo dục - đào tạo và dạy nghề</w:t>
      </w:r>
    </w:p>
    <w:p>
      <w:r>
        <w:t>0</w:t>
      </w:r>
    </w:p>
    <w:p>
      <w:r>
        <w:t>382.481</w:t>
      </w:r>
    </w:p>
    <w:p>
      <w:r>
        <w:t>140.558</w:t>
      </w:r>
    </w:p>
    <w:p>
      <w:r>
        <w:t>241.923</w:t>
      </w:r>
    </w:p>
    <w:p>
      <w:r>
        <w:t>-</w:t>
      </w:r>
    </w:p>
    <w:p>
      <w:r>
        <w:t>Chi khoa học và công nghệ</w:t>
      </w:r>
    </w:p>
    <w:p>
      <w:r>
        <w:t>0</w:t>
      </w:r>
    </w:p>
    <w:p>
      <w:r>
        <w:t>3.578</w:t>
      </w:r>
    </w:p>
    <w:p>
      <w:r>
        <w:t>3.578</w:t>
      </w:r>
    </w:p>
    <w:p>
      <w:r>
        <w:t>Trong đó: Chia theo nguồn vốn</w:t>
      </w:r>
    </w:p>
    <w:p>
      <w:r>
        <w:t>-</w:t>
      </w:r>
    </w:p>
    <w:p>
      <w:r>
        <w:t>Chi đầu tư từ nguồn thu tiền sử dụng đất</w:t>
      </w:r>
    </w:p>
    <w:p>
      <w:r>
        <w:t>600.000</w:t>
      </w:r>
    </w:p>
    <w:p>
      <w:r>
        <w:t>600.000</w:t>
      </w:r>
    </w:p>
    <w:p>
      <w:r>
        <w:t>414.658</w:t>
      </w:r>
    </w:p>
    <w:p>
      <w:r>
        <w:t>414.658</w:t>
      </w:r>
    </w:p>
    <w:p>
      <w:r>
        <w:t>69,1</w:t>
      </w:r>
    </w:p>
    <w:p>
      <w:r>
        <w:t>69,1</w:t>
      </w:r>
    </w:p>
    <w:p>
      <w:r>
        <w:t>-</w:t>
      </w:r>
    </w:p>
    <w:p>
      <w:r>
        <w:t>Chi đầu tư từ nguồn thu xổ số kiến thiết</w:t>
      </w:r>
    </w:p>
    <w:p>
      <w:r>
        <w:t>200.000</w:t>
      </w:r>
    </w:p>
    <w:p>
      <w:r>
        <w:t>200.000</w:t>
      </w:r>
    </w:p>
    <w:p>
      <w:r>
        <w:t>162.124</w:t>
      </w:r>
    </w:p>
    <w:p>
      <w:r>
        <w:t>162.124</w:t>
      </w:r>
    </w:p>
    <w:p>
      <w:r>
        <w:t>81,1</w:t>
      </w:r>
    </w:p>
    <w:p>
      <w:r>
        <w:t>81,1</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0</w:t>
      </w:r>
    </w:p>
    <w:p>
      <w:r>
        <w:t>3</w:t>
      </w:r>
    </w:p>
    <w:p>
      <w:r>
        <w:t>Chi đầu tư phát triển khác</w:t>
      </w:r>
    </w:p>
    <w:p>
      <w:r>
        <w:t>24.988</w:t>
      </w:r>
    </w:p>
    <w:p>
      <w:r>
        <w:t>24.988</w:t>
      </w:r>
    </w:p>
    <w:p>
      <w:r>
        <w:t>24.230</w:t>
      </w:r>
    </w:p>
    <w:p>
      <w:r>
        <w:t>24.230</w:t>
      </w:r>
    </w:p>
    <w:p>
      <w:r>
        <w:t>97,0</w:t>
      </w:r>
    </w:p>
    <w:p>
      <w:r>
        <w:t>97,0</w:t>
      </w:r>
    </w:p>
    <w:p>
      <w:r>
        <w:t>II</w:t>
      </w:r>
    </w:p>
    <w:p>
      <w:r>
        <w:t>Chi thường xuyên</w:t>
      </w:r>
    </w:p>
    <w:p>
      <w:r>
        <w:t>6.855.981</w:t>
      </w:r>
    </w:p>
    <w:p>
      <w:r>
        <w:t>2.329.888</w:t>
      </w:r>
    </w:p>
    <w:p>
      <w:r>
        <w:t>4.526.093</w:t>
      </w:r>
    </w:p>
    <w:p>
      <w:r>
        <w:t>7.265.490</w:t>
      </w:r>
    </w:p>
    <w:p>
      <w:r>
        <w:t>2.312.564</w:t>
      </w:r>
    </w:p>
    <w:p>
      <w:r>
        <w:t>4.952.926</w:t>
      </w:r>
    </w:p>
    <w:p>
      <w:r>
        <w:t>106,0</w:t>
      </w:r>
    </w:p>
    <w:p>
      <w:r>
        <w:t>99,3</w:t>
      </w:r>
    </w:p>
    <w:p>
      <w:r>
        <w:t>109,4</w:t>
      </w:r>
    </w:p>
    <w:p>
      <w:r>
        <w:t>Trong đó:</w:t>
      </w:r>
    </w:p>
    <w:p>
      <w:r>
        <w:t>1</w:t>
      </w:r>
    </w:p>
    <w:p>
      <w:r>
        <w:t>Chi giáo dục - đào tạo và dạy nghề</w:t>
      </w:r>
    </w:p>
    <w:p>
      <w:r>
        <w:t>2.715.912</w:t>
      </w:r>
    </w:p>
    <w:p>
      <w:r>
        <w:t>554.712</w:t>
      </w:r>
    </w:p>
    <w:p>
      <w:r>
        <w:t>2.161.200</w:t>
      </w:r>
    </w:p>
    <w:p>
      <w:r>
        <w:t>2.704.553</w:t>
      </w:r>
    </w:p>
    <w:p>
      <w:r>
        <w:t>527.117</w:t>
      </w:r>
    </w:p>
    <w:p>
      <w:r>
        <w:t>2.177.436</w:t>
      </w:r>
    </w:p>
    <w:p>
      <w:r>
        <w:t>99,6</w:t>
      </w:r>
    </w:p>
    <w:p>
      <w:r>
        <w:t>95,0</w:t>
      </w:r>
    </w:p>
    <w:p>
      <w:r>
        <w:t>100,8</w:t>
      </w:r>
    </w:p>
    <w:p>
      <w:r>
        <w:t>2</w:t>
      </w:r>
    </w:p>
    <w:p>
      <w:r>
        <w:t>Chi khoa học và công nghệ</w:t>
      </w:r>
    </w:p>
    <w:p>
      <w:r>
        <w:t>28.383</w:t>
      </w:r>
    </w:p>
    <w:p>
      <w:r>
        <w:t>28.383</w:t>
      </w:r>
    </w:p>
    <w:p>
      <w:r>
        <w:t>23.056</w:t>
      </w:r>
    </w:p>
    <w:p>
      <w:r>
        <w:t>22.704</w:t>
      </w:r>
    </w:p>
    <w:p>
      <w:r>
        <w:t>352</w:t>
      </w:r>
    </w:p>
    <w:p>
      <w:r>
        <w:t>81,2</w:t>
      </w:r>
    </w:p>
    <w:p>
      <w:r>
        <w:t>80,0</w:t>
      </w:r>
    </w:p>
    <w:p>
      <w:r>
        <w:t>III</w:t>
      </w:r>
    </w:p>
    <w:p>
      <w:r>
        <w:t>Chi trả nợ lãi các khoản do chính quyền địa phương vay</w:t>
      </w:r>
    </w:p>
    <w:p>
      <w:r>
        <w:t>10.936</w:t>
      </w:r>
    </w:p>
    <w:p>
      <w:r>
        <w:t>10.936</w:t>
      </w:r>
    </w:p>
    <w:p>
      <w:r>
        <w:t>0</w:t>
      </w:r>
    </w:p>
    <w:p>
      <w:r>
        <w:t>4.733</w:t>
      </w:r>
    </w:p>
    <w:p>
      <w:r>
        <w:t>4.733</w:t>
      </w:r>
    </w:p>
    <w:p>
      <w:r>
        <w:t>43,3</w:t>
      </w:r>
    </w:p>
    <w:p>
      <w:r>
        <w:t>43,3</w:t>
      </w:r>
    </w:p>
    <w:p>
      <w:r>
        <w:t>IV</w:t>
      </w:r>
    </w:p>
    <w:p>
      <w:r>
        <w:t>Chi bổ sung quỹ dự trữ tài chính</w:t>
      </w:r>
    </w:p>
    <w:p>
      <w:r>
        <w:t>1.170</w:t>
      </w:r>
    </w:p>
    <w:p>
      <w:r>
        <w:t>1.170</w:t>
      </w:r>
    </w:p>
    <w:p>
      <w:r>
        <w:t>0</w:t>
      </w:r>
    </w:p>
    <w:p>
      <w:r>
        <w:t>43.879</w:t>
      </w:r>
    </w:p>
    <w:p>
      <w:r>
        <w:t>43.879</w:t>
      </w:r>
    </w:p>
    <w:p>
      <w:r>
        <w:t>3750,3</w:t>
      </w:r>
    </w:p>
    <w:p>
      <w:r>
        <w:t>3750,3</w:t>
      </w:r>
    </w:p>
    <w:p>
      <w:r>
        <w:t>V</w:t>
      </w:r>
    </w:p>
    <w:p>
      <w:r>
        <w:t>Dự phòng ngân sách</w:t>
      </w:r>
    </w:p>
    <w:p>
      <w:r>
        <w:t>192.442</w:t>
      </w:r>
    </w:p>
    <w:p>
      <w:r>
        <w:t>192.442</w:t>
      </w:r>
    </w:p>
    <w:p>
      <w:r>
        <w:t>0</w:t>
      </w:r>
    </w:p>
    <w:p>
      <w:r>
        <w:t>0,0</w:t>
      </w:r>
    </w:p>
    <w:p>
      <w:r>
        <w:t>0,0</w:t>
      </w:r>
    </w:p>
    <w:p>
      <w:r>
        <w:t>VI</w:t>
      </w:r>
    </w:p>
    <w:p>
      <w:r>
        <w:t>Chi tạo nguồn, điều chỉnh tiền lương</w:t>
      </w:r>
    </w:p>
    <w:p>
      <w:r>
        <w:t>0</w:t>
      </w:r>
    </w:p>
    <w:p>
      <w:r>
        <w:t>0</w:t>
      </w:r>
    </w:p>
    <w:p>
      <w:r>
        <w:t>B</w:t>
      </w:r>
    </w:p>
    <w:p>
      <w:r>
        <w:t>CHI CÁC CHƯƠNG TRÌNH MỤC TIÊU</w:t>
      </w:r>
    </w:p>
    <w:p>
      <w:r>
        <w:t>0</w:t>
      </w:r>
    </w:p>
    <w:p>
      <w:r>
        <w:t>0</w:t>
      </w:r>
    </w:p>
    <w:p>
      <w:r>
        <w:t>0</w:t>
      </w:r>
    </w:p>
    <w:p>
      <w:r>
        <w:t>0</w:t>
      </w:r>
    </w:p>
    <w:p>
      <w:r>
        <w:t>0</w:t>
      </w:r>
    </w:p>
    <w:p>
      <w:r>
        <w:t>0</w:t>
      </w:r>
    </w:p>
    <w:p>
      <w:r>
        <w:t>C</w:t>
      </w:r>
    </w:p>
    <w:p>
      <w:r>
        <w:t>CHI CHUYỂN NGUỒN SANG NĂM SAU</w:t>
      </w:r>
    </w:p>
    <w:p>
      <w:r>
        <w:t>8.756.735</w:t>
      </w:r>
    </w:p>
    <w:p>
      <w:r>
        <w:t>3.823.367</w:t>
      </w:r>
    </w:p>
    <w:p>
      <w:r>
        <w:t>4.933.368</w:t>
      </w:r>
    </w:p>
    <w:p>
      <w:r>
        <w:t>PHỤ LỤC SỐ 06</w:t>
      </w:r>
    </w:p>
    <w:p>
      <w:r>
        <w:t>QUYẾT TOÁN CHI THƯỜNG XUYÊN CỦA NGÂN SÁCH CẤP TỈNH CHO TỪNG CƠ QUAN, TỔ CHỨC THEO LĨNH VỰC NĂM 2022</w:t>
      </w:r>
    </w:p>
    <w:p>
      <w:r>
        <w:t>(Kèm theo Nghị quyết số 79/NQ-HĐND ngày 07/12/2023 của HĐND tỉnh Khánh Hòa)</w:t>
      </w:r>
    </w:p>
    <w:p>
      <w:r>
        <w:t>STT</w:t>
      </w:r>
    </w:p>
    <w:p>
      <w:r>
        <w:t>Tên đơn vị</w:t>
      </w:r>
    </w:p>
    <w:p>
      <w:r>
        <w:t>Dự toán</w:t>
      </w:r>
    </w:p>
    <w:p>
      <w:r>
        <w:t>Quyết toán</w:t>
      </w:r>
    </w:p>
    <w:p>
      <w:r>
        <w:t>Chi giáo dục-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So sánh (%)</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19=2/1</w:t>
      </w:r>
    </w:p>
    <w:p>
      <w:r>
        <w:t>TỔNG SỐ</w:t>
      </w:r>
    </w:p>
    <w:p>
      <w:r>
        <w:t>2.329.888</w:t>
      </w:r>
    </w:p>
    <w:p>
      <w:r>
        <w:t>2.312.564</w:t>
      </w:r>
    </w:p>
    <w:p>
      <w:r>
        <w:t>527.117</w:t>
      </w:r>
    </w:p>
    <w:p>
      <w:r>
        <w:t>22.704</w:t>
      </w:r>
    </w:p>
    <w:p>
      <w:r>
        <w:t>73.025</w:t>
      </w:r>
    </w:p>
    <w:p>
      <w:r>
        <w:t>39.989</w:t>
      </w:r>
    </w:p>
    <w:p>
      <w:r>
        <w:t>659.436</w:t>
      </w:r>
    </w:p>
    <w:p>
      <w:r>
        <w:t>50.249</w:t>
      </w:r>
    </w:p>
    <w:p>
      <w:r>
        <w:t>20.219</w:t>
      </w:r>
    </w:p>
    <w:p>
      <w:r>
        <w:t>70.172</w:t>
      </w:r>
    </w:p>
    <w:p>
      <w:r>
        <w:t>15.671</w:t>
      </w:r>
    </w:p>
    <w:p>
      <w:r>
        <w:t>285.134</w:t>
      </w:r>
    </w:p>
    <w:p>
      <w:r>
        <w:t>79.737</w:t>
      </w:r>
    </w:p>
    <w:p>
      <w:r>
        <w:t>96.791</w:t>
      </w:r>
    </w:p>
    <w:p>
      <w:r>
        <w:t>399.415</w:t>
      </w:r>
    </w:p>
    <w:p>
      <w:r>
        <w:t>80.512</w:t>
      </w:r>
    </w:p>
    <w:p>
      <w:r>
        <w:t>68.921</w:t>
      </w:r>
    </w:p>
    <w:p>
      <w:r>
        <w:t>99,3</w:t>
      </w:r>
    </w:p>
    <w:p>
      <w:r>
        <w:t>I</w:t>
      </w:r>
    </w:p>
    <w:p>
      <w:r>
        <w:t>Các đơn vị hành chính, sự nghiệp</w:t>
      </w:r>
    </w:p>
    <w:p>
      <w:r>
        <w:t>1.644.016</w:t>
      </w:r>
    </w:p>
    <w:p>
      <w:r>
        <w:t>1.786.536</w:t>
      </w:r>
    </w:p>
    <w:p>
      <w:r>
        <w:t>523.843</w:t>
      </w:r>
    </w:p>
    <w:p>
      <w:r>
        <w:t>19.073</w:t>
      </w:r>
    </w:p>
    <w:p>
      <w:r>
        <w:t>0</w:t>
      </w:r>
    </w:p>
    <w:p>
      <w:r>
        <w:t>0</w:t>
      </w:r>
    </w:p>
    <w:p>
      <w:r>
        <w:t>428.261</w:t>
      </w:r>
    </w:p>
    <w:p>
      <w:r>
        <w:t>47.021</w:t>
      </w:r>
    </w:p>
    <w:p>
      <w:r>
        <w:t>20.000</w:t>
      </w:r>
    </w:p>
    <w:p>
      <w:r>
        <w:t>70.172</w:t>
      </w:r>
    </w:p>
    <w:p>
      <w:r>
        <w:t>15.343</w:t>
      </w:r>
    </w:p>
    <w:p>
      <w:r>
        <w:t>269.753</w:t>
      </w:r>
    </w:p>
    <w:p>
      <w:r>
        <w:t>79.737</w:t>
      </w:r>
    </w:p>
    <w:p>
      <w:r>
        <w:t>96.791</w:t>
      </w:r>
    </w:p>
    <w:p>
      <w:r>
        <w:t>336.104</w:t>
      </w:r>
    </w:p>
    <w:p>
      <w:r>
        <w:t>50.078</w:t>
      </w:r>
    </w:p>
    <w:p>
      <w:r>
        <w:t>6.888</w:t>
      </w:r>
    </w:p>
    <w:p>
      <w:r>
        <w:t>108,7</w:t>
      </w:r>
    </w:p>
    <w:p>
      <w:r>
        <w:t>1</w:t>
      </w:r>
    </w:p>
    <w:p>
      <w:r>
        <w:t>Văn phòng Đoàn đại biểu Quốc hội và HĐND tỉnh</w:t>
      </w:r>
    </w:p>
    <w:p>
      <w:r>
        <w:t>16.717</w:t>
      </w:r>
    </w:p>
    <w:p>
      <w:r>
        <w:t>19.850</w:t>
      </w:r>
    </w:p>
    <w:p>
      <w:r>
        <w:t>19.850</w:t>
      </w:r>
    </w:p>
    <w:p>
      <w:r>
        <w:t>118,74</w:t>
      </w:r>
    </w:p>
    <w:p>
      <w:r>
        <w:t>2</w:t>
      </w:r>
    </w:p>
    <w:p>
      <w:r>
        <w:t>Văn phòng UBND</w:t>
      </w:r>
    </w:p>
    <w:p>
      <w:r>
        <w:t>18.913</w:t>
      </w:r>
    </w:p>
    <w:p>
      <w:r>
        <w:t>23.881</w:t>
      </w:r>
    </w:p>
    <w:p>
      <w:r>
        <w:t>35</w:t>
      </w:r>
    </w:p>
    <w:p>
      <w:r>
        <w:t>914</w:t>
      </w:r>
    </w:p>
    <w:p>
      <w:r>
        <w:t>22.932</w:t>
      </w:r>
    </w:p>
    <w:p>
      <w:r>
        <w:t>126,27</w:t>
      </w:r>
    </w:p>
    <w:p>
      <w:r>
        <w:t>3</w:t>
      </w:r>
    </w:p>
    <w:p>
      <w:r>
        <w:t>Sở Ngoại vụ</w:t>
      </w:r>
    </w:p>
    <w:p>
      <w:r>
        <w:t>4.931</w:t>
      </w:r>
    </w:p>
    <w:p>
      <w:r>
        <w:t>8.381</w:t>
      </w:r>
    </w:p>
    <w:p>
      <w:r>
        <w:t>54</w:t>
      </w:r>
    </w:p>
    <w:p>
      <w:r>
        <w:t>8.327</w:t>
      </w:r>
    </w:p>
    <w:p>
      <w:r>
        <w:t>169.97</w:t>
      </w:r>
    </w:p>
    <w:p>
      <w:r>
        <w:t>4</w:t>
      </w:r>
    </w:p>
    <w:p>
      <w:r>
        <w:t>Sở Nông nghiệp và Phát triển nông thôn</w:t>
      </w:r>
    </w:p>
    <w:p>
      <w:r>
        <w:t>143.951</w:t>
      </w:r>
    </w:p>
    <w:p>
      <w:r>
        <w:t>153.071</w:t>
      </w:r>
    </w:p>
    <w:p>
      <w:r>
        <w:t>35</w:t>
      </w:r>
    </w:p>
    <w:p>
      <w:r>
        <w:t>494</w:t>
      </w:r>
    </w:p>
    <w:p>
      <w:r>
        <w:t>5.232</w:t>
      </w:r>
    </w:p>
    <w:p>
      <w:r>
        <w:t>98.470</w:t>
      </w:r>
    </w:p>
    <w:p>
      <w:r>
        <w:t>96.791</w:t>
      </w:r>
    </w:p>
    <w:p>
      <w:r>
        <w:t>47.741</w:t>
      </w:r>
    </w:p>
    <w:p>
      <w:r>
        <w:t>1.099</w:t>
      </w:r>
    </w:p>
    <w:p>
      <w:r>
        <w:t>106,34</w:t>
      </w:r>
    </w:p>
    <w:p>
      <w:r>
        <w:t>Trong đó: - Chi Chương trình mục tiêu</w:t>
      </w:r>
    </w:p>
    <w:p>
      <w:r>
        <w:t>0</w:t>
      </w:r>
    </w:p>
    <w:p>
      <w:r>
        <w:t>#DIV/0!</w:t>
      </w:r>
    </w:p>
    <w:p>
      <w:r>
        <w:t>5</w:t>
      </w:r>
    </w:p>
    <w:p>
      <w:r>
        <w:t>Sở Kế hoạch và Đầu tư</w:t>
      </w:r>
    </w:p>
    <w:p>
      <w:r>
        <w:t>8.463</w:t>
      </w:r>
    </w:p>
    <w:p>
      <w:r>
        <w:t>8.909</w:t>
      </w:r>
    </w:p>
    <w:p>
      <w:r>
        <w:t>35</w:t>
      </w:r>
    </w:p>
    <w:p>
      <w:r>
        <w:t>1.502</w:t>
      </w:r>
    </w:p>
    <w:p>
      <w:r>
        <w:t>7.342</w:t>
      </w:r>
    </w:p>
    <w:p>
      <w:r>
        <w:t>30</w:t>
      </w:r>
    </w:p>
    <w:p>
      <w:r>
        <w:t>6</w:t>
      </w:r>
    </w:p>
    <w:p>
      <w:r>
        <w:t>Sở Tư pháp</w:t>
      </w:r>
    </w:p>
    <w:p>
      <w:r>
        <w:t>9.479</w:t>
      </w:r>
    </w:p>
    <w:p>
      <w:r>
        <w:t>8.411</w:t>
      </w:r>
    </w:p>
    <w:p>
      <w:r>
        <w:t>2.670</w:t>
      </w:r>
    </w:p>
    <w:p>
      <w:r>
        <w:t>5.741</w:t>
      </w:r>
    </w:p>
    <w:p>
      <w:r>
        <w:t>88,73</w:t>
      </w:r>
    </w:p>
    <w:p>
      <w:r>
        <w:t>7</w:t>
      </w:r>
    </w:p>
    <w:p>
      <w:r>
        <w:t>Sở Công thương</w:t>
      </w:r>
    </w:p>
    <w:p>
      <w:r>
        <w:t>11.159</w:t>
      </w:r>
    </w:p>
    <w:p>
      <w:r>
        <w:t>10.754</w:t>
      </w:r>
    </w:p>
    <w:p>
      <w:r>
        <w:t>94</w:t>
      </w:r>
    </w:p>
    <w:p>
      <w:r>
        <w:t>4.956</w:t>
      </w:r>
    </w:p>
    <w:p>
      <w:r>
        <w:t>5.546</w:t>
      </w:r>
    </w:p>
    <w:p>
      <w:r>
        <w:t>158</w:t>
      </w:r>
    </w:p>
    <w:p>
      <w:r>
        <w:t>96,37</w:t>
      </w:r>
    </w:p>
    <w:p>
      <w:r>
        <w:t>8</w:t>
      </w:r>
    </w:p>
    <w:p>
      <w:r>
        <w:t>Sở Khoa học và Công nghệ</w:t>
      </w:r>
    </w:p>
    <w:p>
      <w:r>
        <w:t>33.249</w:t>
      </w:r>
    </w:p>
    <w:p>
      <w:r>
        <w:t>23.202</w:t>
      </w:r>
    </w:p>
    <w:p>
      <w:r>
        <w:t>18.275</w:t>
      </w:r>
    </w:p>
    <w:p>
      <w:r>
        <w:t>4.911</w:t>
      </w:r>
    </w:p>
    <w:p>
      <w:r>
        <w:t>16</w:t>
      </w:r>
    </w:p>
    <w:p>
      <w:r>
        <w:t>69,78</w:t>
      </w:r>
    </w:p>
    <w:p>
      <w:r>
        <w:t>9</w:t>
      </w:r>
    </w:p>
    <w:p>
      <w:r>
        <w:t>Sở Tài chính</w:t>
      </w:r>
    </w:p>
    <w:p>
      <w:r>
        <w:t>9.271</w:t>
      </w:r>
    </w:p>
    <w:p>
      <w:r>
        <w:t>12.819</w:t>
      </w:r>
    </w:p>
    <w:p>
      <w:r>
        <w:t>70</w:t>
      </w:r>
    </w:p>
    <w:p>
      <w:r>
        <w:t>12.651</w:t>
      </w:r>
    </w:p>
    <w:p>
      <w:r>
        <w:t>98</w:t>
      </w:r>
    </w:p>
    <w:p>
      <w:r>
        <w:t>138,27</w:t>
      </w:r>
    </w:p>
    <w:p>
      <w:r>
        <w:t>10</w:t>
      </w:r>
    </w:p>
    <w:p>
      <w:r>
        <w:t>Sở Xây dựng</w:t>
      </w:r>
    </w:p>
    <w:p>
      <w:r>
        <w:t>12.966</w:t>
      </w:r>
    </w:p>
    <w:p>
      <w:r>
        <w:t>11.742</w:t>
      </w:r>
    </w:p>
    <w:p>
      <w:r>
        <w:t>105</w:t>
      </w:r>
    </w:p>
    <w:p>
      <w:r>
        <w:t>685</w:t>
      </w:r>
    </w:p>
    <w:p>
      <w:r>
        <w:t>10.808</w:t>
      </w:r>
    </w:p>
    <w:p>
      <w:r>
        <w:t>144</w:t>
      </w:r>
    </w:p>
    <w:p>
      <w:r>
        <w:t>90,56</w:t>
      </w:r>
    </w:p>
    <w:p>
      <w:r>
        <w:t>11</w:t>
      </w:r>
    </w:p>
    <w:p>
      <w:r>
        <w:t>Sở Giao thông vận tải</w:t>
      </w:r>
    </w:p>
    <w:p>
      <w:r>
        <w:t>71.464</w:t>
      </w:r>
    </w:p>
    <w:p>
      <w:r>
        <w:t>94.005</w:t>
      </w:r>
    </w:p>
    <w:p>
      <w:r>
        <w:t>78.774</w:t>
      </w:r>
    </w:p>
    <w:p>
      <w:r>
        <w:t>78.774</w:t>
      </w:r>
    </w:p>
    <w:p>
      <w:r>
        <w:t>14.301</w:t>
      </w:r>
    </w:p>
    <w:p>
      <w:r>
        <w:t>930</w:t>
      </w:r>
    </w:p>
    <w:p>
      <w:r>
        <w:t>131,54</w:t>
      </w:r>
    </w:p>
    <w:p>
      <w:r>
        <w:t>Ban An toàn giao thông</w:t>
      </w:r>
    </w:p>
    <w:p>
      <w:r>
        <w:t>1.638</w:t>
      </w:r>
    </w:p>
    <w:p>
      <w:r>
        <w:t>1.638</w:t>
      </w:r>
    </w:p>
    <w:p>
      <w:r>
        <w:t>12</w:t>
      </w:r>
    </w:p>
    <w:p>
      <w:r>
        <w:t>Sở Giáo dục và Đào tạo</w:t>
      </w:r>
    </w:p>
    <w:p>
      <w:r>
        <w:t>345.196</w:t>
      </w:r>
    </w:p>
    <w:p>
      <w:r>
        <w:t>344.436</w:t>
      </w:r>
    </w:p>
    <w:p>
      <w:r>
        <w:t>334.160</w:t>
      </w:r>
    </w:p>
    <w:p>
      <w:r>
        <w:t>116</w:t>
      </w:r>
    </w:p>
    <w:p>
      <w:r>
        <w:t>575</w:t>
      </w:r>
    </w:p>
    <w:p>
      <w:r>
        <w:t>9.585</w:t>
      </w:r>
    </w:p>
    <w:p>
      <w:r>
        <w:t>13</w:t>
      </w:r>
    </w:p>
    <w:p>
      <w:r>
        <w:t>Trường Đại học Khánh Hòa</w:t>
      </w:r>
    </w:p>
    <w:p>
      <w:r>
        <w:t>43.934</w:t>
      </w:r>
    </w:p>
    <w:p>
      <w:r>
        <w:t>35.254</w:t>
      </w:r>
    </w:p>
    <w:p>
      <w:r>
        <w:t>35.254</w:t>
      </w:r>
    </w:p>
    <w:p>
      <w:r>
        <w:t>80,24</w:t>
      </w:r>
    </w:p>
    <w:p>
      <w:r>
        <w:t>14</w:t>
      </w:r>
    </w:p>
    <w:p>
      <w:r>
        <w:t>Trường Cao đẳng y tế</w:t>
      </w:r>
    </w:p>
    <w:p>
      <w:r>
        <w:t>14.937</w:t>
      </w:r>
    </w:p>
    <w:p>
      <w:r>
        <w:t>16.195</w:t>
      </w:r>
    </w:p>
    <w:p>
      <w:r>
        <w:t>16.195</w:t>
      </w:r>
    </w:p>
    <w:p>
      <w:r>
        <w:t>108,42</w:t>
      </w:r>
    </w:p>
    <w:p>
      <w:r>
        <w:t>Trong đó: - Chi Chương trình mục tiêu</w:t>
      </w:r>
    </w:p>
    <w:p>
      <w:r>
        <w:t>0</w:t>
      </w:r>
    </w:p>
    <w:p>
      <w:r>
        <w:t>15</w:t>
      </w:r>
    </w:p>
    <w:p>
      <w:r>
        <w:t>Trường Cao đẳng Kỹ thuật Công nghệ Nha Trang</w:t>
      </w:r>
    </w:p>
    <w:p>
      <w:r>
        <w:t>32.707</w:t>
      </w:r>
    </w:p>
    <w:p>
      <w:r>
        <w:t>30.013</w:t>
      </w:r>
    </w:p>
    <w:p>
      <w:r>
        <w:t>30.013</w:t>
      </w:r>
    </w:p>
    <w:p>
      <w:r>
        <w:t>92</w:t>
      </w:r>
    </w:p>
    <w:p>
      <w:r>
        <w:t>Trong đó: - Chi Chương trình mục tiêu</w:t>
      </w:r>
    </w:p>
    <w:p>
      <w:r>
        <w:t>0</w:t>
      </w:r>
    </w:p>
    <w:p>
      <w:r>
        <w:t>16</w:t>
      </w:r>
    </w:p>
    <w:p>
      <w:r>
        <w:t>Sở Y tế</w:t>
      </w:r>
    </w:p>
    <w:p>
      <w:r>
        <w:t>361.171</w:t>
      </w:r>
    </w:p>
    <w:p>
      <w:r>
        <w:t>441.631</w:t>
      </w:r>
    </w:p>
    <w:p>
      <w:r>
        <w:t>3.998</w:t>
      </w:r>
    </w:p>
    <w:p>
      <w:r>
        <w:t>428.261</w:t>
      </w:r>
    </w:p>
    <w:p>
      <w:r>
        <w:t>297</w:t>
      </w:r>
    </w:p>
    <w:p>
      <w:r>
        <w:t>8.945</w:t>
      </w:r>
    </w:p>
    <w:p>
      <w:r>
        <w:t>129</w:t>
      </w:r>
    </w:p>
    <w:p>
      <w:r>
        <w:t>122</w:t>
      </w:r>
    </w:p>
    <w:p>
      <w:r>
        <w:t>Trong đó: - Chi Chương trình mục tiêu</w:t>
      </w:r>
    </w:p>
    <w:p>
      <w:r>
        <w:t>716</w:t>
      </w:r>
    </w:p>
    <w:p>
      <w:r>
        <w:t>187</w:t>
      </w:r>
    </w:p>
    <w:p>
      <w:r>
        <w:t>187</w:t>
      </w:r>
    </w:p>
    <w:p>
      <w:r>
        <w:t>26,12</w:t>
      </w:r>
    </w:p>
    <w:p>
      <w:r>
        <w:t>- Chi từ nguồn vốn ngoài nước</w:t>
      </w:r>
    </w:p>
    <w:p>
      <w:r>
        <w:t>0</w:t>
      </w:r>
    </w:p>
    <w:p>
      <w:r>
        <w:t>17</w:t>
      </w:r>
    </w:p>
    <w:p>
      <w:r>
        <w:t>Sở Lao động - Thương binh và Xã hội</w:t>
      </w:r>
    </w:p>
    <w:p>
      <w:r>
        <w:t>148.101</w:t>
      </w:r>
    </w:p>
    <w:p>
      <w:r>
        <w:t>147.402</w:t>
      </w:r>
    </w:p>
    <w:p>
      <w:r>
        <w:t>87.614</w:t>
      </w:r>
    </w:p>
    <w:p>
      <w:r>
        <w:t>103</w:t>
      </w:r>
    </w:p>
    <w:p>
      <w:r>
        <w:t>9.202</w:t>
      </w:r>
    </w:p>
    <w:p>
      <w:r>
        <w:t>50.078</w:t>
      </w:r>
    </w:p>
    <w:p>
      <w:r>
        <w:t>405</w:t>
      </w:r>
    </w:p>
    <w:p>
      <w:r>
        <w:t>Trong đó: - Chi Chương trình mục tiêu</w:t>
      </w:r>
    </w:p>
    <w:p>
      <w:r>
        <w:t>103</w:t>
      </w:r>
    </w:p>
    <w:p>
      <w:r>
        <w:t>103</w:t>
      </w:r>
    </w:p>
    <w:p>
      <w:r>
        <w:t>18</w:t>
      </w:r>
    </w:p>
    <w:p>
      <w:r>
        <w:t>Sở Văn hóa và Thể thao</w:t>
      </w:r>
    </w:p>
    <w:p>
      <w:r>
        <w:t>113.498</w:t>
      </w:r>
    </w:p>
    <w:p>
      <w:r>
        <w:t>121.928</w:t>
      </w:r>
    </w:p>
    <w:p>
      <w:r>
        <w:t>46.924</w:t>
      </w:r>
    </w:p>
    <w:p>
      <w:r>
        <w:t>70.172</w:t>
      </w:r>
    </w:p>
    <w:p>
      <w:r>
        <w:t>165</w:t>
      </w:r>
    </w:p>
    <w:p>
      <w:r>
        <w:t>4.605</w:t>
      </w:r>
    </w:p>
    <w:p>
      <w:r>
        <w:t>62</w:t>
      </w:r>
    </w:p>
    <w:p>
      <w:r>
        <w:t>Trong đó: - Chi Chương trình mục tiêu</w:t>
      </w:r>
    </w:p>
    <w:p>
      <w:r>
        <w:t>165</w:t>
      </w:r>
    </w:p>
    <w:p>
      <w:r>
        <w:t>165</w:t>
      </w:r>
    </w:p>
    <w:p>
      <w:r>
        <w:t>19</w:t>
      </w:r>
    </w:p>
    <w:p>
      <w:r>
        <w:t>Sở Du lịch</w:t>
      </w:r>
    </w:p>
    <w:p>
      <w:r>
        <w:t>9.965</w:t>
      </w:r>
    </w:p>
    <w:p>
      <w:r>
        <w:t>7.518</w:t>
      </w:r>
    </w:p>
    <w:p>
      <w:r>
        <w:t>60</w:t>
      </w:r>
    </w:p>
    <w:p>
      <w:r>
        <w:t>93</w:t>
      </w:r>
    </w:p>
    <w:p>
      <w:r>
        <w:t>100</w:t>
      </w:r>
    </w:p>
    <w:p>
      <w:r>
        <w:t>3.342</w:t>
      </w:r>
    </w:p>
    <w:p>
      <w:r>
        <w:t>3.858</w:t>
      </w:r>
    </w:p>
    <w:p>
      <w:r>
        <w:t>65</w:t>
      </w:r>
    </w:p>
    <w:p>
      <w:r>
        <w:t>20</w:t>
      </w:r>
    </w:p>
    <w:p>
      <w:r>
        <w:t>Sở Tài nguyên và Môi trường</w:t>
      </w:r>
    </w:p>
    <w:p>
      <w:r>
        <w:t>53.969</w:t>
      </w:r>
    </w:p>
    <w:p>
      <w:r>
        <w:t>41.228</w:t>
      </w:r>
    </w:p>
    <w:p>
      <w:r>
        <w:t>403</w:t>
      </w:r>
    </w:p>
    <w:p>
      <w:r>
        <w:t>9.607</w:t>
      </w:r>
    </w:p>
    <w:p>
      <w:r>
        <w:t>21.553</w:t>
      </w:r>
    </w:p>
    <w:p>
      <w:r>
        <w:t>9 621</w:t>
      </w:r>
    </w:p>
    <w:p>
      <w:r>
        <w:t>44</w:t>
      </w:r>
    </w:p>
    <w:p>
      <w:r>
        <w:t>76,39</w:t>
      </w:r>
    </w:p>
    <w:p>
      <w:r>
        <w:t>Trong đó: - Chi Chương trình mục tiêu</w:t>
      </w:r>
    </w:p>
    <w:p>
      <w:r>
        <w:t>0</w:t>
      </w:r>
    </w:p>
    <w:p>
      <w:r>
        <w:t>21</w:t>
      </w:r>
    </w:p>
    <w:p>
      <w:r>
        <w:t>Sở Thông tin và truyền thông</w:t>
      </w:r>
    </w:p>
    <w:p>
      <w:r>
        <w:t>11.660</w:t>
      </w:r>
    </w:p>
    <w:p>
      <w:r>
        <w:t>43.317</w:t>
      </w:r>
    </w:p>
    <w:p>
      <w:r>
        <w:t>180</w:t>
      </w:r>
    </w:p>
    <w:p>
      <w:r>
        <w:t>4</w:t>
      </w:r>
    </w:p>
    <w:p>
      <w:r>
        <w:t>20.000</w:t>
      </w:r>
    </w:p>
    <w:p>
      <w:r>
        <w:t>13.964</w:t>
      </w:r>
    </w:p>
    <w:p>
      <w:r>
        <w:t>9.090</w:t>
      </w:r>
    </w:p>
    <w:p>
      <w:r>
        <w:t>79</w:t>
      </w:r>
    </w:p>
    <w:p>
      <w:r>
        <w:t>Trong đó: - Chi Chương trình mục tiêu</w:t>
      </w:r>
    </w:p>
    <w:p>
      <w:r>
        <w:t>201</w:t>
      </w:r>
    </w:p>
    <w:p>
      <w:r>
        <w:t>76</w:t>
      </w:r>
    </w:p>
    <w:p>
      <w:r>
        <w:t>76</w:t>
      </w:r>
    </w:p>
    <w:p>
      <w:r>
        <w:t>37,81</w:t>
      </w:r>
    </w:p>
    <w:p>
      <w:r>
        <w:t>22</w:t>
      </w:r>
    </w:p>
    <w:p>
      <w:r>
        <w:t>Sở Nội vụ</w:t>
      </w:r>
    </w:p>
    <w:p>
      <w:r>
        <w:t>23.277</w:t>
      </w:r>
    </w:p>
    <w:p>
      <w:r>
        <w:t>28.791</w:t>
      </w:r>
    </w:p>
    <w:p>
      <w:r>
        <w:t>2.111</w:t>
      </w:r>
    </w:p>
    <w:p>
      <w:r>
        <w:t>2.952</w:t>
      </w:r>
    </w:p>
    <w:p>
      <w:r>
        <w:t>23.728</w:t>
      </w:r>
    </w:p>
    <w:p>
      <w:r>
        <w:t>123,69</w:t>
      </w:r>
    </w:p>
    <w:p>
      <w:r>
        <w:t>23</w:t>
      </w:r>
    </w:p>
    <w:p>
      <w:r>
        <w:t>Thanh tra tỉnh</w:t>
      </w:r>
    </w:p>
    <w:p>
      <w:r>
        <w:t>7.202</w:t>
      </w:r>
    </w:p>
    <w:p>
      <w:r>
        <w:t>10.530</w:t>
      </w:r>
    </w:p>
    <w:p>
      <w:r>
        <w:t>8.540</w:t>
      </w:r>
    </w:p>
    <w:p>
      <w:r>
        <w:t>1.990</w:t>
      </w:r>
    </w:p>
    <w:p>
      <w:r>
        <w:t>146,21</w:t>
      </w:r>
    </w:p>
    <w:p>
      <w:r>
        <w:t>24</w:t>
      </w:r>
    </w:p>
    <w:p>
      <w:r>
        <w:t>Liên minh Hợp tác xã</w:t>
      </w:r>
    </w:p>
    <w:p>
      <w:r>
        <w:t>2.479</w:t>
      </w:r>
    </w:p>
    <w:p>
      <w:r>
        <w:t>2.009</w:t>
      </w:r>
    </w:p>
    <w:p>
      <w:r>
        <w:t>2.009</w:t>
      </w:r>
    </w:p>
    <w:p>
      <w:r>
        <w:t>81,04</w:t>
      </w:r>
    </w:p>
    <w:p>
      <w:r>
        <w:t>25</w:t>
      </w:r>
    </w:p>
    <w:p>
      <w:r>
        <w:t>Ban dân tộc</w:t>
      </w:r>
    </w:p>
    <w:p>
      <w:r>
        <w:t>4.370</w:t>
      </w:r>
    </w:p>
    <w:p>
      <w:r>
        <w:t>4.658</w:t>
      </w:r>
    </w:p>
    <w:p>
      <w:r>
        <w:t>797</w:t>
      </w:r>
    </w:p>
    <w:p>
      <w:r>
        <w:t>3 861</w:t>
      </w:r>
    </w:p>
    <w:p>
      <w:r>
        <w:t>106,59</w:t>
      </w:r>
    </w:p>
    <w:p>
      <w:r>
        <w:t>26</w:t>
      </w:r>
    </w:p>
    <w:p>
      <w:r>
        <w:t>BQL khu kinh tế Vân Phong</w:t>
      </w:r>
    </w:p>
    <w:p>
      <w:r>
        <w:t>6.149</w:t>
      </w:r>
    </w:p>
    <w:p>
      <w:r>
        <w:t>6.117</w:t>
      </w:r>
    </w:p>
    <w:p>
      <w:r>
        <w:t>13</w:t>
      </w:r>
    </w:p>
    <w:p>
      <w:r>
        <w:t>963</w:t>
      </w:r>
    </w:p>
    <w:p>
      <w:r>
        <w:t>963</w:t>
      </w:r>
    </w:p>
    <w:p>
      <w:r>
        <w:t>5.141</w:t>
      </w:r>
    </w:p>
    <w:p>
      <w:r>
        <w:t>99,48</w:t>
      </w:r>
    </w:p>
    <w:p>
      <w:r>
        <w:t>27</w:t>
      </w:r>
    </w:p>
    <w:p>
      <w:r>
        <w:t>BQL Khu du lịch Bán đảo Cam Ranh</w:t>
      </w:r>
    </w:p>
    <w:p>
      <w:r>
        <w:t>19.887</w:t>
      </w:r>
    </w:p>
    <w:p>
      <w:r>
        <w:t>20.700</w:t>
      </w:r>
    </w:p>
    <w:p>
      <w:r>
        <w:t>20.700</w:t>
      </w:r>
    </w:p>
    <w:p>
      <w:r>
        <w:t>104,09</w:t>
      </w:r>
    </w:p>
    <w:p>
      <w:r>
        <w:t>28</w:t>
      </w:r>
    </w:p>
    <w:p>
      <w:r>
        <w:t>Tỉnh ủy Khánh Hòa</w:t>
      </w:r>
    </w:p>
    <w:p>
      <w:r>
        <w:t>94.673</w:t>
      </w:r>
    </w:p>
    <w:p>
      <w:r>
        <w:t>95.155</w:t>
      </w:r>
    </w:p>
    <w:p>
      <w:r>
        <w:t>618</w:t>
      </w:r>
    </w:p>
    <w:p>
      <w:r>
        <w:t>100</w:t>
      </w:r>
    </w:p>
    <w:p>
      <w:r>
        <w:t>16.668</w:t>
      </w:r>
    </w:p>
    <w:p>
      <w:r>
        <w:t>77.769</w:t>
      </w:r>
    </w:p>
    <w:p>
      <w:r>
        <w:t>100,51</w:t>
      </w:r>
    </w:p>
    <w:p>
      <w:r>
        <w:t>29</w:t>
      </w:r>
    </w:p>
    <w:p>
      <w:r>
        <w:t>Trường Chính trị</w:t>
      </w:r>
    </w:p>
    <w:p>
      <w:r>
        <w:t>10.278</w:t>
      </w:r>
    </w:p>
    <w:p>
      <w:r>
        <w:t>12.991</w:t>
      </w:r>
    </w:p>
    <w:p>
      <w:r>
        <w:t>12.903</w:t>
      </w:r>
    </w:p>
    <w:p>
      <w:r>
        <w:t>88</w:t>
      </w:r>
    </w:p>
    <w:p>
      <w:r>
        <w:t>126,4</w:t>
      </w:r>
    </w:p>
    <w:p>
      <w:r>
        <w:t>II</w:t>
      </w:r>
    </w:p>
    <w:p>
      <w:r>
        <w:t>Các tổ chức chính trị xã hội</w:t>
      </w:r>
    </w:p>
    <w:p>
      <w:r>
        <w:t>31.343</w:t>
      </w:r>
    </w:p>
    <w:p>
      <w:r>
        <w:t>31.780</w:t>
      </w:r>
    </w:p>
    <w:p>
      <w:r>
        <w:t>1.487</w:t>
      </w:r>
    </w:p>
    <w:p>
      <w:r>
        <w:t>165</w:t>
      </w:r>
    </w:p>
    <w:p>
      <w:r>
        <w:t>0</w:t>
      </w:r>
    </w:p>
    <w:p>
      <w:r>
        <w:t>0</w:t>
      </w:r>
    </w:p>
    <w:p>
      <w:r>
        <w:t>0</w:t>
      </w:r>
    </w:p>
    <w:p>
      <w:r>
        <w:t>2.867</w:t>
      </w:r>
    </w:p>
    <w:p>
      <w:r>
        <w:t>0</w:t>
      </w:r>
    </w:p>
    <w:p>
      <w:r>
        <w:t>0</w:t>
      </w:r>
    </w:p>
    <w:p>
      <w:r>
        <w:t>291</w:t>
      </w:r>
    </w:p>
    <w:p>
      <w:r>
        <w:t>464</w:t>
      </w:r>
    </w:p>
    <w:p>
      <w:r>
        <w:t>0</w:t>
      </w:r>
    </w:p>
    <w:p>
      <w:r>
        <w:t>0</w:t>
      </w:r>
    </w:p>
    <w:p>
      <w:r>
        <w:t>24.436</w:t>
      </w:r>
    </w:p>
    <w:p>
      <w:r>
        <w:t>0</w:t>
      </w:r>
    </w:p>
    <w:p>
      <w:r>
        <w:t>2.070</w:t>
      </w:r>
    </w:p>
    <w:p>
      <w:r>
        <w:t>504</w:t>
      </w:r>
    </w:p>
    <w:p>
      <w:r>
        <w:t>30</w:t>
      </w:r>
    </w:p>
    <w:p>
      <w:r>
        <w:t>Ủy ban mặt trận tổ quốc</w:t>
      </w:r>
    </w:p>
    <w:p>
      <w:r>
        <w:t>7.005</w:t>
      </w:r>
    </w:p>
    <w:p>
      <w:r>
        <w:t>6.370</w:t>
      </w:r>
    </w:p>
    <w:p>
      <w:r>
        <w:t>35</w:t>
      </w:r>
    </w:p>
    <w:p>
      <w:r>
        <w:t>95</w:t>
      </w:r>
    </w:p>
    <w:p>
      <w:r>
        <w:t>6.240</w:t>
      </w:r>
    </w:p>
    <w:p>
      <w:r>
        <w:t>90,94</w:t>
      </w:r>
    </w:p>
    <w:p>
      <w:r>
        <w:t>31</w:t>
      </w:r>
    </w:p>
    <w:p>
      <w:r>
        <w:t>Tỉnh đoàn Khánh Hòa</w:t>
      </w:r>
    </w:p>
    <w:p>
      <w:r>
        <w:t>10.141</w:t>
      </w:r>
    </w:p>
    <w:p>
      <w:r>
        <w:t>9.334</w:t>
      </w:r>
    </w:p>
    <w:p>
      <w:r>
        <w:t>2.867</w:t>
      </w:r>
    </w:p>
    <w:p>
      <w:r>
        <w:t>100</w:t>
      </w:r>
    </w:p>
    <w:p>
      <w:r>
        <w:t>6.367</w:t>
      </w:r>
    </w:p>
    <w:p>
      <w:r>
        <w:t>92,04</w:t>
      </w:r>
    </w:p>
    <w:p>
      <w:r>
        <w:t>32</w:t>
      </w:r>
    </w:p>
    <w:p>
      <w:r>
        <w:t>Hội Liên hiệp phụ nữ tỉnh Khánh Hòa</w:t>
      </w:r>
    </w:p>
    <w:p>
      <w:r>
        <w:t>4.546</w:t>
      </w:r>
    </w:p>
    <w:p>
      <w:r>
        <w:t>4.590</w:t>
      </w:r>
    </w:p>
    <w:p>
      <w:r>
        <w:t>323</w:t>
      </w:r>
    </w:p>
    <w:p>
      <w:r>
        <w:t>4.267</w:t>
      </w:r>
    </w:p>
    <w:p>
      <w:r>
        <w:t>100,97</w:t>
      </w:r>
    </w:p>
    <w:p>
      <w:r>
        <w:t>33</w:t>
      </w:r>
    </w:p>
    <w:p>
      <w:r>
        <w:t>Liên đoàn lao động tỉnh</w:t>
      </w:r>
    </w:p>
    <w:p>
      <w:r>
        <w:t>235</w:t>
      </w:r>
    </w:p>
    <w:p>
      <w:r>
        <w:t>165</w:t>
      </w:r>
    </w:p>
    <w:p>
      <w:r>
        <w:t>70</w:t>
      </w:r>
    </w:p>
    <w:p>
      <w:r>
        <w:t>34</w:t>
      </w:r>
    </w:p>
    <w:p>
      <w:r>
        <w:t>Hội Nông dân</w:t>
      </w:r>
    </w:p>
    <w:p>
      <w:r>
        <w:t>6.686</w:t>
      </w:r>
    </w:p>
    <w:p>
      <w:r>
        <w:t>8.495</w:t>
      </w:r>
    </w:p>
    <w:p>
      <w:r>
        <w:t>1.452</w:t>
      </w:r>
    </w:p>
    <w:p>
      <w:r>
        <w:t>96</w:t>
      </w:r>
    </w:p>
    <w:p>
      <w:r>
        <w:t>141</w:t>
      </w:r>
    </w:p>
    <w:p>
      <w:r>
        <w:t>4.806</w:t>
      </w:r>
    </w:p>
    <w:p>
      <w:r>
        <w:t>2.000</w:t>
      </w:r>
    </w:p>
    <w:p>
      <w:r>
        <w:t>127,06</w:t>
      </w:r>
    </w:p>
    <w:p>
      <w:r>
        <w:t>35</w:t>
      </w:r>
    </w:p>
    <w:p>
      <w:r>
        <w:t>Hội Cựu chiến binh tỉnh</w:t>
      </w:r>
    </w:p>
    <w:p>
      <w:r>
        <w:t>2.965</w:t>
      </w:r>
    </w:p>
    <w:p>
      <w:r>
        <w:t>2.756</w:t>
      </w:r>
    </w:p>
    <w:p>
      <w:r>
        <w:t>2.756</w:t>
      </w:r>
    </w:p>
    <w:p>
      <w:r>
        <w:t>92,95</w:t>
      </w:r>
    </w:p>
    <w:p>
      <w:r>
        <w:t>III</w:t>
      </w:r>
    </w:p>
    <w:p>
      <w:r>
        <w:t>Các tổ chức xã hội nghề nghiệp</w:t>
      </w:r>
    </w:p>
    <w:p>
      <w:r>
        <w:t>16.680</w:t>
      </w:r>
    </w:p>
    <w:p>
      <w:r>
        <w:t>16.456</w:t>
      </w:r>
    </w:p>
    <w:p>
      <w:r>
        <w:t>0</w:t>
      </w:r>
    </w:p>
    <w:p>
      <w:r>
        <w:t>272</w:t>
      </w:r>
    </w:p>
    <w:p>
      <w:r>
        <w:t>0</w:t>
      </w:r>
    </w:p>
    <w:p>
      <w:r>
        <w:t>0</w:t>
      </w:r>
    </w:p>
    <w:p>
      <w:r>
        <w:t>0</w:t>
      </w:r>
    </w:p>
    <w:p>
      <w:r>
        <w:t>361</w:t>
      </w:r>
    </w:p>
    <w:p>
      <w:r>
        <w:t>0</w:t>
      </w:r>
    </w:p>
    <w:p>
      <w:r>
        <w:t>0</w:t>
      </w:r>
    </w:p>
    <w:p>
      <w:r>
        <w:t>0</w:t>
      </w:r>
    </w:p>
    <w:p>
      <w:r>
        <w:t>600</w:t>
      </w:r>
    </w:p>
    <w:p>
      <w:r>
        <w:t>0</w:t>
      </w:r>
    </w:p>
    <w:p>
      <w:r>
        <w:t>0</w:t>
      </w:r>
    </w:p>
    <w:p>
      <w:r>
        <w:t>15.221</w:t>
      </w:r>
    </w:p>
    <w:p>
      <w:r>
        <w:t>0</w:t>
      </w:r>
    </w:p>
    <w:p>
      <w:r>
        <w:t>2</w:t>
      </w:r>
    </w:p>
    <w:p>
      <w:r>
        <w:t>98,66</w:t>
      </w:r>
    </w:p>
    <w:p>
      <w:r>
        <w:t>36</w:t>
      </w:r>
    </w:p>
    <w:p>
      <w:r>
        <w:t>Liên hiệp các Hội Khoa học và Kỹ thuật</w:t>
      </w:r>
    </w:p>
    <w:p>
      <w:r>
        <w:t>1.929</w:t>
      </w:r>
    </w:p>
    <w:p>
      <w:r>
        <w:t>2.001</w:t>
      </w:r>
    </w:p>
    <w:p>
      <w:r>
        <w:t>272</w:t>
      </w:r>
    </w:p>
    <w:p>
      <w:r>
        <w:t>1.729</w:t>
      </w:r>
    </w:p>
    <w:p>
      <w:r>
        <w:t>103,73</w:t>
      </w:r>
    </w:p>
    <w:p>
      <w:r>
        <w:t>37</w:t>
      </w:r>
    </w:p>
    <w:p>
      <w:r>
        <w:t>Liên hiệp các tổ chức hữu nghị</w:t>
      </w:r>
    </w:p>
    <w:p>
      <w:r>
        <w:t>1.980</w:t>
      </w:r>
    </w:p>
    <w:p>
      <w:r>
        <w:t>1.907</w:t>
      </w:r>
    </w:p>
    <w:p>
      <w:r>
        <w:t>1.907</w:t>
      </w:r>
    </w:p>
    <w:p>
      <w:r>
        <w:t>96,31</w:t>
      </w:r>
    </w:p>
    <w:p>
      <w:r>
        <w:t>38</w:t>
      </w:r>
    </w:p>
    <w:p>
      <w:r>
        <w:t>Hội Nhà báo</w:t>
      </w:r>
    </w:p>
    <w:p>
      <w:r>
        <w:t>1.545</w:t>
      </w:r>
    </w:p>
    <w:p>
      <w:r>
        <w:t>1.545</w:t>
      </w:r>
    </w:p>
    <w:p>
      <w:r>
        <w:t>1.543</w:t>
      </w:r>
    </w:p>
    <w:p>
      <w:r>
        <w:t>2</w:t>
      </w:r>
    </w:p>
    <w:p>
      <w:r>
        <w:t>100</w:t>
      </w:r>
    </w:p>
    <w:p>
      <w:r>
        <w:t>39</w:t>
      </w:r>
    </w:p>
    <w:p>
      <w:r>
        <w:t>Hội Văn học nghệ thuật</w:t>
      </w:r>
    </w:p>
    <w:p>
      <w:r>
        <w:t>2.723</w:t>
      </w:r>
    </w:p>
    <w:p>
      <w:r>
        <w:t>2.495</w:t>
      </w:r>
    </w:p>
    <w:p>
      <w:r>
        <w:t>361</w:t>
      </w:r>
    </w:p>
    <w:p>
      <w:r>
        <w:t>600</w:t>
      </w:r>
    </w:p>
    <w:p>
      <w:r>
        <w:t>1.534</w:t>
      </w:r>
    </w:p>
    <w:p>
      <w:r>
        <w:t>91,63</w:t>
      </w:r>
    </w:p>
    <w:p>
      <w:r>
        <w:t>40</w:t>
      </w:r>
    </w:p>
    <w:p>
      <w:r>
        <w:t>Hội đông y</w:t>
      </w:r>
    </w:p>
    <w:p>
      <w:r>
        <w:t>700</w:t>
      </w:r>
    </w:p>
    <w:p>
      <w:r>
        <w:t>699</w:t>
      </w:r>
    </w:p>
    <w:p>
      <w:r>
        <w:t>699</w:t>
      </w:r>
    </w:p>
    <w:p>
      <w:r>
        <w:t>99,86</w:t>
      </w:r>
    </w:p>
    <w:p>
      <w:r>
        <w:t>41</w:t>
      </w:r>
    </w:p>
    <w:p>
      <w:r>
        <w:t>Hội Chữ thập đỏ</w:t>
      </w:r>
    </w:p>
    <w:p>
      <w:r>
        <w:t>3.158</w:t>
      </w:r>
    </w:p>
    <w:p>
      <w:r>
        <w:t>3.305</w:t>
      </w:r>
    </w:p>
    <w:p>
      <w:r>
        <w:t>3.305</w:t>
      </w:r>
    </w:p>
    <w:p>
      <w:r>
        <w:t>104,65</w:t>
      </w:r>
    </w:p>
    <w:p>
      <w:r>
        <w:t>42</w:t>
      </w:r>
    </w:p>
    <w:p>
      <w:r>
        <w:t>Hội Người mù</w:t>
      </w:r>
    </w:p>
    <w:p>
      <w:r>
        <w:t>795</w:t>
      </w:r>
    </w:p>
    <w:p>
      <w:r>
        <w:t>795</w:t>
      </w:r>
    </w:p>
    <w:p>
      <w:r>
        <w:t>795</w:t>
      </w:r>
    </w:p>
    <w:p>
      <w:r>
        <w:t>100</w:t>
      </w:r>
    </w:p>
    <w:p>
      <w:r>
        <w:t>43</w:t>
      </w:r>
    </w:p>
    <w:p>
      <w:r>
        <w:t>Hội Khuyến học</w:t>
      </w:r>
    </w:p>
    <w:p>
      <w:r>
        <w:t>861</w:t>
      </w:r>
    </w:p>
    <w:p>
      <w:r>
        <w:t>718</w:t>
      </w:r>
    </w:p>
    <w:p>
      <w:r>
        <w:t>718</w:t>
      </w:r>
    </w:p>
    <w:p>
      <w:r>
        <w:t>83,39</w:t>
      </w:r>
    </w:p>
    <w:p>
      <w:r>
        <w:t>44</w:t>
      </w:r>
    </w:p>
    <w:p>
      <w:r>
        <w:t>Câu lạc bộ hưu trí</w:t>
      </w:r>
    </w:p>
    <w:p>
      <w:r>
        <w:t>535</w:t>
      </w:r>
    </w:p>
    <w:p>
      <w:r>
        <w:t>535</w:t>
      </w:r>
    </w:p>
    <w:p>
      <w:r>
        <w:t>535</w:t>
      </w:r>
    </w:p>
    <w:p>
      <w:r>
        <w:t>100</w:t>
      </w:r>
    </w:p>
    <w:p>
      <w:r>
        <w:t>45</w:t>
      </w:r>
    </w:p>
    <w:p>
      <w:r>
        <w:t>Ban đại diện Hội Người cao tuổi</w:t>
      </w:r>
    </w:p>
    <w:p>
      <w:r>
        <w:t>321</w:t>
      </w:r>
    </w:p>
    <w:p>
      <w:r>
        <w:t>465</w:t>
      </w:r>
    </w:p>
    <w:p>
      <w:r>
        <w:t>465</w:t>
      </w:r>
    </w:p>
    <w:p>
      <w:r>
        <w:t>144,86</w:t>
      </w:r>
    </w:p>
    <w:p>
      <w:r>
        <w:t>46</w:t>
      </w:r>
    </w:p>
    <w:p>
      <w:r>
        <w:t>Hội Bảo vệ quyền lợi người tiêu dùng</w:t>
      </w:r>
    </w:p>
    <w:p>
      <w:r>
        <w:t>214</w:t>
      </w:r>
    </w:p>
    <w:p>
      <w:r>
        <w:t>214</w:t>
      </w:r>
    </w:p>
    <w:p>
      <w:r>
        <w:t>214</w:t>
      </w:r>
    </w:p>
    <w:p>
      <w:r>
        <w:t>100</w:t>
      </w:r>
    </w:p>
    <w:p>
      <w:r>
        <w:t>47</w:t>
      </w:r>
    </w:p>
    <w:p>
      <w:r>
        <w:t>Hội Bảo trợ người khuyết tật, bệnh nhân nghèo và quyền trẻ em tỉnh Khánh Hòa</w:t>
      </w:r>
    </w:p>
    <w:p>
      <w:r>
        <w:t>217</w:t>
      </w:r>
    </w:p>
    <w:p>
      <w:r>
        <w:t>238</w:t>
      </w:r>
    </w:p>
    <w:p>
      <w:r>
        <w:t>238</w:t>
      </w:r>
    </w:p>
    <w:p>
      <w:r>
        <w:t>109,68</w:t>
      </w:r>
    </w:p>
    <w:p>
      <w:r>
        <w:t>48</w:t>
      </w:r>
    </w:p>
    <w:p>
      <w:r>
        <w:t>Hội Luật gia</w:t>
      </w:r>
    </w:p>
    <w:p>
      <w:r>
        <w:t>550</w:t>
      </w:r>
    </w:p>
    <w:p>
      <w:r>
        <w:t>326</w:t>
      </w:r>
    </w:p>
    <w:p>
      <w:r>
        <w:t>326</w:t>
      </w:r>
    </w:p>
    <w:p>
      <w:r>
        <w:t>59,27</w:t>
      </w:r>
    </w:p>
    <w:p>
      <w:r>
        <w:t>49</w:t>
      </w:r>
    </w:p>
    <w:p>
      <w:r>
        <w:t>Hội Cựu thanh niên xung phong</w:t>
      </w:r>
    </w:p>
    <w:p>
      <w:r>
        <w:t>343</w:t>
      </w:r>
    </w:p>
    <w:p>
      <w:r>
        <w:t>393</w:t>
      </w:r>
    </w:p>
    <w:p>
      <w:r>
        <w:t>393</w:t>
      </w:r>
    </w:p>
    <w:p>
      <w:r>
        <w:t>114,58</w:t>
      </w:r>
    </w:p>
    <w:p>
      <w:r>
        <w:t>50</w:t>
      </w:r>
    </w:p>
    <w:p>
      <w:r>
        <w:t>Hội Kiến trúc sư</w:t>
      </w:r>
    </w:p>
    <w:p>
      <w:r>
        <w:t>114</w:t>
      </w:r>
    </w:p>
    <w:p>
      <w:r>
        <w:t>114</w:t>
      </w:r>
    </w:p>
    <w:p>
      <w:r>
        <w:t>114</w:t>
      </w:r>
    </w:p>
    <w:p>
      <w:r>
        <w:t>100</w:t>
      </w:r>
    </w:p>
    <w:p>
      <w:r>
        <w:t>51</w:t>
      </w:r>
    </w:p>
    <w:p>
      <w:r>
        <w:t>Hội Sinh viên</w:t>
      </w:r>
    </w:p>
    <w:p>
      <w:r>
        <w:t>99</w:t>
      </w:r>
    </w:p>
    <w:p>
      <w:r>
        <w:t>101</w:t>
      </w:r>
    </w:p>
    <w:p>
      <w:r>
        <w:t>101</w:t>
      </w:r>
    </w:p>
    <w:p>
      <w:r>
        <w:t>102,02</w:t>
      </w:r>
    </w:p>
    <w:p>
      <w:r>
        <w:t>52</w:t>
      </w:r>
    </w:p>
    <w:p>
      <w:r>
        <w:t>Hội Nạn nhân chất độc da cam/Dioxin</w:t>
      </w:r>
    </w:p>
    <w:p>
      <w:r>
        <w:t>324</w:t>
      </w:r>
    </w:p>
    <w:p>
      <w:r>
        <w:t>333</w:t>
      </w:r>
    </w:p>
    <w:p>
      <w:r>
        <w:t>333</w:t>
      </w:r>
    </w:p>
    <w:p>
      <w:r>
        <w:t>102,78</w:t>
      </w:r>
    </w:p>
    <w:p>
      <w:r>
        <w:t>53</w:t>
      </w:r>
    </w:p>
    <w:p>
      <w:r>
        <w:t>Hội Chiến sỹ cách mạng bị địch bắt tù đày</w:t>
      </w:r>
    </w:p>
    <w:p>
      <w:r>
        <w:t>217</w:t>
      </w:r>
    </w:p>
    <w:p>
      <w:r>
        <w:t>217</w:t>
      </w:r>
    </w:p>
    <w:p>
      <w:r>
        <w:t>217</w:t>
      </w:r>
    </w:p>
    <w:p>
      <w:r>
        <w:t>100</w:t>
      </w:r>
    </w:p>
    <w:p>
      <w:r>
        <w:t>54</w:t>
      </w:r>
    </w:p>
    <w:p>
      <w:r>
        <w:t>Hội truyền thống kháng chiến cứu nước</w:t>
      </w:r>
    </w:p>
    <w:p>
      <w:r>
        <w:t>50</w:t>
      </w:r>
    </w:p>
    <w:p>
      <w:r>
        <w:t>50</w:t>
      </w:r>
    </w:p>
    <w:p>
      <w:r>
        <w:t>50</w:t>
      </w:r>
    </w:p>
    <w:p>
      <w:r>
        <w:t>100</w:t>
      </w:r>
    </w:p>
    <w:p>
      <w:r>
        <w:t>55</w:t>
      </w:r>
    </w:p>
    <w:p>
      <w:r>
        <w:t>Ban liên lạc đường Hồ Chí minh trên biển</w:t>
      </w:r>
    </w:p>
    <w:p>
      <w:r>
        <w:t>5</w:t>
      </w:r>
    </w:p>
    <w:p>
      <w:r>
        <w:t>5</w:t>
      </w:r>
    </w:p>
    <w:p>
      <w:r>
        <w:t>5</w:t>
      </w:r>
    </w:p>
    <w:p>
      <w:r>
        <w:t>IV</w:t>
      </w:r>
    </w:p>
    <w:p>
      <w:r>
        <w:t>Khối an ninh quốc phòng</w:t>
      </w:r>
    </w:p>
    <w:p>
      <w:r>
        <w:t>47.423</w:t>
      </w:r>
    </w:p>
    <w:p>
      <w:r>
        <w:t>141.019</w:t>
      </w:r>
    </w:p>
    <w:p>
      <w:r>
        <w:t>0</w:t>
      </w:r>
    </w:p>
    <w:p>
      <w:r>
        <w:t>3.194</w:t>
      </w:r>
    </w:p>
    <w:p>
      <w:r>
        <w:t>73.025</w:t>
      </w:r>
    </w:p>
    <w:p>
      <w:r>
        <w:t>39.989</w:t>
      </w:r>
    </w:p>
    <w:p>
      <w:r>
        <w:t>1.100</w:t>
      </w:r>
    </w:p>
    <w:p>
      <w:r>
        <w:t>0</w:t>
      </w:r>
    </w:p>
    <w:p>
      <w:r>
        <w:t>0</w:t>
      </w:r>
    </w:p>
    <w:p>
      <w:r>
        <w:t>0</w:t>
      </w:r>
    </w:p>
    <w:p>
      <w:r>
        <w:t>37</w:t>
      </w:r>
    </w:p>
    <w:p>
      <w:r>
        <w:t>20</w:t>
      </w:r>
    </w:p>
    <w:p>
      <w:r>
        <w:t>0</w:t>
      </w:r>
    </w:p>
    <w:p>
      <w:r>
        <w:t>0</w:t>
      </w:r>
    </w:p>
    <w:p>
      <w:r>
        <w:t>23.654</w:t>
      </w:r>
    </w:p>
    <w:p>
      <w:r>
        <w:t>0</w:t>
      </w:r>
    </w:p>
    <w:p>
      <w:r>
        <w:t>0</w:t>
      </w:r>
    </w:p>
    <w:p>
      <w:r>
        <w:t>0</w:t>
      </w:r>
    </w:p>
    <w:p>
      <w:r>
        <w:t>56</w:t>
      </w:r>
    </w:p>
    <w:p>
      <w:r>
        <w:t>BCH Quân sự tỉnh</w:t>
      </w:r>
    </w:p>
    <w:p>
      <w:r>
        <w:t>31.106</w:t>
      </w:r>
    </w:p>
    <w:p>
      <w:r>
        <w:t>63.813</w:t>
      </w:r>
    </w:p>
    <w:p>
      <w:r>
        <w:t>10</w:t>
      </w:r>
    </w:p>
    <w:p>
      <w:r>
        <w:t>63.783</w:t>
      </w:r>
    </w:p>
    <w:p>
      <w:r>
        <w:t>20</w:t>
      </w:r>
    </w:p>
    <w:p>
      <w:r>
        <w:t>57</w:t>
      </w:r>
    </w:p>
    <w:p>
      <w:r>
        <w:t>BCH Bộ đội biên phòng tỉnh</w:t>
      </w:r>
    </w:p>
    <w:p>
      <w:r>
        <w:t>7.522</w:t>
      </w:r>
    </w:p>
    <w:p>
      <w:r>
        <w:t>9.242</w:t>
      </w:r>
    </w:p>
    <w:p>
      <w:r>
        <w:t>9.242</w:t>
      </w:r>
    </w:p>
    <w:p>
      <w:r>
        <w:t>58</w:t>
      </w:r>
    </w:p>
    <w:p>
      <w:r>
        <w:t>Công an tỉnh</w:t>
      </w:r>
    </w:p>
    <w:p>
      <w:r>
        <w:t>8.795</w:t>
      </w:r>
    </w:p>
    <w:p>
      <w:r>
        <w:t>40.210</w:t>
      </w:r>
    </w:p>
    <w:p>
      <w:r>
        <w:t>184</w:t>
      </w:r>
    </w:p>
    <w:p>
      <w:r>
        <w:t>39.989</w:t>
      </w:r>
    </w:p>
    <w:p>
      <w:r>
        <w:t>37</w:t>
      </w:r>
    </w:p>
    <w:p>
      <w:r>
        <w:t>Trong đó: - Chi Chương trình mục tiêu</w:t>
      </w:r>
    </w:p>
    <w:p>
      <w:r>
        <w:t>59</w:t>
      </w:r>
    </w:p>
    <w:p>
      <w:r>
        <w:t>UBND huyện Trường Sa</w:t>
      </w:r>
    </w:p>
    <w:p>
      <w:r>
        <w:t>27.754</w:t>
      </w:r>
    </w:p>
    <w:p>
      <w:r>
        <w:t>3.000</w:t>
      </w:r>
    </w:p>
    <w:p>
      <w:r>
        <w:t>1.100</w:t>
      </w:r>
    </w:p>
    <w:p>
      <w:r>
        <w:t>23.654</w:t>
      </w:r>
    </w:p>
    <w:p>
      <w:r>
        <w:t>V</w:t>
      </w:r>
    </w:p>
    <w:p>
      <w:r>
        <w:t>Chi hỗ trợ các đơn vị khác</w:t>
      </w:r>
    </w:p>
    <w:p>
      <w:r>
        <w:t>590.426</w:t>
      </w:r>
    </w:p>
    <w:p>
      <w:r>
        <w:t>336.773</w:t>
      </w:r>
    </w:p>
    <w:p>
      <w:r>
        <w:t>1.787</w:t>
      </w:r>
    </w:p>
    <w:p>
      <w:r>
        <w:t>0</w:t>
      </w:r>
    </w:p>
    <w:p>
      <w:r>
        <w:t>0</w:t>
      </w:r>
    </w:p>
    <w:p>
      <w:r>
        <w:t>0</w:t>
      </w:r>
    </w:p>
    <w:p>
      <w:r>
        <w:t>230.075</w:t>
      </w:r>
    </w:p>
    <w:p>
      <w:r>
        <w:t>0</w:t>
      </w:r>
    </w:p>
    <w:p>
      <w:r>
        <w:t>219</w:t>
      </w:r>
    </w:p>
    <w:p>
      <w:r>
        <w:t>0</w:t>
      </w:r>
    </w:p>
    <w:p>
      <w:r>
        <w:t>0</w:t>
      </w:r>
    </w:p>
    <w:p>
      <w:r>
        <w:t>14.297</w:t>
      </w:r>
    </w:p>
    <w:p>
      <w:r>
        <w:t>0</w:t>
      </w:r>
    </w:p>
    <w:p>
      <w:r>
        <w:t>0</w:t>
      </w:r>
    </w:p>
    <w:p>
      <w:r>
        <w:t>0</w:t>
      </w:r>
    </w:p>
    <w:p>
      <w:r>
        <w:t>30.434</w:t>
      </w:r>
    </w:p>
    <w:p>
      <w:r>
        <w:t>59.961</w:t>
      </w:r>
    </w:p>
    <w:p>
      <w:r>
        <w:t>57,04</w:t>
      </w:r>
    </w:p>
    <w:p>
      <w:r>
        <w:t>60</w:t>
      </w:r>
    </w:p>
    <w:p>
      <w:r>
        <w:t>Công ty TNHH MTV KTCTTL Khánh Hòa</w:t>
      </w:r>
    </w:p>
    <w:p>
      <w:r>
        <w:t>15.000</w:t>
      </w:r>
    </w:p>
    <w:p>
      <w:r>
        <w:t>14.183</w:t>
      </w:r>
    </w:p>
    <w:p>
      <w:r>
        <w:t>14.183</w:t>
      </w:r>
    </w:p>
    <w:p>
      <w:r>
        <w:t>61</w:t>
      </w:r>
    </w:p>
    <w:p>
      <w:r>
        <w:t>CTCP MTĐT Nha Trang</w:t>
      </w:r>
    </w:p>
    <w:p>
      <w:r>
        <w:t>600</w:t>
      </w:r>
    </w:p>
    <w:p>
      <w:r>
        <w:t>549</w:t>
      </w:r>
    </w:p>
    <w:p>
      <w:r>
        <w:t>549</w:t>
      </w:r>
    </w:p>
    <w:p>
      <w:r>
        <w:t>62</w:t>
      </w:r>
    </w:p>
    <w:p>
      <w:r>
        <w:t>Ngân hàng Chính sách xã hội</w:t>
      </w:r>
    </w:p>
    <w:p>
      <w:r>
        <w:t>10.355</w:t>
      </w:r>
    </w:p>
    <w:p>
      <w:r>
        <w:t>4</w:t>
      </w:r>
    </w:p>
    <w:p>
      <w:r>
        <w:t>10.351</w:t>
      </w:r>
    </w:p>
    <w:p>
      <w:r>
        <w:t>63</w:t>
      </w:r>
    </w:p>
    <w:p>
      <w:r>
        <w:t>Đài Phát thanh và Truyền hình tỉnh</w:t>
      </w:r>
    </w:p>
    <w:p>
      <w:r>
        <w:t>223</w:t>
      </w:r>
    </w:p>
    <w:p>
      <w:r>
        <w:t>219</w:t>
      </w:r>
    </w:p>
    <w:p>
      <w:r>
        <w:t>219</w:t>
      </w:r>
    </w:p>
    <w:p>
      <w:r>
        <w:t>98,21</w:t>
      </w:r>
    </w:p>
    <w:p>
      <w:r>
        <w:t>64</w:t>
      </w:r>
    </w:p>
    <w:p>
      <w:r>
        <w:t>Làng SOS</w:t>
      </w:r>
    </w:p>
    <w:p>
      <w:r>
        <w:t>1.585</w:t>
      </w:r>
    </w:p>
    <w:p>
      <w:r>
        <w:t>64</w:t>
      </w:r>
    </w:p>
    <w:p>
      <w:r>
        <w:t>64</w:t>
      </w:r>
    </w:p>
    <w:p>
      <w:r>
        <w:t>4,04</w:t>
      </w:r>
    </w:p>
    <w:p>
      <w:r>
        <w:t>65</w:t>
      </w:r>
    </w:p>
    <w:p>
      <w:r>
        <w:t>Đại học Nha Trang</w:t>
      </w:r>
    </w:p>
    <w:p>
      <w:r>
        <w:t>1.787</w:t>
      </w:r>
    </w:p>
    <w:p>
      <w:r>
        <w:t>1.787</w:t>
      </w:r>
    </w:p>
    <w:p>
      <w:r>
        <w:t>1.787</w:t>
      </w:r>
    </w:p>
    <w:p>
      <w:r>
        <w:t>100</w:t>
      </w:r>
    </w:p>
    <w:p>
      <w:r>
        <w:t>66</w:t>
      </w:r>
    </w:p>
    <w:p>
      <w:r>
        <w:t>Bảo hiểm xã hội</w:t>
      </w:r>
    </w:p>
    <w:p>
      <w:r>
        <w:t>240.191</w:t>
      </w:r>
    </w:p>
    <w:p>
      <w:r>
        <w:t>260.194</w:t>
      </w:r>
    </w:p>
    <w:p>
      <w:r>
        <w:t>229.597</w:t>
      </w:r>
    </w:p>
    <w:p>
      <w:r>
        <w:t>30.434</w:t>
      </w:r>
    </w:p>
    <w:p>
      <w:r>
        <w:t>163</w:t>
      </w:r>
    </w:p>
    <w:p>
      <w:r>
        <w:t>108,33</w:t>
      </w:r>
    </w:p>
    <w:p>
      <w:r>
        <w:t>67</w:t>
      </w:r>
    </w:p>
    <w:p>
      <w:r>
        <w:t>Viện kiểm sát nhân dân tỉnh</w:t>
      </w:r>
    </w:p>
    <w:p>
      <w:r>
        <w:t>161</w:t>
      </w:r>
    </w:p>
    <w:p>
      <w:r>
        <w:t>161</w:t>
      </w:r>
    </w:p>
    <w:p>
      <w:r>
        <w:t>68</w:t>
      </w:r>
    </w:p>
    <w:p>
      <w:r>
        <w:t>Tòa án nhân dân tỉnh</w:t>
      </w:r>
    </w:p>
    <w:p>
      <w:r>
        <w:t>181</w:t>
      </w:r>
    </w:p>
    <w:p>
      <w:r>
        <w:t>181</w:t>
      </w:r>
    </w:p>
    <w:p>
      <w:r>
        <w:t>69</w:t>
      </w:r>
    </w:p>
    <w:p>
      <w:r>
        <w:t>Cục Thi hành án dân sự tình</w:t>
      </w:r>
    </w:p>
    <w:p>
      <w:r>
        <w:t>118</w:t>
      </w:r>
    </w:p>
    <w:p>
      <w:r>
        <w:t>118</w:t>
      </w:r>
    </w:p>
    <w:p>
      <w:r>
        <w:t>70</w:t>
      </w:r>
    </w:p>
    <w:p>
      <w:r>
        <w:t>Quỹ vắc-xin phòng Covid-19</w:t>
      </w:r>
    </w:p>
    <w:p>
      <w:r>
        <w:t>40.000</w:t>
      </w:r>
    </w:p>
    <w:p>
      <w:r>
        <w:t>40.000</w:t>
      </w:r>
    </w:p>
    <w:p>
      <w:r>
        <w:t>71</w:t>
      </w:r>
    </w:p>
    <w:p>
      <w:r>
        <w:t>Ban QLDA ĐTXD các công trình Dân dụng và Công nghiệp tỉnh Khánh Hòa</w:t>
      </w:r>
    </w:p>
    <w:p>
      <w:r>
        <w:t>107</w:t>
      </w:r>
    </w:p>
    <w:p>
      <w:r>
        <w:t>107</w:t>
      </w:r>
    </w:p>
    <w:p>
      <w:r>
        <w:t>72</w:t>
      </w:r>
    </w:p>
    <w:p>
      <w:r>
        <w:t>Cục Thống kê tỉnh</w:t>
      </w:r>
    </w:p>
    <w:p>
      <w:r>
        <w:t>561</w:t>
      </w:r>
    </w:p>
    <w:p>
      <w:r>
        <w:t>561</w:t>
      </w:r>
    </w:p>
    <w:p>
      <w:r>
        <w:t>73</w:t>
      </w:r>
    </w:p>
    <w:p>
      <w:r>
        <w:t>Bệnh viện Quân y 87</w:t>
      </w:r>
    </w:p>
    <w:p>
      <w:r>
        <w:t>488</w:t>
      </w:r>
    </w:p>
    <w:p>
      <w:r>
        <w:t>478</w:t>
      </w:r>
    </w:p>
    <w:p>
      <w:r>
        <w:t>10</w:t>
      </w:r>
    </w:p>
    <w:p>
      <w:r>
        <w:t>74</w:t>
      </w:r>
    </w:p>
    <w:p>
      <w:r>
        <w:t>Kho bạc Nhà nước tỉnh</w:t>
      </w:r>
    </w:p>
    <w:p>
      <w:r>
        <w:t>481</w:t>
      </w:r>
    </w:p>
    <w:p>
      <w:r>
        <w:t>481</w:t>
      </w:r>
    </w:p>
    <w:p>
      <w:r>
        <w:t>75</w:t>
      </w:r>
    </w:p>
    <w:p>
      <w:r>
        <w:t>Cục thuế tỉnh</w:t>
      </w:r>
    </w:p>
    <w:p>
      <w:r>
        <w:t>688</w:t>
      </w:r>
    </w:p>
    <w:p>
      <w:r>
        <w:t>688</w:t>
      </w:r>
    </w:p>
    <w:p>
      <w:r>
        <w:t>76</w:t>
      </w:r>
    </w:p>
    <w:p>
      <w:r>
        <w:t>Ngân hàng Nhà nước</w:t>
      </w:r>
    </w:p>
    <w:p>
      <w:r>
        <w:t>48</w:t>
      </w:r>
    </w:p>
    <w:p>
      <w:r>
        <w:t>3</w:t>
      </w:r>
    </w:p>
    <w:p>
      <w:r>
        <w:t>45</w:t>
      </w:r>
    </w:p>
    <w:p>
      <w:r>
        <w:t>77</w:t>
      </w:r>
    </w:p>
    <w:p>
      <w:r>
        <w:t>Kinh phí sự nghiệp các chương trình</w:t>
      </w:r>
    </w:p>
    <w:p>
      <w:r>
        <w:t>61.813</w:t>
      </w:r>
    </w:p>
    <w:p>
      <w:r>
        <w:t>0</w:t>
      </w:r>
    </w:p>
    <w:p>
      <w:r>
        <w:t>78</w:t>
      </w:r>
    </w:p>
    <w:p>
      <w:r>
        <w:t>Hỗ trợ các đơn vị Trung ương</w:t>
      </w:r>
    </w:p>
    <w:p>
      <w:r>
        <w:t>5.889</w:t>
      </w:r>
    </w:p>
    <w:p>
      <w:r>
        <w:t>5.889</w:t>
      </w:r>
    </w:p>
    <w:p>
      <w:r>
        <w:t>79</w:t>
      </w:r>
    </w:p>
    <w:p>
      <w:r>
        <w:t>Hoàn trả Quỹ bảo vệ môi trường Việt Nam</w:t>
      </w:r>
    </w:p>
    <w:p>
      <w:r>
        <w:t>6</w:t>
      </w:r>
    </w:p>
    <w:p>
      <w:r>
        <w:t>6</w:t>
      </w:r>
    </w:p>
    <w:p>
      <w:r>
        <w:t>80</w:t>
      </w:r>
    </w:p>
    <w:p>
      <w:r>
        <w:t>Cục Hải quan tỉnh</w:t>
      </w:r>
    </w:p>
    <w:p>
      <w:r>
        <w:t>237</w:t>
      </w:r>
    </w:p>
    <w:p>
      <w:r>
        <w:t>237</w:t>
      </w:r>
    </w:p>
    <w:p>
      <w:r>
        <w:t>81</w:t>
      </w:r>
    </w:p>
    <w:p>
      <w:r>
        <w:t>Hỗ trợ đơn vị trưởng khối thi đua</w:t>
      </w:r>
    </w:p>
    <w:p>
      <w:r>
        <w:t>90</w:t>
      </w:r>
    </w:p>
    <w:p>
      <w:r>
        <w:t>90</w:t>
      </w:r>
    </w:p>
    <w:p>
      <w:r>
        <w:t>82</w:t>
      </w:r>
    </w:p>
    <w:p>
      <w:r>
        <w:t>Các cơ quan, đơn vị khác</w:t>
      </w:r>
    </w:p>
    <w:p>
      <w:r>
        <w:t>367</w:t>
      </w:r>
    </w:p>
    <w:p>
      <w:r>
        <w:t>367</w:t>
      </w:r>
    </w:p>
    <w:p>
      <w:r>
        <w:t>83</w:t>
      </w:r>
    </w:p>
    <w:p>
      <w:r>
        <w:t>Các khoản chi khác</w:t>
      </w:r>
    </w:p>
    <w:p>
      <w:r>
        <w:t>269.227</w:t>
      </w:r>
    </w:p>
    <w:p>
      <w:r>
        <w:t>0</w:t>
      </w:r>
    </w:p>
    <w:p>
      <w:r>
        <w:t>PHỤ LỤC 07</w:t>
      </w:r>
    </w:p>
    <w:p>
      <w:r>
        <w:t>QUYẾT TOÁN CHI NGÂN SÁCH ĐỊA PHƯƠNG TỪNG HUYỆN NĂM 2022</w:t>
      </w:r>
    </w:p>
    <w:p>
      <w:r>
        <w:t>(Kèm theo Nghị quyết số 79/NQ-HĐND ngày 07/12/2023 của HĐND tỉnh Khánh Hòa)</w:t>
      </w:r>
    </w:p>
    <w:p>
      <w:r>
        <w:t>Đơn vị: Triệu đồng</w:t>
      </w:r>
    </w:p>
    <w:p>
      <w:r>
        <w:t>STT</w:t>
      </w:r>
    </w:p>
    <w:p>
      <w:r>
        <w:t>Tên đơn vị</w:t>
      </w:r>
    </w:p>
    <w:p>
      <w:r>
        <w:t>Dự toán</w:t>
      </w:r>
    </w:p>
    <w:p>
      <w:r>
        <w:t>Quyết toán</w:t>
      </w:r>
    </w:p>
    <w:p>
      <w:r>
        <w:t>So sánh (%)</w:t>
      </w:r>
    </w:p>
    <w:p>
      <w:r>
        <w:t>Tổng số</w:t>
      </w:r>
    </w:p>
    <w:p>
      <w:r>
        <w:t>Chi đầu tư phát triển</w:t>
      </w:r>
    </w:p>
    <w:p>
      <w:r>
        <w:t>Chi thường xuyên</w:t>
      </w:r>
    </w:p>
    <w:p>
      <w:r>
        <w:t>Tổng số</w:t>
      </w:r>
    </w:p>
    <w:p>
      <w:r>
        <w:t>Chi đầu tư phát triển</w:t>
      </w:r>
    </w:p>
    <w:p>
      <w:r>
        <w:t>Chi thường xuyên</w:t>
      </w:r>
    </w:p>
    <w:p>
      <w:r>
        <w:t>Chi CTMTQG</w:t>
      </w:r>
    </w:p>
    <w:p>
      <w:r>
        <w:t>Chi chuyển nguồn sang năm sau</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Chi giáo dục đào tạo dạy nghề</w:t>
      </w:r>
    </w:p>
    <w:p>
      <w:r>
        <w:t>Chi khoa học và công nghệ</w:t>
      </w:r>
    </w:p>
    <w:p>
      <w:r>
        <w:t>Chi giáo dục đào tạo dạy nghề</w:t>
      </w:r>
    </w:p>
    <w:p>
      <w:r>
        <w:t>Chi khoa học và công nghệ</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15=4/1</w:t>
      </w:r>
    </w:p>
    <w:p>
      <w:r>
        <w:t>16=5/2</w:t>
      </w:r>
    </w:p>
    <w:p>
      <w:r>
        <w:t>17=8/3</w:t>
      </w:r>
    </w:p>
    <w:p>
      <w:r>
        <w:t>TỔNG SỐ</w:t>
      </w:r>
    </w:p>
    <w:p>
      <w:r>
        <w:t>5.593.763</w:t>
      </w:r>
    </w:p>
    <w:p>
      <w:r>
        <w:t>1.092.000</w:t>
      </w:r>
    </w:p>
    <w:p>
      <w:r>
        <w:t>4.501.763</w:t>
      </w:r>
    </w:p>
    <w:p>
      <w:r>
        <w:t>11.337.199</w:t>
      </w:r>
    </w:p>
    <w:p>
      <w:r>
        <w:t>1.316.781</w:t>
      </w:r>
    </w:p>
    <w:p>
      <w:r>
        <w:t>241.921</w:t>
      </w:r>
    </w:p>
    <w:p>
      <w:r>
        <w:t>0</w:t>
      </w:r>
    </w:p>
    <w:p>
      <w:r>
        <w:t>4.938.564</w:t>
      </w:r>
    </w:p>
    <w:p>
      <w:r>
        <w:t>2.177.436</w:t>
      </w:r>
    </w:p>
    <w:p>
      <w:r>
        <w:t>352</w:t>
      </w:r>
    </w:p>
    <w:p>
      <w:r>
        <w:t>148.486</w:t>
      </w:r>
    </w:p>
    <w:p>
      <w:r>
        <w:t>134.124</w:t>
      </w:r>
    </w:p>
    <w:p>
      <w:r>
        <w:t>14.362</w:t>
      </w:r>
    </w:p>
    <w:p>
      <w:r>
        <w:t>4.933.368</w:t>
      </w:r>
    </w:p>
    <w:p>
      <w:r>
        <w:t>203%</w:t>
      </w:r>
    </w:p>
    <w:p>
      <w:r>
        <w:t>121%</w:t>
      </w:r>
    </w:p>
    <w:p>
      <w:r>
        <w:t>110%</w:t>
      </w:r>
    </w:p>
    <w:p>
      <w:r>
        <w:t>1</w:t>
      </w:r>
    </w:p>
    <w:p>
      <w:r>
        <w:t>Thành phố Nha Trang</w:t>
      </w:r>
    </w:p>
    <w:p>
      <w:r>
        <w:t>1.585.036</w:t>
      </w:r>
    </w:p>
    <w:p>
      <w:r>
        <w:t>338.336</w:t>
      </w:r>
    </w:p>
    <w:p>
      <w:r>
        <w:t>1.246.700</w:t>
      </w:r>
    </w:p>
    <w:p>
      <w:r>
        <w:t>4.110.327</w:t>
      </w:r>
    </w:p>
    <w:p>
      <w:r>
        <w:t>294.711</w:t>
      </w:r>
    </w:p>
    <w:p>
      <w:r>
        <w:t>91.937</w:t>
      </w:r>
    </w:p>
    <w:p>
      <w:r>
        <w:t>0</w:t>
      </w:r>
    </w:p>
    <w:p>
      <w:r>
        <w:t>1.445.579</w:t>
      </w:r>
    </w:p>
    <w:p>
      <w:r>
        <w:t>555.359</w:t>
      </w:r>
    </w:p>
    <w:p>
      <w:r>
        <w:t>503</w:t>
      </w:r>
    </w:p>
    <w:p>
      <w:r>
        <w:t>503</w:t>
      </w:r>
    </w:p>
    <w:p>
      <w:r>
        <w:t>2.369.534</w:t>
      </w:r>
    </w:p>
    <w:p>
      <w:r>
        <w:t>259%</w:t>
      </w:r>
    </w:p>
    <w:p>
      <w:r>
        <w:t>87%</w:t>
      </w:r>
    </w:p>
    <w:p>
      <w:r>
        <w:t>116%</w:t>
      </w:r>
    </w:p>
    <w:p>
      <w:r>
        <w:t>2</w:t>
      </w:r>
    </w:p>
    <w:p>
      <w:r>
        <w:t>Thành phố Cam Ranh</w:t>
      </w:r>
    </w:p>
    <w:p>
      <w:r>
        <w:t>594.307</w:t>
      </w:r>
    </w:p>
    <w:p>
      <w:r>
        <w:t>107.644</w:t>
      </w:r>
    </w:p>
    <w:p>
      <w:r>
        <w:t>486.663</w:t>
      </w:r>
    </w:p>
    <w:p>
      <w:r>
        <w:t>1.236.673</w:t>
      </w:r>
    </w:p>
    <w:p>
      <w:r>
        <w:t>210.633</w:t>
      </w:r>
    </w:p>
    <w:p>
      <w:r>
        <w:t>25.694</w:t>
      </w:r>
    </w:p>
    <w:p>
      <w:r>
        <w:t>508.615</w:t>
      </w:r>
    </w:p>
    <w:p>
      <w:r>
        <w:t>236.680</w:t>
      </w:r>
    </w:p>
    <w:p>
      <w:r>
        <w:t>1.655</w:t>
      </w:r>
    </w:p>
    <w:p>
      <w:r>
        <w:t>1.012</w:t>
      </w:r>
    </w:p>
    <w:p>
      <w:r>
        <w:t>643</w:t>
      </w:r>
    </w:p>
    <w:p>
      <w:r>
        <w:t>515.770</w:t>
      </w:r>
    </w:p>
    <w:p>
      <w:r>
        <w:t>208%</w:t>
      </w:r>
    </w:p>
    <w:p>
      <w:r>
        <w:t>196%</w:t>
      </w:r>
    </w:p>
    <w:p>
      <w:r>
        <w:t>105%</w:t>
      </w:r>
    </w:p>
    <w:p>
      <w:r>
        <w:t>3</w:t>
      </w:r>
    </w:p>
    <w:p>
      <w:r>
        <w:t>Thị xã Ninh Hòa</w:t>
      </w:r>
    </w:p>
    <w:p>
      <w:r>
        <w:t>936.903</w:t>
      </w:r>
    </w:p>
    <w:p>
      <w:r>
        <w:t>136.832</w:t>
      </w:r>
    </w:p>
    <w:p>
      <w:r>
        <w:t>800.071</w:t>
      </w:r>
    </w:p>
    <w:p>
      <w:r>
        <w:t>1.292.514</w:t>
      </w:r>
    </w:p>
    <w:p>
      <w:r>
        <w:t>188.683</w:t>
      </w:r>
    </w:p>
    <w:p>
      <w:r>
        <w:t>36916</w:t>
      </w:r>
    </w:p>
    <w:p>
      <w:r>
        <w:t>831.139</w:t>
      </w:r>
    </w:p>
    <w:p>
      <w:r>
        <w:t>392.833</w:t>
      </w:r>
    </w:p>
    <w:p>
      <w:r>
        <w:t>23</w:t>
      </w:r>
    </w:p>
    <w:p>
      <w:r>
        <w:t>32.001</w:t>
      </w:r>
    </w:p>
    <w:p>
      <w:r>
        <w:t>31.709</w:t>
      </w:r>
    </w:p>
    <w:p>
      <w:r>
        <w:t>292</w:t>
      </w:r>
    </w:p>
    <w:p>
      <w:r>
        <w:t>240.691</w:t>
      </w:r>
    </w:p>
    <w:p>
      <w:r>
        <w:t>138%</w:t>
      </w:r>
    </w:p>
    <w:p>
      <w:r>
        <w:t>138%</w:t>
      </w:r>
    </w:p>
    <w:p>
      <w:r>
        <w:t>104%</w:t>
      </w:r>
    </w:p>
    <w:p>
      <w:r>
        <w:t>4</w:t>
      </w:r>
    </w:p>
    <w:p>
      <w:r>
        <w:t>Huyện Vạn Ninh</w:t>
      </w:r>
    </w:p>
    <w:p>
      <w:r>
        <w:t>595.088</w:t>
      </w:r>
    </w:p>
    <w:p>
      <w:r>
        <w:t>115.104</w:t>
      </w:r>
    </w:p>
    <w:p>
      <w:r>
        <w:t>479.984</w:t>
      </w:r>
    </w:p>
    <w:p>
      <w:r>
        <w:t>980.791</w:t>
      </w:r>
    </w:p>
    <w:p>
      <w:r>
        <w:t>160.743</w:t>
      </w:r>
    </w:p>
    <w:p>
      <w:r>
        <w:t>19.268</w:t>
      </w:r>
    </w:p>
    <w:p>
      <w:r>
        <w:t>504.766</w:t>
      </w:r>
    </w:p>
    <w:p>
      <w:r>
        <w:t>237.559</w:t>
      </w:r>
    </w:p>
    <w:p>
      <w:r>
        <w:t>140</w:t>
      </w:r>
    </w:p>
    <w:p>
      <w:r>
        <w:t>12.178</w:t>
      </w:r>
    </w:p>
    <w:p>
      <w:r>
        <w:t>11.001</w:t>
      </w:r>
    </w:p>
    <w:p>
      <w:r>
        <w:t>1.177</w:t>
      </w:r>
    </w:p>
    <w:p>
      <w:r>
        <w:t>303.104</w:t>
      </w:r>
    </w:p>
    <w:p>
      <w:r>
        <w:t>165%</w:t>
      </w:r>
    </w:p>
    <w:p>
      <w:r>
        <w:t>140%</w:t>
      </w:r>
    </w:p>
    <w:p>
      <w:r>
        <w:t>105%</w:t>
      </w:r>
    </w:p>
    <w:p>
      <w:r>
        <w:t>5</w:t>
      </w:r>
    </w:p>
    <w:p>
      <w:r>
        <w:t>Huyện Diên Khánh</w:t>
      </w:r>
    </w:p>
    <w:p>
      <w:r>
        <w:t>609.973</w:t>
      </w:r>
    </w:p>
    <w:p>
      <w:r>
        <w:t>134.452</w:t>
      </w:r>
    </w:p>
    <w:p>
      <w:r>
        <w:t>475.521</w:t>
      </w:r>
    </w:p>
    <w:p>
      <w:r>
        <w:t>1.401.272</w:t>
      </w:r>
    </w:p>
    <w:p>
      <w:r>
        <w:t>172.518</w:t>
      </w:r>
    </w:p>
    <w:p>
      <w:r>
        <w:t>27.922</w:t>
      </w:r>
    </w:p>
    <w:p>
      <w:r>
        <w:t>487.126</w:t>
      </w:r>
    </w:p>
    <w:p>
      <w:r>
        <w:t>212.675</w:t>
      </w:r>
    </w:p>
    <w:p>
      <w:r>
        <w:t>18.619</w:t>
      </w:r>
    </w:p>
    <w:p>
      <w:r>
        <w:t>18.516</w:t>
      </w:r>
    </w:p>
    <w:p>
      <w:r>
        <w:t>103</w:t>
      </w:r>
    </w:p>
    <w:p>
      <w:r>
        <w:t>723.009</w:t>
      </w:r>
    </w:p>
    <w:p>
      <w:r>
        <w:t>230%</w:t>
      </w:r>
    </w:p>
    <w:p>
      <w:r>
        <w:t>128%</w:t>
      </w:r>
    </w:p>
    <w:p>
      <w:r>
        <w:t>102%</w:t>
      </w:r>
    </w:p>
    <w:p>
      <w:r>
        <w:t>6</w:t>
      </w:r>
    </w:p>
    <w:p>
      <w:r>
        <w:t>Huyện Cam Lâm</w:t>
      </w:r>
    </w:p>
    <w:p>
      <w:r>
        <w:t>553.510</w:t>
      </w:r>
    </w:p>
    <w:p>
      <w:r>
        <w:t>151.200</w:t>
      </w:r>
    </w:p>
    <w:p>
      <w:r>
        <w:t>402.310</w:t>
      </w:r>
    </w:p>
    <w:p>
      <w:r>
        <w:t>1.003.219</w:t>
      </w:r>
    </w:p>
    <w:p>
      <w:r>
        <w:t>104.811</w:t>
      </w:r>
    </w:p>
    <w:p>
      <w:r>
        <w:t>9.873</w:t>
      </w:r>
    </w:p>
    <w:p>
      <w:r>
        <w:t>455.961</w:t>
      </w:r>
    </w:p>
    <w:p>
      <w:r>
        <w:t>204.202</w:t>
      </w:r>
    </w:p>
    <w:p>
      <w:r>
        <w:t>175</w:t>
      </w:r>
    </w:p>
    <w:p>
      <w:r>
        <w:t>7.854</w:t>
      </w:r>
    </w:p>
    <w:p>
      <w:r>
        <w:t>7.191</w:t>
      </w:r>
    </w:p>
    <w:p>
      <w:r>
        <w:t>663</w:t>
      </w:r>
    </w:p>
    <w:p>
      <w:r>
        <w:t>434.593</w:t>
      </w:r>
    </w:p>
    <w:p>
      <w:r>
        <w:t>181%</w:t>
      </w:r>
    </w:p>
    <w:p>
      <w:r>
        <w:t>69%</w:t>
      </w:r>
    </w:p>
    <w:p>
      <w:r>
        <w:t>113%</w:t>
      </w:r>
    </w:p>
    <w:p>
      <w:r>
        <w:t>7</w:t>
      </w:r>
    </w:p>
    <w:p>
      <w:r>
        <w:t>Huyện Khánh Vĩnh</w:t>
      </w:r>
    </w:p>
    <w:p>
      <w:r>
        <w:t>407.040</w:t>
      </w:r>
    </w:p>
    <w:p>
      <w:r>
        <w:t>64.096</w:t>
      </w:r>
    </w:p>
    <w:p>
      <w:r>
        <w:t>342.944</w:t>
      </w:r>
    </w:p>
    <w:p>
      <w:r>
        <w:t>736.257</w:t>
      </w:r>
    </w:p>
    <w:p>
      <w:r>
        <w:t>111.003</w:t>
      </w:r>
    </w:p>
    <w:p>
      <w:r>
        <w:t>21.368</w:t>
      </w:r>
    </w:p>
    <w:p>
      <w:r>
        <w:t>389.631</w:t>
      </w:r>
    </w:p>
    <w:p>
      <w:r>
        <w:t>193.463</w:t>
      </w:r>
    </w:p>
    <w:p>
      <w:r>
        <w:t>4</w:t>
      </w:r>
    </w:p>
    <w:p>
      <w:r>
        <w:t>40.823</w:t>
      </w:r>
    </w:p>
    <w:p>
      <w:r>
        <w:t>34.606</w:t>
      </w:r>
    </w:p>
    <w:p>
      <w:r>
        <w:t>6.217</w:t>
      </w:r>
    </w:p>
    <w:p>
      <w:r>
        <w:t>194.800</w:t>
      </w:r>
    </w:p>
    <w:p>
      <w:r>
        <w:t>181%</w:t>
      </w:r>
    </w:p>
    <w:p>
      <w:r>
        <w:t>173%</w:t>
      </w:r>
    </w:p>
    <w:p>
      <w:r>
        <w:t>114%</w:t>
      </w:r>
    </w:p>
    <w:p>
      <w:r>
        <w:t>8</w:t>
      </w:r>
    </w:p>
    <w:p>
      <w:r>
        <w:t>Huyện Khánh Sơn</w:t>
      </w:r>
    </w:p>
    <w:p>
      <w:r>
        <w:t>311.906</w:t>
      </w:r>
    </w:p>
    <w:p>
      <w:r>
        <w:t>44.336</w:t>
      </w:r>
    </w:p>
    <w:p>
      <w:r>
        <w:t>267.570</w:t>
      </w:r>
    </w:p>
    <w:p>
      <w:r>
        <w:t>576.146</w:t>
      </w:r>
    </w:p>
    <w:p>
      <w:r>
        <w:t>73.679</w:t>
      </w:r>
    </w:p>
    <w:p>
      <w:r>
        <w:t>8.943</w:t>
      </w:r>
    </w:p>
    <w:p>
      <w:r>
        <w:t>315.747</w:t>
      </w:r>
    </w:p>
    <w:p>
      <w:r>
        <w:t>144.665</w:t>
      </w:r>
    </w:p>
    <w:p>
      <w:r>
        <w:t>10</w:t>
      </w:r>
    </w:p>
    <w:p>
      <w:r>
        <w:t>34.853</w:t>
      </w:r>
    </w:p>
    <w:p>
      <w:r>
        <w:t>30.089</w:t>
      </w:r>
    </w:p>
    <w:p>
      <w:r>
        <w:t>4.764</w:t>
      </w:r>
    </w:p>
    <w:p>
      <w:r>
        <w:t>151.867</w:t>
      </w:r>
    </w:p>
    <w:p>
      <w:r>
        <w:t>185%</w:t>
      </w:r>
    </w:p>
    <w:p>
      <w:r>
        <w:t>166%</w:t>
      </w:r>
    </w:p>
    <w:p>
      <w:r>
        <w:t>118%</w:t>
      </w:r>
    </w:p>
    <w:p>
      <w:r>
        <w:t>PHỤ LỤC SỐ 08</w:t>
      </w:r>
    </w:p>
    <w:p>
      <w:r>
        <w:t>QUYẾT TOÁN CHI BỔ SUNG TỪ NGÂN SÁCH CẤP TỈNH CHO NGÂN SÁCH TỪNG HUYỆN NĂM 2022</w:t>
      </w:r>
    </w:p>
    <w:p>
      <w:r>
        <w:t>(Kèm theo Nghị quyết số 79/NQ-HĐND ngày 07/12/2023 của HĐND tỉnh Khánh Hòa)</w:t>
      </w:r>
    </w:p>
    <w:p>
      <w:r>
        <w:t>Đơn vị: Triệu đồng</w:t>
      </w:r>
    </w:p>
    <w:p>
      <w:r>
        <w:t>STT</w:t>
      </w:r>
    </w:p>
    <w:p>
      <w:r>
        <w:t>Tên đơn vị</w:t>
      </w:r>
    </w:p>
    <w:p>
      <w:r>
        <w:t>Dự toán</w:t>
      </w:r>
    </w:p>
    <w:p>
      <w:r>
        <w:t>Quyết toán</w:t>
      </w:r>
    </w:p>
    <w:p>
      <w:r>
        <w:t>So sách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TỔNG SỐ</w:t>
      </w:r>
    </w:p>
    <w:p>
      <w:r>
        <w:t>2.107.357</w:t>
      </w:r>
    </w:p>
    <w:p>
      <w:r>
        <w:t>2.107.357</w:t>
      </w:r>
    </w:p>
    <w:p>
      <w:r>
        <w:t>0</w:t>
      </w:r>
    </w:p>
    <w:p>
      <w:r>
        <w:t>0</w:t>
      </w:r>
    </w:p>
    <w:p>
      <w:r>
        <w:t>0</w:t>
      </w:r>
    </w:p>
    <w:p>
      <w:r>
        <w:t>0</w:t>
      </w:r>
    </w:p>
    <w:p>
      <w:r>
        <w:t>0</w:t>
      </w:r>
    </w:p>
    <w:p>
      <w:r>
        <w:t>0</w:t>
      </w:r>
    </w:p>
    <w:p>
      <w:r>
        <w:t>3.241.065</w:t>
      </w:r>
    </w:p>
    <w:p>
      <w:r>
        <w:t>1.083.027</w:t>
      </w:r>
    </w:p>
    <w:p>
      <w:r>
        <w:t>1.159.038</w:t>
      </w:r>
    </w:p>
    <w:p>
      <w:r>
        <w:t>0</w:t>
      </w:r>
    </w:p>
    <w:p>
      <w:r>
        <w:t>1.159.038</w:t>
      </w:r>
    </w:p>
    <w:p>
      <w:r>
        <w:t>207.181</w:t>
      </w:r>
    </w:p>
    <w:p>
      <w:r>
        <w:t>652.936</w:t>
      </w:r>
    </w:p>
    <w:p>
      <w:r>
        <w:t>298.921</w:t>
      </w:r>
    </w:p>
    <w:p>
      <w:r>
        <w:t>153,8%</w:t>
      </w:r>
    </w:p>
    <w:p>
      <w:r>
        <w:t>98,8%</w:t>
      </w:r>
    </w:p>
    <w:p>
      <w:r>
        <w:t>1</w:t>
      </w:r>
    </w:p>
    <w:p>
      <w:r>
        <w:t>Thành phố Nha Trang</w:t>
      </w:r>
    </w:p>
    <w:p>
      <w:r>
        <w:t>0</w:t>
      </w:r>
    </w:p>
    <w:p>
      <w:r>
        <w:t>0</w:t>
      </w:r>
    </w:p>
    <w:p>
      <w:r>
        <w:t>0</w:t>
      </w:r>
    </w:p>
    <w:p>
      <w:r>
        <w:t>275.101</w:t>
      </w:r>
    </w:p>
    <w:p>
      <w:r>
        <w:t>275.101</w:t>
      </w:r>
    </w:p>
    <w:p>
      <w:r>
        <w:t>275.101</w:t>
      </w:r>
    </w:p>
    <w:p>
      <w:r>
        <w:t>275.101</w:t>
      </w:r>
    </w:p>
    <w:p>
      <w:r>
        <w:t>2</w:t>
      </w:r>
    </w:p>
    <w:p>
      <w:r>
        <w:t>Thành phố Cam Ranh</w:t>
      </w:r>
    </w:p>
    <w:p>
      <w:r>
        <w:t>265.036</w:t>
      </w:r>
    </w:p>
    <w:p>
      <w:r>
        <w:t>265.036</w:t>
      </w:r>
    </w:p>
    <w:p>
      <w:r>
        <w:t>0</w:t>
      </w:r>
    </w:p>
    <w:p>
      <w:r>
        <w:t>0</w:t>
      </w:r>
    </w:p>
    <w:p>
      <w:r>
        <w:t>330.849</w:t>
      </w:r>
    </w:p>
    <w:p>
      <w:r>
        <w:t>265.036</w:t>
      </w:r>
    </w:p>
    <w:p>
      <w:r>
        <w:t>65.813</w:t>
      </w:r>
    </w:p>
    <w:p>
      <w:r>
        <w:t>65.813</w:t>
      </w:r>
    </w:p>
    <w:p>
      <w:r>
        <w:t>28.561</w:t>
      </w:r>
    </w:p>
    <w:p>
      <w:r>
        <w:t>33.894</w:t>
      </w:r>
    </w:p>
    <w:p>
      <w:r>
        <w:t>3.358</w:t>
      </w:r>
    </w:p>
    <w:p>
      <w:r>
        <w:t>124,8%</w:t>
      </w:r>
    </w:p>
    <w:p>
      <w:r>
        <w:t>100,0%</w:t>
      </w:r>
    </w:p>
    <w:p>
      <w:r>
        <w:t>3</w:t>
      </w:r>
    </w:p>
    <w:p>
      <w:r>
        <w:t>Thị xã Ninh Hòa</w:t>
      </w:r>
    </w:p>
    <w:p>
      <w:r>
        <w:t>571.639</w:t>
      </w:r>
    </w:p>
    <w:p>
      <w:r>
        <w:t>571.639</w:t>
      </w:r>
    </w:p>
    <w:p>
      <w:r>
        <w:t>0</w:t>
      </w:r>
    </w:p>
    <w:p>
      <w:r>
        <w:t>0</w:t>
      </w:r>
    </w:p>
    <w:p>
      <w:r>
        <w:t>740.589</w:t>
      </w:r>
    </w:p>
    <w:p>
      <w:r>
        <w:t>571.639</w:t>
      </w:r>
    </w:p>
    <w:p>
      <w:r>
        <w:t>168.950</w:t>
      </w:r>
    </w:p>
    <w:p>
      <w:r>
        <w:t>168.950</w:t>
      </w:r>
    </w:p>
    <w:p>
      <w:r>
        <w:t>38.150</w:t>
      </w:r>
    </w:p>
    <w:p>
      <w:r>
        <w:t>101.675</w:t>
      </w:r>
    </w:p>
    <w:p>
      <w:r>
        <w:t>29.125</w:t>
      </w:r>
    </w:p>
    <w:p>
      <w:r>
        <w:t>129,6%</w:t>
      </w:r>
    </w:p>
    <w:p>
      <w:r>
        <w:t>100,0%</w:t>
      </w:r>
    </w:p>
    <w:p>
      <w:r>
        <w:t>4</w:t>
      </w:r>
    </w:p>
    <w:p>
      <w:r>
        <w:t>Huyện Vạn Ninh</w:t>
      </w:r>
    </w:p>
    <w:p>
      <w:r>
        <w:t>462.501</w:t>
      </w:r>
    </w:p>
    <w:p>
      <w:r>
        <w:t>462.501</w:t>
      </w:r>
    </w:p>
    <w:p>
      <w:r>
        <w:t>0</w:t>
      </w:r>
    </w:p>
    <w:p>
      <w:r>
        <w:t>0</w:t>
      </w:r>
    </w:p>
    <w:p>
      <w:r>
        <w:t>549.083</w:t>
      </w:r>
    </w:p>
    <w:p>
      <w:r>
        <w:t>462.501</w:t>
      </w:r>
    </w:p>
    <w:p>
      <w:r>
        <w:t>86.582</w:t>
      </w:r>
    </w:p>
    <w:p>
      <w:r>
        <w:t>86.582</w:t>
      </w:r>
    </w:p>
    <w:p>
      <w:r>
        <w:t>25.404</w:t>
      </w:r>
    </w:p>
    <w:p>
      <w:r>
        <w:t>48.824</w:t>
      </w:r>
    </w:p>
    <w:p>
      <w:r>
        <w:t>12.354</w:t>
      </w:r>
    </w:p>
    <w:p>
      <w:r>
        <w:t>118,7%</w:t>
      </w:r>
    </w:p>
    <w:p>
      <w:r>
        <w:t>100,0%</w:t>
      </w:r>
    </w:p>
    <w:p>
      <w:r>
        <w:t>5</w:t>
      </w:r>
    </w:p>
    <w:p>
      <w:r>
        <w:t>Huyện Diên Khánh</w:t>
      </w:r>
    </w:p>
    <w:p>
      <w:r>
        <w:t>0</w:t>
      </w:r>
    </w:p>
    <w:p>
      <w:r>
        <w:t>0</w:t>
      </w:r>
    </w:p>
    <w:p>
      <w:r>
        <w:t>0</w:t>
      </w:r>
    </w:p>
    <w:p>
      <w:r>
        <w:t>112.036</w:t>
      </w:r>
    </w:p>
    <w:p>
      <w:r>
        <w:t>112.036</w:t>
      </w:r>
    </w:p>
    <w:p>
      <w:r>
        <w:t>112.036</w:t>
      </w:r>
    </w:p>
    <w:p>
      <w:r>
        <w:t>47.999</w:t>
      </w:r>
    </w:p>
    <w:p>
      <w:r>
        <w:t>49.969</w:t>
      </w:r>
    </w:p>
    <w:p>
      <w:r>
        <w:t>14.068</w:t>
      </w:r>
    </w:p>
    <w:p>
      <w:r>
        <w:t>6</w:t>
      </w:r>
    </w:p>
    <w:p>
      <w:r>
        <w:t>Huyện Cam Lâm</w:t>
      </w:r>
    </w:p>
    <w:p>
      <w:r>
        <w:t>139.557</w:t>
      </w:r>
    </w:p>
    <w:p>
      <w:r>
        <w:t>139.557</w:t>
      </w:r>
    </w:p>
    <w:p>
      <w:r>
        <w:t>0</w:t>
      </w:r>
    </w:p>
    <w:p>
      <w:r>
        <w:t>0</w:t>
      </w:r>
    </w:p>
    <w:p>
      <w:r>
        <w:t>202.750</w:t>
      </w:r>
    </w:p>
    <w:p>
      <w:r>
        <w:t>139.557</w:t>
      </w:r>
    </w:p>
    <w:p>
      <w:r>
        <w:t>63.193</w:t>
      </w:r>
    </w:p>
    <w:p>
      <w:r>
        <w:t>63.193</w:t>
      </w:r>
    </w:p>
    <w:p>
      <w:r>
        <w:t>18.067</w:t>
      </w:r>
    </w:p>
    <w:p>
      <w:r>
        <w:t>34.611</w:t>
      </w:r>
    </w:p>
    <w:p>
      <w:r>
        <w:t>10.515</w:t>
      </w:r>
    </w:p>
    <w:p>
      <w:r>
        <w:t>145,3%</w:t>
      </w:r>
    </w:p>
    <w:p>
      <w:r>
        <w:t>100,0%</w:t>
      </w:r>
    </w:p>
    <w:p>
      <w:r>
        <w:t>7</w:t>
      </w:r>
    </w:p>
    <w:p>
      <w:r>
        <w:t>Huyện Khánh Vĩnh</w:t>
      </w:r>
    </w:p>
    <w:p>
      <w:r>
        <w:t>343.934</w:t>
      </w:r>
    </w:p>
    <w:p>
      <w:r>
        <w:t>343.934</w:t>
      </w:r>
    </w:p>
    <w:p>
      <w:r>
        <w:t>0</w:t>
      </w:r>
    </w:p>
    <w:p>
      <w:r>
        <w:t>0</w:t>
      </w:r>
    </w:p>
    <w:p>
      <w:r>
        <w:t>548.950</w:t>
      </w:r>
    </w:p>
    <w:p>
      <w:r>
        <w:t>343.934</w:t>
      </w:r>
    </w:p>
    <w:p>
      <w:r>
        <w:t>205.016</w:t>
      </w:r>
    </w:p>
    <w:p>
      <w:r>
        <w:t>205.016</w:t>
      </w:r>
    </w:p>
    <w:p>
      <w:r>
        <w:t>30.050</w:t>
      </w:r>
    </w:p>
    <w:p>
      <w:r>
        <w:t>53.223</w:t>
      </w:r>
    </w:p>
    <w:p>
      <w:r>
        <w:t>121.743</w:t>
      </w:r>
    </w:p>
    <w:p>
      <w:r>
        <w:t>159,6%</w:t>
      </w:r>
    </w:p>
    <w:p>
      <w:r>
        <w:t>100,0%</w:t>
      </w:r>
    </w:p>
    <w:p>
      <w:r>
        <w:t>8</w:t>
      </w:r>
    </w:p>
    <w:p>
      <w:r>
        <w:t>Huyện Khánh Sơn</w:t>
      </w:r>
    </w:p>
    <w:p>
      <w:r>
        <w:t>300.360</w:t>
      </w:r>
    </w:p>
    <w:p>
      <w:r>
        <w:t>300.360</w:t>
      </w:r>
    </w:p>
    <w:p>
      <w:r>
        <w:t>0</w:t>
      </w:r>
    </w:p>
    <w:p>
      <w:r>
        <w:t>0</w:t>
      </w:r>
    </w:p>
    <w:p>
      <w:r>
        <w:t>482.707</w:t>
      </w:r>
    </w:p>
    <w:p>
      <w:r>
        <w:t>300.360</w:t>
      </w:r>
    </w:p>
    <w:p>
      <w:r>
        <w:t>182.347</w:t>
      </w:r>
    </w:p>
    <w:p>
      <w:r>
        <w:t>182.347</w:t>
      </w:r>
    </w:p>
    <w:p>
      <w:r>
        <w:t>18.950</w:t>
      </w:r>
    </w:p>
    <w:p>
      <w:r>
        <w:t>55.639</w:t>
      </w:r>
    </w:p>
    <w:p>
      <w:r>
        <w:t>107.758</w:t>
      </w:r>
    </w:p>
    <w:p>
      <w:r>
        <w:t>160,7%</w:t>
      </w:r>
    </w:p>
    <w:p>
      <w:r>
        <w:t>100,0%</w:t>
      </w:r>
    </w:p>
    <w:p>
      <w:r>
        <w:t>9</w:t>
      </w:r>
    </w:p>
    <w:p>
      <w:r>
        <w:t>Huyện Trường Sa</w:t>
      </w:r>
    </w:p>
    <w:p>
      <w:r>
        <w:t>24.330</w:t>
      </w:r>
    </w:p>
    <w:p>
      <w:r>
        <w:t>24.330</w:t>
      </w:r>
    </w:p>
    <w:p>
      <w:r>
        <w:t>0</w:t>
      </w:r>
    </w:p>
    <w:p>
      <w:r>
        <w:t>0</w:t>
      </w:r>
    </w:p>
    <w:p>
      <w:r>
        <w:t>0</w:t>
      </w:r>
    </w:p>
    <w:p>
      <w:r>
        <w:t>0</w:t>
      </w:r>
    </w:p>
    <w:p>
      <w:r>
        <w:t>0</w:t>
      </w:r>
    </w:p>
    <w:p>
      <w:r>
        <w:t>0,0%</w:t>
      </w:r>
    </w:p>
    <w:p>
      <w:r>
        <w:t>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