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77/NQ-HĐND năm 2024 về nhiệm vụ phát triển kinh tế - xã hội tỉnh Hà Nam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ĐỒNG NHÂN DÂN</w:t>
      </w:r>
    </w:p>
    <w:p>
      <w:r>
        <w:t>TỈNH HÀ NAM</w:t>
      </w:r>
    </w:p>
    <w:p>
      <w:r>
        <w:t>-------</w:t>
      </w:r>
    </w:p>
    <w:p>
      <w:r>
        <w:t>CỘNG HÒA XÃ HỘI CHỦ NGHĨA VIỆT NAM</w:t>
      </w:r>
    </w:p>
    <w:p>
      <w:r>
        <w:t>Độc lập - Tự do - Hạnh phúc</w:t>
      </w:r>
    </w:p>
    <w:p>
      <w:r>
        <w:t>---------------</w:t>
      </w:r>
    </w:p>
    <w:p>
      <w:r>
        <w:t>Số: 77/NQ-HĐND</w:t>
      </w:r>
    </w:p>
    <w:p>
      <w:r>
        <w:t>Hà Nam, ngày 06 tháng 12 năm 2024</w:t>
      </w:r>
    </w:p>
    <w:p>
      <w:r>
        <w:t>NGHỊ QUYẾT</w:t>
      </w:r>
    </w:p>
    <w:p>
      <w:r>
        <w:t>VỀ NHIỆM VỤ PHÁT TRIỂN KINH TẾ - XÃ HỘI TỈNH HÀ NAM NĂM 2025</w:t>
      </w:r>
    </w:p>
    <w:p>
      <w:r>
        <w:t>HỘI ĐỒNG NHÂN DÂN TỈNH HÀ NAM</w:t>
      </w:r>
    </w:p>
    <w:p>
      <w:r>
        <w:t>KHÓA XIX, KỲ HỌP THỨ HAI MƯƠI MỐT</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Xét Tờ trình số 2574/TTr-UBND ngày 02 tháng 12 năm 2024 của Ủy ban nhân dân tỉnh về việc đề nghị ban hành Nghị quyết về nhiệm vụ phát triển kinh tế - xã hội năm 2025, Báo cáo thẩm tra của các Ban Hội đồng nhân dân tỉnh; ý kiến thảo luận, thống nhất của các đại biểu Hội đồng nhân dân tỉnh tại Kỳ họp.</w:t>
      </w:r>
    </w:p>
    <w:p>
      <w:r>
        <w:t>QUYẾT NGHỊ:</w:t>
      </w:r>
    </w:p>
    <w:p>
      <w:r>
        <w:t>Điều 1. Đánh giá tình hình thực hiện nhiệm vụ phát triển kinh tế - xã hội năm 2024</w:t>
      </w:r>
    </w:p>
    <w:p>
      <w:r>
        <w:t>Năm 2024, trong bối cảnh tình hình kinh tế vĩ mô cơ bản ổn định, lạm phát được kiểm soát, các cân đối lớn được bảo đảm, tăng trưởng kinh tế, sản xuất kinh doanh tiếp tục phục hồi. Tuy nhiên, tình hình thế giới tiếp tục diễn biến phức tạp, khó lường với nhiều khó khăn, thách thức; xung đột quân sự leo thang tại một số quốc gia, khu vực, đe dọa sự ổn định, phát triển toàn cầu; tỷ giá đồng đô la Mỹ và giá vàng tăng mạnh; giá dầu thô, hàng hóa cơ bản, dịch vụ vận tải,... biến động mạnh; nhất là, hậu quả nặng nề của cơn bão số 03 (Yagi) và hoàn lưu sau bão gây ngập lụt trên địa bàn tỉnh đã tác động lớn đến hoạt động sản xuất, kinh doanh của doanh nghiệp và đời sống của Nhân dân. Nhưng với tinh thần đoàn kết, đổi mới, sáng tạo; dưới sự lãnh đạo, chỉ đạo tập trung, quyết liệt của cấp ủy; sự điều hành sâu sát, quyết liệt của chính quyền; đã triển khai thực hiện đồng bộ nhiều giải pháp, khắc phục khó khăn, huy động sức mạnh của cả hệ thống chính trị, sự nỗ lực của cộng đồng doanh nghiệp, sự đồng thuận của Nhân dân trong triển khai thực hiện nhiệm vụ chính trị, đạt nhiều kết quả nổi bật, toàn diện trên các lĩnh vực.</w:t>
      </w:r>
    </w:p>
    <w:p>
      <w:r>
        <w:t>Tình hình kinh tế - xã hội năm 2024 của tỉnh được duy trì ổn định và có bước phát triển. Tổng sản phẩm trong tỉnh ước tăng 10,93% so với cùng kỳ năm 2023 (xếp thứ 2 vùng Đồng bằng sông Hồng và thứ 5 toàn quốc); dự kiến 16/16 chỉ tiêu đạt và vượt kế hoạch đề ra. Hoạt động xuất khẩu tăng khá, du lịch đạt kết quả cao; các ngành thương mại, dịch vụ, sản xuất nông nghiệp duy trì ổn định. Công tác thu hút đầu tư được quan tâm, tổ chức thành công các Đoàn xúc tiến đầu tư trong và ngoài nước. Tình hình dịch bệnh trên địa bàn tỉnh cơ bản được kiểm soát tốt; hoạt động của doanh nghiệp từng bước được phục hồi. Văn hóa - xã hội có nhiều hoạt động sôi nổi. Đặc biệt, Hà Nam tiếp tục giành được “Giải thưởng thành tựu đặc biệt năm 2024” và vinh danh “Điểm đến du lịch mới nổi hàng đầu Châu Á” năm 2024 do Tổ chức Giải thưởng du lịch thế giới World Travel Awards bình chọn. Giáo dục - đào tạo tiếp tục duy trì thành tích cao. Các chính sách đảm bảo an sinh xã hội được triển khai kịp thời, thiết thực, đúng đối tượng. Quốc phòng, an ninh chính trị, trật tự an toàn xã hội được giữ vững, đời sống Nhân dân ổn định.</w:t>
      </w:r>
    </w:p>
    <w:p>
      <w:r>
        <w:t>Bên cạnh kết quả đã đạt được, vẫn còn một số tồn tại, hạn chế cần tập trung chỉ đạo, khắc phục: Công tác chỉ đạo, triển khai thực hiện các chương trình, đề án thực hiện Nghị quyết chuyên đề của Tỉnh ủy, Ban Thường vụ Tỉnh ủy ở một số địa phương, đơn vị còn chậm; chất lượng còn hạn chế. Hoạt động sản xuất kinh doanh của doanh nghiệp vẫn còn nhiều khó khăn; số doanh nghiệp giải thể, ngừng hoạt động hoặc thu hẹp sản xuất kinh doanh tăng so với cùng kỳ năm 2023. Tiến độ xây dựng Kế hoạch thực hiện Quy hoạch tỉnh còn chậm; thủ tục đầu tư của một số dự án còn kéo dài; công tác giải phóng mặt bằng còn nhiều khó khăn, vướng mắc. Việc xử lý tồn tại trong quản lý đất đai ở một số địa phương chưa được chú trọng; tiến độ cấp giấy chứng nhận quyền sử dụng đất, nhất là đất nông nghiệp sau dồn đổi còn chậm; xử lý ô nhiễm môi trường; việc nâng cao chất lượng nước sinh hoạt chưa tạo chuyển biến rõ nét. Tình hình tội phạm, an ninh nông thôn, an ninh tôn giáo còn tiềm ẩn nhiều yếu tố phức tạp. Việc giải quyết đơn, thư khiếu nại, tố cáo có vụ việc còn chậm; việc giải quyết ý kiến, kiến nghị của cử tri có việc còn kéo dài; việc khắc phục kết luận thanh tra, kiểm tra, kiểm toán chưa dứt điểm. Công tác cải cách hành chính, chuyển đổi số chuyển biến chậm. Sự phối hợp giữa các cấp, các ngành có lúc chưa đồng bộ, thiếu chặt chẽ; chất lượng tham mưu của một số Sở, ngành còn hạn chế, ảnh hưởng đến công tác lãnh đạo, chỉ đạo điều hành của tỉnh.</w:t>
      </w:r>
    </w:p>
    <w:p>
      <w:r>
        <w:t>Điều 2. Mục tiêu và các chỉ tiêu kế hoạch chủ yếu năm 2025</w:t>
      </w:r>
    </w:p>
    <w:p>
      <w:r>
        <w:t>1. Mục tiêu tổng quát</w:t>
      </w:r>
    </w:p>
    <w:p>
      <w:r>
        <w:t>Tập trung lãnh đạo, chỉ đạo thực hiện có hiệu quả các nhiệm vụ, giải pháp, phấn đấu hoàn thành và hoàn thành vượt mức các mục tiêu, chỉ tiêu Nghị quyết Đại hội Đảng bộ tỉnh lần thứ XX, Kế hoạch phát triển kinh tế - xã hội 5 năm giai đoạn 2021-2025, Kế hoạch phát triển kinh - tế xã hội năm 2025. Triển khai thực hiện Nghị quyết số 1288/NQ-UBTVQH15 ngày 14 tháng 11 năm 2024 của Ủy ban Thường vụ Quốc hội về việc sắp xếp đơn vị hành chính cấp huyện, cấp xã của tỉnh Hà Nam giai đoạn 2023-2025; sắp xếp tổ chức bộ máy của hệ thống chính trị tỉnh theo sự chỉ đạo của Trung ương. Tập trung huy động và sử dụng hiệu quả các nguồn lực để thúc đẩy tăng trưởng kinh tế. Tiếp tục đẩy nhanh tiến độ xây dựng, cơ bản hoàn thiện, đồng bộ kết cấu hạ tầng, các tuyến đường giao thông liên kết vùng. Đẩy mạnh phát triển các ngành kinh tế; nâng cao giá trị sản xuất gắn với thị trường tiêu thụ các sản phẩm, hàng hóa của địa phương. Tích cực tháo gỡ khó khăn, nâng cao hiệu quả sản xuất, kinh doanh; đẩy mạnh cải cách hành chính, nâng cao chất lượng công vụ, cải thiện môi trường kinh doanh, thu hút đầu tư, tạo điều kiện thuận lợi cho các thành phần kinh tế phát triển. Chú trọng phát triển toàn diện và đồng bộ các lĩnh vực văn hóa - xã hội, đảm bảo an sinh xã hội, nâng cao đời sống vật chất, tinh thần của Nhân dân. Nâng cao chất lượng giáo dục - đào tạo, nguồn nhân lực gắn với giải quyết việc làm; đẩy mạnh phát triển, ứng dụng khoa học công nghệ và chuyển đổi số. Quản lý chặt chẽ, sử dụng hiệu quả đất đai, tài nguyên, bảo vệ môi trường, chủ động ứng phó với biến đổi khí hậu. Bảo đảm quốc phòng - an ninh, giữ vững ổn định trật tự an toàn xã hội.</w:t>
      </w:r>
    </w:p>
    <w:p>
      <w:r>
        <w:t>2. Các chỉ tiêu kinh tế - xã hội chủ yếu năm 2025</w:t>
      </w:r>
    </w:p>
    <w:p>
      <w:r>
        <w:t>(1). Tổng sản phẩm trong tỉnh (GRDP - giá SS 2010) đạt 61.976,6 tỷ đồng, tăng 10,45% so với năm 2024.</w:t>
      </w:r>
    </w:p>
    <w:p>
      <w:r>
        <w:t>(2). Cơ cấu kinh tế đến cuối năm ước đạt: Nông, lâm nghiệp, thủy sản 6,3%, Công nghiệp - xây dựng 69,7%, Dịch vụ 24,0%.</w:t>
      </w:r>
    </w:p>
    <w:p>
      <w:r>
        <w:t>(3). GRDP bình quân đầu người  (giá hiện hành)  đạt 122,6 triệu đồng, tăng 11,7% so với năm 2024.</w:t>
      </w:r>
    </w:p>
    <w:p>
      <w:r>
        <w:t>(4). Thu ngân sách Nhà nước cuối năm ước đạt 25.865 tỷ đồng, tăng 52,5% so với năm 2024.</w:t>
      </w:r>
    </w:p>
    <w:p>
      <w:r>
        <w:t>(5). Vốn đầu tư toàn xã hội trên địa bàn đạt 48.000 tỷ đồng, tăng 5,3% so với năm 2024 và chiếm 43,4% GRDP.</w:t>
      </w:r>
    </w:p>
    <w:p>
      <w:r>
        <w:t>(6). Năng suất lao động đạt 237,9 triệu đồng/người, tăng 11,5% so với năm 2024.</w:t>
      </w:r>
    </w:p>
    <w:p>
      <w:r>
        <w:t>(7). Giải quyết việc làm mới cho 25.000 người.</w:t>
      </w:r>
    </w:p>
    <w:p>
      <w:r>
        <w:t>(8). Tỷ lệ lao động qua đào tạo đạt 75,5%, trong đó lao động qua đào tạo có chứng chỉ, bằng cấp đạt 34%.</w:t>
      </w:r>
    </w:p>
    <w:p>
      <w:r>
        <w:t>(9). Tỷ lệ hộ nghèo đến hết năm 2025, giảm còn dưới 1,0%.</w:t>
      </w:r>
    </w:p>
    <w:p>
      <w:r>
        <w:t>(10). Số bác sỹ/10.000 dân đạt trên 10 bác sỹ; số giường bệnh/10.000 dân đạt trên 30 giường.</w:t>
      </w:r>
    </w:p>
    <w:p>
      <w:r>
        <w:t>(11). Tỷ lệ trẻ em dưới 5 tuổi suy dinh dưỡng thể nhẹ cân giảm còn dưới 9,0%; thể thấp còi giảm còn 16,9%.</w:t>
      </w:r>
    </w:p>
    <w:p>
      <w:r>
        <w:t>(12). Tỷ lệ dân số trong độ tuổi lao động tham gia bảo hiểm xã hội đạt 45,32%; tỷ lệ dân số tham gia bảo hiểm y tế đạt trên 95,5%.</w:t>
      </w:r>
    </w:p>
    <w:p>
      <w:r>
        <w:t>(13). Tỷ lệ đô thị hóa đạt 51,5%, tăng 2,0% so với năm 2024.</w:t>
      </w:r>
    </w:p>
    <w:p>
      <w:r>
        <w:t>(14). Tỷ lệ hộ dân thành thị được dùng nước sạch đạt 98%, tăng 1,4% so với năm 2024; Tỷ lệ hộ dân nông thôn được dùng nước sạch, nước hợp vệ sinh theo tiêu chí mới đạt 100%.</w:t>
      </w:r>
    </w:p>
    <w:p>
      <w:r>
        <w:t>(15). Tỷ lệ rác thải đô thị được thu gom đạt 100%, trong đó xử lý 100%, bằng 100% năm 2024. Tỷ lệ rác thải nông thôn được thu gom 98%, trong đó xử lý 95-98%.</w:t>
      </w:r>
    </w:p>
    <w:p>
      <w:r>
        <w:t>(16). Phấn đấu đến hết năm 2025, toàn tỉnh có 52/65 xã đạt chuẩn nông thôn mới nâng cao, nông thôn mới kiểu mẫu.</w:t>
      </w:r>
    </w:p>
    <w:p>
      <w:r>
        <w:t>Điều 3. Nhiệm vụ, giải pháp chủ yếu</w:t>
      </w:r>
    </w:p>
    <w:p>
      <w:r>
        <w:t>1. Quyết liệt thực hiện Nghị quyết Đại hội lần thứ XIII của Đảng, các Nghị quyết chỉ đạo điều hành của Chính phủ, Thủ tướng Chính phủ, Nghị quyết Đại hội Đảng bộ tỉnh lần thứ XX; Kế hoạch phát triển kinh tế - xã hội 5 năm 2021-2025, các Nghị quyết chuyên đề của Tỉnh ủy và Kế hoạch thực hiện của Ủy ban nhân dân tỉnh đảm bảo tiến độ, chất lượng, hiệu quả.</w:t>
      </w:r>
    </w:p>
    <w:p>
      <w:r>
        <w:t>2. Tăng cường xã hội hóa, huy động các nguồn lực cho đầu tư phát triển. Tổ chức đánh giá kết quả thực hiện Nghị quyết số 16-NQ/TƯ ngày 15 tháng 9 năm 2021 của Tỉnh ủy về xây dựng và phát triển đô thị trên địa bàn tỉnh Hà Nam giai đoạn 2021-2025 và định hướng đến năm 2030. Tập trung rà soát, điều chỉnh các quy hoạch đảm bảo đồng bộ, thống nhất với Quy hoạch tỉnh Hà Nam thời kỳ 2021 - 2030, tầm nhìn đến năm 2050; triển khai Đề án thành lập Khu Công nghệ cao Hà Nam để thu hút đầu tư. Đôn đốc chủ đầu tư hạ tầng khu công nghiệp, cụm công nghiệp chuẩn bị tốt mặt bằng để thu hút các nhà đầu tư, thúc đẩy phát triển sản xuất kinh doanh trên địa bàn tỉnh. Đẩy nhanh tốc độ đô thị hóa và nâng cao chất lượng đô thị.</w:t>
      </w:r>
    </w:p>
    <w:p>
      <w:r>
        <w:t>Tổ chức thực hiện Chương trình phát triển đô thị, đầu tư hạ tầng khung liên kết các đô thị và hệ thống cơ sở hạ tầng đô thị, nhất là hạ tầng về y tế, giáo dục, đào tạo và công trình văn hóa cấp đô thị, hoàn thiện các tiêu chí phân loại đô thị đối với các đô thị mới và các khu vực phát triển đô thị mở rộng, đầu tư các dự án thực hiện phát triển đô thị bền vững. Chú trọng phát triển, đầu tư xây dựng nhà ở xã hội, nhà ở cho công nhân làm việc tại các khu công nghiệp đảm bảo hoàn thành mục tiêu thực hiện Đề án “Đầu tư xây dựng ít nhất 1 triệu căn hộ nhà ở xã hội cho đối tượng thu nhập thấp, công nhân khu công nghiệp giai đoạn 2021 - 2030”. Phấn đấu đến hết năm 2025 hoàn thành khoảng 3.953 căn nhà ở xã hội; trong năm 2025, khởi công thêm ít nhất 05 dự án nhà ở xã hội (thêm khoảng 1.200 căn) xây dựng bằng nguồn Ngân sách tỉnh và tài chính công đoàn của Tổng Liên đoàn Lao động Việt Nam.</w:t>
      </w:r>
    </w:p>
    <w:p>
      <w:r>
        <w:t>3. Chỉ đạo tổ chức đánh giá kết quả thực hiện Nghị quyết số 07-NQ/TU ngày 09 tháng 7 năm 2021 của Ban Thường vụ Tỉnh ủy về tăng cường sự lãnh đạo của Đảng đối với công tác quản lý thu, chi ngân sách nhà nước giai đoạn 2021-2025. Tăng cường quản lý nguồn thu, chống thất thu, nuôi dưỡng nguồn thu. Thực hiện có hiệu quả các giải pháp điều hành, quản lý, sử dụng ngân sách nhà nước để đạt mục tiêu thu cân đối ngân sách năm 2025 của tỉnh, đảm bảo tiếp tục tự cân đối ngân sách và đủ nguồn vốn cho đầu tư các công trình, dự án theo kế hoạch đề ra. Tăng cường phê duyệt giá đất, kịp thời giao đất để thu tiền sử dụng đất, tiền thuê đất, tiền bảo vệ, phát triển đất trồng lúa theo quy định; thu kịp thời các khoản thu vào ngân sách nhà nước. Chi ngân sách đảm bảo đúng các quy định, chế độ, định mức của Nhà nước gắn với việc triệt để thực hành tiết kiệm, chống lãng phí và phòng chống tham nhũng.</w:t>
      </w:r>
    </w:p>
    <w:p>
      <w:r>
        <w:t>4. Chỉ đạo tổ chức đánh giá kết quả thực hiện Nghị quyết số 15-NQ/TU ngày 15 tháng 9 năm 2021 của Tỉnh ủy về đẩy mạnh cơ cấu lại ngành nông nghiệp, phát triển kinh tế nông thôn gắn với xây dựng nông thôn mới bền vững, nông thôn mới nâng cao, nông thôn mới kiểu mẫu tỉnh Hà Nam giai đoạn 2021- 2025, định hướng đến năm 2030. Tiếp tục thực hiện các cơ chế, chính sách hỗ trợ đẩy mạnh công nghiệp hóa nông nghiệp như: tập trung dồn đổi ruộng đất, liên kết sản xuất nông sản sạch, hàng hóa, thu hút doanh nghiệp đầu tư sản xuất cây trồng hàng hóa chất lượng cao, sản xuất sản phẩm sạch giá trị cao, ứng dụng công nghệ cao, cơ giới hóa sản xuất, chuyển đổi cơ cấu cây trồng và nuôi trồng thủy sản trên đất trồng lúa... Chú trọng khuyến khích phát triển nông nghiệp sạch, nông nghiệp hữu cơ, ứng dụng công nghệ cao.</w:t>
      </w:r>
    </w:p>
    <w:p>
      <w:r>
        <w:t>Tập trung triển khai Chương trình mục tiêu quốc gia xây dựng nông thôn mới giai đoạn 2021-2025. Thực hiện tốt các giải pháp về hỗ trợ phát triển sản xuất, nâng cao thu nhập, cải thiện đời sống cho người dân qua các chương trình, đề án phát triển sản xuất nông nghiệp, nông thôn. Tập trung xây dựng xã nông thôn mới nâng cao và nông thôn mới kiểu mẫu tỉnh Hà Nam giai đoạn 2021 - 2025. Phấn đấu đến hết năm 2025, toàn tỉnh có ít nhất 52 xã đạt chuẩn nông thôn mới nâng cao, nông thôn mới kiểu mẫu; huyện Bình Lục đạt chuẩn nông thôn mới nâng cao.</w:t>
      </w:r>
    </w:p>
    <w:p>
      <w:r>
        <w:t>5. Chỉ đạo tổ chức đánh giá kết quả thực hiện Nghị quyết số 11-NQ/TU ngày 15 tháng 9 năm 2021 của Tỉnh ủy về đẩy mạnh phát triển công nghiệp, trọng tâm là công nghiệp công nghệ cao, công nghiệp hỗ trợ, chế biến, chế tạo và dịch vụ phục vụ phát triển công nghiệp theo hướng hiện đại, bền vững giai đoạn 2021-2025, định hướng đến năm 2030. Nắm chắc tình hình, kịp thời tháo gỡ khó khăn, vướng mắc cho doanh nghiệp, nhất là doanh nghiệp đăng ký hoàn thành đầu tư đi vào sản xuất, có sản phẩm trong năm 2025; nghiên cứu ban hành các chính sách hỗ trợ doanh nghiệp phù hợp với yêu cầu thực tiễn. Phấn đấu năm 2025, có 750 doanh nghiệp đăng ký thành lập mới trở lên. Cải thiện mạnh mẽ môi trường đầu tư kinh doanh; đẩy mạnh thu hút các doanh nghiệp công nghệ cao, đóng góp ngân sách lớn.</w:t>
      </w:r>
    </w:p>
    <w:p>
      <w:r>
        <w:t>Đẩy nhanh tiến độ thực hiện Chương trình phát triển công nghiệp hỗ trợ tỉnh Hà Nam giai đoạn 2021-2025. Quan tâm xây dựng hạ tầng, thu hút đầu tư; nâng cao hiệu quả hoạt động của các khu công nghiệp, cụm công nghiệp; triển khai có hiệu quả phương án phát triển cụm công nghiệp trên địa bàn tỉnh. Thực hiện đồng bộ những nhiệm vụ, giải pháp đẩy mạnh phát triển công nghiệp hỗ trợ, chế biến, chế tạo, công nghệ cao trên địa bàn tỉnh.</w:t>
      </w:r>
    </w:p>
    <w:p>
      <w:r>
        <w:t>Tập trung thu hút các doanh nghiệp FDI, doanh nghiệp lớn trong nước trong các lĩnh vực theo định hướng đổi mới đầu tư phát triển của tỉnh; thu hút đầu tư và đẩy nhanh tiến độ các dự án hạ tầng xã hội, các dịch vụ phục vụ hoạt động của các khu công nghiệp: nhà ở xã hội, nhà ở công nhân, nhà ở chuyên gia, các lĩnh vực thương mại, dịch vụ, các công trình công cộng, công trình phúc lợi xã hội, trường học, bệnh viện...; tạo điều kiện cho người lao động ổn định gắn bó lâu dài với doanh nghiệp và với tỉnh Hà Nam.</w:t>
      </w:r>
    </w:p>
    <w:p>
      <w:r>
        <w:t>6. Chỉ đạo tổ chức đánh giá kết quả thực hiện Nghị quyết số 12-NQ/TU ngày 15/9/2021 của Tỉnh ủy về đẩy mạnh phát triển thương mại - dịch vụ, trọng tâm là du lịch và logistics tỉnh Hà Nam giai đoạn 2021-2025, định hướng đến năm 2030. Đẩy mạnh thu hút đầu tư, đôn đốc hoàn thiện thủ tục, đẩy nhanh tiến độ đầu tư các dự án trọng điểm trong lĩnh vực thương mại, dịch vụ, trọng tâm là du lịch và logistics. Tăng cường tuyên truyền, quảng bá, xúc tiến du lịch, kêu gọi đầu tư; tăng cường hợp tác du lịch với các tỉnh, các địa phương và các thị trường du lịch quốc tế, góp phần tăng lượng khách và doanh thu du lịch, tăng tỷ trọng đóng góp trong GRDP của tỉnh. Phấn đấu trong năm 2025, đón 5,1 triệu lượt khách du lịch; doanh thu du lịch ước đạt 5.900 tỷ đồng, tăng 78,8% so với năm 2024.</w:t>
      </w:r>
    </w:p>
    <w:p>
      <w:r>
        <w:t>Tổ chức triển khai có hiệu quả Chương trình Xúc tiến thương mại tỉnh Hà Nam giai đoạn 2021-2025; Kế hoạch phát triển thương mại điện tử tỉnh giai đoạn 2021-2025. Duy trì vận hành và khai thác hiệu quả Sàn giao dịch thương mại điện từ tỉnh nhằm kết nối cung - cầu giữa nhà sản xuất với nhà phân phối, người tiêu dùng. Tiếp tục triển khai thực hiện cuộc vận động “Người Việt Nam ưu tiên dùng hàng Việt Nam”, bảo đảm gắn với thực tiễn, hoạt động thực chất, hiệu quả. Cải tiến việc xây dựng và triển khai thực hiện các chương trình xúc tiến thương mại, phát triển các thị trường tiềm năng và các ngành hàng xuất khẩu hiệu quả và khả thi. Phấn đấu năm 2025, tổng mức bán lẻ hàng hóa và doanh thu dịch vụ đạt 62.942 tỷ đồng, tăng 15,5% so với năm 2024. Nâng cao chất lượng dịch vụ phục vụ hoạt động các khu công nghiệp, thu hút đầu tư, dịch vụ thiết yếu phục vụ đời sống Nhân dân. Thường xuyên kiểm tra, kiểm soát thị trường, giá cả hàng hóa, trọng tâm là các mặt hàng thiết yếu, xử lý nghiêm trường hợp vi phạm, đảm bảo quyền lợi người tiêu dùng. Tăng cường các giải pháp nhằm đảm bảo nguồn và chất lượng điện phục vụ sản xuất và sinh hoạt, đặc biệt là giải quyết cấp điện đối với các dự án trọng điểm, các doanh nghiệp sản xuất lớn trên địa bàn tỉnh; hạn chế tối đa sự cố ảnh hưởng đến sản xuất.</w:t>
      </w:r>
    </w:p>
    <w:p>
      <w:r>
        <w:t>7. Chú trọng phát triển toàn diện và đồng bộ các lĩnh vực văn hóa, xã hội, bảo đảm gắn kết hài hòa giữa phát triển kinh tế với văn hóa, xã hội, bảo vệ môi trường. Tổ chức tốt các hoạt động tuyên truyền, văn hóa - thể thao chào mừng các ngày lễ, kỷ niệm, sự kiện chính trị lớn của đất nước, của tỉnh. Xây dựng và phát triển văn hóa, con người Hà Nam đáp ứng yêu cầu phát triển bền vững, gắn phát triển văn hóa, phát triển du lịch với bảo tồn, phát huy giá trị di sản văn hóa truyền thống và xây dựng nếp sống văn hóa, văn minh đô thị.</w:t>
      </w:r>
    </w:p>
    <w:p>
      <w:r>
        <w:t>Tiếp tục đổi mới căn bản, toàn diện giáo dục và đào tạo, nâng cao chất lượng giáo dục phổ thông; quan tâm đầu tư về cơ sở vật chất, thiết bị dạy học và nâng cao chất lượng đội ngũ giáo viên; đẩy mạnh xã hội hóa giáo dục, xây dựng xã hội học tập. Nâng cao chất lượng đào tạo nghề theo hướng mở, linh hoạt, tăng cường liên kết, hợp tác, đào tạo theo địa chỉ, đào tạo gắn với nhu cầu tuyển dụng lao động của doanh nghiệp và kết quả khảo sát thị trường lao động; có cơ chế hỗ trợ, khuyến khích các doanh nghiệp đào tạo nguồn nhân lực trên địa bàn. Tăng cường đào tạo thường xuyên và đào tạo lại cho người lao động, đặc biệt là kỹ năng mềm, tính kỷ luật, kỷ cương lao động.</w:t>
      </w:r>
    </w:p>
    <w:p>
      <w:r>
        <w:t>Tập trung nâng cao năng lực của hệ thống y tế, đặc biệt là y tế cơ sở; chủ động phòng, chống và kiểm soát tốt tình hình dịch bệnh trên địa bàn; xây dựng ngành y tế hiện đại, đồng bộ theo hướng chuyên nghiệp, đáp ứng nhu cầu bảo vệ, chăm sóc và nâng cao sức khỏe của Nhân dân. Làm tốt công tác đảm bảo vệ sinh an toàn thực phẩm, an toàn vệ sinh lao động. Hoàn thiện các thủ tục đầu tư xây dựng Bệnh viện Đa khoa tỉnh ở vị trí mới.</w:t>
      </w:r>
    </w:p>
    <w:p>
      <w:r>
        <w:t>Triển khai thực hiện kịp thời, đúng đối tượng, đúng quy định các chính sách đảm bảo an sinh xã hội. Đẩy mạnh triển khai Chương trình mục tiêu quốc gia giảm nghèo bền vững giai đoạn 2021-2025; triển khai xóa nhà tạm, nhà dột nát trên địa bàn tỉnh. Triển khai thực hiện kịp thời, đúng đối tượng, đúng quy định các chính sách đảm bảo an sinh xã hội; giải quyết việc làm cho người lao động. Quan tâm phòng, chống tình trạng bạo lực học đường, xâm hại và tai nạn thương tích đối với trẻ em, đặc biệt là phòng, chống đuối nước.</w:t>
      </w:r>
    </w:p>
    <w:p>
      <w:r>
        <w:t>8. Chỉ đạo tổ chức đánh giá kết quả thực hiện Nghị quyết số 06-NQ/TU ngày 09 tháng 7 năm 2021 của Ban Thường vụ Tỉnh ủy về tăng cường sự lãnh đạo của Đảng trong công tác giải phóng mặt bằng phục vụ phát triển kinh tế - xã hội tỉnh Hà Nam giai đoạn 2021-2025; Nghị quyết số 09-NQ/TU ngày 10 tháng 9 năm 2021 của Ban Thường vụ Tỉnh ủy về tăng cường sự lãnh đạo của Đảng trong công tác quản lý, sử dụng đất đai, khoáng sản trên địa bàn tỉnh giai đoạn 2021-2025; Chương trình số 28-CTr/TU ngày 30 tháng 6 năm 2021 của Tỉnh ủy về xử lý ô nhiễm môi trường trên địa bàn tỉnh giai đoạn 2021-2025, trọng tâm là khu vực phía Tây sông Đáy và sông Nhuệ.</w:t>
      </w:r>
    </w:p>
    <w:p>
      <w:r>
        <w:t>Chỉ đạo nâng cao hiệu lực, hiệu quả quản lý nhà nước; đặc biệt trong lĩnh vực đất đai, tài nguyên, khoáng sản, môi trường, nước sạch. Tăng cường kiểm tra, giám sát việc thực hiện quy hoạch, kế hoạch sử dụng đất. Nghiên cứu, sửa đổi các cơ chế, chính sách về đất đai, địa chất, khoáng sản cho phù hợp với thực tế của địa phương. Tiếp tục rà soát, điều chỉnh, bổ sung khu vực cấm, tạm thời cấm hoạt động khoáng sản trên địa bàn tỉnh; thực hiện Kế hoạch đấu giá quyền khai thác khoáng sản trên địa bàn tỉnh Hà Nam.</w:t>
      </w:r>
    </w:p>
    <w:p>
      <w:r>
        <w:t>Giải quyết quyết liệt, hiệu quả vấn đề xử lý rác thải nhất là rác thải sinh hoạt ở nông thôn, chất thải chăn nuôi, môi trường khu công nghiệp, cụm công nghiệp, môi trường khu vực phía Tây sông Đáy; nâng cao chất lượng nước sinh hoạt và nước sạch nông thôn. Tăng cường quản lý, đánh giá chất lượng môi trường nước mặt trên địa bàn tỉnh, xây dựng cơ sở dữ liệu Khí tượng thủy văn trên địa bàn tỉnh. Tăng cường chỉ đạo các cơ quan liên quan giải quyết những vướng mắc trong định giá đất, thu tiền sử dụng đất, bồi thường giải phóng mặt bằng, tái định cư.</w:t>
      </w:r>
    </w:p>
    <w:p>
      <w:r>
        <w:t>9. Chỉ đạo tổ chức đánh giá kết quả thực hiện Nghị quyết số 17-NQ/TU ngày 15 tháng 9 năm 2021 của Ban Chấp hành Đảng bộ tỉnh về đẩy mạnh cải cách hành chính, trọng tâm là hiện đại hoá nền hành chính, hướng đến xây dựng chính quyền số, cải cách thủ tục hành chính, nâng cao chất lượng, trách nhiệm cán bộ, công chức, viên chức, nhất là người đứng đầu cơ quan, đơn vị, gắn với tăng cường kỷ luật, kỷ cương hành chính giai đoạn 2021-2025; Nghị quyết số 24-NQ/TU ngày 25 tháng 4 năm 2022 của Ban Chấp hành Đảng bộ tỉnh về Chuyển đổi số tỉnh Hà Nam đến năm 2025, định hướng đến năm 2030.</w:t>
      </w:r>
    </w:p>
    <w:p>
      <w:r>
        <w:t>Tiếp tục đẩy mạnh cải cách hành chính, xây dựng Chính phủ điện tử, góp phần tạo nền tảng để phát triển kinh tế số, xã hội số; đẩy nhanh chuyển đổi số đối với một số ngành, lĩnh vực đã có điều kiện như: cung cấp dịch vụ công, quản lý và bảo vệ môi trường, thương mại điện tử, nông nghiệp ứng dụng công nghệ cao...; xây dựng và triển khai hiệu quả các Chương trình, Đề án xây dựng đô thị thông minh, đẩy mạnh chuyển đổi số, ứng dụng công nghệ thông tin trong công tác lãnh đạo, chỉ đạo, quản lý, điều hành của tỉnh Hà Nam giai đoạn 2021-2025.</w:t>
      </w:r>
    </w:p>
    <w:p>
      <w:r>
        <w:t>Nâng cao chất lượng hoạt động của Trung tâm phục vụ hành chính công của tỉnh và bộ phận tiếp nhận và trả kết quả cấp huyện, cấp xã. Thực hiện hiệu quả cơ chế một cửa, một cửa liên thông, tạo chuyển biến tích cực trong công tác giải quyết thủ tục hành chính cho cá nhân, tổ chức theo hướng công khai, minh bạch, thuận lợi; đẩy mạnh giải quyết thủ tục hành chính trực tuyến. Tăng cường công tác kiểm tra và thực hiện kỷ luật, kỷ cương hành chính theo kế hoạch và đột xuất để kịp thời phát hiện và đề xuất xứ lý nghiêm cán bộ, công chức, viên chức có biểu hiện và hành vi tiêu cực nhũng nhiễu trong thực thi công vụ. Phấn đấu năm 2025, Chỉ số PAR INDEX đạt 88 điểm, Chỉ số PAPI trong nhóm 20 tỉnh, thành phố có thứ hạng cao nhất cả nước, Chỉ số năng lực cạnh tranh cấp tỉnh (PCI) đạt 68 điểm.</w:t>
      </w:r>
    </w:p>
    <w:p>
      <w:r>
        <w:t>Tập trung triển khai thực hiện Nghị quyết số 1288/NQ-UBTVQH15, ngày 14 tháng 11 năm 2024 của Ủy ban Thường vụ Quốc hội về việc sắp xếp các đơn vị hành chính cấp huyện, cấp xã của tỉnh Hà Nam giai đoạn 2023-2025; kiện toàn tổ chức bộ máy; sắp xếp đội ngũ cán bộ, công chức cấp xã, viên chức, người hoạt động không chuyên trách cấp xã; sắp xếp các đơn vị sự nghiệp công lập; sắp xếp, xử lý trụ sở, tài sản công... đảm bảo hoạt động hiệu lực, hiệu quả.</w:t>
      </w:r>
    </w:p>
    <w:p>
      <w:r>
        <w:t>10. Quán triệt, triển khai thực hiện hiệu quả Nghị quyết của Ban Thường vụ Tỉnh ủy về công tác quốc phòng địa phương năm 2025. Chỉ đạo thực hiện tốt các nhiệm vụ về công tác quân sự, quốc phòng địa phương; xây dựng khu vực phòng thủ, thế trận quốc phòng toàn dân gắn với thế trận an ninh nhân dân vững chắc. Đẩy nhanh tiến độ hoàn thành các dự án xây dựng công trình quân sự trong khu vực phòng thủ cấp tỉnh, huyện đã được phê duyệt; triển khai thực hiện Đề án xây dựng trụ sở Ban Chỉ huy Quân sự cấp xã. Duy trì thực hiện nghiêm chế độ trực sẵn sàng chiến đấu, phòng chống thiên tai, tìm kiếm cứu nạn. Xây dựng lực lượng vũ trang tỉnh vững mạnh, toàn diện; hoàn thành công tác tuyển chọn, gọi công dân nhập ngũ năm 2025 đảm bảo đủ chỉ tiêu, an toàn, đúng luật; nâng cao chất lượng xây dựng lực lượng dân quân tự vệ, dự bị động viên. Thực hiện tốt chính sách hậu phương quân đội. Tổ chức tốt các hoạt động chào mừng kỷ niệm 90 năm Ngày truyền thống lực lượng Dân quân tự vệ, 80 năm Ngày thành lập Lực lượng vũ trang Quân khu.</w:t>
      </w:r>
    </w:p>
    <w:p>
      <w:r>
        <w:t>Lãnh đạo, chỉ đạo tiếp tục thực hiện Nghị quyết số 12-NQ/TW ngày 16 tháng 3 năm 2022 của Bộ Chính trị và Nghị quyết số 29-NQ/TU ngày 26 tháng 9 năm 2022 của Ban Thường vụ Tỉnh ủy về đẩy mạnh xây dựng lực lượng Công an Hà Nam thật sự trong sạch, vững mạnh, chính quy, tinh nhuệ, hiện đại, đáp ứng yêu cầu, nhiệm vụ trong tình hình mới; Nghị quyết của Ban Thường vụ Tỉnh ủy về nhiệm vụ bảo đảm an ninh, trật tự, xây dựng lực lượng Công an Hà Nam năm 2025. Giữ vững an ninh chính trị, đảm bảo trật tự an toàn xã hội. Bảo vệ tuyệt đối an toàn Đại hội Đảng bộ các cấp tiến tới Đại hội Đảng toàn quốc lần thứ XIV; các mục tiêu, công trình trọng điểm, các sự kiện chính trị, văn hóa, xã hội quan trọng của đất nước, địa phương.</w:t>
      </w:r>
    </w:p>
    <w:p>
      <w:r>
        <w:t>Nắm chắc tình hình, chủ động phòng ngừa, ngăn chặn kịp thời, có hiệu quả các âm mưu, hoạt động chống phá của các thế lực thù địch; đẩy mạnh đấu tranh, phòng chống tội phạm và tệ nạn xã hội, đặc biệt tội phạm hoạt động theo ổ nhóm, hoạt động tín dụng đen, bảo kê; các tụ điểm phức tạp về ma túy trên địa bàn...; không để xảy ra các tình huống bị động, bất ngờ; vụ việc phức tạp, trở thành điểm nóng. Tập trung giải quyết các vụ án trọng điểm; giảm tai nạn giao thông. Nâng cao hiệu quả phong trào “Toàn dân bảo vệ an ninh Tổ quốc”; tổ chức các hoạt động kỷ niệm 80 năm Ngày truyền thống Công an nhân dân, 20 năm Ngày hội toàn dân bảo vệ an ninh Tổ quốc. Đẩy nhanh tiến độ xây dựng trụ sở làm việc của lực lượng Công an xã, thị trấn. Quyết liệt triển khai thực hiện Đề án 06 về phát triển ứng dụng dữ liệu về dân cư, định danh và xác thực điện tử phục vụ chuyển đổi số quốc gia giai đoạn 2021-2025, tầm nhìn 2030.</w:t>
      </w:r>
    </w:p>
    <w:p>
      <w:r>
        <w:t>Nâng cao trách nhiệm của các cấp ủy, chính quyền và các ngành trong công tác tiếp dân, giải quyết khiếu nại, tố cáo. Tăng cường đấu tranh phòng, chống tham nhũng, lãng phí, tiêu cực; bảo vệ bí mật Nhà nước; nâng cao chất lượng công tác tiếp dân, tăng cường đối thoại, tập trung giải quyết kịp thời, dứt điểm đơn, thư khiếu nại, tố cáo của công dân; hạn chế đơn, thư vượt cấp, khiếu kiện đông người; nâng cao chất lượng hoạt động điều tra, truy tố, xét xử, thi hành án.</w:t>
      </w:r>
    </w:p>
    <w:p>
      <w:r>
        <w:t>Điều 4. Tổ chức thực hiện</w:t>
      </w:r>
    </w:p>
    <w:p>
      <w:r>
        <w:t>1. Ủy ban nhân dân tỉnh tổ chức thực hiện Nghị quyết này.</w:t>
      </w:r>
    </w:p>
    <w:p>
      <w:r>
        <w:t>2. Thường trực Hội đồng nhân dân tỉnh, các Ban của Hội đồng nhân dân tỉnh, các Tổ đại biểu Hội đồng nhân dân tỉnh và các đại biểu Hội đồng nhân dân tỉnh giám sát việc thực hiện Nghị quyết này.</w:t>
      </w:r>
    </w:p>
    <w:p>
      <w:r>
        <w:t>3. Ủy ban Mặt trận Tổ quốc tỉnh và các tổ chức chính trị - xã hội vận động các tầng lớp nhân dân thực hiện thắng lợi Nghị quyết.</w:t>
      </w:r>
    </w:p>
    <w:p>
      <w:r>
        <w:t>4. Hội đồng nhân dân tỉnh kêu gọi toàn thể cán bộ, Nhân dân và các lực lượng vũ trang trong tỉnh phát huy kết quả đạt được trong năm 2024, nỗ lực phấn đấu thực hiện thắng lợi nhiệm vụ phát triển kinh tế - xã hội năm 2025.</w:t>
      </w:r>
    </w:p>
    <w:p>
      <w:r>
        <w:t>Nghị quyết này đã được Hội đồng nhân dân tỉnh Hà Nam Khoá XIX, Kỳ họp thứ hai mươi mốt (Kỳ họp thường lệ cuối năm 2024) thông qua ngày 06 tháng 12 năm 2024./.</w:t>
      </w:r>
    </w:p>
    <w:p>
      <w:r>
        <w:t>Nơi nhận:</w:t>
      </w:r>
    </w:p>
    <w:p>
      <w:r>
        <w:t>- Ủy ban TVQH;</w:t>
      </w:r>
    </w:p>
    <w:p>
      <w:r>
        <w:t>- Chính phủ;</w:t>
      </w:r>
    </w:p>
    <w:p>
      <w:r>
        <w:t>- Các Bộ: Tài chính; KH và ĐT;</w:t>
      </w:r>
    </w:p>
    <w:p>
      <w:r>
        <w:t>- TT Tỉnh ủy;</w:t>
      </w:r>
    </w:p>
    <w:p>
      <w:r>
        <w:t>- TT HĐND tỉnh;</w:t>
      </w:r>
    </w:p>
    <w:p>
      <w:r>
        <w:t>- UBND tỉnh; UBMTTQ tỉnh;</w:t>
      </w:r>
    </w:p>
    <w:p>
      <w:r>
        <w:t>- Đoàn ĐBQH tỉnh;</w:t>
      </w:r>
    </w:p>
    <w:p>
      <w:r>
        <w:t>- Các Ban, các Tổ, các ĐB HĐND tỉnh;</w:t>
      </w:r>
    </w:p>
    <w:p>
      <w:r>
        <w:t>- Các Sở, ngành: Tài chính, Tư pháp; Cục thuế tỉnh, KH và ĐT;</w:t>
      </w:r>
    </w:p>
    <w:p>
      <w:r>
        <w:t>- TT HĐND, UBND các huyện, TX, TP;</w:t>
      </w:r>
    </w:p>
    <w:p>
      <w:r>
        <w:t>- Lưu: VT.</w:t>
      </w:r>
    </w:p>
    <w:p>
      <w:r>
        <w:t>KT. CHỦ TỊCH</w:t>
      </w:r>
    </w:p>
    <w:p>
      <w:r>
        <w:t>PHÓ CHỦ TỊCH</w:t>
      </w:r>
    </w:p>
    <w:p>
      <w:r>
        <w:t>Đặng Thanh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