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77/NQ-HĐND năm 2024 thông qua Danh mục công trình, dự án thực hiện thu hồi đất trong năm 2025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 Ồ NG NHÂN DÂN</w:t>
      </w:r>
    </w:p>
    <w:p>
      <w:r>
        <w:t>TỈNH B À  RỊA - VŨNG TÀU</w:t>
      </w:r>
    </w:p>
    <w:p>
      <w:r>
        <w:t>-------</w:t>
      </w:r>
    </w:p>
    <w:p>
      <w:r>
        <w:t>CỘNG HÒA XÃ HỘI CHỦ NGHĨA VIỆT NAM</w:t>
      </w:r>
    </w:p>
    <w:p>
      <w:r>
        <w:t>Độc lập - Tự do - Hạnh phúc</w:t>
      </w:r>
    </w:p>
    <w:p>
      <w:r>
        <w:t>---------------</w:t>
      </w:r>
    </w:p>
    <w:p>
      <w:r>
        <w:t>Số: 77/NQ-HĐND</w:t>
      </w:r>
    </w:p>
    <w:p>
      <w:r>
        <w:t>Bà Rịa - Vũng Tàu, ngày 06 tháng 12 năm 2024</w:t>
      </w:r>
    </w:p>
    <w:p>
      <w:r>
        <w:t>NGHỊ QUYẾT</w:t>
      </w:r>
    </w:p>
    <w:p>
      <w:r>
        <w:t>THÔNG QUA DANH MỤC CÔNG TRÌNH, DỰ ÁN THỰC HIỆN THU HỒI ĐẤT TRONG NĂM 2025 TRÊN ĐỊA BÀN TỈNH BÀ RỊA - VŨNG TÀU</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Nghị định số 102/2024/NĐ-CP ngày 30 tháng 7 năm 2024 của Chính phủ Quy định chi tiết thi hành một số điều của Luật Đất đai;</w:t>
      </w:r>
    </w:p>
    <w:p>
      <w:r>
        <w:t>Xét Tờ trình số 422/TTr-UBND ngày 14 tháng 11 năm 2024 của Ủy ban nhân dân tỉnh về việc đề nghị thông qua danh mục công trình, dự án phải thu h ồ i đất đ ể   thực hiện trong năm 2025 trên địa bàn tỉnh Bà Rịa - Vũng Tàu; Báo cáo thẩm tra s  ố   269/BC-KTNS ngày 16 tháng 11 năm 2024 của Ban Kinh tế - Ngân sách Hội đồng nh  â n dân tỉnh; ý kiến thảo luận của đại bi ể u Hội đồng nh â n dân tại kỳ họp.</w:t>
      </w:r>
    </w:p>
    <w:p>
      <w:r>
        <w:t>QUYẾT NGHỊ:</w:t>
      </w:r>
    </w:p>
    <w:p>
      <w:r>
        <w:t>Điều 1.   Thông qua danh mục công trình, dự án phải thu hồi đất để thực hiện trong năm 2025 trên địa bàn tỉnh Bà Rịa - Vũng Tàu</w:t>
      </w:r>
    </w:p>
    <w:p>
      <w:r>
        <w:t>Tổng diện tích đất thu hồi trong năm 2025 là 119,886 ha để thực hiện 54 công trình, dự án. Chi tiết phân theo đơn vị hành chính như sau:</w:t>
      </w:r>
    </w:p>
    <w:p>
      <w:r>
        <w:t>1. Thị xã Phú Mỹ: 10 dự án/12,680 ha.</w:t>
      </w:r>
    </w:p>
    <w:p>
      <w:r>
        <w:t>2. Huyện Châu Đức: 08 dự án/6,040 ha.</w:t>
      </w:r>
    </w:p>
    <w:p>
      <w:r>
        <w:t>3. Huyện Đất Đỏ: 07 dự án/3,100 ha.</w:t>
      </w:r>
    </w:p>
    <w:p>
      <w:r>
        <w:t>4. Huyện Long Điền: 02 dự án/27,080 ha.</w:t>
      </w:r>
    </w:p>
    <w:p>
      <w:r>
        <w:t>5. Thành phố Bà Rịa: 10 dự án/8,737 ha.</w:t>
      </w:r>
    </w:p>
    <w:p>
      <w:r>
        <w:t>6. Huyện Côn Đảo: 07 dự án/2,760 ha.</w:t>
      </w:r>
    </w:p>
    <w:p>
      <w:r>
        <w:t>7. Huyện Xuyên Mộc: 03 dự án/52,649 ha.</w:t>
      </w:r>
    </w:p>
    <w:p>
      <w:r>
        <w:t>8. Thành phố Vũng Tàu: 07 dự án/6,840 ha.</w:t>
      </w:r>
    </w:p>
    <w:p>
      <w:r>
        <w:t>Chi tiết dự án thu hồi đất tại các Phụ lục 1, 2, 3 và 4 kèm theo Nghị quyết.</w:t>
      </w:r>
    </w:p>
    <w:p>
      <w:r>
        <w:t>Điều 2. Tổ chức thực hiện</w:t>
      </w:r>
    </w:p>
    <w:p>
      <w:r>
        <w:t>1. Giao Ủy ban nhân dân tỉnh tổ chức triển khai thực hiện Nghị quyết này, trong đó tập trung thực hiện:</w:t>
      </w:r>
    </w:p>
    <w:p>
      <w:r>
        <w:t>- Chỉ đạo S ở  Tài nguyên và Môi trường khẩn trương phối hợp với Ủy ban nhân dân các huyện, thị xã, thành phố công bố thông tin Danh mục các dự án đăng ký thực hiện thu hồi đất trong năm 2025.</w:t>
      </w:r>
    </w:p>
    <w:p>
      <w:r>
        <w:t>- Chỉ đạo Ủy ban nhân dân các huyện, thị xã, thành phố khẩn trương triển khai các thủ tục đ ể  cập nhật các dự án của các đơn vị vào kế hoạch sử dụng đất cấp huyện làm cơ sở để thực hiện các bước thủ tục tiếp theo; phối hợp chặt chẽ với các chủ đầu tư dự án và các cơ quan có liên quan thúc đẩy khẩn trương thực hiện các thủ tục đ ể   triển khai thu hồi đất theo đúng thời gian quy định của pháp luật.</w:t>
      </w:r>
    </w:p>
    <w:p>
      <w:r>
        <w:t>- Chỉ đạo các cơ quan liên quan thực hiện quản lý việc thu hồi đất theo đúng quy định của pháp luật; thực hiện trình tự, thủ tục đưa đất vào sử dụng theo đúng quy định pháp luật về đất đai và các quy định pháp luật khác có liên quan.</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Bốn thông qua ngày 06 tháng 12 năm 2024 và có hiệu lực từ ngày thông qua./.</w:t>
      </w:r>
    </w:p>
    <w:p>
      <w:r>
        <w:t>Nơi nhận:</w:t>
      </w:r>
    </w:p>
    <w:p>
      <w:r>
        <w:t>- Như Điều 2;</w:t>
      </w:r>
    </w:p>
    <w:p>
      <w:r>
        <w:t>- Ủy ban Thường vụ Quốc hội;</w:t>
      </w:r>
    </w:p>
    <w:p>
      <w:r>
        <w:t>- Văn phòng Chính phủ;</w:t>
      </w:r>
    </w:p>
    <w:p>
      <w:r>
        <w:t>- Bộ Tài nguyên và Môi trường;</w:t>
      </w:r>
    </w:p>
    <w:p>
      <w:r>
        <w:t>- TTr Tỉnh ủy, Đoàn ĐBQH tỉnh;</w:t>
      </w:r>
    </w:p>
    <w:p>
      <w:r>
        <w:t>- UBMTTQVN tỉnh;</w:t>
      </w:r>
    </w:p>
    <w:p>
      <w:r>
        <w:t>- Các Sở, ban, ngành, đoàn thể cấp tỉnh;</w:t>
      </w:r>
    </w:p>
    <w:p>
      <w:r>
        <w:t>- TTr.HĐND, UBND các huyện, thị xã, thành phố;</w:t>
      </w:r>
    </w:p>
    <w:p>
      <w:r>
        <w:t>- Website Đoàn ĐBQH và HĐND tỉnh;</w:t>
      </w:r>
    </w:p>
    <w:p>
      <w:r>
        <w:t>- Trung tâm Công báo - Tin học tỉnh;</w:t>
      </w:r>
    </w:p>
    <w:p>
      <w:r>
        <w:t>- Báo Bà Rịa - Vũng Tàu, Đài PT-TH tỉnh;</w:t>
      </w:r>
    </w:p>
    <w:p>
      <w:r>
        <w:t>- Lưu: VT, STNMT, CTHĐ.</w:t>
      </w:r>
    </w:p>
    <w:p>
      <w:r>
        <w:t>CHỦ TỊCH</w:t>
      </w:r>
    </w:p>
    <w:p>
      <w:r>
        <w:t>Phạm Viết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