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năm 2023 điều chỉnh Nghị quyết 26/NQ-HĐND điều chỉnh chủ trương đầu tư Chương trình mục tiêu quốc gia phát triển kinh tế - xã hội vùng đồng bào dân tộc thiểu số và miền núi giai đoạn 2021-2030, giai đoạn I: từ năm 2021 đến năm 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77/NQ-HĐND</w:t>
      </w:r>
    </w:p>
    <w:p>
      <w:r>
        <w:t>Khánh Hòa, ngày 07 tháng 12 năm 2023</w:t>
      </w:r>
    </w:p>
    <w:p>
      <w:r>
        <w:t>NGHỊ QUYẾT</w:t>
      </w:r>
    </w:p>
    <w:p>
      <w:r>
        <w:t>ĐIỀU CHỈNH, BỔ SUNG MỘT SỐ NỘI DUNG CỦA NGHỊ QUYẾT SỐ 26/NQ-HĐND NGÀY 21 THÁNG 7 NĂM 2023 CỦA HỘI ĐỒNG NHÂN DÂN TỈNH KHÁNH HÒA VỀ VIỆC ĐIỀU CHỈNH CHỦ TRƯƠNG ĐẦU TƯ CHƯƠNG TRÌNH MỤC TIÊU QUỐC GIA PHÁT TRIỂN KINH TẾ - XÃ HỘI VÙNG ĐỒNG BÀO DÂN TỘC THIỂU SỐ VÀ MIỀN NÚI GIAI ĐOẠN 2021 - 2030, GIAI ĐOẠN I: TỪ NĂM 2021 ĐẾN NĂM 2025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12337/TTr-UBND ngày 24 tháng 11 năm 2023 của Ủy ban nhân dân tỉnh Khánh Hòa; Báo cáo thẩm tra số 207/BC-BDT ngày 04 tháng 12 năm 2023 của Ban Dân tộc Hội đồng nhân dân tỉnh; tiếp thu, giải trình của Ủy ban nhân dân tỉnh tại Báo cáo số 415/BC-UBND ngày 07 tháng 12 năm 2023 và ý kiến thảo luận của đại biểu Hội đồng nhân dân tại kỳ họp.</w:t>
      </w:r>
    </w:p>
    <w:p>
      <w:r>
        <w:t>QUYẾT NGHỊ:</w:t>
      </w:r>
    </w:p>
    <w:p>
      <w:r>
        <w:t>Điều 1. Điều chỉnh, bổ sung một số nội dung của Nghị quyết số 26/NQ-HĐND ngày 21 tháng 7 năm 2023 của Hội đồng nhân dân tỉnh như sau:</w:t>
      </w:r>
    </w:p>
    <w:p>
      <w:r>
        <w:t>1.  Điều chỉnh Phụ lục I ban hành kèm theo Nghị quyết số 26/NQ-HĐND ngày 21 tháng 7 năm 2023 của Hội đồng nhân dân tỉnh, cụ thể:</w:t>
      </w:r>
    </w:p>
    <w:p>
      <w:r>
        <w:t>“Vốn đầu tư phát triển thực hiện Dự án 1 tại mục I sau điều chỉnh: 153.025 triệu đồng  (Một trăm năm mươi ba tỷ không trăm hai mươi năm triệu đồng) , trong đó:</w:t>
      </w:r>
    </w:p>
    <w:p>
      <w:r>
        <w:t>- Vốn ngân sách trung ương: 79.214 triệu đồng;</w:t>
      </w:r>
    </w:p>
    <w:p>
      <w:r>
        <w:t>- Vốn ngân sách tỉnh: 67.317 triệu đồng;</w:t>
      </w:r>
    </w:p>
    <w:p>
      <w:r>
        <w:t>- Vốn ngân sách huyện: 6.494 triệu đồng.</w:t>
      </w:r>
    </w:p>
    <w:p>
      <w:r>
        <w:t>Tổng vốn đầu tư phát triển thực hiện Chương trình sau điều chỉnh: 457.094 triệu đồng  (Bốn trăm năm mươi bảy tỷ không trăm chín mươi bốn triệu đồng) , trong đó:</w:t>
      </w:r>
    </w:p>
    <w:p>
      <w:r>
        <w:t>- Vốn ngân sách trung ương: 340.785 triệu đồng;</w:t>
      </w:r>
    </w:p>
    <w:p>
      <w:r>
        <w:t>- Vốn ngân sách tỉnh: 96.366 triệu đồng;</w:t>
      </w:r>
    </w:p>
    <w:p>
      <w:r>
        <w:t>- Vốn ngân sách huyện: 19.943 triệu đồng”.</w:t>
      </w:r>
    </w:p>
    <w:p>
      <w:r>
        <w:t>(Kèm theo Phụ lục I).</w:t>
      </w:r>
    </w:p>
    <w:p>
      <w:r>
        <w:t>2.  Bổ sung phụ lục II, cụ thể:</w:t>
      </w:r>
    </w:p>
    <w:p>
      <w:r>
        <w:t>“Phụ lục II</w:t>
      </w:r>
    </w:p>
    <w:p>
      <w:r>
        <w:t>Phân bổ chi tiết nội dung hỗ trợ đất ở, nhà ở của Dự án 1 thuộc Chương trình mục tiêu quốc gia phát triển kinh tế - xã hội vùng đồng bào dân tộc thiểu số và miền núi giai đoạn 2021 - 2030, giai đoạn I: từ năm 2021 đến năm 2025.”</w:t>
      </w:r>
    </w:p>
    <w:p>
      <w:r>
        <w:t>(Kèm theo Phụ lục II).</w:t>
      </w:r>
    </w:p>
    <w:p>
      <w:r>
        <w:t>Điều 2.  Các nội dung khác của Nghị quyết số 26/NQ-HĐND ngày 21 tháng 7 năm 2023 của Hội đồng nhân dân tỉnh vẫn còn hiệu lực thi hành.</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w:t>
      </w:r>
    </w:p>
    <w:p>
      <w:r>
        <w:t>Nơi nhận:</w:t>
      </w:r>
    </w:p>
    <w:p>
      <w:r>
        <w:t>- Ủy ban Thường vụ Quốc hội;</w:t>
      </w:r>
    </w:p>
    <w:p>
      <w:r>
        <w:t>- Văn phòng Chính phủ;</w:t>
      </w:r>
    </w:p>
    <w:p>
      <w:r>
        <w:t>- Ủy ban Dân tộc;</w:t>
      </w:r>
    </w:p>
    <w:p>
      <w:r>
        <w:t>- Ban Thường vụ Tỉnh ủy;</w:t>
      </w:r>
    </w:p>
    <w:p>
      <w:r>
        <w:t>- Thường trực HĐND tỉnh;</w:t>
      </w:r>
    </w:p>
    <w:p>
      <w:r>
        <w:t>- UBND tỉnh, UBMTTQVN tỉnh;</w:t>
      </w:r>
    </w:p>
    <w:p>
      <w:r>
        <w:t>- Đoàn ĐBQH tỉnh, đại biểu HĐND tỉnh;</w:t>
      </w:r>
    </w:p>
    <w:p>
      <w:r>
        <w:t>- Đảng ủy khối các cơ quan;</w:t>
      </w:r>
    </w:p>
    <w:p>
      <w:r>
        <w:t>- Đảng ủy khối doanh nghiệp;</w:t>
      </w:r>
    </w:p>
    <w:p>
      <w:r>
        <w:t>- Các cơ quan tham mưu, giúp việc Tỉnh ủy;</w:t>
      </w:r>
    </w:p>
    <w:p>
      <w:r>
        <w:t>- Các sở, ban, ngành, đoàn thể tỉnh;</w:t>
      </w:r>
    </w:p>
    <w:p>
      <w:r>
        <w:t>- Văn phòng Đoàn ĐBQH và HĐND tỉnh;</w:t>
      </w:r>
    </w:p>
    <w:p>
      <w:r>
        <w:t>- Văn phòng UBND tỉnh;</w:t>
      </w:r>
    </w:p>
    <w:p>
      <w:r>
        <w:t>- HĐND, UBND các huyện, TX, TP;</w:t>
      </w:r>
    </w:p>
    <w:p>
      <w:r>
        <w:t>- Lưu: VT, TN, Tm.</w:t>
      </w:r>
    </w:p>
    <w:p>
      <w:r>
        <w:t>KT. CHỦ TỊCH</w:t>
      </w:r>
    </w:p>
    <w:p>
      <w:r>
        <w:t>PHÓ CHỦ TỊCH</w:t>
      </w:r>
    </w:p>
    <w:p>
      <w:r>
        <w:t>Trần Mạnh Dũng</w:t>
      </w:r>
    </w:p>
    <w:p>
      <w:r>
        <w:t>PHỤ LỤC I</w:t>
      </w:r>
    </w:p>
    <w:p>
      <w:r>
        <w:t>ĐIỀU CHỈNH VỐN ĐẦU TƯ PHÁT TRIỂN GIAI ĐOẠN 2021-2025 CHƯƠNG TRÌNH MỤC TIÊU QUỐC GIA PHÁT TRIỂN KINH TẾ - XÃ HỘI VÙNG ĐỒNG BÀO DÂN TỘC THIỂU SỐ VÀ MIỀN NÚI TRÊN ĐỊA BÀN TỈNH KHÁNH HÒA</w:t>
      </w:r>
    </w:p>
    <w:p>
      <w:r>
        <w:t>(Kèm theo Nghị quyết số 77/NQ-HĐND ngày 07 tháng 12 năm 2023 của Hội đồng nhân dân tỉnh Khánh Hòa)</w:t>
      </w:r>
    </w:p>
    <w:p>
      <w:r>
        <w:t>ĐVT: Triệu đồng</w:t>
      </w:r>
    </w:p>
    <w:p>
      <w:r>
        <w:t>STT</w:t>
      </w:r>
    </w:p>
    <w:p>
      <w:r>
        <w:t>NỘI DUNG</w:t>
      </w:r>
    </w:p>
    <w:p>
      <w:r>
        <w:t>Nghị quyết 26/NQ-HĐND</w:t>
      </w:r>
    </w:p>
    <w:p>
      <w:r>
        <w:t>Điều chỉnh (tăng/giảm)</w:t>
      </w:r>
    </w:p>
    <w:p>
      <w:r>
        <w:t>Vốn đầu tư phát triển sau điều chỉnh</w:t>
      </w:r>
    </w:p>
    <w:p>
      <w:r>
        <w:t>Tổng mức đầu tư 2021- 2025</w:t>
      </w:r>
    </w:p>
    <w:p>
      <w:r>
        <w:t>Ngân sách trung ương</w:t>
      </w:r>
    </w:p>
    <w:p>
      <w:r>
        <w:t>Ngân sách địa phương</w:t>
      </w:r>
    </w:p>
    <w:p>
      <w:r>
        <w:t>Tổng mức đầu tư 2021- 2025</w:t>
      </w:r>
    </w:p>
    <w:p>
      <w:r>
        <w:t>Ngân sách trung ương</w:t>
      </w:r>
    </w:p>
    <w:p>
      <w:r>
        <w:t>NS địa phương</w:t>
      </w:r>
    </w:p>
    <w:p>
      <w:r>
        <w:t>Tổng mức đầu tư 2021- 2025</w:t>
      </w:r>
    </w:p>
    <w:p>
      <w:r>
        <w:t>Ngân sách trung ương</w:t>
      </w:r>
    </w:p>
    <w:p>
      <w:r>
        <w:t>Ngân sách địa phương</w:t>
      </w:r>
    </w:p>
    <w:p>
      <w:r>
        <w:t>Tổng cộng</w:t>
      </w:r>
    </w:p>
    <w:p>
      <w:r>
        <w:t>Trong đó:</w:t>
      </w:r>
    </w:p>
    <w:p>
      <w:r>
        <w:t>Tổng cộng</w:t>
      </w:r>
    </w:p>
    <w:p>
      <w:r>
        <w:t>Trong đó:</w:t>
      </w:r>
    </w:p>
    <w:p>
      <w:r>
        <w:t>Tổng cộng</w:t>
      </w:r>
    </w:p>
    <w:p>
      <w:r>
        <w:t>Trong đó:</w:t>
      </w:r>
    </w:p>
    <w:p>
      <w:r>
        <w:t>Ngân sách tỉnh</w:t>
      </w:r>
    </w:p>
    <w:p>
      <w:r>
        <w:t>Ngân sách huyện</w:t>
      </w:r>
    </w:p>
    <w:p>
      <w:r>
        <w:t>Ngân sách tỉnh</w:t>
      </w:r>
    </w:p>
    <w:p>
      <w:r>
        <w:t>Ngân sách huyện</w:t>
      </w:r>
    </w:p>
    <w:p>
      <w:r>
        <w:t>Ngân sách tỉnh</w:t>
      </w:r>
    </w:p>
    <w:p>
      <w:r>
        <w:t>Ngân sách huyện</w:t>
      </w:r>
    </w:p>
    <w:p>
      <w:r>
        <w:t>TỔNG CỘNG</w:t>
      </w:r>
    </w:p>
    <w:p>
      <w:r>
        <w:t>462.014</w:t>
      </w:r>
    </w:p>
    <w:p>
      <w:r>
        <w:t>340.785</w:t>
      </w:r>
    </w:p>
    <w:p>
      <w:r>
        <w:t>121.229</w:t>
      </w:r>
    </w:p>
    <w:p>
      <w:r>
        <w:t>100.926</w:t>
      </w:r>
    </w:p>
    <w:p>
      <w:r>
        <w:t>20.303</w:t>
      </w:r>
    </w:p>
    <w:p>
      <w:r>
        <w:t>-14.600</w:t>
      </w:r>
    </w:p>
    <w:p>
      <w:r>
        <w:t>-9.680</w:t>
      </w:r>
    </w:p>
    <w:p>
      <w:r>
        <w:t>-4.920</w:t>
      </w:r>
    </w:p>
    <w:p>
      <w:r>
        <w:t>-4.560</w:t>
      </w:r>
    </w:p>
    <w:p>
      <w:r>
        <w:t>-360</w:t>
      </w:r>
    </w:p>
    <w:p>
      <w:r>
        <w:t>457.094</w:t>
      </w:r>
    </w:p>
    <w:p>
      <w:r>
        <w:t>340.785</w:t>
      </w:r>
    </w:p>
    <w:p>
      <w:r>
        <w:t>116.309</w:t>
      </w:r>
    </w:p>
    <w:p>
      <w:r>
        <w:t>96.366</w:t>
      </w:r>
    </w:p>
    <w:p>
      <w:r>
        <w:t>19.943</w:t>
      </w:r>
    </w:p>
    <w:p>
      <w:r>
        <w:t>I</w:t>
      </w:r>
    </w:p>
    <w:p>
      <w:r>
        <w:t>Dự án 1: Giải quyết tình trạng thiếu đất ở, nhà ở, đất sản xuất, nước sinh hoạt</w:t>
      </w:r>
    </w:p>
    <w:p>
      <w:r>
        <w:t>167.625</w:t>
      </w:r>
    </w:p>
    <w:p>
      <w:r>
        <w:t>88.894</w:t>
      </w:r>
    </w:p>
    <w:p>
      <w:r>
        <w:t>78.731</w:t>
      </w:r>
    </w:p>
    <w:p>
      <w:r>
        <w:t>71.877</w:t>
      </w:r>
    </w:p>
    <w:p>
      <w:r>
        <w:t>6.854</w:t>
      </w:r>
    </w:p>
    <w:p>
      <w:r>
        <w:t>-14.600</w:t>
      </w:r>
    </w:p>
    <w:p>
      <w:r>
        <w:t>-9.680</w:t>
      </w:r>
    </w:p>
    <w:p>
      <w:r>
        <w:t>-4,920</w:t>
      </w:r>
    </w:p>
    <w:p>
      <w:r>
        <w:t>-4.560</w:t>
      </w:r>
    </w:p>
    <w:p>
      <w:r>
        <w:t>-360</w:t>
      </w:r>
    </w:p>
    <w:p>
      <w:r>
        <w:t>153.025</w:t>
      </w:r>
    </w:p>
    <w:p>
      <w:r>
        <w:t>79.214</w:t>
      </w:r>
    </w:p>
    <w:p>
      <w:r>
        <w:t>73.811</w:t>
      </w:r>
    </w:p>
    <w:p>
      <w:r>
        <w:t>67.317</w:t>
      </w:r>
    </w:p>
    <w:p>
      <w:r>
        <w:t>6.494</w:t>
      </w:r>
    </w:p>
    <w:p>
      <w:r>
        <w:t>1</w:t>
      </w:r>
    </w:p>
    <w:p>
      <w:r>
        <w:t>Phân bổ cho các sở, ban, ngành</w:t>
      </w:r>
    </w:p>
    <w:p>
      <w:r>
        <w:t>2</w:t>
      </w:r>
    </w:p>
    <w:p>
      <w:r>
        <w:t>Phân bổ cho các địa phương</w:t>
      </w:r>
    </w:p>
    <w:p>
      <w:r>
        <w:t>167.625</w:t>
      </w:r>
    </w:p>
    <w:p>
      <w:r>
        <w:t>88.894</w:t>
      </w:r>
    </w:p>
    <w:p>
      <w:r>
        <w:t>78.731</w:t>
      </w:r>
    </w:p>
    <w:p>
      <w:r>
        <w:t>71.877</w:t>
      </w:r>
    </w:p>
    <w:p>
      <w:r>
        <w:t>6.854</w:t>
      </w:r>
    </w:p>
    <w:p>
      <w:r>
        <w:t>-14.600</w:t>
      </w:r>
    </w:p>
    <w:p>
      <w:r>
        <w:t>-9.680</w:t>
      </w:r>
    </w:p>
    <w:p>
      <w:r>
        <w:t>-4.920</w:t>
      </w:r>
    </w:p>
    <w:p>
      <w:r>
        <w:t>-4.560</w:t>
      </w:r>
    </w:p>
    <w:p>
      <w:r>
        <w:t>-360</w:t>
      </w:r>
    </w:p>
    <w:p>
      <w:r>
        <w:t>153.025</w:t>
      </w:r>
    </w:p>
    <w:p>
      <w:r>
        <w:t>79.214</w:t>
      </w:r>
    </w:p>
    <w:p>
      <w:r>
        <w:t>73.811</w:t>
      </w:r>
    </w:p>
    <w:p>
      <w:r>
        <w:t>67.317</w:t>
      </w:r>
    </w:p>
    <w:p>
      <w:r>
        <w:t>6.494</w:t>
      </w:r>
    </w:p>
    <w:p>
      <w:r>
        <w:t>- Dự án đầu tư hỗ trợ đất ở</w:t>
      </w:r>
    </w:p>
    <w:p>
      <w:r>
        <w:t>8.096</w:t>
      </w:r>
    </w:p>
    <w:p>
      <w:r>
        <w:t>7.040</w:t>
      </w:r>
    </w:p>
    <w:p>
      <w:r>
        <w:t>1.056</w:t>
      </w:r>
    </w:p>
    <w:p>
      <w:r>
        <w:t>740</w:t>
      </w:r>
    </w:p>
    <w:p>
      <w:r>
        <w:t>316</w:t>
      </w:r>
    </w:p>
    <w:p>
      <w:r>
        <w:t>-6.440</w:t>
      </w:r>
    </w:p>
    <w:p>
      <w:r>
        <w:t>-5.600</w:t>
      </w:r>
    </w:p>
    <w:p>
      <w:r>
        <w:t>-840</w:t>
      </w:r>
    </w:p>
    <w:p>
      <w:r>
        <w:t>-588</w:t>
      </w:r>
    </w:p>
    <w:p>
      <w:r>
        <w:t>-252</w:t>
      </w:r>
    </w:p>
    <w:p>
      <w:r>
        <w:t>1.656</w:t>
      </w:r>
    </w:p>
    <w:p>
      <w:r>
        <w:t>1.440</w:t>
      </w:r>
    </w:p>
    <w:p>
      <w:r>
        <w:t>216</w:t>
      </w:r>
    </w:p>
    <w:p>
      <w:r>
        <w:t>152</w:t>
      </w:r>
    </w:p>
    <w:p>
      <w:r>
        <w:t>64</w:t>
      </w:r>
    </w:p>
    <w:p>
      <w:r>
        <w:t>- Dự án đầu tư hỗ trợ nhà ở</w:t>
      </w:r>
    </w:p>
    <w:p>
      <w:r>
        <w:t>117.600</w:t>
      </w:r>
    </w:p>
    <w:p>
      <w:r>
        <w:t>58.800</w:t>
      </w:r>
    </w:p>
    <w:p>
      <w:r>
        <w:t>58.800</w:t>
      </w:r>
    </w:p>
    <w:p>
      <w:r>
        <w:t>57.924</w:t>
      </w:r>
    </w:p>
    <w:p>
      <w:r>
        <w:t>876</w:t>
      </w:r>
    </w:p>
    <w:p>
      <w:r>
        <w:t>-8.160</w:t>
      </w:r>
    </w:p>
    <w:p>
      <w:r>
        <w:t>-4.080</w:t>
      </w:r>
    </w:p>
    <w:p>
      <w:r>
        <w:t>-4.080</w:t>
      </w:r>
    </w:p>
    <w:p>
      <w:r>
        <w:t>-3.972</w:t>
      </w:r>
    </w:p>
    <w:p>
      <w:r>
        <w:t>-108</w:t>
      </w:r>
    </w:p>
    <w:p>
      <w:r>
        <w:t>109.440</w:t>
      </w:r>
    </w:p>
    <w:p>
      <w:r>
        <w:t>54.720</w:t>
      </w:r>
    </w:p>
    <w:p>
      <w:r>
        <w:t>54.720</w:t>
      </w:r>
    </w:p>
    <w:p>
      <w:r>
        <w:t>53.952</w:t>
      </w:r>
    </w:p>
    <w:p>
      <w:r>
        <w:t>768</w:t>
      </w:r>
    </w:p>
    <w:p>
      <w:r>
        <w:t>- Dự án đầu tư hỗ trợ nước sinh hoạt tập trung</w:t>
      </w:r>
    </w:p>
    <w:p>
      <w:r>
        <w:t>41.929</w:t>
      </w:r>
    </w:p>
    <w:p>
      <w:r>
        <w:t>23.054</w:t>
      </w:r>
    </w:p>
    <w:p>
      <w:r>
        <w:t>18.875</w:t>
      </w:r>
    </w:p>
    <w:p>
      <w:r>
        <w:t>13.213</w:t>
      </w:r>
    </w:p>
    <w:p>
      <w:r>
        <w:t>5.662</w:t>
      </w:r>
    </w:p>
    <w:p>
      <w:r>
        <w:t>-</w:t>
      </w:r>
    </w:p>
    <w:p>
      <w:r>
        <w:t>41.929</w:t>
      </w:r>
    </w:p>
    <w:p>
      <w:r>
        <w:t>23.054</w:t>
      </w:r>
    </w:p>
    <w:p>
      <w:r>
        <w:t>18.875</w:t>
      </w:r>
    </w:p>
    <w:p>
      <w:r>
        <w:t>13.213</w:t>
      </w:r>
    </w:p>
    <w:p>
      <w:r>
        <w:t>5.662</w:t>
      </w:r>
    </w:p>
    <w:p>
      <w:r>
        <w:t>II</w:t>
      </w:r>
    </w:p>
    <w:p>
      <w:r>
        <w:t>Dự án 4 - Tiểu dự án 1: Đầu tư CSHT thiết yếu, phục vụ sản xuất đời sống trong vùng đồng bào DTTS</w:t>
      </w:r>
    </w:p>
    <w:p>
      <w:r>
        <w:t>206.637</w:t>
      </w:r>
    </w:p>
    <w:p>
      <w:r>
        <w:t>175.629</w:t>
      </w:r>
    </w:p>
    <w:p>
      <w:r>
        <w:t>31.008</w:t>
      </w:r>
    </w:p>
    <w:p>
      <w:r>
        <w:t>19.993</w:t>
      </w:r>
    </w:p>
    <w:p>
      <w:r>
        <w:t>11.015</w:t>
      </w:r>
    </w:p>
    <w:p>
      <w:r>
        <w:t>206.637</w:t>
      </w:r>
    </w:p>
    <w:p>
      <w:r>
        <w:t>175.629</w:t>
      </w:r>
    </w:p>
    <w:p>
      <w:r>
        <w:t>31.008</w:t>
      </w:r>
    </w:p>
    <w:p>
      <w:r>
        <w:t>19.993</w:t>
      </w:r>
    </w:p>
    <w:p>
      <w:r>
        <w:t>11.015</w:t>
      </w:r>
    </w:p>
    <w:p>
      <w:r>
        <w:t>III</w:t>
      </w:r>
    </w:p>
    <w:p>
      <w:r>
        <w:t>Dự án 5 - Tiểu dự án 1: Đầu tư cơ sở vật chất cho các trường phổ thông dân tộc nội trú trên địa bàn tỉnh</w:t>
      </w:r>
    </w:p>
    <w:p>
      <w:r>
        <w:t>36.716</w:t>
      </w:r>
    </w:p>
    <w:p>
      <w:r>
        <w:t>31.930</w:t>
      </w:r>
    </w:p>
    <w:p>
      <w:r>
        <w:t>4.786</w:t>
      </w:r>
    </w:p>
    <w:p>
      <w:r>
        <w:t>4.220</w:t>
      </w:r>
    </w:p>
    <w:p>
      <w:r>
        <w:t>566</w:t>
      </w:r>
    </w:p>
    <w:p>
      <w:r>
        <w:t>36.716</w:t>
      </w:r>
    </w:p>
    <w:p>
      <w:r>
        <w:t>31.930</w:t>
      </w:r>
    </w:p>
    <w:p>
      <w:r>
        <w:t>4.786</w:t>
      </w:r>
    </w:p>
    <w:p>
      <w:r>
        <w:t>4.220</w:t>
      </w:r>
    </w:p>
    <w:p>
      <w:r>
        <w:t>566</w:t>
      </w:r>
    </w:p>
    <w:p>
      <w:r>
        <w:t>IV</w:t>
      </w:r>
    </w:p>
    <w:p>
      <w:r>
        <w:t>Dự án 6: Bảo tồn, phát huy giá trị văn hóa truyền thống tốt đẹp của các DTTS gắn với phát triển du lịch</w:t>
      </w:r>
    </w:p>
    <w:p>
      <w:r>
        <w:t>36.721</w:t>
      </w:r>
    </w:p>
    <w:p>
      <w:r>
        <w:t>31.884</w:t>
      </w:r>
    </w:p>
    <w:p>
      <w:r>
        <w:t>4.837</w:t>
      </w:r>
    </w:p>
    <w:p>
      <w:r>
        <w:t>3.389</w:t>
      </w:r>
    </w:p>
    <w:p>
      <w:r>
        <w:t>1.448</w:t>
      </w:r>
    </w:p>
    <w:p>
      <w:r>
        <w:t>36.721</w:t>
      </w:r>
    </w:p>
    <w:p>
      <w:r>
        <w:t>31.884</w:t>
      </w:r>
    </w:p>
    <w:p>
      <w:r>
        <w:t>4.837</w:t>
      </w:r>
    </w:p>
    <w:p>
      <w:r>
        <w:t>3.389</w:t>
      </w:r>
    </w:p>
    <w:p>
      <w:r>
        <w:t>1.448</w:t>
      </w:r>
    </w:p>
    <w:p>
      <w:r>
        <w:t>V</w:t>
      </w:r>
    </w:p>
    <w:p>
      <w:r>
        <w:t>Dự án 10 - Tiểu dự án 2: ứng dụng công nghệ thông tin hỗ trợ phát triển kinh tế - xã hội và đảm bảo an ninh trật tự vùng đồng bào DTTS&amp;MN</w:t>
      </w:r>
    </w:p>
    <w:p>
      <w:r>
        <w:t>14.315</w:t>
      </w:r>
    </w:p>
    <w:p>
      <w:r>
        <w:t>12.448</w:t>
      </w:r>
    </w:p>
    <w:p>
      <w:r>
        <w:t>1.867</w:t>
      </w:r>
    </w:p>
    <w:p>
      <w:r>
        <w:t>1.447</w:t>
      </w:r>
    </w:p>
    <w:p>
      <w:r>
        <w:t>420</w:t>
      </w:r>
    </w:p>
    <w:p>
      <w:r>
        <w:t>14.315</w:t>
      </w:r>
    </w:p>
    <w:p>
      <w:r>
        <w:t>12.448</w:t>
      </w:r>
    </w:p>
    <w:p>
      <w:r>
        <w:t>1.867</w:t>
      </w:r>
    </w:p>
    <w:p>
      <w:r>
        <w:t>1.447</w:t>
      </w:r>
    </w:p>
    <w:p>
      <w:r>
        <w:t>420</w:t>
      </w:r>
    </w:p>
    <w:p>
      <w:r>
        <w:t>VI</w:t>
      </w:r>
    </w:p>
    <w:p>
      <w:r>
        <w:t>Chưa phân bổ</w:t>
      </w:r>
    </w:p>
    <w:p>
      <w:r>
        <w:t>9.680</w:t>
      </w:r>
    </w:p>
    <w:p>
      <w:r>
        <w:t>9.680</w:t>
      </w:r>
    </w:p>
    <w:p>
      <w:r>
        <w:t>PHỤ LỤC II</w:t>
      </w:r>
    </w:p>
    <w:p>
      <w:r>
        <w:t>PHÂN BỔ CHI TIẾT NỘI DUNG HỖ TRỢ ĐẤT Ở, NHÀ Ở CỦA DỰ ÁN 1 GIAI ĐOẠN 2021 - 2025 CHƯƠNG TRÌNH MỤC TIÊU QUỐC GIA PHÁT TRIỂN KINH TẾ - XÃ HỘI VÙNG ĐỒNG BÀO DÂN TỘC THIỂU SỐ VÀ MIỀN NÚI TRÊN ĐỊA BÀN TỈNH KHÁNH HÒA</w:t>
      </w:r>
    </w:p>
    <w:p>
      <w:r>
        <w:t>(Kèm theo Nghị quyết số 77/NQ-HĐND ngày 07 tháng 12 năm 2023 của Hội đồng nhân dân tỉnh Khánh Hòa)</w:t>
      </w:r>
    </w:p>
    <w:p>
      <w:r>
        <w:t>ĐVT: Triệu đồng</w:t>
      </w:r>
    </w:p>
    <w:p>
      <w:r>
        <w:t>TT</w:t>
      </w:r>
    </w:p>
    <w:p>
      <w:r>
        <w:t>Danh mục</w:t>
      </w:r>
    </w:p>
    <w:p>
      <w:r>
        <w:t>Nghị quyết 26/NQ-HĐND ngày 21/7/2023</w:t>
      </w:r>
    </w:p>
    <w:p>
      <w:r>
        <w:t>Điều chỉnh</w:t>
      </w:r>
    </w:p>
    <w:p>
      <w:r>
        <w:t>Phân bổ</w:t>
      </w:r>
    </w:p>
    <w:p>
      <w:r>
        <w:t>Số lượng (hộ)</w:t>
      </w:r>
    </w:p>
    <w:p>
      <w:r>
        <w:t>TMĐT</w:t>
      </w:r>
    </w:p>
    <w:p>
      <w:r>
        <w:t>Ngân sách trung ương</w:t>
      </w:r>
    </w:p>
    <w:p>
      <w:r>
        <w:t>Ngân sách địa phương</w:t>
      </w:r>
    </w:p>
    <w:p>
      <w:r>
        <w:t>Số lượng (hộ)</w:t>
      </w:r>
    </w:p>
    <w:p>
      <w:r>
        <w:t>TMĐT</w:t>
      </w:r>
    </w:p>
    <w:p>
      <w:r>
        <w:t>Ngân sách trung ương</w:t>
      </w:r>
    </w:p>
    <w:p>
      <w:r>
        <w:t>Ngân sách địa phương</w:t>
      </w:r>
    </w:p>
    <w:p>
      <w:r>
        <w:t>Năm 2023</w:t>
      </w:r>
    </w:p>
    <w:p>
      <w:r>
        <w:t>Năm 2024</w:t>
      </w:r>
    </w:p>
    <w:p>
      <w:r>
        <w:t>Tổng số</w:t>
      </w:r>
    </w:p>
    <w:p>
      <w:r>
        <w:t>Trong đó:</w:t>
      </w:r>
    </w:p>
    <w:p>
      <w:r>
        <w:t>Tổng số</w:t>
      </w:r>
    </w:p>
    <w:p>
      <w:r>
        <w:t>Trong đó:</w:t>
      </w:r>
    </w:p>
    <w:p>
      <w:r>
        <w:t>Số lượng (hộ)</w:t>
      </w:r>
    </w:p>
    <w:p>
      <w:r>
        <w:t>TMĐT</w:t>
      </w:r>
    </w:p>
    <w:p>
      <w:r>
        <w:t>Ngân sách trung ương</w:t>
      </w:r>
    </w:p>
    <w:p>
      <w:r>
        <w:t>NS địa phương</w:t>
      </w:r>
    </w:p>
    <w:p>
      <w:r>
        <w:t>Số lượng (hộ)</w:t>
      </w:r>
    </w:p>
    <w:p>
      <w:r>
        <w:t>TMĐT</w:t>
      </w:r>
    </w:p>
    <w:p>
      <w:r>
        <w:t>Ngân sách trung ương</w:t>
      </w:r>
    </w:p>
    <w:p>
      <w:r>
        <w:t>NS địa phương</w:t>
      </w:r>
    </w:p>
    <w:p>
      <w:r>
        <w:t>Ngân sách tỉnh</w:t>
      </w:r>
    </w:p>
    <w:p>
      <w:r>
        <w:t>Ngân sách huyện</w:t>
      </w:r>
    </w:p>
    <w:p>
      <w:r>
        <w:t>Ngân sách tỉnh</w:t>
      </w:r>
    </w:p>
    <w:p>
      <w:r>
        <w:t>Ngân sách huyện</w:t>
      </w:r>
    </w:p>
    <w:p>
      <w:r>
        <w:t>Tổng số</w:t>
      </w:r>
    </w:p>
    <w:p>
      <w:r>
        <w:t>Trong đó:</w:t>
      </w:r>
    </w:p>
    <w:p>
      <w:r>
        <w:t>Tổng số</w:t>
      </w:r>
    </w:p>
    <w:p>
      <w:r>
        <w:t>Trong đó:</w:t>
      </w:r>
    </w:p>
    <w:p>
      <w:r>
        <w:t>Ngân sách tỉnh</w:t>
      </w:r>
    </w:p>
    <w:p>
      <w:r>
        <w:t>Ngân sách huyện</w:t>
      </w:r>
    </w:p>
    <w:p>
      <w:r>
        <w:t>Ngân sách tỉnh</w:t>
      </w:r>
    </w:p>
    <w:p>
      <w:r>
        <w:t>Ngân sách huyện</w:t>
      </w:r>
    </w:p>
    <w:p>
      <w:r>
        <w:t>TỔNG CỘNG</w:t>
      </w:r>
    </w:p>
    <w:p>
      <w:r>
        <w:t>125.696</w:t>
      </w:r>
    </w:p>
    <w:p>
      <w:r>
        <w:t>65.840</w:t>
      </w:r>
    </w:p>
    <w:p>
      <w:r>
        <w:t>59.856</w:t>
      </w:r>
    </w:p>
    <w:p>
      <w:r>
        <w:t>58.663</w:t>
      </w:r>
    </w:p>
    <w:p>
      <w:r>
        <w:t>1.192</w:t>
      </w:r>
    </w:p>
    <w:p>
      <w:r>
        <w:t>111.096</w:t>
      </w:r>
    </w:p>
    <w:p>
      <w:r>
        <w:t>56.160</w:t>
      </w:r>
    </w:p>
    <w:p>
      <w:r>
        <w:t>54.936</w:t>
      </w:r>
    </w:p>
    <w:p>
      <w:r>
        <w:t>54.104</w:t>
      </w:r>
    </w:p>
    <w:p>
      <w:r>
        <w:t>832</w:t>
      </w:r>
    </w:p>
    <w:p>
      <w:r>
        <w:t>13.978</w:t>
      </w:r>
    </w:p>
    <w:p>
      <w:r>
        <w:t>7.040</w:t>
      </w:r>
    </w:p>
    <w:p>
      <w:r>
        <w:t>6.938</w:t>
      </w:r>
    </w:p>
    <w:p>
      <w:r>
        <w:t>6.477</w:t>
      </w:r>
    </w:p>
    <w:p>
      <w:r>
        <w:t>461</w:t>
      </w:r>
    </w:p>
    <w:p>
      <w:r>
        <w:t>97.118</w:t>
      </w:r>
    </w:p>
    <w:p>
      <w:r>
        <w:t>49.120</w:t>
      </w:r>
    </w:p>
    <w:p>
      <w:r>
        <w:t>47.998</w:t>
      </w:r>
    </w:p>
    <w:p>
      <w:r>
        <w:t>47.627</w:t>
      </w:r>
    </w:p>
    <w:p>
      <w:r>
        <w:t>371</w:t>
      </w:r>
    </w:p>
    <w:p>
      <w:r>
        <w:t>I</w:t>
      </w:r>
    </w:p>
    <w:p>
      <w:r>
        <w:t>Hỗ trợ đất ở</w:t>
      </w:r>
    </w:p>
    <w:p>
      <w:r>
        <w:t>176</w:t>
      </w:r>
    </w:p>
    <w:p>
      <w:r>
        <w:t>8.096</w:t>
      </w:r>
    </w:p>
    <w:p>
      <w:r>
        <w:t>7.040</w:t>
      </w:r>
    </w:p>
    <w:p>
      <w:r>
        <w:t>1.056</w:t>
      </w:r>
    </w:p>
    <w:p>
      <w:r>
        <w:t>739</w:t>
      </w:r>
    </w:p>
    <w:p>
      <w:r>
        <w:t>316</w:t>
      </w:r>
    </w:p>
    <w:p>
      <w:r>
        <w:t>36</w:t>
      </w:r>
    </w:p>
    <w:p>
      <w:r>
        <w:t>1.656</w:t>
      </w:r>
    </w:p>
    <w:p>
      <w:r>
        <w:t>1.440</w:t>
      </w:r>
    </w:p>
    <w:p>
      <w:r>
        <w:t>216</w:t>
      </w:r>
    </w:p>
    <w:p>
      <w:r>
        <w:t>152</w:t>
      </w:r>
    </w:p>
    <w:p>
      <w:r>
        <w:t>64</w:t>
      </w:r>
    </w:p>
    <w:p>
      <w:r>
        <w:t>3</w:t>
      </w:r>
    </w:p>
    <w:p>
      <w:r>
        <w:t>138</w:t>
      </w:r>
    </w:p>
    <w:p>
      <w:r>
        <w:t>120</w:t>
      </w:r>
    </w:p>
    <w:p>
      <w:r>
        <w:t>18</w:t>
      </w:r>
    </w:p>
    <w:p>
      <w:r>
        <w:t>13</w:t>
      </w:r>
    </w:p>
    <w:p>
      <w:r>
        <w:t>5</w:t>
      </w:r>
    </w:p>
    <w:p>
      <w:r>
        <w:t>33</w:t>
      </w:r>
    </w:p>
    <w:p>
      <w:r>
        <w:t>1.518</w:t>
      </w:r>
    </w:p>
    <w:p>
      <w:r>
        <w:t>1.320</w:t>
      </w:r>
    </w:p>
    <w:p>
      <w:r>
        <w:t>198</w:t>
      </w:r>
    </w:p>
    <w:p>
      <w:r>
        <w:t>139</w:t>
      </w:r>
    </w:p>
    <w:p>
      <w:r>
        <w:t>59</w:t>
      </w:r>
    </w:p>
    <w:p>
      <w:r>
        <w:t>1</w:t>
      </w:r>
    </w:p>
    <w:p>
      <w:r>
        <w:t>Huyện Khánh Vĩnh</w:t>
      </w:r>
    </w:p>
    <w:p>
      <w:r>
        <w:t>155</w:t>
      </w:r>
    </w:p>
    <w:p>
      <w:r>
        <w:t>7.130</w:t>
      </w:r>
    </w:p>
    <w:p>
      <w:r>
        <w:t>6.200</w:t>
      </w:r>
    </w:p>
    <w:p>
      <w:r>
        <w:t>930</w:t>
      </w:r>
    </w:p>
    <w:p>
      <w:r>
        <w:t>651</w:t>
      </w:r>
    </w:p>
    <w:p>
      <w:r>
        <w:t>279</w:t>
      </w:r>
    </w:p>
    <w:p>
      <w:r>
        <w:t>17</w:t>
      </w:r>
    </w:p>
    <w:p>
      <w:r>
        <w:t>782</w:t>
      </w:r>
    </w:p>
    <w:p>
      <w:r>
        <w:t>680</w:t>
      </w:r>
    </w:p>
    <w:p>
      <w:r>
        <w:t>102</w:t>
      </w:r>
    </w:p>
    <w:p>
      <w:r>
        <w:t>72</w:t>
      </w:r>
    </w:p>
    <w:p>
      <w:r>
        <w:t>30</w:t>
      </w:r>
    </w:p>
    <w:p>
      <w:r>
        <w:t>17</w:t>
      </w:r>
    </w:p>
    <w:p>
      <w:r>
        <w:t>782</w:t>
      </w:r>
    </w:p>
    <w:p>
      <w:r>
        <w:t>680</w:t>
      </w:r>
    </w:p>
    <w:p>
      <w:r>
        <w:t>102</w:t>
      </w:r>
    </w:p>
    <w:p>
      <w:r>
        <w:t>72</w:t>
      </w:r>
    </w:p>
    <w:p>
      <w:r>
        <w:t>30</w:t>
      </w:r>
    </w:p>
    <w:p>
      <w:r>
        <w:t>Xã Cầu Bà</w:t>
      </w:r>
    </w:p>
    <w:p>
      <w:r>
        <w:t>3</w:t>
      </w:r>
    </w:p>
    <w:p>
      <w:r>
        <w:t>138</w:t>
      </w:r>
    </w:p>
    <w:p>
      <w:r>
        <w:t>120</w:t>
      </w:r>
    </w:p>
    <w:p>
      <w:r>
        <w:t>18</w:t>
      </w:r>
    </w:p>
    <w:p>
      <w:r>
        <w:t>13</w:t>
      </w:r>
    </w:p>
    <w:p>
      <w:r>
        <w:t>5</w:t>
      </w:r>
    </w:p>
    <w:p>
      <w:r>
        <w:t>Xã Khánh Trung</w:t>
      </w:r>
    </w:p>
    <w:p>
      <w:r>
        <w:t>4</w:t>
      </w:r>
    </w:p>
    <w:p>
      <w:r>
        <w:t>184</w:t>
      </w:r>
    </w:p>
    <w:p>
      <w:r>
        <w:t>160</w:t>
      </w:r>
    </w:p>
    <w:p>
      <w:r>
        <w:t>24</w:t>
      </w:r>
    </w:p>
    <w:p>
      <w:r>
        <w:t>17</w:t>
      </w:r>
    </w:p>
    <w:p>
      <w:r>
        <w:t>7</w:t>
      </w:r>
    </w:p>
    <w:p>
      <w:r>
        <w:t>Xã Khánh Bình</w:t>
      </w:r>
    </w:p>
    <w:p>
      <w:r>
        <w:t>9</w:t>
      </w:r>
    </w:p>
    <w:p>
      <w:r>
        <w:t>414</w:t>
      </w:r>
    </w:p>
    <w:p>
      <w:r>
        <w:t>360</w:t>
      </w:r>
    </w:p>
    <w:p>
      <w:r>
        <w:t>54</w:t>
      </w:r>
    </w:p>
    <w:p>
      <w:r>
        <w:t>38</w:t>
      </w:r>
    </w:p>
    <w:p>
      <w:r>
        <w:t>16</w:t>
      </w:r>
    </w:p>
    <w:p>
      <w:r>
        <w:t>Xã Liên Sang</w:t>
      </w:r>
    </w:p>
    <w:p>
      <w:r>
        <w:t>1</w:t>
      </w:r>
    </w:p>
    <w:p>
      <w:r>
        <w:t>46</w:t>
      </w:r>
    </w:p>
    <w:p>
      <w:r>
        <w:t>40</w:t>
      </w:r>
    </w:p>
    <w:p>
      <w:r>
        <w:t>6</w:t>
      </w:r>
    </w:p>
    <w:p>
      <w:r>
        <w:t>4</w:t>
      </w:r>
    </w:p>
    <w:p>
      <w:r>
        <w:t>2</w:t>
      </w:r>
    </w:p>
    <w:p>
      <w:r>
        <w:t>2</w:t>
      </w:r>
    </w:p>
    <w:p>
      <w:r>
        <w:t>Huyện Diên Khánh</w:t>
      </w:r>
    </w:p>
    <w:p>
      <w:r>
        <w:t>3</w:t>
      </w:r>
    </w:p>
    <w:p>
      <w:r>
        <w:t>138</w:t>
      </w:r>
    </w:p>
    <w:p>
      <w:r>
        <w:t>120</w:t>
      </w:r>
    </w:p>
    <w:p>
      <w:r>
        <w:t>18</w:t>
      </w:r>
    </w:p>
    <w:p>
      <w:r>
        <w:t>13</w:t>
      </w:r>
    </w:p>
    <w:p>
      <w:r>
        <w:t>5</w:t>
      </w:r>
    </w:p>
    <w:p>
      <w:r>
        <w:t>3</w:t>
      </w:r>
    </w:p>
    <w:p>
      <w:r>
        <w:t>138</w:t>
      </w:r>
    </w:p>
    <w:p>
      <w:r>
        <w:t>120</w:t>
      </w:r>
    </w:p>
    <w:p>
      <w:r>
        <w:t>18</w:t>
      </w:r>
    </w:p>
    <w:p>
      <w:r>
        <w:t>13</w:t>
      </w:r>
    </w:p>
    <w:p>
      <w:r>
        <w:t>5</w:t>
      </w:r>
    </w:p>
    <w:p>
      <w:r>
        <w:t>3</w:t>
      </w:r>
    </w:p>
    <w:p>
      <w:r>
        <w:t>138</w:t>
      </w:r>
    </w:p>
    <w:p>
      <w:r>
        <w:t>120</w:t>
      </w:r>
    </w:p>
    <w:p>
      <w:r>
        <w:t>18</w:t>
      </w:r>
    </w:p>
    <w:p>
      <w:r>
        <w:t>13</w:t>
      </w:r>
    </w:p>
    <w:p>
      <w:r>
        <w:t>5</w:t>
      </w:r>
    </w:p>
    <w:p>
      <w:r>
        <w:t>Xã Suối Tiên</w:t>
      </w:r>
    </w:p>
    <w:p>
      <w:r>
        <w:t>1</w:t>
      </w:r>
    </w:p>
    <w:p>
      <w:r>
        <w:t>46</w:t>
      </w:r>
    </w:p>
    <w:p>
      <w:r>
        <w:t>40</w:t>
      </w:r>
    </w:p>
    <w:p>
      <w:r>
        <w:t>6</w:t>
      </w:r>
    </w:p>
    <w:p>
      <w:r>
        <w:t>4</w:t>
      </w:r>
    </w:p>
    <w:p>
      <w:r>
        <w:t>2</w:t>
      </w:r>
    </w:p>
    <w:p>
      <w:r>
        <w:t>Xã Diên Tân</w:t>
      </w:r>
    </w:p>
    <w:p>
      <w:r>
        <w:t>2</w:t>
      </w:r>
    </w:p>
    <w:p>
      <w:r>
        <w:t>92</w:t>
      </w:r>
    </w:p>
    <w:p>
      <w:r>
        <w:t>80</w:t>
      </w:r>
    </w:p>
    <w:p>
      <w:r>
        <w:t>12</w:t>
      </w:r>
    </w:p>
    <w:p>
      <w:r>
        <w:t>9</w:t>
      </w:r>
    </w:p>
    <w:p>
      <w:r>
        <w:t>3</w:t>
      </w:r>
    </w:p>
    <w:p>
      <w:r>
        <w:t>3</w:t>
      </w:r>
    </w:p>
    <w:p>
      <w:r>
        <w:t>Thị xã Ninh Hòa</w:t>
      </w:r>
    </w:p>
    <w:p>
      <w:r>
        <w:t>14</w:t>
      </w:r>
    </w:p>
    <w:p>
      <w:r>
        <w:t>644</w:t>
      </w:r>
    </w:p>
    <w:p>
      <w:r>
        <w:t>560</w:t>
      </w:r>
    </w:p>
    <w:p>
      <w:r>
        <w:t>84</w:t>
      </w:r>
    </w:p>
    <w:p>
      <w:r>
        <w:t>59</w:t>
      </w:r>
    </w:p>
    <w:p>
      <w:r>
        <w:t>25</w:t>
      </w:r>
    </w:p>
    <w:p>
      <w:r>
        <w:t>11</w:t>
      </w:r>
    </w:p>
    <w:p>
      <w:r>
        <w:t>506</w:t>
      </w:r>
    </w:p>
    <w:p>
      <w:r>
        <w:t>440</w:t>
      </w:r>
    </w:p>
    <w:p>
      <w:r>
        <w:t>65,8</w:t>
      </w:r>
    </w:p>
    <w:p>
      <w:r>
        <w:t>46</w:t>
      </w:r>
    </w:p>
    <w:p>
      <w:r>
        <w:t>20</w:t>
      </w:r>
    </w:p>
    <w:p>
      <w:r>
        <w:t>11</w:t>
      </w:r>
    </w:p>
    <w:p>
      <w:r>
        <w:t>506</w:t>
      </w:r>
    </w:p>
    <w:p>
      <w:r>
        <w:t>440</w:t>
      </w:r>
    </w:p>
    <w:p>
      <w:r>
        <w:t>66</w:t>
      </w:r>
    </w:p>
    <w:p>
      <w:r>
        <w:t>46</w:t>
      </w:r>
    </w:p>
    <w:p>
      <w:r>
        <w:t>20</w:t>
      </w:r>
    </w:p>
    <w:p>
      <w:r>
        <w:t>Xã Ninh Tây</w:t>
      </w:r>
    </w:p>
    <w:p>
      <w:r>
        <w:t>11</w:t>
      </w:r>
    </w:p>
    <w:p>
      <w:r>
        <w:t>506</w:t>
      </w:r>
    </w:p>
    <w:p>
      <w:r>
        <w:t>440</w:t>
      </w:r>
    </w:p>
    <w:p>
      <w:r>
        <w:t>66</w:t>
      </w:r>
    </w:p>
    <w:p>
      <w:r>
        <w:t>46</w:t>
      </w:r>
    </w:p>
    <w:p>
      <w:r>
        <w:t>20</w:t>
      </w:r>
    </w:p>
    <w:p>
      <w:r>
        <w:t>4</w:t>
      </w:r>
    </w:p>
    <w:p>
      <w:r>
        <w:t>Thành phố Cam Ranh</w:t>
      </w:r>
    </w:p>
    <w:p>
      <w:r>
        <w:t>4</w:t>
      </w:r>
    </w:p>
    <w:p>
      <w:r>
        <w:t>184</w:t>
      </w:r>
    </w:p>
    <w:p>
      <w:r>
        <w:t>160</w:t>
      </w:r>
    </w:p>
    <w:p>
      <w:r>
        <w:t>24</w:t>
      </w:r>
    </w:p>
    <w:p>
      <w:r>
        <w:t>17</w:t>
      </w:r>
    </w:p>
    <w:p>
      <w:r>
        <w:t>7</w:t>
      </w:r>
    </w:p>
    <w:p>
      <w:r>
        <w:t>5</w:t>
      </w:r>
    </w:p>
    <w:p>
      <w:r>
        <w:t>230</w:t>
      </w:r>
    </w:p>
    <w:p>
      <w:r>
        <w:t>200</w:t>
      </w:r>
    </w:p>
    <w:p>
      <w:r>
        <w:t>30</w:t>
      </w:r>
    </w:p>
    <w:p>
      <w:r>
        <w:t>21</w:t>
      </w:r>
    </w:p>
    <w:p>
      <w:r>
        <w:t>9</w:t>
      </w:r>
    </w:p>
    <w:p>
      <w:r>
        <w:t>5</w:t>
      </w:r>
    </w:p>
    <w:p>
      <w:r>
        <w:t>230</w:t>
      </w:r>
    </w:p>
    <w:p>
      <w:r>
        <w:t>200</w:t>
      </w:r>
    </w:p>
    <w:p>
      <w:r>
        <w:t>30</w:t>
      </w:r>
    </w:p>
    <w:p>
      <w:r>
        <w:t>21</w:t>
      </w:r>
    </w:p>
    <w:p>
      <w:r>
        <w:t>9</w:t>
      </w:r>
    </w:p>
    <w:p>
      <w:r>
        <w:t>Xã Cam Thịnh Tây</w:t>
      </w:r>
    </w:p>
    <w:p>
      <w:r>
        <w:t>5</w:t>
      </w:r>
    </w:p>
    <w:p>
      <w:r>
        <w:t>230</w:t>
      </w:r>
    </w:p>
    <w:p>
      <w:r>
        <w:t>200</w:t>
      </w:r>
    </w:p>
    <w:p>
      <w:r>
        <w:t>30</w:t>
      </w:r>
    </w:p>
    <w:p>
      <w:r>
        <w:t>21</w:t>
      </w:r>
    </w:p>
    <w:p>
      <w:r>
        <w:t>9</w:t>
      </w:r>
    </w:p>
    <w:p>
      <w:r>
        <w:t>II</w:t>
      </w:r>
    </w:p>
    <w:p>
      <w:r>
        <w:t>Hỗ trợ nhà ở</w:t>
      </w:r>
    </w:p>
    <w:p>
      <w:r>
        <w:t>1.470</w:t>
      </w:r>
    </w:p>
    <w:p>
      <w:r>
        <w:t>117.600</w:t>
      </w:r>
    </w:p>
    <w:p>
      <w:r>
        <w:t>58.800</w:t>
      </w:r>
    </w:p>
    <w:p>
      <w:r>
        <w:t>58.800</w:t>
      </w:r>
    </w:p>
    <w:p>
      <w:r>
        <w:t>57.924</w:t>
      </w:r>
    </w:p>
    <w:p>
      <w:r>
        <w:t>876</w:t>
      </w:r>
    </w:p>
    <w:p>
      <w:r>
        <w:t>1.368</w:t>
      </w:r>
    </w:p>
    <w:p>
      <w:r>
        <w:t>109.440</w:t>
      </w:r>
    </w:p>
    <w:p>
      <w:r>
        <w:t>54.720</w:t>
      </w:r>
    </w:p>
    <w:p>
      <w:r>
        <w:t>54720</w:t>
      </w:r>
    </w:p>
    <w:p>
      <w:r>
        <w:t>53.952</w:t>
      </w:r>
    </w:p>
    <w:p>
      <w:r>
        <w:t>768</w:t>
      </w:r>
    </w:p>
    <w:p>
      <w:r>
        <w:t>173</w:t>
      </w:r>
    </w:p>
    <w:p>
      <w:r>
        <w:t>13.840</w:t>
      </w:r>
    </w:p>
    <w:p>
      <w:r>
        <w:t>6.920</w:t>
      </w:r>
    </w:p>
    <w:p>
      <w:r>
        <w:t>6.920</w:t>
      </w:r>
    </w:p>
    <w:p>
      <w:r>
        <w:t>6.464</w:t>
      </w:r>
    </w:p>
    <w:p>
      <w:r>
        <w:t>456</w:t>
      </w:r>
    </w:p>
    <w:p>
      <w:r>
        <w:t>1.195</w:t>
      </w:r>
    </w:p>
    <w:p>
      <w:r>
        <w:t>95.600</w:t>
      </w:r>
    </w:p>
    <w:p>
      <w:r>
        <w:t>47.800</w:t>
      </w:r>
    </w:p>
    <w:p>
      <w:r>
        <w:t>47.800</w:t>
      </w:r>
    </w:p>
    <w:p>
      <w:r>
        <w:t>47.488</w:t>
      </w:r>
    </w:p>
    <w:p>
      <w:r>
        <w:t>312</w:t>
      </w:r>
    </w:p>
    <w:p>
      <w:r>
        <w:t>1</w:t>
      </w:r>
    </w:p>
    <w:p>
      <w:r>
        <w:t>Huyện Khánh Vĩnh</w:t>
      </w:r>
    </w:p>
    <w:p>
      <w:r>
        <w:t>482</w:t>
      </w:r>
    </w:p>
    <w:p>
      <w:r>
        <w:t>38.560</w:t>
      </w:r>
    </w:p>
    <w:p>
      <w:r>
        <w:t>19.280</w:t>
      </w:r>
    </w:p>
    <w:p>
      <w:r>
        <w:t>19.280</w:t>
      </w:r>
    </w:p>
    <w:p>
      <w:r>
        <w:t>19.280</w:t>
      </w:r>
    </w:p>
    <w:p>
      <w:r>
        <w:t>389</w:t>
      </w:r>
    </w:p>
    <w:p>
      <w:r>
        <w:t>31.120</w:t>
      </w:r>
    </w:p>
    <w:p>
      <w:r>
        <w:t>15.560</w:t>
      </w:r>
    </w:p>
    <w:p>
      <w:r>
        <w:t>15560</w:t>
      </w:r>
    </w:p>
    <w:p>
      <w:r>
        <w:t>15.560</w:t>
      </w:r>
    </w:p>
    <w:p>
      <w:r>
        <w:t>85</w:t>
      </w:r>
    </w:p>
    <w:p>
      <w:r>
        <w:t>6.800</w:t>
      </w:r>
    </w:p>
    <w:p>
      <w:r>
        <w:t>3.400</w:t>
      </w:r>
    </w:p>
    <w:p>
      <w:r>
        <w:t>3.400</w:t>
      </w:r>
    </w:p>
    <w:p>
      <w:r>
        <w:t>3.400</w:t>
      </w:r>
    </w:p>
    <w:p>
      <w:r>
        <w:t>304</w:t>
      </w:r>
    </w:p>
    <w:p>
      <w:r>
        <w:t>24.320</w:t>
      </w:r>
    </w:p>
    <w:p>
      <w:r>
        <w:t>12.160</w:t>
      </w:r>
    </w:p>
    <w:p>
      <w:r>
        <w:t>12.160</w:t>
      </w:r>
    </w:p>
    <w:p>
      <w:r>
        <w:t>12.160</w:t>
      </w:r>
    </w:p>
    <w:p>
      <w:r>
        <w:t>Xã Sơn Thái</w:t>
      </w:r>
    </w:p>
    <w:p>
      <w:r>
        <w:t>6</w:t>
      </w:r>
    </w:p>
    <w:p>
      <w:r>
        <w:t>480</w:t>
      </w:r>
    </w:p>
    <w:p>
      <w:r>
        <w:t>240</w:t>
      </w:r>
    </w:p>
    <w:p>
      <w:r>
        <w:t>240</w:t>
      </w:r>
    </w:p>
    <w:p>
      <w:r>
        <w:t>240</w:t>
      </w:r>
    </w:p>
    <w:p>
      <w:r>
        <w:t>Xã Cầu Bà</w:t>
      </w:r>
    </w:p>
    <w:p>
      <w:r>
        <w:t>7</w:t>
      </w:r>
    </w:p>
    <w:p>
      <w:r>
        <w:t>560</w:t>
      </w:r>
    </w:p>
    <w:p>
      <w:r>
        <w:t>280</w:t>
      </w:r>
    </w:p>
    <w:p>
      <w:r>
        <w:t>280</w:t>
      </w:r>
    </w:p>
    <w:p>
      <w:r>
        <w:t>280</w:t>
      </w:r>
    </w:p>
    <w:p>
      <w:r>
        <w:t>13</w:t>
      </w:r>
    </w:p>
    <w:p>
      <w:r>
        <w:t>1.040</w:t>
      </w:r>
    </w:p>
    <w:p>
      <w:r>
        <w:t>520</w:t>
      </w:r>
    </w:p>
    <w:p>
      <w:r>
        <w:t>520</w:t>
      </w:r>
    </w:p>
    <w:p>
      <w:r>
        <w:t>520</w:t>
      </w:r>
    </w:p>
    <w:p>
      <w:r>
        <w:t>Xã Khánh Hiệp</w:t>
      </w:r>
    </w:p>
    <w:p>
      <w:r>
        <w:t>6</w:t>
      </w:r>
    </w:p>
    <w:p>
      <w:r>
        <w:t>480</w:t>
      </w:r>
    </w:p>
    <w:p>
      <w:r>
        <w:t>240</w:t>
      </w:r>
    </w:p>
    <w:p>
      <w:r>
        <w:t>240</w:t>
      </w:r>
    </w:p>
    <w:p>
      <w:r>
        <w:t>240</w:t>
      </w:r>
    </w:p>
    <w:p>
      <w:r>
        <w:t>72</w:t>
      </w:r>
    </w:p>
    <w:p>
      <w:r>
        <w:t>5.760</w:t>
      </w:r>
    </w:p>
    <w:p>
      <w:r>
        <w:t>2.880</w:t>
      </w:r>
    </w:p>
    <w:p>
      <w:r>
        <w:t>2.880</w:t>
      </w:r>
    </w:p>
    <w:p>
      <w:r>
        <w:t>2.880</w:t>
      </w:r>
    </w:p>
    <w:p>
      <w:r>
        <w:t>Xã Khánh Trung</w:t>
      </w:r>
    </w:p>
    <w:p>
      <w:r>
        <w:t>14</w:t>
      </w:r>
    </w:p>
    <w:p>
      <w:r>
        <w:t>1.120</w:t>
      </w:r>
    </w:p>
    <w:p>
      <w:r>
        <w:t>560</w:t>
      </w:r>
    </w:p>
    <w:p>
      <w:r>
        <w:t>560</w:t>
      </w:r>
    </w:p>
    <w:p>
      <w:r>
        <w:t>560</w:t>
      </w:r>
    </w:p>
    <w:p>
      <w:r>
        <w:t>38</w:t>
      </w:r>
    </w:p>
    <w:p>
      <w:r>
        <w:t>3.040</w:t>
      </w:r>
    </w:p>
    <w:p>
      <w:r>
        <w:t>1.520</w:t>
      </w:r>
    </w:p>
    <w:p>
      <w:r>
        <w:t>1.520</w:t>
      </w:r>
    </w:p>
    <w:p>
      <w:r>
        <w:t>1.520</w:t>
      </w:r>
    </w:p>
    <w:p>
      <w:r>
        <w:t>Xã Khánh Bình</w:t>
      </w:r>
    </w:p>
    <w:p>
      <w:r>
        <w:t>27</w:t>
      </w:r>
    </w:p>
    <w:p>
      <w:r>
        <w:t>2.160</w:t>
      </w:r>
    </w:p>
    <w:p>
      <w:r>
        <w:t>1.080</w:t>
      </w:r>
    </w:p>
    <w:p>
      <w:r>
        <w:t>1.080</w:t>
      </w:r>
    </w:p>
    <w:p>
      <w:r>
        <w:t>1.080</w:t>
      </w:r>
    </w:p>
    <w:p>
      <w:r>
        <w:t>52</w:t>
      </w:r>
    </w:p>
    <w:p>
      <w:r>
        <w:t>4.160</w:t>
      </w:r>
    </w:p>
    <w:p>
      <w:r>
        <w:t>2.080</w:t>
      </w:r>
    </w:p>
    <w:p>
      <w:r>
        <w:t>2.080</w:t>
      </w:r>
    </w:p>
    <w:p>
      <w:r>
        <w:t>2.080</w:t>
      </w:r>
    </w:p>
    <w:p>
      <w:r>
        <w:t>Xã Khánh Phú</w:t>
      </w:r>
    </w:p>
    <w:p>
      <w:r>
        <w:t>15</w:t>
      </w:r>
    </w:p>
    <w:p>
      <w:r>
        <w:t>1.200</w:t>
      </w:r>
    </w:p>
    <w:p>
      <w:r>
        <w:t>600</w:t>
      </w:r>
    </w:p>
    <w:p>
      <w:r>
        <w:t>600</w:t>
      </w:r>
    </w:p>
    <w:p>
      <w:r>
        <w:t>600</w:t>
      </w:r>
    </w:p>
    <w:p>
      <w:r>
        <w:t>42</w:t>
      </w:r>
    </w:p>
    <w:p>
      <w:r>
        <w:t>3.360</w:t>
      </w:r>
    </w:p>
    <w:p>
      <w:r>
        <w:t>1.680</w:t>
      </w:r>
    </w:p>
    <w:p>
      <w:r>
        <w:t>1.680</w:t>
      </w:r>
    </w:p>
    <w:p>
      <w:r>
        <w:t>1.680</w:t>
      </w:r>
    </w:p>
    <w:p>
      <w:r>
        <w:t>Xã Khánh Đông</w:t>
      </w:r>
    </w:p>
    <w:p>
      <w:r>
        <w:t>12</w:t>
      </w:r>
    </w:p>
    <w:p>
      <w:r>
        <w:t>960</w:t>
      </w:r>
    </w:p>
    <w:p>
      <w:r>
        <w:t>480</w:t>
      </w:r>
    </w:p>
    <w:p>
      <w:r>
        <w:t>480</w:t>
      </w:r>
    </w:p>
    <w:p>
      <w:r>
        <w:t>480</w:t>
      </w:r>
    </w:p>
    <w:p>
      <w:r>
        <w:t>12</w:t>
      </w:r>
    </w:p>
    <w:p>
      <w:r>
        <w:t>960</w:t>
      </w:r>
    </w:p>
    <w:p>
      <w:r>
        <w:t>480</w:t>
      </w:r>
    </w:p>
    <w:p>
      <w:r>
        <w:t>480</w:t>
      </w:r>
    </w:p>
    <w:p>
      <w:r>
        <w:t>480</w:t>
      </w:r>
    </w:p>
    <w:p>
      <w:r>
        <w:t>Xã Liên Sang</w:t>
      </w:r>
    </w:p>
    <w:p>
      <w:r>
        <w:t>4</w:t>
      </w:r>
    </w:p>
    <w:p>
      <w:r>
        <w:t>320</w:t>
      </w:r>
    </w:p>
    <w:p>
      <w:r>
        <w:t>160</w:t>
      </w:r>
    </w:p>
    <w:p>
      <w:r>
        <w:t>160</w:t>
      </w:r>
    </w:p>
    <w:p>
      <w:r>
        <w:t>160</w:t>
      </w:r>
    </w:p>
    <w:p>
      <w:r>
        <w:t>29</w:t>
      </w:r>
    </w:p>
    <w:p>
      <w:r>
        <w:t>2.320</w:t>
      </w:r>
    </w:p>
    <w:p>
      <w:r>
        <w:t>1.160</w:t>
      </w:r>
    </w:p>
    <w:p>
      <w:r>
        <w:t>1.160</w:t>
      </w:r>
    </w:p>
    <w:p>
      <w:r>
        <w:t>1.160</w:t>
      </w:r>
    </w:p>
    <w:p>
      <w:r>
        <w:t>Xã Khánh Thành</w:t>
      </w:r>
    </w:p>
    <w:p>
      <w:r>
        <w:t>40</w:t>
      </w:r>
    </w:p>
    <w:p>
      <w:r>
        <w:t>3.200</w:t>
      </w:r>
    </w:p>
    <w:p>
      <w:r>
        <w:t>1.600</w:t>
      </w:r>
    </w:p>
    <w:p>
      <w:r>
        <w:t>1.600</w:t>
      </w:r>
    </w:p>
    <w:p>
      <w:r>
        <w:t>1.600</w:t>
      </w:r>
    </w:p>
    <w:p>
      <w:r>
        <w:t>2</w:t>
      </w:r>
    </w:p>
    <w:p>
      <w:r>
        <w:t>Huyện Khánh Sơn</w:t>
      </w:r>
    </w:p>
    <w:p>
      <w:r>
        <w:t>915</w:t>
      </w:r>
    </w:p>
    <w:p>
      <w:r>
        <w:t>73.200</w:t>
      </w:r>
    </w:p>
    <w:p>
      <w:r>
        <w:t>36.600</w:t>
      </w:r>
    </w:p>
    <w:p>
      <w:r>
        <w:t>36.600</w:t>
      </w:r>
    </w:p>
    <w:p>
      <w:r>
        <w:t>36.600</w:t>
      </w:r>
    </w:p>
    <w:p>
      <w:r>
        <w:t>915</w:t>
      </w:r>
    </w:p>
    <w:p>
      <w:r>
        <w:t>73.200</w:t>
      </w:r>
    </w:p>
    <w:p>
      <w:r>
        <w:t>36.600</w:t>
      </w:r>
    </w:p>
    <w:p>
      <w:r>
        <w:t>36.600</w:t>
      </w:r>
    </w:p>
    <w:p>
      <w:r>
        <w:t>36.600</w:t>
      </w:r>
    </w:p>
    <w:p>
      <w:r>
        <w:t>50</w:t>
      </w:r>
    </w:p>
    <w:p>
      <w:r>
        <w:t>4.000</w:t>
      </w:r>
    </w:p>
    <w:p>
      <w:r>
        <w:t>2.000</w:t>
      </w:r>
    </w:p>
    <w:p>
      <w:r>
        <w:t>2.000</w:t>
      </w:r>
    </w:p>
    <w:p>
      <w:r>
        <w:t>2.000</w:t>
      </w:r>
    </w:p>
    <w:p>
      <w:r>
        <w:t>865</w:t>
      </w:r>
    </w:p>
    <w:p>
      <w:r>
        <w:t>69.200</w:t>
      </w:r>
    </w:p>
    <w:p>
      <w:r>
        <w:t>34.600</w:t>
      </w:r>
    </w:p>
    <w:p>
      <w:r>
        <w:t>34.600</w:t>
      </w:r>
    </w:p>
    <w:p>
      <w:r>
        <w:t>34.600</w:t>
      </w:r>
    </w:p>
    <w:p>
      <w:r>
        <w:t>Xã Thành Sơn</w:t>
      </w:r>
    </w:p>
    <w:p>
      <w:r>
        <w:t>14</w:t>
      </w:r>
    </w:p>
    <w:p>
      <w:r>
        <w:t>1.120</w:t>
      </w:r>
    </w:p>
    <w:p>
      <w:r>
        <w:t>560</w:t>
      </w:r>
    </w:p>
    <w:p>
      <w:r>
        <w:t>560</w:t>
      </w:r>
    </w:p>
    <w:p>
      <w:r>
        <w:t>560</w:t>
      </w:r>
    </w:p>
    <w:p>
      <w:r>
        <w:t>218</w:t>
      </w:r>
    </w:p>
    <w:p>
      <w:r>
        <w:t>17.440</w:t>
      </w:r>
    </w:p>
    <w:p>
      <w:r>
        <w:t>8.720</w:t>
      </w:r>
    </w:p>
    <w:p>
      <w:r>
        <w:t>8.720</w:t>
      </w:r>
    </w:p>
    <w:p>
      <w:r>
        <w:t>8.720</w:t>
      </w:r>
    </w:p>
    <w:p>
      <w:r>
        <w:t>Xã Sơn Lâm</w:t>
      </w:r>
    </w:p>
    <w:p>
      <w:r>
        <w:t>12</w:t>
      </w:r>
    </w:p>
    <w:p>
      <w:r>
        <w:t>960</w:t>
      </w:r>
    </w:p>
    <w:p>
      <w:r>
        <w:t>480</w:t>
      </w:r>
    </w:p>
    <w:p>
      <w:r>
        <w:t>480</w:t>
      </w:r>
    </w:p>
    <w:p>
      <w:r>
        <w:t>480</w:t>
      </w:r>
    </w:p>
    <w:p>
      <w:r>
        <w:t>164</w:t>
      </w:r>
    </w:p>
    <w:p>
      <w:r>
        <w:t>13.120</w:t>
      </w:r>
    </w:p>
    <w:p>
      <w:r>
        <w:t>6.560</w:t>
      </w:r>
    </w:p>
    <w:p>
      <w:r>
        <w:t>6.560</w:t>
      </w:r>
    </w:p>
    <w:p>
      <w:r>
        <w:t>6.560</w:t>
      </w:r>
    </w:p>
    <w:p>
      <w:r>
        <w:t>Xã Sơn Bình</w:t>
      </w:r>
    </w:p>
    <w:p>
      <w:r>
        <w:t>7</w:t>
      </w:r>
    </w:p>
    <w:p>
      <w:r>
        <w:t>560</w:t>
      </w:r>
    </w:p>
    <w:p>
      <w:r>
        <w:t>280</w:t>
      </w:r>
    </w:p>
    <w:p>
      <w:r>
        <w:t>280</w:t>
      </w:r>
    </w:p>
    <w:p>
      <w:r>
        <w:t>280</w:t>
      </w:r>
    </w:p>
    <w:p>
      <w:r>
        <w:t>90</w:t>
      </w:r>
    </w:p>
    <w:p>
      <w:r>
        <w:t>7.200</w:t>
      </w:r>
    </w:p>
    <w:p>
      <w:r>
        <w:t>3.600</w:t>
      </w:r>
    </w:p>
    <w:p>
      <w:r>
        <w:t>3.600</w:t>
      </w:r>
    </w:p>
    <w:p>
      <w:r>
        <w:t>3.600</w:t>
      </w:r>
    </w:p>
    <w:p>
      <w:r>
        <w:t>Xã Sơn Hiệp</w:t>
      </w:r>
    </w:p>
    <w:p>
      <w:r>
        <w:t>1</w:t>
      </w:r>
    </w:p>
    <w:p>
      <w:r>
        <w:t>80</w:t>
      </w:r>
    </w:p>
    <w:p>
      <w:r>
        <w:t>40</w:t>
      </w:r>
    </w:p>
    <w:p>
      <w:r>
        <w:t>40</w:t>
      </w:r>
    </w:p>
    <w:p>
      <w:r>
        <w:t>40</w:t>
      </w:r>
    </w:p>
    <w:p>
      <w:r>
        <w:t>33</w:t>
      </w:r>
    </w:p>
    <w:p>
      <w:r>
        <w:t>2.640</w:t>
      </w:r>
    </w:p>
    <w:p>
      <w:r>
        <w:t>1.320</w:t>
      </w:r>
    </w:p>
    <w:p>
      <w:r>
        <w:t>1.320</w:t>
      </w:r>
    </w:p>
    <w:p>
      <w:r>
        <w:t>1.320</w:t>
      </w:r>
    </w:p>
    <w:p>
      <w:r>
        <w:t>Xã Sơn Trung</w:t>
      </w:r>
    </w:p>
    <w:p>
      <w:r>
        <w:t>11</w:t>
      </w:r>
    </w:p>
    <w:p>
      <w:r>
        <w:t>880</w:t>
      </w:r>
    </w:p>
    <w:p>
      <w:r>
        <w:t>440</w:t>
      </w:r>
    </w:p>
    <w:p>
      <w:r>
        <w:t>440</w:t>
      </w:r>
    </w:p>
    <w:p>
      <w:r>
        <w:t>440</w:t>
      </w:r>
    </w:p>
    <w:p>
      <w:r>
        <w:t>94</w:t>
      </w:r>
    </w:p>
    <w:p>
      <w:r>
        <w:t>7.520</w:t>
      </w:r>
    </w:p>
    <w:p>
      <w:r>
        <w:t>3.760</w:t>
      </w:r>
    </w:p>
    <w:p>
      <w:r>
        <w:t>3.760</w:t>
      </w:r>
    </w:p>
    <w:p>
      <w:r>
        <w:t>3.760</w:t>
      </w:r>
    </w:p>
    <w:p>
      <w:r>
        <w:t>Xã Ba Cụm Bắc</w:t>
      </w:r>
    </w:p>
    <w:p>
      <w:r>
        <w:t>5</w:t>
      </w:r>
    </w:p>
    <w:p>
      <w:r>
        <w:t>400</w:t>
      </w:r>
    </w:p>
    <w:p>
      <w:r>
        <w:t>200</w:t>
      </w:r>
    </w:p>
    <w:p>
      <w:r>
        <w:t>200</w:t>
      </w:r>
    </w:p>
    <w:p>
      <w:r>
        <w:t>290</w:t>
      </w:r>
    </w:p>
    <w:p>
      <w:r>
        <w:t>79</w:t>
      </w:r>
    </w:p>
    <w:p>
      <w:r>
        <w:t>6.320</w:t>
      </w:r>
    </w:p>
    <w:p>
      <w:r>
        <w:t>3.160</w:t>
      </w:r>
    </w:p>
    <w:p>
      <w:r>
        <w:t>3.160</w:t>
      </w:r>
    </w:p>
    <w:p>
      <w:r>
        <w:t>3.160</w:t>
      </w:r>
    </w:p>
    <w:p>
      <w:r>
        <w:t>Xã Ba Cụm Nam</w:t>
      </w:r>
    </w:p>
    <w:p>
      <w:r>
        <w:t>78</w:t>
      </w:r>
    </w:p>
    <w:p>
      <w:r>
        <w:t>6.240</w:t>
      </w:r>
    </w:p>
    <w:p>
      <w:r>
        <w:t>3.120</w:t>
      </w:r>
    </w:p>
    <w:p>
      <w:r>
        <w:t>3.120</w:t>
      </w:r>
    </w:p>
    <w:p>
      <w:r>
        <w:t>3.120</w:t>
      </w:r>
    </w:p>
    <w:p>
      <w:r>
        <w:t>Thị trấn Tô Hạp</w:t>
      </w:r>
    </w:p>
    <w:p>
      <w:r>
        <w:t>109</w:t>
      </w:r>
    </w:p>
    <w:p>
      <w:r>
        <w:t>8.720</w:t>
      </w:r>
    </w:p>
    <w:p>
      <w:r>
        <w:t>4.360</w:t>
      </w:r>
    </w:p>
    <w:p>
      <w:r>
        <w:t>4.360</w:t>
      </w:r>
    </w:p>
    <w:p>
      <w:r>
        <w:t>4.360</w:t>
      </w:r>
    </w:p>
    <w:p>
      <w:r>
        <w:t>3</w:t>
      </w:r>
    </w:p>
    <w:p>
      <w:r>
        <w:t>Huyện Cam Lâm</w:t>
      </w:r>
    </w:p>
    <w:p>
      <w:r>
        <w:t>12</w:t>
      </w:r>
    </w:p>
    <w:p>
      <w:r>
        <w:t>960</w:t>
      </w:r>
    </w:p>
    <w:p>
      <w:r>
        <w:t>480</w:t>
      </w:r>
    </w:p>
    <w:p>
      <w:r>
        <w:t>480</w:t>
      </w:r>
    </w:p>
    <w:p>
      <w:r>
        <w:t>336</w:t>
      </w:r>
    </w:p>
    <w:p>
      <w:r>
        <w:t>144</w:t>
      </w:r>
    </w:p>
    <w:p>
      <w:r>
        <w:t>12</w:t>
      </w:r>
    </w:p>
    <w:p>
      <w:r>
        <w:t>960</w:t>
      </w:r>
    </w:p>
    <w:p>
      <w:r>
        <w:t>480</w:t>
      </w:r>
    </w:p>
    <w:p>
      <w:r>
        <w:t>480</w:t>
      </w:r>
    </w:p>
    <w:p>
      <w:r>
        <w:t>336</w:t>
      </w:r>
    </w:p>
    <w:p>
      <w:r>
        <w:t>144</w:t>
      </w:r>
    </w:p>
    <w:p>
      <w:r>
        <w:t>12</w:t>
      </w:r>
    </w:p>
    <w:p>
      <w:r>
        <w:t>960</w:t>
      </w:r>
    </w:p>
    <w:p>
      <w:r>
        <w:t>480</w:t>
      </w:r>
    </w:p>
    <w:p>
      <w:r>
        <w:t>480</w:t>
      </w:r>
    </w:p>
    <w:p>
      <w:r>
        <w:t>336</w:t>
      </w:r>
    </w:p>
    <w:p>
      <w:r>
        <w:t>144</w:t>
      </w:r>
    </w:p>
    <w:p>
      <w:r>
        <w:t>Xã Sơn Tân</w:t>
      </w:r>
    </w:p>
    <w:p>
      <w:r>
        <w:t>4</w:t>
      </w:r>
    </w:p>
    <w:p>
      <w:r>
        <w:t>320</w:t>
      </w:r>
    </w:p>
    <w:p>
      <w:r>
        <w:t>160</w:t>
      </w:r>
    </w:p>
    <w:p>
      <w:r>
        <w:t>160</w:t>
      </w:r>
    </w:p>
    <w:p>
      <w:r>
        <w:t>112</w:t>
      </w:r>
    </w:p>
    <w:p>
      <w:r>
        <w:t>48</w:t>
      </w:r>
    </w:p>
    <w:p>
      <w:r>
        <w:t>Xã Suối Cát</w:t>
      </w:r>
    </w:p>
    <w:p>
      <w:r>
        <w:t>8</w:t>
      </w:r>
    </w:p>
    <w:p>
      <w:r>
        <w:t>640</w:t>
      </w:r>
    </w:p>
    <w:p>
      <w:r>
        <w:t>320</w:t>
      </w:r>
    </w:p>
    <w:p>
      <w:r>
        <w:t>320</w:t>
      </w:r>
    </w:p>
    <w:p>
      <w:r>
        <w:t>224</w:t>
      </w:r>
    </w:p>
    <w:p>
      <w:r>
        <w:t>96</w:t>
      </w:r>
    </w:p>
    <w:p>
      <w:r>
        <w:t>4</w:t>
      </w:r>
    </w:p>
    <w:p>
      <w:r>
        <w:t>Huyện Diên Khánh</w:t>
      </w:r>
    </w:p>
    <w:p>
      <w:r>
        <w:t>3</w:t>
      </w:r>
    </w:p>
    <w:p>
      <w:r>
        <w:t>240</w:t>
      </w:r>
    </w:p>
    <w:p>
      <w:r>
        <w:t>120</w:t>
      </w:r>
    </w:p>
    <w:p>
      <w:r>
        <w:t>120</w:t>
      </w:r>
    </w:p>
    <w:p>
      <w:r>
        <w:t>84</w:t>
      </w:r>
    </w:p>
    <w:p>
      <w:r>
        <w:t>36</w:t>
      </w:r>
    </w:p>
    <w:p>
      <w:r>
        <w:t>3</w:t>
      </w:r>
    </w:p>
    <w:p>
      <w:r>
        <w:t>240</w:t>
      </w:r>
    </w:p>
    <w:p>
      <w:r>
        <w:t>120</w:t>
      </w:r>
    </w:p>
    <w:p>
      <w:r>
        <w:t>120</w:t>
      </w:r>
    </w:p>
    <w:p>
      <w:r>
        <w:t>84</w:t>
      </w:r>
    </w:p>
    <w:p>
      <w:r>
        <w:t>36</w:t>
      </w:r>
    </w:p>
    <w:p>
      <w:r>
        <w:t>3</w:t>
      </w:r>
    </w:p>
    <w:p>
      <w:r>
        <w:t>240</w:t>
      </w:r>
    </w:p>
    <w:p>
      <w:r>
        <w:t>120</w:t>
      </w:r>
    </w:p>
    <w:p>
      <w:r>
        <w:t>120</w:t>
      </w:r>
    </w:p>
    <w:p>
      <w:r>
        <w:t>84</w:t>
      </w:r>
    </w:p>
    <w:p>
      <w:r>
        <w:t>36</w:t>
      </w:r>
    </w:p>
    <w:p>
      <w:r>
        <w:t>Xã Suối Tiên</w:t>
      </w:r>
    </w:p>
    <w:p>
      <w:r>
        <w:t>1</w:t>
      </w:r>
    </w:p>
    <w:p>
      <w:r>
        <w:t>80</w:t>
      </w:r>
    </w:p>
    <w:p>
      <w:r>
        <w:t>40</w:t>
      </w:r>
    </w:p>
    <w:p>
      <w:r>
        <w:t>40</w:t>
      </w:r>
    </w:p>
    <w:p>
      <w:r>
        <w:t>28</w:t>
      </w:r>
    </w:p>
    <w:p>
      <w:r>
        <w:t>12</w:t>
      </w:r>
    </w:p>
    <w:p>
      <w:r>
        <w:t>Xã Diên Tân</w:t>
      </w:r>
    </w:p>
    <w:p>
      <w:r>
        <w:t>2</w:t>
      </w:r>
    </w:p>
    <w:p>
      <w:r>
        <w:t>160</w:t>
      </w:r>
    </w:p>
    <w:p>
      <w:r>
        <w:t>80</w:t>
      </w:r>
    </w:p>
    <w:p>
      <w:r>
        <w:t>80</w:t>
      </w:r>
    </w:p>
    <w:p>
      <w:r>
        <w:t>56</w:t>
      </w:r>
    </w:p>
    <w:p>
      <w:r>
        <w:t>24</w:t>
      </w:r>
    </w:p>
    <w:p>
      <w:r>
        <w:t>5</w:t>
      </w:r>
    </w:p>
    <w:p>
      <w:r>
        <w:t>Thị xã Ninh Hòa</w:t>
      </w:r>
    </w:p>
    <w:p>
      <w:r>
        <w:t>23</w:t>
      </w:r>
    </w:p>
    <w:p>
      <w:r>
        <w:t>1.840</w:t>
      </w:r>
    </w:p>
    <w:p>
      <w:r>
        <w:t>920</w:t>
      </w:r>
    </w:p>
    <w:p>
      <w:r>
        <w:t>920</w:t>
      </w:r>
    </w:p>
    <w:p>
      <w:r>
        <w:t>644</w:t>
      </w:r>
    </w:p>
    <w:p>
      <w:r>
        <w:t>276</w:t>
      </w:r>
    </w:p>
    <w:p>
      <w:r>
        <w:t>17</w:t>
      </w:r>
    </w:p>
    <w:p>
      <w:r>
        <w:t>1.360</w:t>
      </w:r>
    </w:p>
    <w:p>
      <w:r>
        <w:t>680</w:t>
      </w:r>
    </w:p>
    <w:p>
      <w:r>
        <w:t>680</w:t>
      </w:r>
    </w:p>
    <w:p>
      <w:r>
        <w:t>476</w:t>
      </w:r>
    </w:p>
    <w:p>
      <w:r>
        <w:t>204</w:t>
      </w:r>
    </w:p>
    <w:p>
      <w:r>
        <w:t>5</w:t>
      </w:r>
    </w:p>
    <w:p>
      <w:r>
        <w:t>400</w:t>
      </w:r>
    </w:p>
    <w:p>
      <w:r>
        <w:t>200</w:t>
      </w:r>
    </w:p>
    <w:p>
      <w:r>
        <w:t>200</w:t>
      </w:r>
    </w:p>
    <w:p>
      <w:r>
        <w:t>140</w:t>
      </w:r>
    </w:p>
    <w:p>
      <w:r>
        <w:t>60</w:t>
      </w:r>
    </w:p>
    <w:p>
      <w:r>
        <w:t>12</w:t>
      </w:r>
    </w:p>
    <w:p>
      <w:r>
        <w:t>960</w:t>
      </w:r>
    </w:p>
    <w:p>
      <w:r>
        <w:t>480</w:t>
      </w:r>
    </w:p>
    <w:p>
      <w:r>
        <w:t>480</w:t>
      </w:r>
    </w:p>
    <w:p>
      <w:r>
        <w:t>336</w:t>
      </w:r>
    </w:p>
    <w:p>
      <w:r>
        <w:t>144</w:t>
      </w:r>
    </w:p>
    <w:p>
      <w:r>
        <w:t>Xã Ninh Tây</w:t>
      </w:r>
    </w:p>
    <w:p>
      <w:r>
        <w:t>5</w:t>
      </w:r>
    </w:p>
    <w:p>
      <w:r>
        <w:t>400</w:t>
      </w:r>
    </w:p>
    <w:p>
      <w:r>
        <w:t>200</w:t>
      </w:r>
    </w:p>
    <w:p>
      <w:r>
        <w:t>200</w:t>
      </w:r>
    </w:p>
    <w:p>
      <w:r>
        <w:t>140</w:t>
      </w:r>
    </w:p>
    <w:p>
      <w:r>
        <w:t>60</w:t>
      </w:r>
    </w:p>
    <w:p>
      <w:r>
        <w:t>12</w:t>
      </w:r>
    </w:p>
    <w:p>
      <w:r>
        <w:t>960</w:t>
      </w:r>
    </w:p>
    <w:p>
      <w:r>
        <w:t>480</w:t>
      </w:r>
    </w:p>
    <w:p>
      <w:r>
        <w:t>480</w:t>
      </w:r>
    </w:p>
    <w:p>
      <w:r>
        <w:t>336</w:t>
      </w:r>
    </w:p>
    <w:p>
      <w:r>
        <w:t>144</w:t>
      </w:r>
    </w:p>
    <w:p>
      <w:r>
        <w:t>6</w:t>
      </w:r>
    </w:p>
    <w:p>
      <w:r>
        <w:t>Thành phố Cam Ranh</w:t>
      </w:r>
    </w:p>
    <w:p>
      <w:r>
        <w:t>35</w:t>
      </w:r>
    </w:p>
    <w:p>
      <w:r>
        <w:t>2.800</w:t>
      </w:r>
    </w:p>
    <w:p>
      <w:r>
        <w:t>1.400</w:t>
      </w:r>
    </w:p>
    <w:p>
      <w:r>
        <w:t>1.400</w:t>
      </w:r>
    </w:p>
    <w:p>
      <w:r>
        <w:t>980</w:t>
      </w:r>
    </w:p>
    <w:p>
      <w:r>
        <w:t>420</w:t>
      </w:r>
    </w:p>
    <w:p>
      <w:r>
        <w:t>32</w:t>
      </w:r>
    </w:p>
    <w:p>
      <w:r>
        <w:t>2.560</w:t>
      </w:r>
    </w:p>
    <w:p>
      <w:r>
        <w:t>1.280</w:t>
      </w:r>
    </w:p>
    <w:p>
      <w:r>
        <w:t>1280</w:t>
      </w:r>
    </w:p>
    <w:p>
      <w:r>
        <w:t>896</w:t>
      </w:r>
    </w:p>
    <w:p>
      <w:r>
        <w:t>384</w:t>
      </w:r>
    </w:p>
    <w:p>
      <w:r>
        <w:t>18</w:t>
      </w:r>
    </w:p>
    <w:p>
      <w:r>
        <w:t>1.440</w:t>
      </w:r>
    </w:p>
    <w:p>
      <w:r>
        <w:t>720</w:t>
      </w:r>
    </w:p>
    <w:p>
      <w:r>
        <w:t>720</w:t>
      </w:r>
    </w:p>
    <w:p>
      <w:r>
        <w:t>504</w:t>
      </w:r>
    </w:p>
    <w:p>
      <w:r>
        <w:t>216</w:t>
      </w:r>
    </w:p>
    <w:p>
      <w:r>
        <w:t>14</w:t>
      </w:r>
    </w:p>
    <w:p>
      <w:r>
        <w:t>1.120</w:t>
      </w:r>
    </w:p>
    <w:p>
      <w:r>
        <w:t>560</w:t>
      </w:r>
    </w:p>
    <w:p>
      <w:r>
        <w:t>560</w:t>
      </w:r>
    </w:p>
    <w:p>
      <w:r>
        <w:t>392</w:t>
      </w:r>
    </w:p>
    <w:p>
      <w:r>
        <w:t>168</w:t>
      </w:r>
    </w:p>
    <w:p>
      <w:r>
        <w:t>Xã Cam Thịnh Tây</w:t>
      </w:r>
    </w:p>
    <w:p>
      <w:r>
        <w:t>7</w:t>
      </w:r>
    </w:p>
    <w:p>
      <w:r>
        <w:t>560</w:t>
      </w:r>
    </w:p>
    <w:p>
      <w:r>
        <w:t>280</w:t>
      </w:r>
    </w:p>
    <w:p>
      <w:r>
        <w:t>280</w:t>
      </w:r>
    </w:p>
    <w:p>
      <w:r>
        <w:t>196</w:t>
      </w:r>
    </w:p>
    <w:p>
      <w:r>
        <w:t>84</w:t>
      </w:r>
    </w:p>
    <w:p>
      <w:r>
        <w:t>Xã Cam Phước Đông</w:t>
      </w:r>
    </w:p>
    <w:p>
      <w:r>
        <w:t>18</w:t>
      </w:r>
    </w:p>
    <w:p>
      <w:r>
        <w:t>1.440</w:t>
      </w:r>
    </w:p>
    <w:p>
      <w:r>
        <w:t>720</w:t>
      </w:r>
    </w:p>
    <w:p>
      <w:r>
        <w:t>720</w:t>
      </w:r>
    </w:p>
    <w:p>
      <w:r>
        <w:t>504</w:t>
      </w:r>
    </w:p>
    <w:p>
      <w:r>
        <w:t>216</w:t>
      </w:r>
    </w:p>
    <w:p>
      <w:r>
        <w:t>7</w:t>
      </w:r>
    </w:p>
    <w:p>
      <w:r>
        <w:t>560</w:t>
      </w:r>
    </w:p>
    <w:p>
      <w:r>
        <w:t>280</w:t>
      </w:r>
    </w:p>
    <w:p>
      <w:r>
        <w:t>280</w:t>
      </w:r>
    </w:p>
    <w:p>
      <w:r>
        <w:t>196</w:t>
      </w:r>
    </w:p>
    <w:p>
      <w:r>
        <w:t>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