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2023 phê chuẩn quyết toán ngân sách địa phương năm 2022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76/NQ-HĐND</w:t>
      </w:r>
    </w:p>
    <w:p>
      <w:r>
        <w:t>Bình Định, ngày 06 tháng 12 năm 2023</w:t>
      </w:r>
    </w:p>
    <w:p>
      <w:r>
        <w:t>NGHỊ QUYẾT</w:t>
      </w:r>
    </w:p>
    <w:p>
      <w:r>
        <w:t>PHÊ CHUẨN QUYẾT TOÁN NGÂN SÁCH ĐỊA PHƯƠNG NĂM 2022</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về việc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Xét Tờ trình số 239/TTr-UBND ngày 04 tháng 12 năm 2023 của Ủy ban nhân dân tỉnh về việc phê chuẩn quyết toán ngân sách địa phương năm 2022; Báo cáo thẩm tra số 134/BC-KTNS ngày 04 tháng 12 năm 2023 của Ban Kinh tế - Ngân sách Hội đồng nhân dân tỉnh; ý kiến thảo luận của đại biểu Hội đồng nhân dân tại kỳ họp.</w:t>
      </w:r>
    </w:p>
    <w:p>
      <w:r>
        <w:t>QUYẾT NGHỊ:</w:t>
      </w:r>
    </w:p>
    <w:p>
      <w:r>
        <w:t>Điều 1.  Nhất trí phê chuẩn quyết toán ngân sách địa phương năm 2022 với các nội dung chủ yếu như sau:</w:t>
      </w:r>
    </w:p>
    <w:p>
      <w:r>
        <w:t>I. Quyết toán thu NSNN trên địa bàn : 15.719.032.811.390 đồng</w:t>
      </w:r>
    </w:p>
    <w:p>
      <w:r>
        <w:t>Bao gồm:</w:t>
      </w:r>
    </w:p>
    <w:p>
      <w:r>
        <w:t>1. Thuế do Hải quan thu từ hoạt động : 837.463.036.285 đồng xuất khẩu và nhập khẩu</w:t>
      </w:r>
    </w:p>
    <w:p>
      <w:r>
        <w:t>2. Thu từ sản xuất kinh doanh trong nước : 14.817.755.653.544 đồng</w:t>
      </w:r>
    </w:p>
    <w:p>
      <w:r>
        <w:t>3. Thu viện trợ : 10.982.880.103 đồng</w:t>
      </w:r>
    </w:p>
    <w:p>
      <w:r>
        <w:t>4. Thu huy động đóng góp : 42.831.241.458 đồng</w:t>
      </w:r>
    </w:p>
    <w:p>
      <w:r>
        <w:t>5. Thu từ quỹ dự trữ tài chính : 10.000.000.000 đồng</w:t>
      </w:r>
    </w:p>
    <w:p>
      <w:r>
        <w:t>II. Quyết toán tổng thu NSĐP : 29.313.366.717.173 đồng</w:t>
      </w:r>
    </w:p>
    <w:p>
      <w:r>
        <w:t>1. Quyết toán thu NSĐP được hưởng : 29.253.043.219.915 đồng</w:t>
      </w:r>
    </w:p>
    <w:p>
      <w:r>
        <w:t>a) Các khoản thu cân đối NSNN : 14.331.194.175.376 đồng</w:t>
      </w:r>
    </w:p>
    <w:p>
      <w:r>
        <w:t>- Thu từ sản xuất kinh doanh trong nước : 14.288.362.933.918 đồng</w:t>
      </w:r>
    </w:p>
    <w:p>
      <w:r>
        <w:t>- Thu huy động đóng góp : 42.831.241.458 đồng</w:t>
      </w:r>
    </w:p>
    <w:p>
      <w:r>
        <w:t>b) Thu từ quỹ dự trữ tài chính : 10.000.000.000 đồng</w:t>
      </w:r>
    </w:p>
    <w:p>
      <w:r>
        <w:t>c) Thu kết dư : 42.460.710.991 đồng</w:t>
      </w:r>
    </w:p>
    <w:p>
      <w:r>
        <w:t>d) Thu chuyển nguồn : 6.339.731.565.700 đồng</w:t>
      </w:r>
    </w:p>
    <w:p>
      <w:r>
        <w:t>e) Thu bổ sung từ ngân sách cấp trên : 8.253.138.570.991 đồng</w:t>
      </w:r>
    </w:p>
    <w:p>
      <w:r>
        <w:t>f) Thu từ ngân sách cấp dưới nộp lên : 276.518.196.857 đồng</w:t>
      </w:r>
    </w:p>
    <w:p>
      <w:r>
        <w:t>2. Thu vay bù đắp bội chi : 60.323.497.258 đồng</w:t>
      </w:r>
    </w:p>
    <w:p>
      <w:r>
        <w:t>III. Quyết toán chi ngân sách địa phương : 29.241.351.809.633 đồng</w:t>
      </w:r>
    </w:p>
    <w:p>
      <w:r>
        <w:t>Bao gồm:</w:t>
      </w:r>
    </w:p>
    <w:p>
      <w:r>
        <w:t>1. Ngân sách tỉnh : 14.243.394.297.094 đồng</w:t>
      </w:r>
    </w:p>
    <w:p>
      <w:r>
        <w:t>2. Ngân sách huyện, thị xã, thành phố : 11.307.652.894.353 đồng</w:t>
      </w:r>
    </w:p>
    <w:p>
      <w:r>
        <w:t>3. Ngân sách xã, phường, thị trấn : 3.690.304.618.186 đồng</w:t>
      </w:r>
    </w:p>
    <w:p>
      <w:r>
        <w:t>IV. Chi trả nợ gốc  : 30.771.786.342 đồng</w:t>
      </w:r>
    </w:p>
    <w:p>
      <w:r>
        <w:t>V. Kết dư ngân sách địa phương : 41.243.121.198 đồng</w:t>
      </w:r>
    </w:p>
    <w:p>
      <w:r>
        <w:t>1. Ngân sách tỉnh : 2.653.573.728 đồng</w:t>
      </w:r>
    </w:p>
    <w:p>
      <w:r>
        <w:t>- Đối với kết dư ngân sách tỉnh năm 2022 là 2.653.573.728 đồng sẽ trích 50% bổ sung Quỹ Dự trữ tài chính của tỉnh 1.326.786.864 đồng và 50% còn lại là 1.326.786.864 đồng ghi thu vào ngân sách tỉnh năm 2023 theo quy định của Luật Ngân sách nhà nước.</w:t>
      </w:r>
    </w:p>
    <w:p>
      <w:r>
        <w:t>2. Ngân sách huyện, thị xã, thành phố : 15.687.729.791 đồng</w:t>
      </w:r>
    </w:p>
    <w:p>
      <w:r>
        <w:t>3. Ngân sách xã, phường, thị trấn : 22.901.817.679 đồng</w:t>
      </w:r>
    </w:p>
    <w:p>
      <w:r>
        <w:t>VII. Xử lý kết dư:  Thực hiện theo quy định của Luật Ngân sách nhà nước.</w:t>
      </w:r>
    </w:p>
    <w:p>
      <w:r>
        <w:t>(Có các phụ lục chi tiết kèm theo Nghị quyết này)</w:t>
      </w:r>
    </w:p>
    <w:p>
      <w:r>
        <w:t>Điều 2.  Ủy ban nhân dân tỉnh có trách nhiệm tổ chức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r>
        <w:t>Biểu mẫu số 48</w:t>
      </w:r>
    </w:p>
    <w:p>
      <w:r>
        <w:t>QUYẾT TOÁN CÂN ĐỐI NGÂN SÁCH ĐỊA PHƯƠNG NĂM 2022</w:t>
      </w:r>
    </w:p>
    <w:p>
      <w:r>
        <w:t>(Kèm theo Nghị quyết số 76/NQ-HĐND ngày 06 tháng 12 năm 2023 của Hội đồng nhân dân tỉnh Bình Định)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17.008.129</w:t>
      </w:r>
    </w:p>
    <w:p>
      <w:r>
        <w:t>29.253.043</w:t>
      </w:r>
    </w:p>
    <w:p>
      <w:r>
        <w:t>12.244.915</w:t>
      </w:r>
    </w:p>
    <w:p>
      <w:r>
        <w:t>171,99</w:t>
      </w:r>
    </w:p>
    <w:p>
      <w:r>
        <w:t>I</w:t>
      </w:r>
    </w:p>
    <w:p>
      <w:r>
        <w:t>Thu NSĐP được hưởng theo phân cấp</w:t>
      </w:r>
    </w:p>
    <w:p>
      <w:r>
        <w:t>10.487.365</w:t>
      </w:r>
    </w:p>
    <w:p>
      <w:r>
        <w:t>14.331.194</w:t>
      </w:r>
    </w:p>
    <w:p>
      <w:r>
        <w:t>3.843.830</w:t>
      </w:r>
    </w:p>
    <w:p>
      <w:r>
        <w:t>136,7</w:t>
      </w:r>
    </w:p>
    <w:p>
      <w:r>
        <w:t>- Thu NSĐP hưởng 100%</w:t>
      </w:r>
    </w:p>
    <w:p>
      <w:r>
        <w:t>6.475.265</w:t>
      </w:r>
    </w:p>
    <w:p>
      <w:r>
        <w:t>9.747.235</w:t>
      </w:r>
    </w:p>
    <w:p>
      <w:r>
        <w:t>3.271.970</w:t>
      </w:r>
    </w:p>
    <w:p>
      <w:r>
        <w:t>150,5</w:t>
      </w:r>
    </w:p>
    <w:p>
      <w:r>
        <w:t>- Thu NSĐP hưởng từ các khoản thu phân chia</w:t>
      </w:r>
    </w:p>
    <w:p>
      <w:r>
        <w:t>4.012.100</w:t>
      </w:r>
    </w:p>
    <w:p>
      <w:r>
        <w:t>4.583.959</w:t>
      </w:r>
    </w:p>
    <w:p>
      <w:r>
        <w:t>571.859</w:t>
      </w:r>
    </w:p>
    <w:p>
      <w:r>
        <w:t>114,3</w:t>
      </w:r>
    </w:p>
    <w:p>
      <w:r>
        <w:t>II</w:t>
      </w:r>
    </w:p>
    <w:p>
      <w:r>
        <w:t>Thu bổ sung từ ngân sách cấp trên</w:t>
      </w:r>
    </w:p>
    <w:p>
      <w:r>
        <w:t>6.400.429</w:t>
      </w:r>
    </w:p>
    <w:p>
      <w:r>
        <w:t>8.253.139</w:t>
      </w:r>
    </w:p>
    <w:p>
      <w:r>
        <w:t>1.852.710</w:t>
      </w:r>
    </w:p>
    <w:p>
      <w:r>
        <w:t>128,9</w:t>
      </w:r>
    </w:p>
    <w:p>
      <w:r>
        <w:t>1</w:t>
      </w:r>
    </w:p>
    <w:p>
      <w:r>
        <w:t>Thu bổ sung cân đối ngân sách</w:t>
      </w:r>
    </w:p>
    <w:p>
      <w:r>
        <w:t>3.519.466</w:t>
      </w:r>
    </w:p>
    <w:p>
      <w:r>
        <w:t>3.519.466</w:t>
      </w:r>
    </w:p>
    <w:p>
      <w:r>
        <w:t>-</w:t>
      </w:r>
    </w:p>
    <w:p>
      <w:r>
        <w:t>100</w:t>
      </w:r>
    </w:p>
    <w:p>
      <w:r>
        <w:t>2</w:t>
      </w:r>
    </w:p>
    <w:p>
      <w:r>
        <w:t>Thu bổ sung có mục tiêu</w:t>
      </w:r>
    </w:p>
    <w:p>
      <w:r>
        <w:t>2.880.963</w:t>
      </w:r>
    </w:p>
    <w:p>
      <w:r>
        <w:t>4.733.673</w:t>
      </w:r>
    </w:p>
    <w:p>
      <w:r>
        <w:t>1.852.710</w:t>
      </w:r>
    </w:p>
    <w:p>
      <w:r>
        <w:t>164,3</w:t>
      </w:r>
    </w:p>
    <w:p>
      <w:r>
        <w:t>III</w:t>
      </w:r>
    </w:p>
    <w:p>
      <w:r>
        <w:t>Thu từ ngân sách cấp dưới nộp lên</w:t>
      </w:r>
    </w:p>
    <w:p>
      <w:r>
        <w:t>276.518</w:t>
      </w:r>
    </w:p>
    <w:p>
      <w:r>
        <w:t>276.518</w:t>
      </w:r>
    </w:p>
    <w:p>
      <w:r>
        <w:t>IV</w:t>
      </w:r>
    </w:p>
    <w:p>
      <w:r>
        <w:t>Thu từ quỹ dự trữ tài chính</w:t>
      </w:r>
    </w:p>
    <w:p>
      <w:r>
        <w:t>10.000</w:t>
      </w:r>
    </w:p>
    <w:p>
      <w:r>
        <w:t>10.000</w:t>
      </w:r>
    </w:p>
    <w:p>
      <w:r>
        <w:t>V</w:t>
      </w:r>
    </w:p>
    <w:p>
      <w:r>
        <w:t>Thu kết dư</w:t>
      </w:r>
    </w:p>
    <w:p>
      <w:r>
        <w:t>42.461</w:t>
      </w:r>
    </w:p>
    <w:p>
      <w:r>
        <w:t>42.461</w:t>
      </w:r>
    </w:p>
    <w:p>
      <w:r>
        <w:t>VI</w:t>
      </w:r>
    </w:p>
    <w:p>
      <w:r>
        <w:t>Thu chuyển nguồn từ năm trước chuyển sang</w:t>
      </w:r>
    </w:p>
    <w:p>
      <w:r>
        <w:t>120.335</w:t>
      </w:r>
    </w:p>
    <w:p>
      <w:r>
        <w:t>6.339.732</w:t>
      </w:r>
    </w:p>
    <w:p>
      <w:r>
        <w:t>6.219.397</w:t>
      </w:r>
    </w:p>
    <w:p>
      <w:r>
        <w:t>B</w:t>
      </w:r>
    </w:p>
    <w:p>
      <w:r>
        <w:t>TỔNG CHI NSĐP</w:t>
      </w:r>
    </w:p>
    <w:p>
      <w:r>
        <w:t>17.581.486</w:t>
      </w:r>
    </w:p>
    <w:p>
      <w:r>
        <w:t>29.241.352</w:t>
      </w:r>
    </w:p>
    <w:p>
      <w:r>
        <w:t>11.659.866</w:t>
      </w:r>
    </w:p>
    <w:p>
      <w:r>
        <w:t>166,3</w:t>
      </w:r>
    </w:p>
    <w:p>
      <w:r>
        <w:t>I</w:t>
      </w:r>
    </w:p>
    <w:p>
      <w:r>
        <w:t>Tổng chi cân đối NSĐP</w:t>
      </w:r>
    </w:p>
    <w:p>
      <w:r>
        <w:t>14.004.513</w:t>
      </w:r>
    </w:p>
    <w:p>
      <w:r>
        <w:t>18.871.087</w:t>
      </w:r>
    </w:p>
    <w:p>
      <w:r>
        <w:t>4.866.574</w:t>
      </w:r>
    </w:p>
    <w:p>
      <w:r>
        <w:t>134,8</w:t>
      </w:r>
    </w:p>
    <w:p>
      <w:r>
        <w:t>1</w:t>
      </w:r>
    </w:p>
    <w:p>
      <w:r>
        <w:t>Chi đầu tư phát triển</w:t>
      </w:r>
    </w:p>
    <w:p>
      <w:r>
        <w:t>5.752.625</w:t>
      </w:r>
    </w:p>
    <w:p>
      <w:r>
        <w:t>9.493.578</w:t>
      </w:r>
    </w:p>
    <w:p>
      <w:r>
        <w:t>3.740.954</w:t>
      </w:r>
    </w:p>
    <w:p>
      <w:r>
        <w:t>165,0</w:t>
      </w:r>
    </w:p>
    <w:p>
      <w:r>
        <w:t>2</w:t>
      </w:r>
    </w:p>
    <w:p>
      <w:r>
        <w:t>Chi thường xuyên</w:t>
      </w:r>
    </w:p>
    <w:p>
      <w:r>
        <w:t>7.981.949</w:t>
      </w:r>
    </w:p>
    <w:p>
      <w:r>
        <w:t>9.372.402</w:t>
      </w:r>
    </w:p>
    <w:p>
      <w:r>
        <w:t>1.390.453</w:t>
      </w:r>
    </w:p>
    <w:p>
      <w:r>
        <w:t>117,4</w:t>
      </w:r>
    </w:p>
    <w:p>
      <w:r>
        <w:t>3</w:t>
      </w:r>
    </w:p>
    <w:p>
      <w:r>
        <w:t>Chi trả nợ lãi các khoản do chính quyền địa phương vay</w:t>
      </w:r>
    </w:p>
    <w:p>
      <w:r>
        <w:t>7.138</w:t>
      </w:r>
    </w:p>
    <w:p>
      <w:r>
        <w:t>3.747</w:t>
      </w:r>
    </w:p>
    <w:p>
      <w:r>
        <w:t>(3.391)</w:t>
      </w:r>
    </w:p>
    <w:p>
      <w:r>
        <w:t>52,5</w:t>
      </w:r>
    </w:p>
    <w:p>
      <w:r>
        <w:t>4</w:t>
      </w:r>
    </w:p>
    <w:p>
      <w:r>
        <w:t>Chi bổ sung quỹ dự trữ tài chính</w:t>
      </w:r>
    </w:p>
    <w:p>
      <w:r>
        <w:t>1.360</w:t>
      </w:r>
    </w:p>
    <w:p>
      <w:r>
        <w:t>1.360</w:t>
      </w:r>
    </w:p>
    <w:p>
      <w:r>
        <w:t>100</w:t>
      </w:r>
    </w:p>
    <w:p>
      <w:r>
        <w:t>5</w:t>
      </w:r>
    </w:p>
    <w:p>
      <w:r>
        <w:t>Dự phòng ngân sách</w:t>
      </w:r>
    </w:p>
    <w:p>
      <w:r>
        <w:t>261.441</w:t>
      </w:r>
    </w:p>
    <w:p>
      <w:r>
        <w:t>(261.441)</w:t>
      </w:r>
    </w:p>
    <w:p>
      <w:r>
        <w:t>6</w:t>
      </w:r>
    </w:p>
    <w:p>
      <w:r>
        <w:t>Chi tạo nguồn, điều chỉnh tiền lương</w:t>
      </w:r>
    </w:p>
    <w:p>
      <w:r>
        <w:t>II</w:t>
      </w:r>
    </w:p>
    <w:p>
      <w:r>
        <w:t>Chi các chương trình mục tiêu</w:t>
      </w:r>
    </w:p>
    <w:p>
      <w:r>
        <w:t>3.576.973</w:t>
      </w:r>
    </w:p>
    <w:p>
      <w:r>
        <w:t>2.703.227</w:t>
      </w:r>
    </w:p>
    <w:p>
      <w:r>
        <w:t>(873.746)</w:t>
      </w:r>
    </w:p>
    <w:p>
      <w:r>
        <w:t>75,6</w:t>
      </w:r>
    </w:p>
    <w:p>
      <w:r>
        <w:t>1</w:t>
      </w:r>
    </w:p>
    <w:p>
      <w:r>
        <w:t>Chi các chương trình mục tiêu quốc gia</w:t>
      </w:r>
    </w:p>
    <w:p>
      <w:r>
        <w:t>442.757</w:t>
      </w:r>
    </w:p>
    <w:p>
      <w:r>
        <w:t>209.562</w:t>
      </w:r>
    </w:p>
    <w:p>
      <w:r>
        <w:t>(233.195)</w:t>
      </w:r>
    </w:p>
    <w:p>
      <w:r>
        <w:t>47,3</w:t>
      </w:r>
    </w:p>
    <w:p>
      <w:r>
        <w:t>2</w:t>
      </w:r>
    </w:p>
    <w:p>
      <w:r>
        <w:t>Chi các chương trình mục tiêu, nhiệm vụ</w:t>
      </w:r>
    </w:p>
    <w:p>
      <w:r>
        <w:t>3.134.216</w:t>
      </w:r>
    </w:p>
    <w:p>
      <w:r>
        <w:t>2.493.666</w:t>
      </w:r>
    </w:p>
    <w:p>
      <w:r>
        <w:t>(640.550)</w:t>
      </w:r>
    </w:p>
    <w:p>
      <w:r>
        <w:t>79,6</w:t>
      </w:r>
    </w:p>
    <w:p>
      <w:r>
        <w:t>III</w:t>
      </w:r>
    </w:p>
    <w:p>
      <w:r>
        <w:t>Chi chuyển nguồn sang năm sau</w:t>
      </w:r>
    </w:p>
    <w:p>
      <w:r>
        <w:t>-</w:t>
      </w:r>
    </w:p>
    <w:p>
      <w:r>
        <w:t>6.710.710</w:t>
      </w:r>
    </w:p>
    <w:p>
      <w:r>
        <w:t>6.710.710</w:t>
      </w:r>
    </w:p>
    <w:p>
      <w:r>
        <w:t>IV</w:t>
      </w:r>
    </w:p>
    <w:p>
      <w:r>
        <w:t>Chi nộp ngân sách cấp trên</w:t>
      </w:r>
    </w:p>
    <w:p>
      <w:r>
        <w:t>-</w:t>
      </w:r>
    </w:p>
    <w:p>
      <w:r>
        <w:t>956.327</w:t>
      </w:r>
    </w:p>
    <w:p>
      <w:r>
        <w:t>956.327</w:t>
      </w:r>
    </w:p>
    <w:p>
      <w:r>
        <w:t>C</w:t>
      </w:r>
    </w:p>
    <w:p>
      <w:r>
        <w:t>BỘI CHI NSĐP</w:t>
      </w:r>
    </w:p>
    <w:p>
      <w:r>
        <w:t>194.000</w:t>
      </w:r>
    </w:p>
    <w:p>
      <w:r>
        <w:t>60.323</w:t>
      </w:r>
    </w:p>
    <w:p>
      <w:r>
        <w:t>(133.677)</w:t>
      </w:r>
    </w:p>
    <w:p>
      <w:r>
        <w:t>31,1</w:t>
      </w:r>
    </w:p>
    <w:p>
      <w:r>
        <w:t>D</w:t>
      </w:r>
    </w:p>
    <w:p>
      <w:r>
        <w:t>CHI TRẢ NỢ GỐC CỦA NSĐP</w:t>
      </w:r>
    </w:p>
    <w:p>
      <w:r>
        <w:t>31.700</w:t>
      </w:r>
    </w:p>
    <w:p>
      <w:r>
        <w:t>30.772</w:t>
      </w:r>
    </w:p>
    <w:p>
      <w:r>
        <w:t>(928)</w:t>
      </w:r>
    </w:p>
    <w:p>
      <w:r>
        <w:t>97,1</w:t>
      </w:r>
    </w:p>
    <w:p>
      <w:r>
        <w:t>I</w:t>
      </w:r>
    </w:p>
    <w:p>
      <w:r>
        <w:t>Từ nguồn vay để trả nợ gốc</w:t>
      </w:r>
    </w:p>
    <w:p>
      <w:r>
        <w:t>-</w:t>
      </w:r>
    </w:p>
    <w:p>
      <w:r>
        <w:t>II</w:t>
      </w:r>
    </w:p>
    <w:p>
      <w:r>
        <w:t>Từ nguồn bội thu, tăng thu, tiết kiệm chi, kết dư ngân sách cấp tỉnh</w:t>
      </w:r>
    </w:p>
    <w:p>
      <w:r>
        <w:t>31.700</w:t>
      </w:r>
    </w:p>
    <w:p>
      <w:r>
        <w:t>30.772</w:t>
      </w:r>
    </w:p>
    <w:p>
      <w:r>
        <w:t>(928)</w:t>
      </w:r>
    </w:p>
    <w:p>
      <w:r>
        <w:t>97,1</w:t>
      </w:r>
    </w:p>
    <w:p>
      <w:r>
        <w:t>III</w:t>
      </w:r>
    </w:p>
    <w:p>
      <w:r>
        <w:t>Khấu hao tài sản cố định hình thành từ vốn vay</w:t>
      </w:r>
    </w:p>
    <w:p>
      <w:r>
        <w:t>-</w:t>
      </w:r>
    </w:p>
    <w:p>
      <w:r>
        <w:t>E</w:t>
      </w:r>
    </w:p>
    <w:p>
      <w:r>
        <w:t>TỔNG MỨC VAY CỦA NSĐP</w:t>
      </w:r>
    </w:p>
    <w:p>
      <w:r>
        <w:t>194.000</w:t>
      </w:r>
    </w:p>
    <w:p>
      <w:r>
        <w:t>60.323</w:t>
      </w:r>
    </w:p>
    <w:p>
      <w:r>
        <w:t>(133.677)</w:t>
      </w:r>
    </w:p>
    <w:p>
      <w:r>
        <w:t>31,1</w:t>
      </w:r>
    </w:p>
    <w:p>
      <w:r>
        <w:t>I</w:t>
      </w:r>
    </w:p>
    <w:p>
      <w:r>
        <w:t>Vay để bù đắp bội chi</w:t>
      </w:r>
    </w:p>
    <w:p>
      <w:r>
        <w:t>162.300</w:t>
      </w:r>
    </w:p>
    <w:p>
      <w:r>
        <w:t>60.323</w:t>
      </w:r>
    </w:p>
    <w:p>
      <w:r>
        <w:t>(101.977)</w:t>
      </w:r>
    </w:p>
    <w:p>
      <w:r>
        <w:t>37,2</w:t>
      </w:r>
    </w:p>
    <w:p>
      <w:r>
        <w:t>II</w:t>
      </w:r>
    </w:p>
    <w:p>
      <w:r>
        <w:t>Vay để trả nợ gốc</w:t>
      </w:r>
    </w:p>
    <w:p>
      <w:r>
        <w:t>31.700</w:t>
      </w:r>
    </w:p>
    <w:p>
      <w:r>
        <w:t>(31.700)</w:t>
      </w:r>
    </w:p>
    <w:p>
      <w:r>
        <w:t>G</w:t>
      </w:r>
    </w:p>
    <w:p>
      <w:r>
        <w:t>TỔNG MỨC DƯ NỢ VAY CUỐI NĂM CỦA NSĐP</w:t>
      </w:r>
    </w:p>
    <w:p>
      <w:r>
        <w:t>492.755</w:t>
      </w:r>
    </w:p>
    <w:p>
      <w:r>
        <w:t>269.009</w:t>
      </w:r>
    </w:p>
    <w:p>
      <w:r>
        <w:t>(223.746)</w:t>
      </w:r>
    </w:p>
    <w:p>
      <w:r>
        <w:t>54,6</w:t>
      </w:r>
    </w:p>
    <w:p>
      <w:r>
        <w:t>Biểu mẫu số 50</w:t>
      </w:r>
    </w:p>
    <w:p>
      <w:r>
        <w:t>QUYẾT TOÁN NGUỒN THU NGÂN SÁCH NHÀ NƯỚC TRÊN ĐỊA BÀN THEO LĨNH VỰC NĂM 2022</w:t>
      </w:r>
    </w:p>
    <w:p>
      <w:r>
        <w:t>(Kèm theo Nghị quyết số 76/NQ-HĐND ngày 06 tháng 12 năm 2023 của Hội đồng nhân dân tỉnh Bình Định)</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w:t>
      </w:r>
    </w:p>
    <w:p>
      <w:r>
        <w:t>18.560.529</w:t>
      </w:r>
    </w:p>
    <w:p>
      <w:r>
        <w:t>17.008.129</w:t>
      </w:r>
    </w:p>
    <w:p>
      <w:r>
        <w:t>31.303.520</w:t>
      </w:r>
    </w:p>
    <w:p>
      <w:r>
        <w:t>29.253.043</w:t>
      </w:r>
    </w:p>
    <w:p>
      <w:r>
        <w:t>168,7</w:t>
      </w:r>
    </w:p>
    <w:p>
      <w:r>
        <w:t>172,0</w:t>
      </w:r>
    </w:p>
    <w:p>
      <w:r>
        <w:t>A</w:t>
      </w:r>
    </w:p>
    <w:p>
      <w:r>
        <w:t>TỔNG THU CÂN ĐỐI NSNN</w:t>
      </w:r>
    </w:p>
    <w:p>
      <w:r>
        <w:t>12.039.765</w:t>
      </w:r>
    </w:p>
    <w:p>
      <w:r>
        <w:t>10.487.365</w:t>
      </w:r>
    </w:p>
    <w:p>
      <w:r>
        <w:t>15.709.033</w:t>
      </w:r>
    </w:p>
    <w:p>
      <w:r>
        <w:t>14.331.194</w:t>
      </w:r>
    </w:p>
    <w:p>
      <w:r>
        <w:t>130,5</w:t>
      </w:r>
    </w:p>
    <w:p>
      <w:r>
        <w:t>136,7</w:t>
      </w:r>
    </w:p>
    <w:p>
      <w:r>
        <w:t>I</w:t>
      </w:r>
    </w:p>
    <w:p>
      <w:r>
        <w:t>Thu nội địa</w:t>
      </w:r>
    </w:p>
    <w:p>
      <w:r>
        <w:t>11.134.765</w:t>
      </w:r>
    </w:p>
    <w:p>
      <w:r>
        <w:t>10.487.365</w:t>
      </w:r>
    </w:p>
    <w:p>
      <w:r>
        <w:t>14.817.756</w:t>
      </w:r>
    </w:p>
    <w:p>
      <w:r>
        <w:t>14.288.363</w:t>
      </w:r>
    </w:p>
    <w:p>
      <w:r>
        <w:t>133,1</w:t>
      </w:r>
    </w:p>
    <w:p>
      <w:r>
        <w:t>136,2</w:t>
      </w:r>
    </w:p>
    <w:p>
      <w:r>
        <w:t>1</w:t>
      </w:r>
    </w:p>
    <w:p>
      <w:r>
        <w:t>Thu từ khu vực DNNN do trung ương quản lý</w:t>
      </w:r>
    </w:p>
    <w:p>
      <w:r>
        <w:t>350.000</w:t>
      </w:r>
    </w:p>
    <w:p>
      <w:r>
        <w:t>350.000</w:t>
      </w:r>
    </w:p>
    <w:p>
      <w:r>
        <w:t>442.058</w:t>
      </w:r>
    </w:p>
    <w:p>
      <w:r>
        <w:t>442.058</w:t>
      </w:r>
    </w:p>
    <w:p>
      <w:r>
        <w:t>126,3</w:t>
      </w:r>
    </w:p>
    <w:p>
      <w:r>
        <w:t>126,3</w:t>
      </w:r>
    </w:p>
    <w:p>
      <w:r>
        <w:t>- Thuế giá trị gia tăng</w:t>
      </w:r>
    </w:p>
    <w:p>
      <w:r>
        <w:t>247.000</w:t>
      </w:r>
    </w:p>
    <w:p>
      <w:r>
        <w:t>247.000</w:t>
      </w:r>
    </w:p>
    <w:p>
      <w:r>
        <w:t>264.024</w:t>
      </w:r>
    </w:p>
    <w:p>
      <w:r>
        <w:t>264.024</w:t>
      </w:r>
    </w:p>
    <w:p>
      <w:r>
        <w:t>106,9</w:t>
      </w:r>
    </w:p>
    <w:p>
      <w:r>
        <w:t>106,9</w:t>
      </w:r>
    </w:p>
    <w:p>
      <w:r>
        <w:t>- Thuế thu nhập doanh nghiệp</w:t>
      </w:r>
    </w:p>
    <w:p>
      <w:r>
        <w:t>68.000</w:t>
      </w:r>
    </w:p>
    <w:p>
      <w:r>
        <w:t>68.000</w:t>
      </w:r>
    </w:p>
    <w:p>
      <w:r>
        <w:t>132.981</w:t>
      </w:r>
    </w:p>
    <w:p>
      <w:r>
        <w:t>132.981</w:t>
      </w:r>
    </w:p>
    <w:p>
      <w:r>
        <w:t>195,6</w:t>
      </w:r>
    </w:p>
    <w:p>
      <w:r>
        <w:t>195,6</w:t>
      </w:r>
    </w:p>
    <w:p>
      <w:r>
        <w:t>- Thuế tiêu thụ đặc biệt</w:t>
      </w:r>
    </w:p>
    <w:p>
      <w:r>
        <w:t>- Thuế tài nguyên</w:t>
      </w:r>
    </w:p>
    <w:p>
      <w:r>
        <w:t>35.000</w:t>
      </w:r>
    </w:p>
    <w:p>
      <w:r>
        <w:t>35.000</w:t>
      </w:r>
    </w:p>
    <w:p>
      <w:r>
        <w:t>45.053</w:t>
      </w:r>
    </w:p>
    <w:p>
      <w:r>
        <w:t>45.053</w:t>
      </w:r>
    </w:p>
    <w:p>
      <w:r>
        <w:t>128,7</w:t>
      </w:r>
    </w:p>
    <w:p>
      <w:r>
        <w:t>128,7</w:t>
      </w:r>
    </w:p>
    <w:p>
      <w:r>
        <w:t>2</w:t>
      </w:r>
    </w:p>
    <w:p>
      <w:r>
        <w:t>Thu từ khu vực DNNN do địa phương quản lý</w:t>
      </w:r>
    </w:p>
    <w:p>
      <w:r>
        <w:t>95.000</w:t>
      </w:r>
    </w:p>
    <w:p>
      <w:r>
        <w:t>95.000</w:t>
      </w:r>
    </w:p>
    <w:p>
      <w:r>
        <w:t>82.895</w:t>
      </w:r>
    </w:p>
    <w:p>
      <w:r>
        <w:t>82.895</w:t>
      </w:r>
    </w:p>
    <w:p>
      <w:r>
        <w:t>87,3</w:t>
      </w:r>
    </w:p>
    <w:p>
      <w:r>
        <w:t>87,3</w:t>
      </w:r>
    </w:p>
    <w:p>
      <w:r>
        <w:t>- Thuế giá trị gia tăng</w:t>
      </w:r>
    </w:p>
    <w:p>
      <w:r>
        <w:t>64.500</w:t>
      </w:r>
    </w:p>
    <w:p>
      <w:r>
        <w:t>64.500</w:t>
      </w:r>
    </w:p>
    <w:p>
      <w:r>
        <w:t>41.629</w:t>
      </w:r>
    </w:p>
    <w:p>
      <w:r>
        <w:t>41.629</w:t>
      </w:r>
    </w:p>
    <w:p>
      <w:r>
        <w:t>64,5</w:t>
      </w:r>
    </w:p>
    <w:p>
      <w:r>
        <w:t>64,5</w:t>
      </w:r>
    </w:p>
    <w:p>
      <w:r>
        <w:t>- Thuế thu nhập doanh nghiệp</w:t>
      </w:r>
    </w:p>
    <w:p>
      <w:r>
        <w:t>26.000</w:t>
      </w:r>
    </w:p>
    <w:p>
      <w:r>
        <w:t>26.000</w:t>
      </w:r>
    </w:p>
    <w:p>
      <w:r>
        <w:t>35.704</w:t>
      </w:r>
    </w:p>
    <w:p>
      <w:r>
        <w:t>35.704</w:t>
      </w:r>
    </w:p>
    <w:p>
      <w:r>
        <w:t>137,3</w:t>
      </w:r>
    </w:p>
    <w:p>
      <w:r>
        <w:t>137,3</w:t>
      </w:r>
    </w:p>
    <w:p>
      <w:r>
        <w:t>- Thuế tiêu thụ đặc biệt</w:t>
      </w:r>
    </w:p>
    <w:p>
      <w:r>
        <w:t>4</w:t>
      </w:r>
    </w:p>
    <w:p>
      <w:r>
        <w:t>4</w:t>
      </w:r>
    </w:p>
    <w:p>
      <w:r>
        <w:t>- Thuế tài nguyên</w:t>
      </w:r>
    </w:p>
    <w:p>
      <w:r>
        <w:t>4.500</w:t>
      </w:r>
    </w:p>
    <w:p>
      <w:r>
        <w:t>4.500</w:t>
      </w:r>
    </w:p>
    <w:p>
      <w:r>
        <w:t>5.559</w:t>
      </w:r>
    </w:p>
    <w:p>
      <w:r>
        <w:t>5.559</w:t>
      </w:r>
    </w:p>
    <w:p>
      <w:r>
        <w:t>123,5</w:t>
      </w:r>
    </w:p>
    <w:p>
      <w:r>
        <w:t>123,5</w:t>
      </w:r>
    </w:p>
    <w:p>
      <w:r>
        <w:t>3</w:t>
      </w:r>
    </w:p>
    <w:p>
      <w:r>
        <w:t>Thu từ khu vực doanh nghiệp có vốn đầu tư nước ngoài</w:t>
      </w:r>
    </w:p>
    <w:p>
      <w:r>
        <w:t>530.000</w:t>
      </w:r>
    </w:p>
    <w:p>
      <w:r>
        <w:t>530.000</w:t>
      </w:r>
    </w:p>
    <w:p>
      <w:r>
        <w:t>446.910</w:t>
      </w:r>
    </w:p>
    <w:p>
      <w:r>
        <w:t>446.910</w:t>
      </w:r>
    </w:p>
    <w:p>
      <w:r>
        <w:t>84,3</w:t>
      </w:r>
    </w:p>
    <w:p>
      <w:r>
        <w:t>84,3</w:t>
      </w:r>
    </w:p>
    <w:p>
      <w:r>
        <w:t>- Thuế giá trị gia tăng</w:t>
      </w:r>
    </w:p>
    <w:p>
      <w:r>
        <w:t>130.000</w:t>
      </w:r>
    </w:p>
    <w:p>
      <w:r>
        <w:t>130.000</w:t>
      </w:r>
    </w:p>
    <w:p>
      <w:r>
        <w:t>150.187</w:t>
      </w:r>
    </w:p>
    <w:p>
      <w:r>
        <w:t>150.187</w:t>
      </w:r>
    </w:p>
    <w:p>
      <w:r>
        <w:t>115,5</w:t>
      </w:r>
    </w:p>
    <w:p>
      <w:r>
        <w:t>115,5</w:t>
      </w:r>
    </w:p>
    <w:p>
      <w:r>
        <w:t>- Thuế thu nhập doanh nghiệp</w:t>
      </w:r>
    </w:p>
    <w:p>
      <w:r>
        <w:t>400.000</w:t>
      </w:r>
    </w:p>
    <w:p>
      <w:r>
        <w:t>400.000</w:t>
      </w:r>
    </w:p>
    <w:p>
      <w:r>
        <w:t>296.147</w:t>
      </w:r>
    </w:p>
    <w:p>
      <w:r>
        <w:t>296.147</w:t>
      </w:r>
    </w:p>
    <w:p>
      <w:r>
        <w:t>74,0</w:t>
      </w:r>
    </w:p>
    <w:p>
      <w:r>
        <w:t>74,0</w:t>
      </w:r>
    </w:p>
    <w:p>
      <w:r>
        <w:t>- Thuế tiêu thụ đặc biệt</w:t>
      </w:r>
    </w:p>
    <w:p>
      <w:r>
        <w:t>110</w:t>
      </w:r>
    </w:p>
    <w:p>
      <w:r>
        <w:t>110</w:t>
      </w:r>
    </w:p>
    <w:p>
      <w:r>
        <w:t>- Thuế tài nguyên</w:t>
      </w:r>
    </w:p>
    <w:p>
      <w:r>
        <w:t>466</w:t>
      </w:r>
    </w:p>
    <w:p>
      <w:r>
        <w:t>466</w:t>
      </w:r>
    </w:p>
    <w:p>
      <w:r>
        <w:t>4</w:t>
      </w:r>
    </w:p>
    <w:p>
      <w:r>
        <w:t>Thu từ khu vực kinh tế ngoài quốc doanh</w:t>
      </w:r>
    </w:p>
    <w:p>
      <w:r>
        <w:t>2.400.000</w:t>
      </w:r>
    </w:p>
    <w:p>
      <w:r>
        <w:t>2.400.000</w:t>
      </w:r>
    </w:p>
    <w:p>
      <w:r>
        <w:t>2.799.611</w:t>
      </w:r>
    </w:p>
    <w:p>
      <w:r>
        <w:t>2799341,38</w:t>
      </w:r>
    </w:p>
    <w:p>
      <w:r>
        <w:t>116,7</w:t>
      </w:r>
    </w:p>
    <w:p>
      <w:r>
        <w:t>116,6</w:t>
      </w:r>
    </w:p>
    <w:p>
      <w:r>
        <w:t>- Thuế giá trị gia tăng</w:t>
      </w:r>
    </w:p>
    <w:p>
      <w:r>
        <w:t>1.414.000</w:t>
      </w:r>
    </w:p>
    <w:p>
      <w:r>
        <w:t>1.414.000</w:t>
      </w:r>
    </w:p>
    <w:p>
      <w:r>
        <w:t>1.509.674</w:t>
      </w:r>
    </w:p>
    <w:p>
      <w:r>
        <w:t>1509674,27</w:t>
      </w:r>
    </w:p>
    <w:p>
      <w:r>
        <w:t>106,8</w:t>
      </w:r>
    </w:p>
    <w:p>
      <w:r>
        <w:t>106,8</w:t>
      </w:r>
    </w:p>
    <w:p>
      <w:r>
        <w:t>- Thuế thu nhập doanh nghiệp</w:t>
      </w:r>
    </w:p>
    <w:p>
      <w:r>
        <w:t>620.000</w:t>
      </w:r>
    </w:p>
    <w:p>
      <w:r>
        <w:t>620.000</w:t>
      </w:r>
    </w:p>
    <w:p>
      <w:r>
        <w:t>839.052</w:t>
      </w:r>
    </w:p>
    <w:p>
      <w:r>
        <w:t>839052,30</w:t>
      </w:r>
    </w:p>
    <w:p>
      <w:r>
        <w:t>135,3</w:t>
      </w:r>
    </w:p>
    <w:p>
      <w:r>
        <w:t>135,3</w:t>
      </w:r>
    </w:p>
    <w:p>
      <w:r>
        <w:t>- Thuế tiêu thụ đặc biệt</w:t>
      </w:r>
    </w:p>
    <w:p>
      <w:r>
        <w:t>221.000</w:t>
      </w:r>
    </w:p>
    <w:p>
      <w:r>
        <w:t>221.000</w:t>
      </w:r>
    </w:p>
    <w:p>
      <w:r>
        <w:t>261.440</w:t>
      </w:r>
    </w:p>
    <w:p>
      <w:r>
        <w:t>261170,96</w:t>
      </w:r>
    </w:p>
    <w:p>
      <w:r>
        <w:t>118,3</w:t>
      </w:r>
    </w:p>
    <w:p>
      <w:r>
        <w:t>118,2</w:t>
      </w:r>
    </w:p>
    <w:p>
      <w:r>
        <w:t>- Thuế tài nguyên</w:t>
      </w:r>
    </w:p>
    <w:p>
      <w:r>
        <w:t>145.000</w:t>
      </w:r>
    </w:p>
    <w:p>
      <w:r>
        <w:t>145.000</w:t>
      </w:r>
    </w:p>
    <w:p>
      <w:r>
        <w:t>189.444</w:t>
      </w:r>
    </w:p>
    <w:p>
      <w:r>
        <w:t>189443,87</w:t>
      </w:r>
    </w:p>
    <w:p>
      <w:r>
        <w:t>130,7</w:t>
      </w:r>
    </w:p>
    <w:p>
      <w:r>
        <w:t>130,7</w:t>
      </w:r>
    </w:p>
    <w:p>
      <w:r>
        <w:t>5</w:t>
      </w:r>
    </w:p>
    <w:p>
      <w:r>
        <w:t>Thuế thu nhập cá nhân</w:t>
      </w:r>
    </w:p>
    <w:p>
      <w:r>
        <w:t>380.000</w:t>
      </w:r>
    </w:p>
    <w:p>
      <w:r>
        <w:t>380.000</w:t>
      </w:r>
    </w:p>
    <w:p>
      <w:r>
        <w:t>1.026.707</w:t>
      </w:r>
    </w:p>
    <w:p>
      <w:r>
        <w:t>1026707,37</w:t>
      </w:r>
    </w:p>
    <w:p>
      <w:r>
        <w:t>270,2</w:t>
      </w:r>
    </w:p>
    <w:p>
      <w:r>
        <w:t>270,2</w:t>
      </w:r>
    </w:p>
    <w:p>
      <w:r>
        <w:t>6</w:t>
      </w:r>
    </w:p>
    <w:p>
      <w:r>
        <w:t>Thuế bảo vệ môi trường</w:t>
      </w:r>
    </w:p>
    <w:p>
      <w:r>
        <w:t>920.000</w:t>
      </w:r>
    </w:p>
    <w:p>
      <w:r>
        <w:t>441.600</w:t>
      </w:r>
    </w:p>
    <w:p>
      <w:r>
        <w:t>605.368</w:t>
      </w:r>
    </w:p>
    <w:p>
      <w:r>
        <w:t>290.593</w:t>
      </w:r>
    </w:p>
    <w:p>
      <w:r>
        <w:t>65,8</w:t>
      </w:r>
    </w:p>
    <w:p>
      <w:r>
        <w:t>65,8</w:t>
      </w:r>
    </w:p>
    <w:p>
      <w:r>
        <w:t>7</w:t>
      </w:r>
    </w:p>
    <w:p>
      <w:r>
        <w:t>Lệ phí trước bạ</w:t>
      </w:r>
    </w:p>
    <w:p>
      <w:r>
        <w:t>280.000</w:t>
      </w:r>
    </w:p>
    <w:p>
      <w:r>
        <w:t>280.000</w:t>
      </w:r>
    </w:p>
    <w:p>
      <w:r>
        <w:t>419.154</w:t>
      </w:r>
    </w:p>
    <w:p>
      <w:r>
        <w:t>419.154</w:t>
      </w:r>
    </w:p>
    <w:p>
      <w:r>
        <w:t>149,7</w:t>
      </w:r>
    </w:p>
    <w:p>
      <w:r>
        <w:t>149,7</w:t>
      </w:r>
    </w:p>
    <w:p>
      <w:r>
        <w:t>8</w:t>
      </w:r>
    </w:p>
    <w:p>
      <w:r>
        <w:t>Thu phí, lệ phí</w:t>
      </w:r>
    </w:p>
    <w:p>
      <w:r>
        <w:t>170.000</w:t>
      </w:r>
    </w:p>
    <w:p>
      <w:r>
        <w:t>88.000</w:t>
      </w:r>
    </w:p>
    <w:p>
      <w:r>
        <w:t>206.225</w:t>
      </w:r>
    </w:p>
    <w:p>
      <w:r>
        <w:t>110.450</w:t>
      </w:r>
    </w:p>
    <w:p>
      <w:r>
        <w:t>121,3</w:t>
      </w:r>
    </w:p>
    <w:p>
      <w:r>
        <w:t>125,5</w:t>
      </w:r>
    </w:p>
    <w:p>
      <w:r>
        <w:t>- Phí và lệ phí trung ương</w:t>
      </w:r>
    </w:p>
    <w:p>
      <w:r>
        <w:t>82.000</w:t>
      </w:r>
    </w:p>
    <w:p>
      <w:r>
        <w:t>96.570</w:t>
      </w:r>
    </w:p>
    <w:p>
      <w:r>
        <w:t>795</w:t>
      </w:r>
    </w:p>
    <w:p>
      <w:r>
        <w:t>117,8</w:t>
      </w:r>
    </w:p>
    <w:p>
      <w:r>
        <w:t>- Phí và lệ phí do địa phương thu</w:t>
      </w:r>
    </w:p>
    <w:p>
      <w:r>
        <w:t>88.000</w:t>
      </w:r>
    </w:p>
    <w:p>
      <w:r>
        <w:t>88.000</w:t>
      </w:r>
    </w:p>
    <w:p>
      <w:r>
        <w:t>109.655</w:t>
      </w:r>
    </w:p>
    <w:p>
      <w:r>
        <w:t>109.655</w:t>
      </w:r>
    </w:p>
    <w:p>
      <w:r>
        <w:t>124,6</w:t>
      </w:r>
    </w:p>
    <w:p>
      <w:r>
        <w:t>124,6</w:t>
      </w:r>
    </w:p>
    <w:p>
      <w:r>
        <w:t>9</w:t>
      </w:r>
    </w:p>
    <w:p>
      <w:r>
        <w:t>Thuế sử dụng đất nông nghiệp</w:t>
      </w:r>
    </w:p>
    <w:p>
      <w:r>
        <w:t>44</w:t>
      </w:r>
    </w:p>
    <w:p>
      <w:r>
        <w:t>44</w:t>
      </w:r>
    </w:p>
    <w:p>
      <w:r>
        <w:t>10</w:t>
      </w:r>
    </w:p>
    <w:p>
      <w:r>
        <w:t>Thuế sử dụng đất phi nông nghiệp</w:t>
      </w:r>
    </w:p>
    <w:p>
      <w:r>
        <w:t>20.000</w:t>
      </w:r>
    </w:p>
    <w:p>
      <w:r>
        <w:t>20.000</w:t>
      </w:r>
    </w:p>
    <w:p>
      <w:r>
        <w:t>30.385</w:t>
      </w:r>
    </w:p>
    <w:p>
      <w:r>
        <w:t>30.385</w:t>
      </w:r>
    </w:p>
    <w:p>
      <w:r>
        <w:t>151,9</w:t>
      </w:r>
    </w:p>
    <w:p>
      <w:r>
        <w:t>151,9</w:t>
      </w:r>
    </w:p>
    <w:p>
      <w:r>
        <w:t>11</w:t>
      </w:r>
    </w:p>
    <w:p>
      <w:r>
        <w:t>Tiền cho thuê đất, thuê mặt nước</w:t>
      </w:r>
    </w:p>
    <w:p>
      <w:r>
        <w:t>567.000</w:t>
      </w:r>
    </w:p>
    <w:p>
      <w:r>
        <w:t>567.000</w:t>
      </w:r>
    </w:p>
    <w:p>
      <w:r>
        <w:t>491.916</w:t>
      </w:r>
    </w:p>
    <w:p>
      <w:r>
        <w:t>491.916</w:t>
      </w:r>
    </w:p>
    <w:p>
      <w:r>
        <w:t>86,8</w:t>
      </w:r>
    </w:p>
    <w:p>
      <w:r>
        <w:t>86,8</w:t>
      </w:r>
    </w:p>
    <w:p>
      <w:r>
        <w:t>12</w:t>
      </w:r>
    </w:p>
    <w:p>
      <w:r>
        <w:t>Thu tiền sử dụng đất</w:t>
      </w:r>
    </w:p>
    <w:p>
      <w:r>
        <w:t>4.000.000</w:t>
      </w:r>
    </w:p>
    <w:p>
      <w:r>
        <w:t>4.000.000</w:t>
      </w:r>
    </w:p>
    <w:p>
      <w:r>
        <w:t>6.595.560</w:t>
      </w:r>
    </w:p>
    <w:p>
      <w:r>
        <w:t>6.595.560</w:t>
      </w:r>
    </w:p>
    <w:p>
      <w:r>
        <w:t>164,9</w:t>
      </w:r>
    </w:p>
    <w:p>
      <w:r>
        <w:t>164,9</w:t>
      </w:r>
    </w:p>
    <w:p>
      <w:r>
        <w:t>13</w:t>
      </w:r>
    </w:p>
    <w:p>
      <w:r>
        <w:t>Tiền cho thuê và tiền bán nhà ở thuộc sở hữu nhà nước</w:t>
      </w:r>
    </w:p>
    <w:p>
      <w:r>
        <w:t>3.000</w:t>
      </w:r>
    </w:p>
    <w:p>
      <w:r>
        <w:t>3.000</w:t>
      </w:r>
    </w:p>
    <w:p>
      <w:r>
        <w:t>64.360</w:t>
      </w:r>
    </w:p>
    <w:p>
      <w:r>
        <w:t>64.360</w:t>
      </w:r>
    </w:p>
    <w:p>
      <w:r>
        <w:t>2.145,3</w:t>
      </w:r>
    </w:p>
    <w:p>
      <w:r>
        <w:t>2.145,3</w:t>
      </w:r>
    </w:p>
    <w:p>
      <w:r>
        <w:t>14</w:t>
      </w:r>
    </w:p>
    <w:p>
      <w:r>
        <w:t>Thu từ hoạt động xổ số kiến thiết</w:t>
      </w:r>
    </w:p>
    <w:p>
      <w:r>
        <w:t>130.000</w:t>
      </w:r>
    </w:p>
    <w:p>
      <w:r>
        <w:t>130.000</w:t>
      </w:r>
    </w:p>
    <w:p>
      <w:r>
        <w:t>138.365</w:t>
      </w:r>
    </w:p>
    <w:p>
      <w:r>
        <w:t>138.365</w:t>
      </w:r>
    </w:p>
    <w:p>
      <w:r>
        <w:t>106,4</w:t>
      </w:r>
    </w:p>
    <w:p>
      <w:r>
        <w:t>106,4</w:t>
      </w:r>
    </w:p>
    <w:p>
      <w:r>
        <w:t>15</w:t>
      </w:r>
    </w:p>
    <w:p>
      <w:r>
        <w:t>Thu tiền cấp quyền khai thác khoáng sản</w:t>
      </w:r>
    </w:p>
    <w:p>
      <w:r>
        <w:t>65.000</w:t>
      </w:r>
    </w:p>
    <w:p>
      <w:r>
        <w:t>58.000</w:t>
      </w:r>
    </w:p>
    <w:p>
      <w:r>
        <w:t>53.499</w:t>
      </w:r>
    </w:p>
    <w:p>
      <w:r>
        <w:t>45.543</w:t>
      </w:r>
    </w:p>
    <w:p>
      <w:r>
        <w:t>82,3</w:t>
      </w:r>
    </w:p>
    <w:p>
      <w:r>
        <w:t>78,5</w:t>
      </w:r>
    </w:p>
    <w:p>
      <w:r>
        <w:t>16</w:t>
      </w:r>
    </w:p>
    <w:p>
      <w:r>
        <w:t>Thu khác ngân sách</w:t>
      </w:r>
    </w:p>
    <w:p>
      <w:r>
        <w:t>220.000</w:t>
      </w:r>
    </w:p>
    <w:p>
      <w:r>
        <w:t>140.000</w:t>
      </w:r>
    </w:p>
    <w:p>
      <w:r>
        <w:t>320.792</w:t>
      </w:r>
    </w:p>
    <w:p>
      <w:r>
        <w:t>210.175</w:t>
      </w:r>
    </w:p>
    <w:p>
      <w:r>
        <w:t>145,8</w:t>
      </w:r>
    </w:p>
    <w:p>
      <w:r>
        <w:t>150,1</w:t>
      </w:r>
    </w:p>
    <w:p>
      <w:r>
        <w:t>17</w:t>
      </w:r>
    </w:p>
    <w:p>
      <w:r>
        <w:t>Thu từ quỹ đất công ích, hoa lợi công sản khác</w:t>
      </w:r>
    </w:p>
    <w:p>
      <w:r>
        <w:t>50.000</w:t>
      </w:r>
    </w:p>
    <w:p>
      <w:r>
        <w:t>50.000</w:t>
      </w:r>
    </w:p>
    <w:p>
      <w:r>
        <w:t>143.951</w:t>
      </w:r>
    </w:p>
    <w:p>
      <w:r>
        <w:t>143.951</w:t>
      </w:r>
    </w:p>
    <w:p>
      <w:r>
        <w:t>287,9</w:t>
      </w:r>
    </w:p>
    <w:p>
      <w:r>
        <w:t>287,9</w:t>
      </w:r>
    </w:p>
    <w:p>
      <w:r>
        <w:t>18</w:t>
      </w:r>
    </w:p>
    <w:p>
      <w:r>
        <w:t>Thu cổ tức, lợi nhuận sau thuế</w:t>
      </w:r>
    </w:p>
    <w:p>
      <w:r>
        <w:t>954.765</w:t>
      </w:r>
    </w:p>
    <w:p>
      <w:r>
        <w:t>954.765</w:t>
      </w:r>
    </w:p>
    <w:p>
      <w:r>
        <w:t>949.956</w:t>
      </w:r>
    </w:p>
    <w:p>
      <w:r>
        <w:t>949.956</w:t>
      </w:r>
    </w:p>
    <w:p>
      <w:r>
        <w:t>99,5</w:t>
      </w:r>
    </w:p>
    <w:p>
      <w:r>
        <w:t>99,5</w:t>
      </w:r>
    </w:p>
    <w:p>
      <w:r>
        <w:t>II</w:t>
      </w:r>
    </w:p>
    <w:p>
      <w:r>
        <w:t>Thu từ dầu thô</w:t>
      </w:r>
    </w:p>
    <w:p>
      <w:r>
        <w:t>III</w:t>
      </w:r>
    </w:p>
    <w:p>
      <w:r>
        <w:t>Thu từ hoạt động xuất nhập khẩu</w:t>
      </w:r>
    </w:p>
    <w:p>
      <w:r>
        <w:t>905.000</w:t>
      </w:r>
    </w:p>
    <w:p>
      <w:r>
        <w:t>837.463</w:t>
      </w:r>
    </w:p>
    <w:p>
      <w:r>
        <w:t>92,5</w:t>
      </w:r>
    </w:p>
    <w:p>
      <w:r>
        <w:t>1</w:t>
      </w:r>
    </w:p>
    <w:p>
      <w:r>
        <w:t>Thuế xuất khẩu</w:t>
      </w:r>
    </w:p>
    <w:p>
      <w:r>
        <w:t>165.000</w:t>
      </w:r>
    </w:p>
    <w:p>
      <w:r>
        <w:t>264.892</w:t>
      </w:r>
    </w:p>
    <w:p>
      <w:r>
        <w:t>160,5</w:t>
      </w:r>
    </w:p>
    <w:p>
      <w:r>
        <w:t>2</w:t>
      </w:r>
    </w:p>
    <w:p>
      <w:r>
        <w:t>Thuế nhập khẩu</w:t>
      </w:r>
    </w:p>
    <w:p>
      <w:r>
        <w:t>3</w:t>
      </w:r>
    </w:p>
    <w:p>
      <w:r>
        <w:t>Thuế bổ sung hàng hóa nhập khẩu vào Việt Nam</w:t>
      </w:r>
    </w:p>
    <w:p>
      <w:r>
        <w:t>4</w:t>
      </w:r>
    </w:p>
    <w:p>
      <w:r>
        <w:t>Thuế bảo vệ môi trường thu từ hàng hóa nhập khẩu</w:t>
      </w:r>
    </w:p>
    <w:p>
      <w:r>
        <w:t>5</w:t>
      </w:r>
    </w:p>
    <w:p>
      <w:r>
        <w:t>Thuế giá trị gia tăng thu từ hàng hóa nhập khẩu</w:t>
      </w:r>
    </w:p>
    <w:p>
      <w:r>
        <w:t>740.000</w:t>
      </w:r>
    </w:p>
    <w:p>
      <w:r>
        <w:t>572.571</w:t>
      </w:r>
    </w:p>
    <w:p>
      <w:r>
        <w:t>77,4</w:t>
      </w:r>
    </w:p>
    <w:p>
      <w:r>
        <w:t>6</w:t>
      </w:r>
    </w:p>
    <w:p>
      <w:r>
        <w:t>Thu khác</w:t>
      </w:r>
    </w:p>
    <w:p>
      <w:r>
        <w:t>IV</w:t>
      </w:r>
    </w:p>
    <w:p>
      <w:r>
        <w:t>Thu viện trợ</w:t>
      </w:r>
    </w:p>
    <w:p>
      <w:r>
        <w:t>10.983</w:t>
      </w:r>
    </w:p>
    <w:p>
      <w:r>
        <w:t>V</w:t>
      </w:r>
    </w:p>
    <w:p>
      <w:r>
        <w:t>Thu huy động đóng góp</w:t>
      </w:r>
    </w:p>
    <w:p>
      <w:r>
        <w:t>42.831</w:t>
      </w:r>
    </w:p>
    <w:p>
      <w:r>
        <w:t>42.831</w:t>
      </w:r>
    </w:p>
    <w:p>
      <w:r>
        <w:t>B</w:t>
      </w:r>
    </w:p>
    <w:p>
      <w:r>
        <w:t>THU TỪ QUỸ DỰ TRỮ TÀI   CHÍNH</w:t>
      </w:r>
    </w:p>
    <w:p>
      <w:r>
        <w:t>10.000</w:t>
      </w:r>
    </w:p>
    <w:p>
      <w:r>
        <w:t>10.000</w:t>
      </w:r>
    </w:p>
    <w:p>
      <w:r>
        <w:t>C</w:t>
      </w:r>
    </w:p>
    <w:p>
      <w:r>
        <w:t>THU CHUYỂN GIAO NGÂN   SÁCH</w:t>
      </w:r>
    </w:p>
    <w:p>
      <w:r>
        <w:t>6.400.429</w:t>
      </w:r>
    </w:p>
    <w:p>
      <w:r>
        <w:t>6.400.429</w:t>
      </w:r>
    </w:p>
    <w:p>
      <w:r>
        <w:t>9.202.295</w:t>
      </w:r>
    </w:p>
    <w:p>
      <w:r>
        <w:t>8.529.657</w:t>
      </w:r>
    </w:p>
    <w:p>
      <w:r>
        <w:t>143,8</w:t>
      </w:r>
    </w:p>
    <w:p>
      <w:r>
        <w:t>133,3</w:t>
      </w:r>
    </w:p>
    <w:p>
      <w:r>
        <w:t>I</w:t>
      </w:r>
    </w:p>
    <w:p>
      <w:r>
        <w:t>Thu bổ sung từ ngân sách cấp trên</w:t>
      </w:r>
    </w:p>
    <w:p>
      <w:r>
        <w:t>6.400.429</w:t>
      </w:r>
    </w:p>
    <w:p>
      <w:r>
        <w:t>6.400.429</w:t>
      </w:r>
    </w:p>
    <w:p>
      <w:r>
        <w:t>8.253.139</w:t>
      </w:r>
    </w:p>
    <w:p>
      <w:r>
        <w:t>8.253.139</w:t>
      </w:r>
    </w:p>
    <w:p>
      <w:r>
        <w:t>128,9</w:t>
      </w:r>
    </w:p>
    <w:p>
      <w:r>
        <w:t>128,9</w:t>
      </w:r>
    </w:p>
    <w:p>
      <w:r>
        <w:t>II</w:t>
      </w:r>
    </w:p>
    <w:p>
      <w:r>
        <w:t>Thu từ ngân sách cấp dưới nộp lên</w:t>
      </w:r>
    </w:p>
    <w:p>
      <w:r>
        <w:t>949.156</w:t>
      </w:r>
    </w:p>
    <w:p>
      <w:r>
        <w:t>276.518</w:t>
      </w:r>
    </w:p>
    <w:p>
      <w:r>
        <w:t>D</w:t>
      </w:r>
    </w:p>
    <w:p>
      <w:r>
        <w:t>THU KẾT DƯ NĂM TRƯỚC</w:t>
      </w:r>
    </w:p>
    <w:p>
      <w:r>
        <w:t>42.461</w:t>
      </w:r>
    </w:p>
    <w:p>
      <w:r>
        <w:t>42.461</w:t>
      </w:r>
    </w:p>
    <w:p>
      <w:r>
        <w:t>E</w:t>
      </w:r>
    </w:p>
    <w:p>
      <w:r>
        <w:t>THU CHUYỂN NGUỒN TỪ NĂM TRƯỚC CHUYỂN SANG</w:t>
      </w:r>
    </w:p>
    <w:p>
      <w:r>
        <w:t>120.335</w:t>
      </w:r>
    </w:p>
    <w:p>
      <w:r>
        <w:t>120.335</w:t>
      </w:r>
    </w:p>
    <w:p>
      <w:r>
        <w:t>6.339.732</w:t>
      </w:r>
    </w:p>
    <w:p>
      <w:r>
        <w:t>6.339.732</w:t>
      </w:r>
    </w:p>
    <w:p>
      <w:r>
        <w:t>5.268,4</w:t>
      </w:r>
    </w:p>
    <w:p>
      <w:r>
        <w:t>Biểu mẫu số 51</w:t>
      </w:r>
    </w:p>
    <w:p>
      <w:r>
        <w:t>QUYẾT TOÁN CHI NGÂN SÁCH ĐỊA PHƯƠNG THEO LĨNH VỰC NĂM 2022</w:t>
      </w:r>
    </w:p>
    <w:p>
      <w:r>
        <w:t>(Kèm theo Nghị quyết số 76/NQ-HĐND ngày 06 tháng 12 năm 2023 của Hội đồng nhân dân tỉnh Bình Định)</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17.581.486</w:t>
      </w:r>
    </w:p>
    <w:p>
      <w:r>
        <w:t>29.241.352</w:t>
      </w:r>
    </w:p>
    <w:p>
      <w:r>
        <w:t>166,3</w:t>
      </w:r>
    </w:p>
    <w:p>
      <w:r>
        <w:t>A</w:t>
      </w:r>
    </w:p>
    <w:p>
      <w:r>
        <w:t>CHI CÂN ĐỐI NGÂN SÁCH ĐỊA PHƯƠNG</w:t>
      </w:r>
    </w:p>
    <w:p>
      <w:r>
        <w:t>14.004.513</w:t>
      </w:r>
    </w:p>
    <w:p>
      <w:r>
        <w:t>18.871.087</w:t>
      </w:r>
    </w:p>
    <w:p>
      <w:r>
        <w:t>134,8</w:t>
      </w:r>
    </w:p>
    <w:p>
      <w:r>
        <w:t>I</w:t>
      </w:r>
    </w:p>
    <w:p>
      <w:r>
        <w:t>Chi đầu tư phát triển</w:t>
      </w:r>
    </w:p>
    <w:p>
      <w:r>
        <w:t>5.752.625</w:t>
      </w:r>
    </w:p>
    <w:p>
      <w:r>
        <w:t>9.493.578</w:t>
      </w:r>
    </w:p>
    <w:p>
      <w:r>
        <w:t>165,0</w:t>
      </w:r>
    </w:p>
    <w:p>
      <w:r>
        <w:t>1</w:t>
      </w:r>
    </w:p>
    <w:p>
      <w:r>
        <w:t>Chi đầu tư cho các dự án</w:t>
      </w:r>
    </w:p>
    <w:p>
      <w:r>
        <w:t>5.692.625</w:t>
      </w:r>
    </w:p>
    <w:p>
      <w:r>
        <w:t>9.427.613</w:t>
      </w:r>
    </w:p>
    <w:p>
      <w:r>
        <w:t>165,6</w:t>
      </w:r>
    </w:p>
    <w:p>
      <w:r>
        <w:t>Trong đó: Chia theo lĩnh vực</w:t>
      </w:r>
    </w:p>
    <w:p>
      <w:r>
        <w:t>- Chi giáo dục - đào tạo và dạy nghề</w:t>
      </w:r>
    </w:p>
    <w:p>
      <w:r>
        <w:t>361.876</w:t>
      </w:r>
    </w:p>
    <w:p>
      <w:r>
        <w:t>533.911</w:t>
      </w:r>
    </w:p>
    <w:p>
      <w:r>
        <w:t>147,5</w:t>
      </w:r>
    </w:p>
    <w:p>
      <w:r>
        <w:t>- Chi khoa học và công nghệ</w:t>
      </w:r>
    </w:p>
    <w:p>
      <w:r>
        <w:t>3.599</w:t>
      </w:r>
    </w:p>
    <w:p>
      <w:r>
        <w:t>80.539</w:t>
      </w:r>
    </w:p>
    <w:p>
      <w:r>
        <w:t>2237,8</w:t>
      </w:r>
    </w:p>
    <w:p>
      <w:r>
        <w:t>Trong đó: Chia theo nguồn vốn</w:t>
      </w:r>
    </w:p>
    <w:p>
      <w:r>
        <w:t>- Chi đầu tư từ nguồn thu tiền sử dụng đất</w:t>
      </w:r>
    </w:p>
    <w:p>
      <w:r>
        <w:t>3.908.300</w:t>
      </w:r>
    </w:p>
    <w:p>
      <w:r>
        <w:t>5.964.662</w:t>
      </w:r>
    </w:p>
    <w:p>
      <w:r>
        <w:t>152,6</w:t>
      </w:r>
    </w:p>
    <w:p>
      <w:r>
        <w:t>- Chi đầu tư từ nguồn thu xổ số kiến thiết</w:t>
      </w:r>
    </w:p>
    <w:p>
      <w:r>
        <w:t>130.000</w:t>
      </w:r>
    </w:p>
    <w:p>
      <w:r>
        <w:t>115.126</w:t>
      </w:r>
    </w:p>
    <w:p>
      <w:r>
        <w:t>88,6</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60.000</w:t>
      </w:r>
    </w:p>
    <w:p>
      <w:r>
        <w:t>65.966</w:t>
      </w:r>
    </w:p>
    <w:p>
      <w:r>
        <w:t>109,9</w:t>
      </w:r>
    </w:p>
    <w:p>
      <w:r>
        <w:t>II</w:t>
      </w:r>
    </w:p>
    <w:p>
      <w:r>
        <w:t>Chi thường xuyên</w:t>
      </w:r>
    </w:p>
    <w:p>
      <w:r>
        <w:t>7.981.949</w:t>
      </w:r>
    </w:p>
    <w:p>
      <w:r>
        <w:t>9.372.402</w:t>
      </w:r>
    </w:p>
    <w:p>
      <w:r>
        <w:t>117,4</w:t>
      </w:r>
    </w:p>
    <w:p>
      <w:r>
        <w:t>Trong đó:</w:t>
      </w:r>
    </w:p>
    <w:p>
      <w:r>
        <w:t>1</w:t>
      </w:r>
    </w:p>
    <w:p>
      <w:r>
        <w:t>Chi giáo dục - đào tạo và dạy nghề</w:t>
      </w:r>
    </w:p>
    <w:p>
      <w:r>
        <w:t>3.382.292</w:t>
      </w:r>
    </w:p>
    <w:p>
      <w:r>
        <w:t>3.344.776</w:t>
      </w:r>
    </w:p>
    <w:p>
      <w:r>
        <w:t>98,9</w:t>
      </w:r>
    </w:p>
    <w:p>
      <w:r>
        <w:t>2</w:t>
      </w:r>
    </w:p>
    <w:p>
      <w:r>
        <w:t>Chi khoa học và công nghệ</w:t>
      </w:r>
    </w:p>
    <w:p>
      <w:r>
        <w:t>62.979</w:t>
      </w:r>
    </w:p>
    <w:p>
      <w:r>
        <w:t>45.866</w:t>
      </w:r>
    </w:p>
    <w:p>
      <w:r>
        <w:t>72,8</w:t>
      </w:r>
    </w:p>
    <w:p>
      <w:r>
        <w:t>III</w:t>
      </w:r>
    </w:p>
    <w:p>
      <w:r>
        <w:t>Chi trả nợ lãi các khoản do chính quyền địa phương vay</w:t>
      </w:r>
    </w:p>
    <w:p>
      <w:r>
        <w:t>7.138</w:t>
      </w:r>
    </w:p>
    <w:p>
      <w:r>
        <w:t>3.747</w:t>
      </w:r>
    </w:p>
    <w:p>
      <w:r>
        <w:t>52,5</w:t>
      </w:r>
    </w:p>
    <w:p>
      <w:r>
        <w:t>IV</w:t>
      </w:r>
    </w:p>
    <w:p>
      <w:r>
        <w:t>Chi bổ sung quỹ dự trữ tài chính</w:t>
      </w:r>
    </w:p>
    <w:p>
      <w:r>
        <w:t>1.360</w:t>
      </w:r>
    </w:p>
    <w:p>
      <w:r>
        <w:t>1.360</w:t>
      </w:r>
    </w:p>
    <w:p>
      <w:r>
        <w:t>100,0</w:t>
      </w:r>
    </w:p>
    <w:p>
      <w:r>
        <w:t>V</w:t>
      </w:r>
    </w:p>
    <w:p>
      <w:r>
        <w:t>Dự phòng ngân sách</w:t>
      </w:r>
    </w:p>
    <w:p>
      <w:r>
        <w:t>261.441</w:t>
      </w:r>
    </w:p>
    <w:p>
      <w:r>
        <w:t>-</w:t>
      </w:r>
    </w:p>
    <w:p>
      <w:r>
        <w:t>0,0</w:t>
      </w:r>
    </w:p>
    <w:p>
      <w:r>
        <w:t>B</w:t>
      </w:r>
    </w:p>
    <w:p>
      <w:r>
        <w:t>CHI CÁC CHƯƠNG TRÌNH MỤC TIÊU</w:t>
      </w:r>
    </w:p>
    <w:p>
      <w:r>
        <w:t>3.576.973</w:t>
      </w:r>
    </w:p>
    <w:p>
      <w:r>
        <w:t>2.703.227</w:t>
      </w:r>
    </w:p>
    <w:p>
      <w:r>
        <w:t>75,6</w:t>
      </w:r>
    </w:p>
    <w:p>
      <w:r>
        <w:t>I</w:t>
      </w:r>
    </w:p>
    <w:p>
      <w:r>
        <w:t>Chi các chương trình mục tiêu quốc gia</w:t>
      </w:r>
    </w:p>
    <w:p>
      <w:r>
        <w:t>442.757</w:t>
      </w:r>
    </w:p>
    <w:p>
      <w:r>
        <w:t>209.562</w:t>
      </w:r>
    </w:p>
    <w:p>
      <w:r>
        <w:t>47,3</w:t>
      </w:r>
    </w:p>
    <w:p>
      <w:r>
        <w:t>1</w:t>
      </w:r>
    </w:p>
    <w:p>
      <w:r>
        <w:t>Chương trình mục tiêu quốc gia xây dựng nông thôn mới</w:t>
      </w:r>
    </w:p>
    <w:p>
      <w:r>
        <w:t>166.460</w:t>
      </w:r>
    </w:p>
    <w:p>
      <w:r>
        <w:t>124.100</w:t>
      </w:r>
    </w:p>
    <w:p>
      <w:r>
        <w:t>74,6</w:t>
      </w:r>
    </w:p>
    <w:p>
      <w:r>
        <w:t>2</w:t>
      </w:r>
    </w:p>
    <w:p>
      <w:r>
        <w:t>Chương trình mục tiêu quốc gia giảm nghèo bền vững</w:t>
      </w:r>
    </w:p>
    <w:p>
      <w:r>
        <w:t>129.241</w:t>
      </w:r>
    </w:p>
    <w:p>
      <w:r>
        <w:t>32.474</w:t>
      </w:r>
    </w:p>
    <w:p>
      <w:r>
        <w:t>25,1</w:t>
      </w:r>
    </w:p>
    <w:p>
      <w:r>
        <w:t>3</w:t>
      </w:r>
    </w:p>
    <w:p>
      <w:r>
        <w:t>Chương trình mục tiêu quốc gia phát triển kinh tế xã hội vùng đồng bào dân tộc thiểu số và miền núi</w:t>
      </w:r>
    </w:p>
    <w:p>
      <w:r>
        <w:t>147.056</w:t>
      </w:r>
    </w:p>
    <w:p>
      <w:r>
        <w:t>52.988</w:t>
      </w:r>
    </w:p>
    <w:p>
      <w:r>
        <w:t>36,0</w:t>
      </w:r>
    </w:p>
    <w:p>
      <w:r>
        <w:t>II</w:t>
      </w:r>
    </w:p>
    <w:p>
      <w:r>
        <w:t>Chi các chương trình mục tiêu, nhiệm vụ</w:t>
      </w:r>
    </w:p>
    <w:p>
      <w:r>
        <w:t>3.134.216</w:t>
      </w:r>
    </w:p>
    <w:p>
      <w:r>
        <w:t>2.493.666</w:t>
      </w:r>
    </w:p>
    <w:p>
      <w:r>
        <w:t>79,6</w:t>
      </w:r>
    </w:p>
    <w:p>
      <w:r>
        <w:t>1</w:t>
      </w:r>
    </w:p>
    <w:p>
      <w:r>
        <w:t>Vốn từ nguồn vốn đầu tư ngoài nước ODA</w:t>
      </w:r>
    </w:p>
    <w:p>
      <w:r>
        <w:t>346.868</w:t>
      </w:r>
    </w:p>
    <w:p>
      <w:r>
        <w:t>108.806</w:t>
      </w:r>
    </w:p>
    <w:p>
      <w:r>
        <w:t>31,4</w:t>
      </w:r>
    </w:p>
    <w:p>
      <w:r>
        <w:t>2</w:t>
      </w:r>
    </w:p>
    <w:p>
      <w:r>
        <w:t>Vốn từ nguồn vốn đầu tư trong nước do NSTW bổ sung</w:t>
      </w:r>
    </w:p>
    <w:p>
      <w:r>
        <w:t>2.448.914</w:t>
      </w:r>
    </w:p>
    <w:p>
      <w:r>
        <w:t>2.068.063</w:t>
      </w:r>
    </w:p>
    <w:p>
      <w:r>
        <w:t>84,4</w:t>
      </w:r>
    </w:p>
    <w:p>
      <w:r>
        <w:t>3</w:t>
      </w:r>
    </w:p>
    <w:p>
      <w:r>
        <w:t>Bổ sung kinh phí thực hiện nhiệm vụ đảm bảo trật tự an toàn giao thông</w:t>
      </w:r>
    </w:p>
    <w:p>
      <w:r>
        <w:t>29.000</w:t>
      </w:r>
    </w:p>
    <w:p>
      <w:r>
        <w:t>29.000</w:t>
      </w:r>
    </w:p>
    <w:p>
      <w:r>
        <w:t>100,0</w:t>
      </w:r>
    </w:p>
    <w:p>
      <w:r>
        <w:t>4</w:t>
      </w:r>
    </w:p>
    <w:p>
      <w:r>
        <w:t>Mua dầu diesel và chi phụ cấp cho người vận hành máy</w:t>
      </w:r>
    </w:p>
    <w:p>
      <w:r>
        <w:t>200</w:t>
      </w:r>
    </w:p>
    <w:p>
      <w:r>
        <w:t>100</w:t>
      </w:r>
    </w:p>
    <w:p>
      <w:r>
        <w:t>50,0</w:t>
      </w:r>
    </w:p>
    <w:p>
      <w:r>
        <w:t>5</w:t>
      </w:r>
    </w:p>
    <w:p>
      <w:r>
        <w:t>Lễ hội văn hóa miền biển</w:t>
      </w:r>
    </w:p>
    <w:p>
      <w:r>
        <w:t>900</w:t>
      </w:r>
    </w:p>
    <w:p>
      <w:r>
        <w:t>1.297</w:t>
      </w:r>
    </w:p>
    <w:p>
      <w:r>
        <w:t>144,1</w:t>
      </w:r>
    </w:p>
    <w:p>
      <w:r>
        <w:t>6</w:t>
      </w:r>
    </w:p>
    <w:p>
      <w:r>
        <w:t>Chi tiếp xúc cử tri, hỗ trợ sinh hoạt Tổ Đại biểu HĐND tỉnh</w:t>
      </w:r>
    </w:p>
    <w:p>
      <w:r>
        <w:t>864</w:t>
      </w:r>
    </w:p>
    <w:p>
      <w:r>
        <w:t>826</w:t>
      </w:r>
    </w:p>
    <w:p>
      <w:r>
        <w:t>95,6</w:t>
      </w:r>
    </w:p>
    <w:p>
      <w:r>
        <w:t>7</w:t>
      </w:r>
    </w:p>
    <w:p>
      <w:r>
        <w:t>Hỗ trợ kiến thiết thị chính; chỉnh trang, phát triển môi trường, cảnh quan các đô thị; quảng bá, phát triển văn hóa - du lịch;</w:t>
      </w:r>
    </w:p>
    <w:p>
      <w:r>
        <w:t>219.700</w:t>
      </w:r>
    </w:p>
    <w:p>
      <w:r>
        <w:t>205.041</w:t>
      </w:r>
    </w:p>
    <w:p>
      <w:r>
        <w:t>93,3</w:t>
      </w:r>
    </w:p>
    <w:p>
      <w:r>
        <w:t>8</w:t>
      </w:r>
    </w:p>
    <w:p>
      <w:r>
        <w:t>Hỗ trợ từ nguồn thu ngân sách tỉnh hưởng trên địa bàn thị xã An Nhơn tăng thêm để chi đầu tư phát triển (Nghị quyết số 05-NQ/TU của tỉnh ủy)</w:t>
      </w:r>
    </w:p>
    <w:p>
      <w:r>
        <w:t>2.800</w:t>
      </w:r>
    </w:p>
    <w:p>
      <w:r>
        <w:t>-</w:t>
      </w:r>
    </w:p>
    <w:p>
      <w:r>
        <w:t>0,0</w:t>
      </w:r>
    </w:p>
    <w:p>
      <w:r>
        <w:t>9</w:t>
      </w:r>
    </w:p>
    <w:p>
      <w:r>
        <w:t>Chi hỗ trợ lại từ nguồn thu dự án mới đi vào hoạt động trong thời kỳ ổn định ngân sách</w:t>
      </w:r>
    </w:p>
    <w:p>
      <w:r>
        <w:t>20.000</w:t>
      </w:r>
    </w:p>
    <w:p>
      <w:r>
        <w:t>20.000</w:t>
      </w:r>
    </w:p>
    <w:p>
      <w:r>
        <w:t>100,0</w:t>
      </w:r>
    </w:p>
    <w:p>
      <w:r>
        <w:t>10</w:t>
      </w:r>
    </w:p>
    <w:p>
      <w:r>
        <w:t>Trang bị, ứng dụng công nghệ và cải cách thủ tục hành chính;</w:t>
      </w:r>
    </w:p>
    <w:p>
      <w:r>
        <w:t>55.000</w:t>
      </w:r>
    </w:p>
    <w:p>
      <w:r>
        <w:t>53.215</w:t>
      </w:r>
    </w:p>
    <w:p>
      <w:r>
        <w:t>96,8</w:t>
      </w:r>
    </w:p>
    <w:p>
      <w:r>
        <w:t>11</w:t>
      </w:r>
    </w:p>
    <w:p>
      <w:r>
        <w:t>Hỗ trợ thực hiện quản lý, bảo vệ rừng theo quy định hướng dẫn của Trung ương</w:t>
      </w:r>
    </w:p>
    <w:p>
      <w:r>
        <w:t>6.000</w:t>
      </w:r>
    </w:p>
    <w:p>
      <w:r>
        <w:t>3.348</w:t>
      </w:r>
    </w:p>
    <w:p>
      <w:r>
        <w:t>55,8</w:t>
      </w:r>
    </w:p>
    <w:p>
      <w:r>
        <w:t>12</w:t>
      </w:r>
    </w:p>
    <w:p>
      <w:r>
        <w:t>Hỗ trợ thực hiện một số nhiệm vụ chi đặc thù của địa phương</w:t>
      </w:r>
    </w:p>
    <w:p>
      <w:r>
        <w:t>3.970</w:t>
      </w:r>
    </w:p>
    <w:p>
      <w:r>
        <w:t>3.970</w:t>
      </w:r>
    </w:p>
    <w:p>
      <w:r>
        <w:t>100,0</w:t>
      </w:r>
    </w:p>
    <w:p>
      <w:r>
        <w:t>C</w:t>
      </w:r>
    </w:p>
    <w:p>
      <w:r>
        <w:t>CHI NỘP NGÂN SÁCH CẤP TRÊN</w:t>
      </w:r>
    </w:p>
    <w:p>
      <w:r>
        <w:t>956.327</w:t>
      </w:r>
    </w:p>
    <w:p>
      <w:r>
        <w:t>D</w:t>
      </w:r>
    </w:p>
    <w:p>
      <w:r>
        <w:t>CHI CHUYỂN NGUỒN SANG NĂM SAU</w:t>
      </w:r>
    </w:p>
    <w:p>
      <w:r>
        <w:t>6.710.710</w:t>
      </w:r>
    </w:p>
    <w:p>
      <w:r>
        <w:t>Biểu mẫu số 52</w:t>
      </w:r>
    </w:p>
    <w:p>
      <w:r>
        <w:t>QUYẾT TOÁN CHI NGÂN SÁCH CẤP TỈNH THEO LĨNH VỰC NĂM 2022</w:t>
      </w:r>
    </w:p>
    <w:p>
      <w:r>
        <w:t>(Kèm theo Nghị quyết số 76/NQ-HĐND ngày 06 tháng 12 năm 2023 của Hội đồng nhân dân tỉnh Bình Định)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12.093.142</w:t>
      </w:r>
    </w:p>
    <w:p>
      <w:r>
        <w:t>16.868.395</w:t>
      </w:r>
    </w:p>
    <w:p>
      <w:r>
        <w:t>4.775.253</w:t>
      </w:r>
    </w:p>
    <w:p>
      <w:r>
        <w:t>139,5</w:t>
      </w:r>
    </w:p>
    <w:p>
      <w:r>
        <w:t>A</w:t>
      </w:r>
    </w:p>
    <w:p>
      <w:r>
        <w:t>CHI BỔ SUNG CÂN ĐỐI CHO NGÂN SÁCH CẤP DƯỚI</w:t>
      </w:r>
    </w:p>
    <w:p>
      <w:r>
        <w:t>2.629.923</w:t>
      </w:r>
    </w:p>
    <w:p>
      <w:r>
        <w:t>2.625.000</w:t>
      </w:r>
    </w:p>
    <w:p>
      <w:r>
        <w:t>-4.923</w:t>
      </w:r>
    </w:p>
    <w:p>
      <w:r>
        <w:t>99,8</w:t>
      </w:r>
    </w:p>
    <w:p>
      <w:r>
        <w:t>B</w:t>
      </w:r>
    </w:p>
    <w:p>
      <w:r>
        <w:t>CHI NGÂN SÁCH CẤP TỈNH THEO LĨNH VỰC</w:t>
      </w:r>
    </w:p>
    <w:p>
      <w:r>
        <w:t>9.463.219</w:t>
      </w:r>
    </w:p>
    <w:p>
      <w:r>
        <w:t>10.962.002</w:t>
      </w:r>
    </w:p>
    <w:p>
      <w:r>
        <w:t>1.498.784</w:t>
      </w:r>
    </w:p>
    <w:p>
      <w:r>
        <w:t>115,8</w:t>
      </w:r>
    </w:p>
    <w:p>
      <w:r>
        <w:t>I</w:t>
      </w:r>
    </w:p>
    <w:p>
      <w:r>
        <w:t>Chi đầu tư phát triển</w:t>
      </w:r>
    </w:p>
    <w:p>
      <w:r>
        <w:t>3.198.875</w:t>
      </w:r>
    </w:p>
    <w:p>
      <w:r>
        <w:t>6.467.745</w:t>
      </w:r>
    </w:p>
    <w:p>
      <w:r>
        <w:t>3.268.871</w:t>
      </w:r>
    </w:p>
    <w:p>
      <w:r>
        <w:t>202,2</w:t>
      </w:r>
    </w:p>
    <w:p>
      <w:r>
        <w:t>1</w:t>
      </w:r>
    </w:p>
    <w:p>
      <w:r>
        <w:t>Chi đầu tư cho các dự án</w:t>
      </w:r>
    </w:p>
    <w:p>
      <w:r>
        <w:t>3.138.875</w:t>
      </w:r>
    </w:p>
    <w:p>
      <w:r>
        <w:t>6.401.779</w:t>
      </w:r>
    </w:p>
    <w:p>
      <w:r>
        <w:t>3.262.905</w:t>
      </w:r>
    </w:p>
    <w:p>
      <w:r>
        <w:t>204,0</w:t>
      </w:r>
    </w:p>
    <w:p>
      <w:r>
        <w:t>- Chi giáo dục - đào tạo và dạy nghề</w:t>
      </w:r>
    </w:p>
    <w:p>
      <w:r>
        <w:t>178.804</w:t>
      </w:r>
    </w:p>
    <w:p>
      <w:r>
        <w:t>179.860</w:t>
      </w:r>
    </w:p>
    <w:p>
      <w:r>
        <w:t>1.056</w:t>
      </w:r>
    </w:p>
    <w:p>
      <w:r>
        <w:t>100,6</w:t>
      </w:r>
    </w:p>
    <w:p>
      <w:r>
        <w:t>- Chi khoa học và công nghệ</w:t>
      </w:r>
    </w:p>
    <w:p>
      <w:r>
        <w:t>2.084</w:t>
      </w:r>
    </w:p>
    <w:p>
      <w:r>
        <w:t>79.915</w:t>
      </w:r>
    </w:p>
    <w:p>
      <w:r>
        <w:t>77.831</w:t>
      </w:r>
    </w:p>
    <w:p>
      <w:r>
        <w:t>3.834,7</w:t>
      </w:r>
    </w:p>
    <w:p>
      <w:r>
        <w:t>- Chi quốc phòng</w:t>
      </w:r>
    </w:p>
    <w:p>
      <w:r>
        <w:t>41.292</w:t>
      </w:r>
    </w:p>
    <w:p>
      <w:r>
        <w:t>51.638</w:t>
      </w:r>
    </w:p>
    <w:p>
      <w:r>
        <w:t>10.347</w:t>
      </w:r>
    </w:p>
    <w:p>
      <w:r>
        <w:t>125,1</w:t>
      </w:r>
    </w:p>
    <w:p>
      <w:r>
        <w:t>- Chi an ninh và trật tự an toàn xã hội</w:t>
      </w:r>
    </w:p>
    <w:p>
      <w:r>
        <w:t>- Chi y tế, dân số và gia đình</w:t>
      </w:r>
    </w:p>
    <w:p>
      <w:r>
        <w:t>125.662</w:t>
      </w:r>
    </w:p>
    <w:p>
      <w:r>
        <w:t>106.257</w:t>
      </w:r>
    </w:p>
    <w:p>
      <w:r>
        <w:t>-19.405</w:t>
      </w:r>
    </w:p>
    <w:p>
      <w:r>
        <w:t>84,6</w:t>
      </w:r>
    </w:p>
    <w:p>
      <w:r>
        <w:t>- Chi văn hóa thông tin</w:t>
      </w:r>
    </w:p>
    <w:p>
      <w:r>
        <w:t>91.003</w:t>
      </w:r>
    </w:p>
    <w:p>
      <w:r>
        <w:t>99.042</w:t>
      </w:r>
    </w:p>
    <w:p>
      <w:r>
        <w:t>8.039</w:t>
      </w:r>
    </w:p>
    <w:p>
      <w:r>
        <w:t>108,8</w:t>
      </w:r>
    </w:p>
    <w:p>
      <w:r>
        <w:t>- Chi phát thanh, truyền hình, thông tấn</w:t>
      </w:r>
    </w:p>
    <w:p>
      <w:r>
        <w:t>869.205</w:t>
      </w:r>
    </w:p>
    <w:p>
      <w:r>
        <w:t>124</w:t>
      </w:r>
    </w:p>
    <w:p>
      <w:r>
        <w:t>-869.081</w:t>
      </w:r>
    </w:p>
    <w:p>
      <w:r>
        <w:t>- Chi thể dục thể thao</w:t>
      </w:r>
    </w:p>
    <w:p>
      <w:r>
        <w:t>10.045</w:t>
      </w:r>
    </w:p>
    <w:p>
      <w:r>
        <w:t>16.752</w:t>
      </w:r>
    </w:p>
    <w:p>
      <w:r>
        <w:t>6.707</w:t>
      </w:r>
    </w:p>
    <w:p>
      <w:r>
        <w:t>166,8</w:t>
      </w:r>
    </w:p>
    <w:p>
      <w:r>
        <w:t>- Chi bảo vệ môi trường</w:t>
      </w:r>
    </w:p>
    <w:p>
      <w:r>
        <w:t>169.130</w:t>
      </w:r>
    </w:p>
    <w:p>
      <w:r>
        <w:t>207.825</w:t>
      </w:r>
    </w:p>
    <w:p>
      <w:r>
        <w:t>38.695</w:t>
      </w:r>
    </w:p>
    <w:p>
      <w:r>
        <w:t>122,9</w:t>
      </w:r>
    </w:p>
    <w:p>
      <w:r>
        <w:t>- Chi các hoạt động kinh tế</w:t>
      </w:r>
    </w:p>
    <w:p>
      <w:r>
        <w:t>1.454.670</w:t>
      </w:r>
    </w:p>
    <w:p>
      <w:r>
        <w:t>5.511.022</w:t>
      </w:r>
    </w:p>
    <w:p>
      <w:r>
        <w:t>4.056.351</w:t>
      </w:r>
    </w:p>
    <w:p>
      <w:r>
        <w:t>378,9</w:t>
      </w:r>
    </w:p>
    <w:p>
      <w:r>
        <w:t>- Chi hoạt động của cơ quan quản lý nhà nước, đảng, đoàn thể</w:t>
      </w:r>
    </w:p>
    <w:p>
      <w:r>
        <w:t>196.980</w:t>
      </w:r>
    </w:p>
    <w:p>
      <w:r>
        <w:t>149.345</w:t>
      </w:r>
    </w:p>
    <w:p>
      <w:r>
        <w:t>-47.635</w:t>
      </w:r>
    </w:p>
    <w:p>
      <w:r>
        <w:t>75,8</w:t>
      </w:r>
    </w:p>
    <w:p>
      <w:r>
        <w:t>- Chi bảo đảm xã hội</w:t>
      </w:r>
    </w:p>
    <w:p>
      <w:r>
        <w:t>- Chi đầu tư khác</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60.000</w:t>
      </w:r>
    </w:p>
    <w:p>
      <w:r>
        <w:t>65.966</w:t>
      </w:r>
    </w:p>
    <w:p>
      <w:r>
        <w:t>5.966</w:t>
      </w:r>
    </w:p>
    <w:p>
      <w:r>
        <w:t>109,9</w:t>
      </w:r>
    </w:p>
    <w:p>
      <w:r>
        <w:t>II</w:t>
      </w:r>
    </w:p>
    <w:p>
      <w:r>
        <w:t>Chi thường xuyên</w:t>
      </w:r>
    </w:p>
    <w:p>
      <w:r>
        <w:t>3.316.946</w:t>
      </w:r>
    </w:p>
    <w:p>
      <w:r>
        <w:t>3.809.341</w:t>
      </w:r>
    </w:p>
    <w:p>
      <w:r>
        <w:t>492.395</w:t>
      </w:r>
    </w:p>
    <w:p>
      <w:r>
        <w:t>114,8</w:t>
      </w:r>
    </w:p>
    <w:p>
      <w:r>
        <w:t>1</w:t>
      </w:r>
    </w:p>
    <w:p>
      <w:r>
        <w:t>Chi giáo dục - đào tạo và dạy nghề</w:t>
      </w:r>
    </w:p>
    <w:p>
      <w:r>
        <w:t>653.136</w:t>
      </w:r>
    </w:p>
    <w:p>
      <w:r>
        <w:t>639.651</w:t>
      </w:r>
    </w:p>
    <w:p>
      <w:r>
        <w:t>-13.485</w:t>
      </w:r>
    </w:p>
    <w:p>
      <w:r>
        <w:t>97,9</w:t>
      </w:r>
    </w:p>
    <w:p>
      <w:r>
        <w:t>2</w:t>
      </w:r>
    </w:p>
    <w:p>
      <w:r>
        <w:t>Chi khoa học và công nghệ</w:t>
      </w:r>
    </w:p>
    <w:p>
      <w:r>
        <w:t>59.939</w:t>
      </w:r>
    </w:p>
    <w:p>
      <w:r>
        <w:t>42.222</w:t>
      </w:r>
    </w:p>
    <w:p>
      <w:r>
        <w:t>-17.717</w:t>
      </w:r>
    </w:p>
    <w:p>
      <w:r>
        <w:t>70,4</w:t>
      </w:r>
    </w:p>
    <w:p>
      <w:r>
        <w:t>3</w:t>
      </w:r>
    </w:p>
    <w:p>
      <w:r>
        <w:t>Chi quốc phòng</w:t>
      </w:r>
    </w:p>
    <w:p>
      <w:r>
        <w:t>89.523</w:t>
      </w:r>
    </w:p>
    <w:p>
      <w:r>
        <w:t>87.411</w:t>
      </w:r>
    </w:p>
    <w:p>
      <w:r>
        <w:t>-2.112</w:t>
      </w:r>
    </w:p>
    <w:p>
      <w:r>
        <w:t>97,6</w:t>
      </w:r>
    </w:p>
    <w:p>
      <w:r>
        <w:t>4</w:t>
      </w:r>
    </w:p>
    <w:p>
      <w:r>
        <w:t>Chi an ninh và trật tự an toàn xã hội</w:t>
      </w:r>
    </w:p>
    <w:p>
      <w:r>
        <w:t>15.739</w:t>
      </w:r>
    </w:p>
    <w:p>
      <w:r>
        <w:t>12.785</w:t>
      </w:r>
    </w:p>
    <w:p>
      <w:r>
        <w:t>-2.954</w:t>
      </w:r>
    </w:p>
    <w:p>
      <w:r>
        <w:t>81,2</w:t>
      </w:r>
    </w:p>
    <w:p>
      <w:r>
        <w:t>5</w:t>
      </w:r>
    </w:p>
    <w:p>
      <w:r>
        <w:t>Chi y tế, dân số và gia đình</w:t>
      </w:r>
    </w:p>
    <w:p>
      <w:r>
        <w:t>779.316</w:t>
      </w:r>
    </w:p>
    <w:p>
      <w:r>
        <w:t>723.939</w:t>
      </w:r>
    </w:p>
    <w:p>
      <w:r>
        <w:t>-55.377</w:t>
      </w:r>
    </w:p>
    <w:p>
      <w:r>
        <w:t>92,9</w:t>
      </w:r>
    </w:p>
    <w:p>
      <w:r>
        <w:t>6</w:t>
      </w:r>
    </w:p>
    <w:p>
      <w:r>
        <w:t>Chi văn hóa thông tin</w:t>
      </w:r>
    </w:p>
    <w:p>
      <w:r>
        <w:t>74.873</w:t>
      </w:r>
    </w:p>
    <w:p>
      <w:r>
        <w:t>71.844</w:t>
      </w:r>
    </w:p>
    <w:p>
      <w:r>
        <w:t>-3.029</w:t>
      </w:r>
    </w:p>
    <w:p>
      <w:r>
        <w:t>96,0</w:t>
      </w:r>
    </w:p>
    <w:p>
      <w:r>
        <w:t>7</w:t>
      </w:r>
    </w:p>
    <w:p>
      <w:r>
        <w:t>Chi phát thanh, truyền hình</w:t>
      </w:r>
    </w:p>
    <w:p>
      <w:r>
        <w:t>31.120</w:t>
      </w:r>
    </w:p>
    <w:p>
      <w:r>
        <w:t>26.832</w:t>
      </w:r>
    </w:p>
    <w:p>
      <w:r>
        <w:t>-4.288</w:t>
      </w:r>
    </w:p>
    <w:p>
      <w:r>
        <w:t>86,22</w:t>
      </w:r>
    </w:p>
    <w:p>
      <w:r>
        <w:t>8</w:t>
      </w:r>
    </w:p>
    <w:p>
      <w:r>
        <w:t>Chi thể dục thể thao</w:t>
      </w:r>
    </w:p>
    <w:p>
      <w:r>
        <w:t>52.041</w:t>
      </w:r>
    </w:p>
    <w:p>
      <w:r>
        <w:t>47.323</w:t>
      </w:r>
    </w:p>
    <w:p>
      <w:r>
        <w:t>-4.718</w:t>
      </w:r>
    </w:p>
    <w:p>
      <w:r>
        <w:t>90,93</w:t>
      </w:r>
    </w:p>
    <w:p>
      <w:r>
        <w:t>9</w:t>
      </w:r>
    </w:p>
    <w:p>
      <w:r>
        <w:t>Chi bảo vệ môi trường</w:t>
      </w:r>
    </w:p>
    <w:p>
      <w:r>
        <w:t>32.320</w:t>
      </w:r>
    </w:p>
    <w:p>
      <w:r>
        <w:t>11.006</w:t>
      </w:r>
    </w:p>
    <w:p>
      <w:r>
        <w:t>-21.314</w:t>
      </w:r>
    </w:p>
    <w:p>
      <w:r>
        <w:t>34,05</w:t>
      </w:r>
    </w:p>
    <w:p>
      <w:r>
        <w:t>10</w:t>
      </w:r>
    </w:p>
    <w:p>
      <w:r>
        <w:t>Chi các hoạt động kinh tế</w:t>
      </w:r>
    </w:p>
    <w:p>
      <w:r>
        <w:t>487.375</w:t>
      </w:r>
    </w:p>
    <w:p>
      <w:r>
        <w:t>1.503.964</w:t>
      </w:r>
    </w:p>
    <w:p>
      <w:r>
        <w:t>1.016.589</w:t>
      </w:r>
    </w:p>
    <w:p>
      <w:r>
        <w:t>308,58</w:t>
      </w:r>
    </w:p>
    <w:p>
      <w:r>
        <w:t>11</w:t>
      </w:r>
    </w:p>
    <w:p>
      <w:r>
        <w:t>Chi hoạt động của cơ quan quản lý nhà nước, đảng, đoàn thể</w:t>
      </w:r>
    </w:p>
    <w:p>
      <w:r>
        <w:t>484.406</w:t>
      </w:r>
    </w:p>
    <w:p>
      <w:r>
        <w:t>416.988</w:t>
      </w:r>
    </w:p>
    <w:p>
      <w:r>
        <w:t>-67.418</w:t>
      </w:r>
    </w:p>
    <w:p>
      <w:r>
        <w:t>86,08</w:t>
      </w:r>
    </w:p>
    <w:p>
      <w:r>
        <w:t>12</w:t>
      </w:r>
    </w:p>
    <w:p>
      <w:r>
        <w:t>Chi bảo đảm xã hội</w:t>
      </w:r>
    </w:p>
    <w:p>
      <w:r>
        <w:t>499.773</w:t>
      </w:r>
    </w:p>
    <w:p>
      <w:r>
        <w:t>207.664</w:t>
      </w:r>
    </w:p>
    <w:p>
      <w:r>
        <w:t>-292.109</w:t>
      </w:r>
    </w:p>
    <w:p>
      <w:r>
        <w:t>41,55</w:t>
      </w:r>
    </w:p>
    <w:p>
      <w:r>
        <w:t>13</w:t>
      </w:r>
    </w:p>
    <w:p>
      <w:r>
        <w:t>Chi thường xuyên khác</w:t>
      </w:r>
    </w:p>
    <w:p>
      <w:r>
        <w:t>57.385</w:t>
      </w:r>
    </w:p>
    <w:p>
      <w:r>
        <w:t>17.712</w:t>
      </w:r>
    </w:p>
    <w:p>
      <w:r>
        <w:t>-39.673</w:t>
      </w:r>
    </w:p>
    <w:p>
      <w:r>
        <w:t>30,87</w:t>
      </w:r>
    </w:p>
    <w:p>
      <w:r>
        <w:t>III</w:t>
      </w:r>
    </w:p>
    <w:p>
      <w:r>
        <w:t>Chi trả nợ lãi các khoản do chính quyền địa phương vay</w:t>
      </w:r>
    </w:p>
    <w:p>
      <w:r>
        <w:t>7.138</w:t>
      </w:r>
    </w:p>
    <w:p>
      <w:r>
        <w:t>3.747</w:t>
      </w:r>
    </w:p>
    <w:p>
      <w:r>
        <w:t>-3.391</w:t>
      </w:r>
    </w:p>
    <w:p>
      <w:r>
        <w:t>52,49</w:t>
      </w:r>
    </w:p>
    <w:p>
      <w:r>
        <w:t>IV</w:t>
      </w:r>
    </w:p>
    <w:p>
      <w:r>
        <w:t>Chi bổ sung quỹ dự trữ tài chính</w:t>
      </w:r>
    </w:p>
    <w:p>
      <w:r>
        <w:t>1.360</w:t>
      </w:r>
    </w:p>
    <w:p>
      <w:r>
        <w:t>1.360</w:t>
      </w:r>
    </w:p>
    <w:p>
      <w:r>
        <w:t>100,0</w:t>
      </w:r>
    </w:p>
    <w:p>
      <w:r>
        <w:t>V</w:t>
      </w:r>
    </w:p>
    <w:p>
      <w:r>
        <w:t>Dự phòng ngân sách</w:t>
      </w:r>
    </w:p>
    <w:p>
      <w:r>
        <w:t>114.118</w:t>
      </w:r>
    </w:p>
    <w:p>
      <w:r>
        <w:t>-114.118</w:t>
      </w:r>
    </w:p>
    <w:p>
      <w:r>
        <w:t>VI</w:t>
      </w:r>
    </w:p>
    <w:p>
      <w:r>
        <w:t>Chi nộp ngân sách cấp trên</w:t>
      </w:r>
    </w:p>
    <w:p>
      <w:r>
        <w:t>679.809</w:t>
      </w:r>
    </w:p>
    <w:p>
      <w:r>
        <w:t>679.809</w:t>
      </w:r>
    </w:p>
    <w:p>
      <w:r>
        <w:t>VII</w:t>
      </w:r>
    </w:p>
    <w:p>
      <w:r>
        <w:t>Chi các chương trình mục tiêu</w:t>
      </w:r>
    </w:p>
    <w:p>
      <w:r>
        <w:t>2.824.782</w:t>
      </w:r>
    </w:p>
    <w:p>
      <w:r>
        <w:t>-2.824.782</w:t>
      </w:r>
    </w:p>
    <w:p>
      <w:r>
        <w:t>C</w:t>
      </w:r>
    </w:p>
    <w:p>
      <w:r>
        <w:t>CHI CHUYỂN NGUỒN SANG NĂM SAU</w:t>
      </w:r>
    </w:p>
    <w:p>
      <w:r>
        <w:t>3.281.392</w:t>
      </w:r>
    </w:p>
    <w:p>
      <w:r>
        <w:t>3.281.392</w:t>
      </w:r>
    </w:p>
    <w:p>
      <w:r>
        <w:t>Biểu mẫu số 53</w:t>
      </w:r>
    </w:p>
    <w:p>
      <w:r>
        <w:t>QUYẾT TOÁN CHI NGÂN SÁCH ĐỊA PHƯƠNG, CHI NGÂN SÁCH CẤP TỈNH VÀ CHI NGÂN SÁCH HUYỆN THEO CƠ CẤU CHI NĂM 2022</w:t>
      </w:r>
    </w:p>
    <w:p>
      <w:r>
        <w:t>(Kèm theo Nghị quyết số 76/NQ-HĐND ngày 06 tháng 12 năm 2023 của Hội đồng nhân dân tỉnh Bình Định)</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cấp huyện</w:t>
      </w:r>
    </w:p>
    <w:p>
      <w:r>
        <w:t>A</w:t>
      </w:r>
    </w:p>
    <w:p>
      <w:r>
        <w:t>B</w:t>
      </w:r>
    </w:p>
    <w:p>
      <w:r>
        <w:t>1=2+3</w:t>
      </w:r>
    </w:p>
    <w:p>
      <w:r>
        <w:t>2</w:t>
      </w:r>
    </w:p>
    <w:p>
      <w:r>
        <w:t>3</w:t>
      </w:r>
    </w:p>
    <w:p>
      <w:r>
        <w:t>4=5+6</w:t>
      </w:r>
    </w:p>
    <w:p>
      <w:r>
        <w:t>5</w:t>
      </w:r>
    </w:p>
    <w:p>
      <w:r>
        <w:t>6</w:t>
      </w:r>
    </w:p>
    <w:p>
      <w:r>
        <w:t>7=4/1</w:t>
      </w:r>
    </w:p>
    <w:p>
      <w:r>
        <w:t>8=5/2</w:t>
      </w:r>
    </w:p>
    <w:p>
      <w:r>
        <w:t>9=6/3</w:t>
      </w:r>
    </w:p>
    <w:p>
      <w:r>
        <w:t>TỔNG CHI NSĐP</w:t>
      </w:r>
    </w:p>
    <w:p>
      <w:r>
        <w:t>17.581.486</w:t>
      </w:r>
    </w:p>
    <w:p>
      <w:r>
        <w:t>9.905.976</w:t>
      </w:r>
    </w:p>
    <w:p>
      <w:r>
        <w:t>7.675.510</w:t>
      </w:r>
    </w:p>
    <w:p>
      <w:r>
        <w:t>29.241.352</w:t>
      </w:r>
    </w:p>
    <w:p>
      <w:r>
        <w:t>14.243.394</w:t>
      </w:r>
    </w:p>
    <w:p>
      <w:r>
        <w:t>14.997.958</w:t>
      </w:r>
    </w:p>
    <w:p>
      <w:r>
        <w:t>166,3</w:t>
      </w:r>
    </w:p>
    <w:p>
      <w:r>
        <w:t>143,8</w:t>
      </w:r>
    </w:p>
    <w:p>
      <w:r>
        <w:t>195,4</w:t>
      </w:r>
    </w:p>
    <w:p>
      <w:r>
        <w:t>A</w:t>
      </w:r>
    </w:p>
    <w:p>
      <w:r>
        <w:t>CHI CÂN ĐỐI NSĐP</w:t>
      </w:r>
    </w:p>
    <w:p>
      <w:r>
        <w:t>14.004.513</w:t>
      </w:r>
    </w:p>
    <w:p>
      <w:r>
        <w:t>6.638.437</w:t>
      </w:r>
    </w:p>
    <w:p>
      <w:r>
        <w:t>7.366.076</w:t>
      </w:r>
    </w:p>
    <w:p>
      <w:r>
        <w:t>18.871.087</w:t>
      </w:r>
    </w:p>
    <w:p>
      <w:r>
        <w:t>8.094.420</w:t>
      </w:r>
    </w:p>
    <w:p>
      <w:r>
        <w:t>10.776.667</w:t>
      </w:r>
    </w:p>
    <w:p>
      <w:r>
        <w:t>134,8</w:t>
      </w:r>
    </w:p>
    <w:p>
      <w:r>
        <w:t>121,9</w:t>
      </w:r>
    </w:p>
    <w:p>
      <w:r>
        <w:t>146,3</w:t>
      </w:r>
    </w:p>
    <w:p>
      <w:r>
        <w:t>I</w:t>
      </w:r>
    </w:p>
    <w:p>
      <w:r>
        <w:t>Chi đầu tư phát triển</w:t>
      </w:r>
    </w:p>
    <w:p>
      <w:r>
        <w:t>5.752.625</w:t>
      </w:r>
    </w:p>
    <w:p>
      <w:r>
        <w:t>3.198.875</w:t>
      </w:r>
    </w:p>
    <w:p>
      <w:r>
        <w:t>2.553.750</w:t>
      </w:r>
    </w:p>
    <w:p>
      <w:r>
        <w:t>9.493.578</w:t>
      </w:r>
    </w:p>
    <w:p>
      <w:r>
        <w:t>4.318.826</w:t>
      </w:r>
    </w:p>
    <w:p>
      <w:r>
        <w:t>5.174.752</w:t>
      </w:r>
    </w:p>
    <w:p>
      <w:r>
        <w:t>165,0</w:t>
      </w:r>
    </w:p>
    <w:p>
      <w:r>
        <w:t>135,0</w:t>
      </w:r>
    </w:p>
    <w:p>
      <w:r>
        <w:t>202,6</w:t>
      </w:r>
    </w:p>
    <w:p>
      <w:r>
        <w:t>1</w:t>
      </w:r>
    </w:p>
    <w:p>
      <w:r>
        <w:t>Chi đầu tư cho các dự án</w:t>
      </w:r>
    </w:p>
    <w:p>
      <w:r>
        <w:t>5.692.625</w:t>
      </w:r>
    </w:p>
    <w:p>
      <w:r>
        <w:t>3.138.875</w:t>
      </w:r>
    </w:p>
    <w:p>
      <w:r>
        <w:t>2.553.750</w:t>
      </w:r>
    </w:p>
    <w:p>
      <w:r>
        <w:t>9.427.613</w:t>
      </w:r>
    </w:p>
    <w:p>
      <w:r>
        <w:t>4.252.861</w:t>
      </w:r>
    </w:p>
    <w:p>
      <w:r>
        <w:t>5.174.752</w:t>
      </w:r>
    </w:p>
    <w:p>
      <w:r>
        <w:t>165,6</w:t>
      </w:r>
    </w:p>
    <w:p>
      <w:r>
        <w:t>135,5</w:t>
      </w:r>
    </w:p>
    <w:p>
      <w:r>
        <w:t>202,6</w:t>
      </w:r>
    </w:p>
    <w:p>
      <w:r>
        <w:t>Trong đó: Chia theo lĩnh vực</w:t>
      </w:r>
    </w:p>
    <w:p>
      <w:r>
        <w:t>- Chi giáo dục - đào tạo và dạy nghề</w:t>
      </w:r>
    </w:p>
    <w:p>
      <w:r>
        <w:t>361.876</w:t>
      </w:r>
    </w:p>
    <w:p>
      <w:r>
        <w:t>178.804</w:t>
      </w:r>
    </w:p>
    <w:p>
      <w:r>
        <w:t>183.071</w:t>
      </w:r>
    </w:p>
    <w:p>
      <w:r>
        <w:t>533.911</w:t>
      </w:r>
    </w:p>
    <w:p>
      <w:r>
        <w:t>179.860</w:t>
      </w:r>
    </w:p>
    <w:p>
      <w:r>
        <w:t>354.050</w:t>
      </w:r>
    </w:p>
    <w:p>
      <w:r>
        <w:t>147,5</w:t>
      </w:r>
    </w:p>
    <w:p>
      <w:r>
        <w:t>100,6</w:t>
      </w:r>
    </w:p>
    <w:p>
      <w:r>
        <w:t>193,4</w:t>
      </w:r>
    </w:p>
    <w:p>
      <w:r>
        <w:t>- Chi khoa học và công nghệ</w:t>
      </w:r>
    </w:p>
    <w:p>
      <w:r>
        <w:t>3.599</w:t>
      </w:r>
    </w:p>
    <w:p>
      <w:r>
        <w:t>2.084</w:t>
      </w:r>
    </w:p>
    <w:p>
      <w:r>
        <w:t>1.515</w:t>
      </w:r>
    </w:p>
    <w:p>
      <w:r>
        <w:t>80.539</w:t>
      </w:r>
    </w:p>
    <w:p>
      <w:r>
        <w:t>79.915</w:t>
      </w:r>
    </w:p>
    <w:p>
      <w:r>
        <w:t>624</w:t>
      </w:r>
    </w:p>
    <w:p>
      <w:r>
        <w:t>2237,8</w:t>
      </w:r>
    </w:p>
    <w:p>
      <w:r>
        <w:t>3834,7</w:t>
      </w:r>
    </w:p>
    <w:p>
      <w:r>
        <w:t>41,2</w:t>
      </w:r>
    </w:p>
    <w:p>
      <w:r>
        <w:t>Trong đó: Chia theo nguồn vốn</w:t>
      </w:r>
    </w:p>
    <w:p>
      <w:r>
        <w:t>-</w:t>
      </w:r>
    </w:p>
    <w:p>
      <w:r>
        <w:t>-</w:t>
      </w:r>
    </w:p>
    <w:p>
      <w:r>
        <w:t>- Chi đầu tư từ nguồn thu tiền sử dụng đất</w:t>
      </w:r>
    </w:p>
    <w:p>
      <w:r>
        <w:t>3.908.300</w:t>
      </w:r>
    </w:p>
    <w:p>
      <w:r>
        <w:t>1.508.300</w:t>
      </w:r>
    </w:p>
    <w:p>
      <w:r>
        <w:t>2.400.000</w:t>
      </w:r>
    </w:p>
    <w:p>
      <w:r>
        <w:t>5.964.662</w:t>
      </w:r>
    </w:p>
    <w:p>
      <w:r>
        <w:t>2.170.630</w:t>
      </w:r>
    </w:p>
    <w:p>
      <w:r>
        <w:t>3.794.032</w:t>
      </w:r>
    </w:p>
    <w:p>
      <w:r>
        <w:t>152,6</w:t>
      </w:r>
    </w:p>
    <w:p>
      <w:r>
        <w:t>143,9</w:t>
      </w:r>
    </w:p>
    <w:p>
      <w:r>
        <w:t>158,1</w:t>
      </w:r>
    </w:p>
    <w:p>
      <w:r>
        <w:t>- Chi đầu tư từ nguồn thu xổ số kiến thiết</w:t>
      </w:r>
    </w:p>
    <w:p>
      <w:r>
        <w:t>130.000</w:t>
      </w:r>
    </w:p>
    <w:p>
      <w:r>
        <w:t>130.000</w:t>
      </w:r>
    </w:p>
    <w:p>
      <w:r>
        <w:t>115.126</w:t>
      </w:r>
    </w:p>
    <w:p>
      <w:r>
        <w:t>115.126</w:t>
      </w:r>
    </w:p>
    <w:p>
      <w:r>
        <w:t>-</w:t>
      </w:r>
    </w:p>
    <w:p>
      <w:r>
        <w:t>88,6</w:t>
      </w:r>
    </w:p>
    <w:p>
      <w:r>
        <w:t>88,6</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60.000</w:t>
      </w:r>
    </w:p>
    <w:p>
      <w:r>
        <w:t>60.000</w:t>
      </w:r>
    </w:p>
    <w:p>
      <w:r>
        <w:t>65.966</w:t>
      </w:r>
    </w:p>
    <w:p>
      <w:r>
        <w:t>65.966</w:t>
      </w:r>
    </w:p>
    <w:p>
      <w:r>
        <w:t>109,9</w:t>
      </w:r>
    </w:p>
    <w:p>
      <w:r>
        <w:t>109,9</w:t>
      </w:r>
    </w:p>
    <w:p>
      <w:r>
        <w:t>II</w:t>
      </w:r>
    </w:p>
    <w:p>
      <w:r>
        <w:t>Chi thường xuyên</w:t>
      </w:r>
    </w:p>
    <w:p>
      <w:r>
        <w:t>7.981.949</w:t>
      </w:r>
    </w:p>
    <w:p>
      <w:r>
        <w:t>3.316.946</w:t>
      </w:r>
    </w:p>
    <w:p>
      <w:r>
        <w:t>4.665.003</w:t>
      </w:r>
    </w:p>
    <w:p>
      <w:r>
        <w:t>9.372.402</w:t>
      </w:r>
    </w:p>
    <w:p>
      <w:r>
        <w:t>3.770.486</w:t>
      </w:r>
    </w:p>
    <w:p>
      <w:r>
        <w:t>5.601.915</w:t>
      </w:r>
    </w:p>
    <w:p>
      <w:r>
        <w:t>117,4</w:t>
      </w:r>
    </w:p>
    <w:p>
      <w:r>
        <w:t>113,7</w:t>
      </w:r>
    </w:p>
    <w:p>
      <w:r>
        <w:t>120,1</w:t>
      </w:r>
    </w:p>
    <w:p>
      <w:r>
        <w:t>Trong đó:</w:t>
      </w:r>
    </w:p>
    <w:p>
      <w:r>
        <w:t>-</w:t>
      </w:r>
    </w:p>
    <w:p>
      <w:r>
        <w:t>-</w:t>
      </w:r>
    </w:p>
    <w:p>
      <w:r>
        <w:t>1</w:t>
      </w:r>
    </w:p>
    <w:p>
      <w:r>
        <w:t>Chi giáo dục - đào tạo và dạy nghề</w:t>
      </w:r>
    </w:p>
    <w:p>
      <w:r>
        <w:t>3.382.292</w:t>
      </w:r>
    </w:p>
    <w:p>
      <w:r>
        <w:t>653.136</w:t>
      </w:r>
    </w:p>
    <w:p>
      <w:r>
        <w:t>2.729.156</w:t>
      </w:r>
    </w:p>
    <w:p>
      <w:r>
        <w:t>3.344.776</w:t>
      </w:r>
    </w:p>
    <w:p>
      <w:r>
        <w:t>639.651</w:t>
      </w:r>
    </w:p>
    <w:p>
      <w:r>
        <w:t>2.705.126</w:t>
      </w:r>
    </w:p>
    <w:p>
      <w:r>
        <w:t>98,9</w:t>
      </w:r>
    </w:p>
    <w:p>
      <w:r>
        <w:t>97,9</w:t>
      </w:r>
    </w:p>
    <w:p>
      <w:r>
        <w:t>99,1</w:t>
      </w:r>
    </w:p>
    <w:p>
      <w:r>
        <w:t>2</w:t>
      </w:r>
    </w:p>
    <w:p>
      <w:r>
        <w:t>Chi khoa học và công nghệ</w:t>
      </w:r>
    </w:p>
    <w:p>
      <w:r>
        <w:t>62.979</w:t>
      </w:r>
    </w:p>
    <w:p>
      <w:r>
        <w:t>59.939</w:t>
      </w:r>
    </w:p>
    <w:p>
      <w:r>
        <w:t>3.040</w:t>
      </w:r>
    </w:p>
    <w:p>
      <w:r>
        <w:t>45.866</w:t>
      </w:r>
    </w:p>
    <w:p>
      <w:r>
        <w:t>42.222</w:t>
      </w:r>
    </w:p>
    <w:p>
      <w:r>
        <w:t>3.644</w:t>
      </w:r>
    </w:p>
    <w:p>
      <w:r>
        <w:t>72,8</w:t>
      </w:r>
    </w:p>
    <w:p>
      <w:r>
        <w:t>70,4</w:t>
      </w:r>
    </w:p>
    <w:p>
      <w:r>
        <w:t>119,9</w:t>
      </w:r>
    </w:p>
    <w:p>
      <w:r>
        <w:t>III</w:t>
      </w:r>
    </w:p>
    <w:p>
      <w:r>
        <w:t>Chi trả nợ lãi các khoản do chính quyền địa phương vay</w:t>
      </w:r>
    </w:p>
    <w:p>
      <w:r>
        <w:t>7.138</w:t>
      </w:r>
    </w:p>
    <w:p>
      <w:r>
        <w:t>7.138</w:t>
      </w:r>
    </w:p>
    <w:p>
      <w:r>
        <w:t>3.747</w:t>
      </w:r>
    </w:p>
    <w:p>
      <w:r>
        <w:t>3.747</w:t>
      </w:r>
    </w:p>
    <w:p>
      <w:r>
        <w:t>52,5</w:t>
      </w:r>
    </w:p>
    <w:p>
      <w:r>
        <w:t>52,5</w:t>
      </w:r>
    </w:p>
    <w:p>
      <w:r>
        <w:t>IV</w:t>
      </w:r>
    </w:p>
    <w:p>
      <w:r>
        <w:t>Chi bổ sung quỹ dự trữ tài chính</w:t>
      </w:r>
    </w:p>
    <w:p>
      <w:r>
        <w:t>1.360</w:t>
      </w:r>
    </w:p>
    <w:p>
      <w:r>
        <w:t>1.360</w:t>
      </w:r>
    </w:p>
    <w:p>
      <w:r>
        <w:t>1.360</w:t>
      </w:r>
    </w:p>
    <w:p>
      <w:r>
        <w:t>1.360</w:t>
      </w:r>
    </w:p>
    <w:p>
      <w:r>
        <w:t>100,0</w:t>
      </w:r>
    </w:p>
    <w:p>
      <w:r>
        <w:t>100,0</w:t>
      </w:r>
    </w:p>
    <w:p>
      <w:r>
        <w:t>V</w:t>
      </w:r>
    </w:p>
    <w:p>
      <w:r>
        <w:t>Dự phòng ngân sách</w:t>
      </w:r>
    </w:p>
    <w:p>
      <w:r>
        <w:t>261.441</w:t>
      </w:r>
    </w:p>
    <w:p>
      <w:r>
        <w:t>114.118</w:t>
      </w:r>
    </w:p>
    <w:p>
      <w:r>
        <w:t>147.323</w:t>
      </w:r>
    </w:p>
    <w:p>
      <w:r>
        <w:t>B</w:t>
      </w:r>
    </w:p>
    <w:p>
      <w:r>
        <w:t>CHI CÁC CHƯƠNG TRÌNH MỤC TIÊU</w:t>
      </w:r>
    </w:p>
    <w:p>
      <w:r>
        <w:t>3.576.973</w:t>
      </w:r>
    </w:p>
    <w:p>
      <w:r>
        <w:t>3.267.539</w:t>
      </w:r>
    </w:p>
    <w:p>
      <w:r>
        <w:t>309.434</w:t>
      </w:r>
    </w:p>
    <w:p>
      <w:r>
        <w:t>2.703.227</w:t>
      </w:r>
    </w:p>
    <w:p>
      <w:r>
        <w:t>2.187.773</w:t>
      </w:r>
    </w:p>
    <w:p>
      <w:r>
        <w:t>515.454</w:t>
      </w:r>
    </w:p>
    <w:p>
      <w:r>
        <w:t>75,6</w:t>
      </w:r>
    </w:p>
    <w:p>
      <w:r>
        <w:t>67,0</w:t>
      </w:r>
    </w:p>
    <w:p>
      <w:r>
        <w:t>166,6</w:t>
      </w:r>
    </w:p>
    <w:p>
      <w:r>
        <w:t>I</w:t>
      </w:r>
    </w:p>
    <w:p>
      <w:r>
        <w:t>Chi các chương trình mục tiêu quốc gia</w:t>
      </w:r>
    </w:p>
    <w:p>
      <w:r>
        <w:t>442.757</w:t>
      </w:r>
    </w:p>
    <w:p>
      <w:r>
        <w:t>442.757</w:t>
      </w:r>
    </w:p>
    <w:p>
      <w:r>
        <w:t>209.562</w:t>
      </w:r>
    </w:p>
    <w:p>
      <w:r>
        <w:t>23.581</w:t>
      </w:r>
    </w:p>
    <w:p>
      <w:r>
        <w:t>185.981</w:t>
      </w:r>
    </w:p>
    <w:p>
      <w:r>
        <w:t>47,3</w:t>
      </w:r>
    </w:p>
    <w:p>
      <w:r>
        <w:t>5,3</w:t>
      </w:r>
    </w:p>
    <w:p>
      <w:r>
        <w:t>1</w:t>
      </w:r>
    </w:p>
    <w:p>
      <w:r>
        <w:t>Chương trình mục tiêu quốc gia xây dựng nông thôn mới</w:t>
      </w:r>
    </w:p>
    <w:p>
      <w:r>
        <w:t>166.460</w:t>
      </w:r>
    </w:p>
    <w:p>
      <w:r>
        <w:t>166.460</w:t>
      </w:r>
    </w:p>
    <w:p>
      <w:r>
        <w:t>124.100</w:t>
      </w:r>
    </w:p>
    <w:p>
      <w:r>
        <w:t>1.491</w:t>
      </w:r>
    </w:p>
    <w:p>
      <w:r>
        <w:t>122.609</w:t>
      </w:r>
    </w:p>
    <w:p>
      <w:r>
        <w:t>74,6</w:t>
      </w:r>
    </w:p>
    <w:p>
      <w:r>
        <w:t>0,9</w:t>
      </w:r>
    </w:p>
    <w:p>
      <w:r>
        <w:t>2</w:t>
      </w:r>
    </w:p>
    <w:p>
      <w:r>
        <w:t>Chương trình mục tiêu quốc gia giảm nghèo bền vững</w:t>
      </w:r>
    </w:p>
    <w:p>
      <w:r>
        <w:t>129.241</w:t>
      </w:r>
    </w:p>
    <w:p>
      <w:r>
        <w:t>129.241</w:t>
      </w:r>
    </w:p>
    <w:p>
      <w:r>
        <w:t>32.474</w:t>
      </w:r>
    </w:p>
    <w:p>
      <w:r>
        <w:t>13.668</w:t>
      </w:r>
    </w:p>
    <w:p>
      <w:r>
        <w:t>18.806</w:t>
      </w:r>
    </w:p>
    <w:p>
      <w:r>
        <w:t>25,1</w:t>
      </w:r>
    </w:p>
    <w:p>
      <w:r>
        <w:t>10,6</w:t>
      </w:r>
    </w:p>
    <w:p>
      <w:r>
        <w:t>3</w:t>
      </w:r>
    </w:p>
    <w:p>
      <w:r>
        <w:t>Chương trình mục tiêu quốc gia phát triển kinh tế xã hội vùng đồng bào dân tộc thiểu số và miền núi</w:t>
      </w:r>
    </w:p>
    <w:p>
      <w:r>
        <w:t>147.056</w:t>
      </w:r>
    </w:p>
    <w:p>
      <w:r>
        <w:t>147.056</w:t>
      </w:r>
    </w:p>
    <w:p>
      <w:r>
        <w:t>52.988</w:t>
      </w:r>
    </w:p>
    <w:p>
      <w:r>
        <w:t>8.422</w:t>
      </w:r>
    </w:p>
    <w:p>
      <w:r>
        <w:t>44.566</w:t>
      </w:r>
    </w:p>
    <w:p>
      <w:r>
        <w:t>36,0</w:t>
      </w:r>
    </w:p>
    <w:p>
      <w:r>
        <w:t>5,7</w:t>
      </w:r>
    </w:p>
    <w:p>
      <w:r>
        <w:t>II</w:t>
      </w:r>
    </w:p>
    <w:p>
      <w:r>
        <w:t>Chi các chương trình mục tiêu, nhiệm vụ</w:t>
      </w:r>
    </w:p>
    <w:p>
      <w:r>
        <w:t>3.134.216</w:t>
      </w:r>
    </w:p>
    <w:p>
      <w:r>
        <w:t>2.824.782</w:t>
      </w:r>
    </w:p>
    <w:p>
      <w:r>
        <w:t>309.434</w:t>
      </w:r>
    </w:p>
    <w:p>
      <w:r>
        <w:t>2.493.666</w:t>
      </w:r>
    </w:p>
    <w:p>
      <w:r>
        <w:t>2.164.193</w:t>
      </w:r>
    </w:p>
    <w:p>
      <w:r>
        <w:t>329.473</w:t>
      </w:r>
    </w:p>
    <w:p>
      <w:r>
        <w:t>79,6</w:t>
      </w:r>
    </w:p>
    <w:p>
      <w:r>
        <w:t>76,6</w:t>
      </w:r>
    </w:p>
    <w:p>
      <w:r>
        <w:t>106,5</w:t>
      </w:r>
    </w:p>
    <w:p>
      <w:r>
        <w:t>1</w:t>
      </w:r>
    </w:p>
    <w:p>
      <w:r>
        <w:t>Vốn từ nguồn vốn đầu tư ngoài nước ODA</w:t>
      </w:r>
    </w:p>
    <w:p>
      <w:r>
        <w:t>346.868</w:t>
      </w:r>
    </w:p>
    <w:p>
      <w:r>
        <w:t>346.868</w:t>
      </w:r>
    </w:p>
    <w:p>
      <w:r>
        <w:t>108.806</w:t>
      </w:r>
    </w:p>
    <w:p>
      <w:r>
        <w:t>108.806</w:t>
      </w:r>
    </w:p>
    <w:p>
      <w:r>
        <w:t>-</w:t>
      </w:r>
    </w:p>
    <w:p>
      <w:r>
        <w:t>31,4</w:t>
      </w:r>
    </w:p>
    <w:p>
      <w:r>
        <w:t>31,4</w:t>
      </w:r>
    </w:p>
    <w:p>
      <w:r>
        <w:t>2</w:t>
      </w:r>
    </w:p>
    <w:p>
      <w:r>
        <w:t>Vốn từ nguồn vốn đầu tư trong nước do NSTW bổ sung</w:t>
      </w:r>
    </w:p>
    <w:p>
      <w:r>
        <w:t>2.448.914</w:t>
      </w:r>
    </w:p>
    <w:p>
      <w:r>
        <w:t>2.448.914</w:t>
      </w:r>
    </w:p>
    <w:p>
      <w:r>
        <w:t>2.068.063</w:t>
      </w:r>
    </w:p>
    <w:p>
      <w:r>
        <w:t>2.026.387</w:t>
      </w:r>
    </w:p>
    <w:p>
      <w:r>
        <w:t>41.676</w:t>
      </w:r>
    </w:p>
    <w:p>
      <w:r>
        <w:t>84,4</w:t>
      </w:r>
    </w:p>
    <w:p>
      <w:r>
        <w:t>82,7</w:t>
      </w:r>
    </w:p>
    <w:p>
      <w:r>
        <w:t>3</w:t>
      </w:r>
    </w:p>
    <w:p>
      <w:r>
        <w:t>Bổ sung kinh phí thực hiện nhiệm vụ đảm bảo trật tự an toàn giao thông</w:t>
      </w:r>
    </w:p>
    <w:p>
      <w:r>
        <w:t>29.000</w:t>
      </w:r>
    </w:p>
    <w:p>
      <w:r>
        <w:t>29.000</w:t>
      </w:r>
    </w:p>
    <w:p>
      <w:r>
        <w:t>29.000</w:t>
      </w:r>
    </w:p>
    <w:p>
      <w:r>
        <w:t>29.000</w:t>
      </w:r>
    </w:p>
    <w:p>
      <w:r>
        <w:t>-</w:t>
      </w:r>
    </w:p>
    <w:p>
      <w:r>
        <w:t>100,0</w:t>
      </w:r>
    </w:p>
    <w:p>
      <w:r>
        <w:t>100,0</w:t>
      </w:r>
    </w:p>
    <w:p>
      <w:r>
        <w:t>4</w:t>
      </w:r>
    </w:p>
    <w:p>
      <w:r>
        <w:t>Mua dầu diesel và chi phụ cấp cho người vận hành máy</w:t>
      </w:r>
    </w:p>
    <w:p>
      <w:r>
        <w:t>200</w:t>
      </w:r>
    </w:p>
    <w:p>
      <w:r>
        <w:t>200</w:t>
      </w:r>
    </w:p>
    <w:p>
      <w:r>
        <w:t>100</w:t>
      </w:r>
    </w:p>
    <w:p>
      <w:r>
        <w:t>-</w:t>
      </w:r>
    </w:p>
    <w:p>
      <w:r>
        <w:t>100</w:t>
      </w:r>
    </w:p>
    <w:p>
      <w:r>
        <w:t>50,0</w:t>
      </w:r>
    </w:p>
    <w:p>
      <w:r>
        <w:t>50,0</w:t>
      </w:r>
    </w:p>
    <w:p>
      <w:r>
        <w:t>5</w:t>
      </w:r>
    </w:p>
    <w:p>
      <w:r>
        <w:t>Lễ hội văn hóa miền biển</w:t>
      </w:r>
    </w:p>
    <w:p>
      <w:r>
        <w:t>900</w:t>
      </w:r>
    </w:p>
    <w:p>
      <w:r>
        <w:t>900</w:t>
      </w:r>
    </w:p>
    <w:p>
      <w:r>
        <w:t>1.297</w:t>
      </w:r>
    </w:p>
    <w:p>
      <w:r>
        <w:t>1.297</w:t>
      </w:r>
    </w:p>
    <w:p>
      <w:r>
        <w:t>144,1</w:t>
      </w:r>
    </w:p>
    <w:p>
      <w:r>
        <w:t>144,1</w:t>
      </w:r>
    </w:p>
    <w:p>
      <w:r>
        <w:t>6</w:t>
      </w:r>
    </w:p>
    <w:p>
      <w:r>
        <w:t>Chi tiếp xúc cử tri, hỗ trợ sinh hoạt Tổ Đại biểu HĐND tỉnh</w:t>
      </w:r>
    </w:p>
    <w:p>
      <w:r>
        <w:t>864</w:t>
      </w:r>
    </w:p>
    <w:p>
      <w:r>
        <w:t>864</w:t>
      </w:r>
    </w:p>
    <w:p>
      <w:r>
        <w:t>826</w:t>
      </w:r>
    </w:p>
    <w:p>
      <w:r>
        <w:t>-</w:t>
      </w:r>
    </w:p>
    <w:p>
      <w:r>
        <w:t>826</w:t>
      </w:r>
    </w:p>
    <w:p>
      <w:r>
        <w:t>95,6</w:t>
      </w:r>
    </w:p>
    <w:p>
      <w:r>
        <w:t>95,6</w:t>
      </w:r>
    </w:p>
    <w:p>
      <w:r>
        <w:t>7</w:t>
      </w:r>
    </w:p>
    <w:p>
      <w:r>
        <w:t>Hỗ trợ kiến thiết thị chính; chỉnh trang, phát triển môi trường, cảnh quan các đô thị; quảng bá, phát triển văn hóa - du lịch</w:t>
      </w:r>
    </w:p>
    <w:p>
      <w:r>
        <w:t>219.700</w:t>
      </w:r>
    </w:p>
    <w:p>
      <w:r>
        <w:t>219.700</w:t>
      </w:r>
    </w:p>
    <w:p>
      <w:r>
        <w:t>205.041</w:t>
      </w:r>
    </w:p>
    <w:p>
      <w:r>
        <w:t>-</w:t>
      </w:r>
    </w:p>
    <w:p>
      <w:r>
        <w:t>205.041</w:t>
      </w:r>
    </w:p>
    <w:p>
      <w:r>
        <w:t>93,3</w:t>
      </w:r>
    </w:p>
    <w:p>
      <w:r>
        <w:t>93,3</w:t>
      </w:r>
    </w:p>
    <w:p>
      <w:r>
        <w:t>8</w:t>
      </w:r>
    </w:p>
    <w:p>
      <w:r>
        <w:t>Hỗ trợ từ nguồn thu ngân sách tỉnh hưởng trên địa bàn thị xã An Nhơn tăng thêm để chi đầu tư phát triển (Nghị quyết số 05- NQ/TU của tỉnh ủy)</w:t>
      </w:r>
    </w:p>
    <w:p>
      <w:r>
        <w:t>2.800</w:t>
      </w:r>
    </w:p>
    <w:p>
      <w:r>
        <w:t>2.800</w:t>
      </w:r>
    </w:p>
    <w:p>
      <w:r>
        <w:t>-</w:t>
      </w:r>
    </w:p>
    <w:p>
      <w:r>
        <w:t>-</w:t>
      </w:r>
    </w:p>
    <w:p>
      <w:r>
        <w:t>-</w:t>
      </w:r>
    </w:p>
    <w:p>
      <w:r>
        <w:t>9</w:t>
      </w:r>
    </w:p>
    <w:p>
      <w:r>
        <w:t>Chi hỗ trợ lại từ nguồn thu dự án mới đi vào hoạt động trong thời kỳ ổn định ngân sách</w:t>
      </w:r>
    </w:p>
    <w:p>
      <w:r>
        <w:t>20.000</w:t>
      </w:r>
    </w:p>
    <w:p>
      <w:r>
        <w:t>20.000</w:t>
      </w:r>
    </w:p>
    <w:p>
      <w:r>
        <w:t>20.000</w:t>
      </w:r>
    </w:p>
    <w:p>
      <w:r>
        <w:t>20.000</w:t>
      </w:r>
    </w:p>
    <w:p>
      <w:r>
        <w:t>10</w:t>
      </w:r>
    </w:p>
    <w:p>
      <w:r>
        <w:t>Trang bị, ứng dụng công nghệ và cải cách thủ tục hành chính;</w:t>
      </w:r>
    </w:p>
    <w:p>
      <w:r>
        <w:t>55.000</w:t>
      </w:r>
    </w:p>
    <w:p>
      <w:r>
        <w:t>55.000</w:t>
      </w:r>
    </w:p>
    <w:p>
      <w:r>
        <w:t>53.215</w:t>
      </w:r>
    </w:p>
    <w:p>
      <w:r>
        <w:t>-</w:t>
      </w:r>
    </w:p>
    <w:p>
      <w:r>
        <w:t>53.215</w:t>
      </w:r>
    </w:p>
    <w:p>
      <w:r>
        <w:t>96,8</w:t>
      </w:r>
    </w:p>
    <w:p>
      <w:r>
        <w:t>96,8</w:t>
      </w:r>
    </w:p>
    <w:p>
      <w:r>
        <w:t>11</w:t>
      </w:r>
    </w:p>
    <w:p>
      <w:r>
        <w:t>Hỗ trợ thực hiện quản lý, bảo vệ rừng theo quy định hướng dẫn của Trung ương</w:t>
      </w:r>
    </w:p>
    <w:p>
      <w:r>
        <w:t>6.000</w:t>
      </w:r>
    </w:p>
    <w:p>
      <w:r>
        <w:t>6.000</w:t>
      </w:r>
    </w:p>
    <w:p>
      <w:r>
        <w:t>3.348</w:t>
      </w:r>
    </w:p>
    <w:p>
      <w:r>
        <w:t>-</w:t>
      </w:r>
    </w:p>
    <w:p>
      <w:r>
        <w:t>3.348</w:t>
      </w:r>
    </w:p>
    <w:p>
      <w:r>
        <w:t>55,8</w:t>
      </w:r>
    </w:p>
    <w:p>
      <w:r>
        <w:t>55,8</w:t>
      </w:r>
    </w:p>
    <w:p>
      <w:r>
        <w:t>12</w:t>
      </w:r>
    </w:p>
    <w:p>
      <w:r>
        <w:t>Hỗ trợ thực hiện một số nhiệm vụ chi đặc thù của địa phương</w:t>
      </w:r>
    </w:p>
    <w:p>
      <w:r>
        <w:t>3.970</w:t>
      </w:r>
    </w:p>
    <w:p>
      <w:r>
        <w:t>3.970</w:t>
      </w:r>
    </w:p>
    <w:p>
      <w:r>
        <w:t>3.970</w:t>
      </w:r>
    </w:p>
    <w:p>
      <w:r>
        <w:t>-</w:t>
      </w:r>
    </w:p>
    <w:p>
      <w:r>
        <w:t>3.970</w:t>
      </w:r>
    </w:p>
    <w:p>
      <w:r>
        <w:t>100,0</w:t>
      </w:r>
    </w:p>
    <w:p>
      <w:r>
        <w:t>100,0</w:t>
      </w:r>
    </w:p>
    <w:p>
      <w:r>
        <w:t>C</w:t>
      </w:r>
    </w:p>
    <w:p>
      <w:r>
        <w:t>CHI NỘP NGÂN SÁCH CẤP     TRÊN</w:t>
      </w:r>
    </w:p>
    <w:p>
      <w:r>
        <w:t>956.327</w:t>
      </w:r>
    </w:p>
    <w:p>
      <w:r>
        <w:t>679.809</w:t>
      </w:r>
    </w:p>
    <w:p>
      <w:r>
        <w:t>276.518</w:t>
      </w:r>
    </w:p>
    <w:p>
      <w:r>
        <w:t>D</w:t>
      </w:r>
    </w:p>
    <w:p>
      <w:r>
        <w:t>CHI CHUYỂN NGUỒN SANG NĂM SAU</w:t>
      </w:r>
    </w:p>
    <w:p>
      <w:r>
        <w:t>6.710.710</w:t>
      </w:r>
    </w:p>
    <w:p>
      <w:r>
        <w:t>3.281.392</w:t>
      </w:r>
    </w:p>
    <w:p>
      <w:r>
        <w:t>3.429.318</w:t>
      </w:r>
    </w:p>
    <w:p>
      <w:r>
        <w:t>Biểu mẫu số 54</w:t>
      </w:r>
    </w:p>
    <w:p>
      <w:r>
        <w:t>QUYẾT TOÁN CHI NGÂN SÁCH CẤP TỈNH CHO TỪNG CƠ QUAN, TỔ CHỨC THEO LĨNH VỰC NĂM 2022</w:t>
      </w:r>
    </w:p>
    <w:p>
      <w:r>
        <w:t>(Kèm theo Nghị quyết số 76/NQ-HĐND ngày 06 tháng 12 năm 2023 của Hội đồng nhân dân tỉnh Bình Định)</w:t>
      </w:r>
    </w:p>
    <w:p>
      <w:r>
        <w:t>Đơn vị: Triệu đồng</w:t>
      </w:r>
    </w:p>
    <w:p>
      <w:r>
        <w:t>S T T</w:t>
      </w:r>
    </w:p>
    <w:p>
      <w:r>
        <w:t>Tên đơn vị</w:t>
      </w:r>
    </w:p>
    <w:p>
      <w:r>
        <w:t>Dự toán</w:t>
      </w:r>
    </w:p>
    <w:p>
      <w:r>
        <w:t>Quyết toán</w:t>
      </w:r>
    </w:p>
    <w:p>
      <w:r>
        <w:t>So sánh (%)</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Dự phòng ngân sách</w:t>
      </w:r>
    </w:p>
    <w:p>
      <w:r>
        <w:t>Chi theo mục tiêu</w:t>
      </w:r>
    </w:p>
    <w:p>
      <w:r>
        <w:t>Trong đó</w:t>
      </w:r>
    </w:p>
    <w:p>
      <w:r>
        <w:t>Chi tạo nguồn điều chỉnh lương</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Chi chương trình MTQG</w:t>
      </w:r>
    </w:p>
    <w:p>
      <w:r>
        <w:t>Chi nộp ngân sách cấp trên</w:t>
      </w:r>
    </w:p>
    <w:p>
      <w:r>
        <w:t>Chi chuyển nguồn sang ngân sách năm sau</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Chi chương trình MTQG</w:t>
      </w:r>
    </w:p>
    <w:p>
      <w:r>
        <w:t>Chi chuyển nguồn sang ngân sách năm sau</w:t>
      </w:r>
    </w:p>
    <w:p>
      <w:r>
        <w:t>Chương trình mục tiêu quốc gia</w:t>
      </w:r>
    </w:p>
    <w:p>
      <w:r>
        <w:t>Chi các chương trình mục tiêu, nhiệm vụ</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21=11/1</w:t>
      </w:r>
    </w:p>
    <w:p>
      <w:r>
        <w:t>22=12/2</w:t>
      </w:r>
    </w:p>
    <w:p>
      <w:r>
        <w:t>23=13/3</w:t>
      </w:r>
    </w:p>
    <w:p>
      <w:r>
        <w:t>24=14/4</w:t>
      </w:r>
    </w:p>
    <w:p>
      <w:r>
        <w:t>25=15/5</w:t>
      </w:r>
    </w:p>
    <w:p>
      <w:r>
        <w:t>26=16/6</w:t>
      </w:r>
    </w:p>
    <w:p>
      <w:r>
        <w:t>27=17/7</w:t>
      </w:r>
    </w:p>
    <w:p>
      <w:r>
        <w:t>TỔNG SỐ</w:t>
      </w:r>
    </w:p>
    <w:p>
      <w:r>
        <w:t>9.905.976</w:t>
      </w:r>
    </w:p>
    <w:p>
      <w:r>
        <w:t>3.198.875</w:t>
      </w:r>
    </w:p>
    <w:p>
      <w:r>
        <w:t>3.316.946</w:t>
      </w:r>
    </w:p>
    <w:p>
      <w:r>
        <w:t>7.138</w:t>
      </w:r>
    </w:p>
    <w:p>
      <w:r>
        <w:t>1.360</w:t>
      </w:r>
    </w:p>
    <w:p>
      <w:r>
        <w:t>114.118</w:t>
      </w:r>
    </w:p>
    <w:p>
      <w:r>
        <w:t>3.267.539</w:t>
      </w:r>
    </w:p>
    <w:p>
      <w:r>
        <w:t>442.757</w:t>
      </w:r>
    </w:p>
    <w:p>
      <w:r>
        <w:t>2.824.782</w:t>
      </w:r>
    </w:p>
    <w:p>
      <w:r>
        <w:t>14.243.394</w:t>
      </w:r>
    </w:p>
    <w:p>
      <w:r>
        <w:t>6.454.019</w:t>
      </w:r>
    </w:p>
    <w:p>
      <w:r>
        <w:t>3.799.486</w:t>
      </w:r>
    </w:p>
    <w:p>
      <w:r>
        <w:t>3.747</w:t>
      </w:r>
    </w:p>
    <w:p>
      <w:r>
        <w:t>1.360</w:t>
      </w:r>
    </w:p>
    <w:p>
      <w:r>
        <w:t>23.581</w:t>
      </w:r>
    </w:p>
    <w:p>
      <w:r>
        <w:t>13.726</w:t>
      </w:r>
    </w:p>
    <w:p>
      <w:r>
        <w:t>9.855</w:t>
      </w:r>
    </w:p>
    <w:p>
      <w:r>
        <w:t>679.809</w:t>
      </w:r>
    </w:p>
    <w:p>
      <w:r>
        <w:t>3.281.392</w:t>
      </w:r>
    </w:p>
    <w:p>
      <w:r>
        <w:t>143,8</w:t>
      </w:r>
    </w:p>
    <w:p>
      <w:r>
        <w:t>201,8</w:t>
      </w:r>
    </w:p>
    <w:p>
      <w:r>
        <w:t>114,5</w:t>
      </w:r>
    </w:p>
    <w:p>
      <w:r>
        <w:t>52,5</w:t>
      </w:r>
    </w:p>
    <w:p>
      <w:r>
        <w:t>100</w:t>
      </w:r>
    </w:p>
    <w:p>
      <w:r>
        <w:t>18,2</w:t>
      </w:r>
    </w:p>
    <w:p>
      <w:r>
        <w:t>3,1</w:t>
      </w:r>
    </w:p>
    <w:p>
      <w:r>
        <w:t>I</w:t>
      </w:r>
    </w:p>
    <w:p>
      <w:r>
        <w:t>CÁC CƠ QUAN, TỔ CHỨC</w:t>
      </w:r>
    </w:p>
    <w:p>
      <w:r>
        <w:t>6.570.048</w:t>
      </w:r>
    </w:p>
    <w:p>
      <w:r>
        <w:t>3.198.875</w:t>
      </w:r>
    </w:p>
    <w:p>
      <w:r>
        <w:t>3.316.946</w:t>
      </w:r>
    </w:p>
    <w:p>
      <w:r>
        <w:t>54.228</w:t>
      </w:r>
    </w:p>
    <w:p>
      <w:r>
        <w:t>54.228</w:t>
      </w:r>
    </w:p>
    <w:p>
      <w:r>
        <w:t>10.277.086</w:t>
      </w:r>
    </w:p>
    <w:p>
      <w:r>
        <w:t>6.454.019</w:t>
      </w:r>
    </w:p>
    <w:p>
      <w:r>
        <w:t>3.799.486</w:t>
      </w:r>
    </w:p>
    <w:p>
      <w:r>
        <w:t>23.581</w:t>
      </w:r>
    </w:p>
    <w:p>
      <w:r>
        <w:t>13.726</w:t>
      </w:r>
    </w:p>
    <w:p>
      <w:r>
        <w:t>9.855</w:t>
      </w:r>
    </w:p>
    <w:p>
      <w:r>
        <w:t>156,4</w:t>
      </w:r>
    </w:p>
    <w:p>
      <w:r>
        <w:t>201,8</w:t>
      </w:r>
    </w:p>
    <w:p>
      <w:r>
        <w:t>114,5</w:t>
      </w:r>
    </w:p>
    <w:p>
      <w:r>
        <w:t>18,2</w:t>
      </w:r>
    </w:p>
    <w:p>
      <w:r>
        <w:t>1</w:t>
      </w:r>
    </w:p>
    <w:p>
      <w:r>
        <w:t>Văn phòng Tỉnh ủy</w:t>
      </w:r>
    </w:p>
    <w:p>
      <w:r>
        <w:t>144.283</w:t>
      </w:r>
    </w:p>
    <w:p>
      <w:r>
        <w:t>42.900</w:t>
      </w:r>
    </w:p>
    <w:p>
      <w:r>
        <w:t>101.353</w:t>
      </w:r>
    </w:p>
    <w:p>
      <w:r>
        <w:t>30</w:t>
      </w:r>
    </w:p>
    <w:p>
      <w:r>
        <w:t>30</w:t>
      </w:r>
    </w:p>
    <w:p>
      <w:r>
        <w:t>142.208</w:t>
      </w:r>
    </w:p>
    <w:p>
      <w:r>
        <w:t>44.527</w:t>
      </w:r>
    </w:p>
    <w:p>
      <w:r>
        <w:t>97.651</w:t>
      </w:r>
    </w:p>
    <w:p>
      <w:r>
        <w:t>30</w:t>
      </w:r>
    </w:p>
    <w:p>
      <w:r>
        <w:t>30</w:t>
      </w:r>
    </w:p>
    <w:p>
      <w:r>
        <w:t>98,6</w:t>
      </w:r>
    </w:p>
    <w:p>
      <w:r>
        <w:t>103,8</w:t>
      </w:r>
    </w:p>
    <w:p>
      <w:r>
        <w:t>96,3</w:t>
      </w:r>
    </w:p>
    <w:p>
      <w:r>
        <w:t>100</w:t>
      </w:r>
    </w:p>
    <w:p>
      <w:r>
        <w:t>2</w:t>
      </w:r>
    </w:p>
    <w:p>
      <w:r>
        <w:t>Đoàn đại biểu Quốc hội và Hội đồng nhân dân tỉnh</w:t>
      </w:r>
    </w:p>
    <w:p>
      <w:r>
        <w:t>35.312</w:t>
      </w:r>
    </w:p>
    <w:p>
      <w:r>
        <w:t>22.000</w:t>
      </w:r>
    </w:p>
    <w:p>
      <w:r>
        <w:t>13.312</w:t>
      </w:r>
    </w:p>
    <w:p>
      <w:r>
        <w:t>13.402</w:t>
      </w:r>
    </w:p>
    <w:p>
      <w:r>
        <w:t>783</w:t>
      </w:r>
    </w:p>
    <w:p>
      <w:r>
        <w:t>12.619</w:t>
      </w:r>
    </w:p>
    <w:p>
      <w:r>
        <w:t>38,0</w:t>
      </w:r>
    </w:p>
    <w:p>
      <w:r>
        <w:t>3,6</w:t>
      </w:r>
    </w:p>
    <w:p>
      <w:r>
        <w:t>94,8</w:t>
      </w:r>
    </w:p>
    <w:p>
      <w:r>
        <w:t>3</w:t>
      </w:r>
    </w:p>
    <w:p>
      <w:r>
        <w:t>Văn phòng UBND tỉnh</w:t>
      </w:r>
    </w:p>
    <w:p>
      <w:r>
        <w:t>46.395</w:t>
      </w:r>
    </w:p>
    <w:p>
      <w:r>
        <w:t>10.000</w:t>
      </w:r>
    </w:p>
    <w:p>
      <w:r>
        <w:t>36.395</w:t>
      </w:r>
    </w:p>
    <w:p>
      <w:r>
        <w:t>44.038</w:t>
      </w:r>
    </w:p>
    <w:p>
      <w:r>
        <w:t>8.907</w:t>
      </w:r>
    </w:p>
    <w:p>
      <w:r>
        <w:t>35.131</w:t>
      </w:r>
    </w:p>
    <w:p>
      <w:r>
        <w:t>94,9</w:t>
      </w:r>
    </w:p>
    <w:p>
      <w:r>
        <w:t>89,1</w:t>
      </w:r>
    </w:p>
    <w:p>
      <w:r>
        <w:t>96,5</w:t>
      </w:r>
    </w:p>
    <w:p>
      <w:r>
        <w:t>4</w:t>
      </w:r>
    </w:p>
    <w:p>
      <w:r>
        <w:t>Sở Du lịch</w:t>
      </w:r>
    </w:p>
    <w:p>
      <w:r>
        <w:t>9.360</w:t>
      </w:r>
    </w:p>
    <w:p>
      <w:r>
        <w:t>100</w:t>
      </w:r>
    </w:p>
    <w:p>
      <w:r>
        <w:t>9.171</w:t>
      </w:r>
    </w:p>
    <w:p>
      <w:r>
        <w:t>89</w:t>
      </w:r>
    </w:p>
    <w:p>
      <w:r>
        <w:t>89</w:t>
      </w:r>
    </w:p>
    <w:p>
      <w:r>
        <w:t>13.883</w:t>
      </w:r>
    </w:p>
    <w:p>
      <w:r>
        <w:t>13.883</w:t>
      </w:r>
    </w:p>
    <w:p>
      <w:r>
        <w:t>148,3</w:t>
      </w:r>
    </w:p>
    <w:p>
      <w:r>
        <w:t>151,4</w:t>
      </w:r>
    </w:p>
    <w:p>
      <w:r>
        <w:t>5</w:t>
      </w:r>
    </w:p>
    <w:p>
      <w:r>
        <w:t>Ủy ban mặt trận Tổ quốc Việt Nam</w:t>
      </w:r>
    </w:p>
    <w:p>
      <w:r>
        <w:t>9.633</w:t>
      </w:r>
    </w:p>
    <w:p>
      <w:r>
        <w:t>9.421</w:t>
      </w:r>
    </w:p>
    <w:p>
      <w:r>
        <w:t>212</w:t>
      </w:r>
    </w:p>
    <w:p>
      <w:r>
        <w:t>212</w:t>
      </w:r>
    </w:p>
    <w:p>
      <w:r>
        <w:t>7.052</w:t>
      </w:r>
    </w:p>
    <w:p>
      <w:r>
        <w:t>6.852</w:t>
      </w:r>
    </w:p>
    <w:p>
      <w:r>
        <w:t>200</w:t>
      </w:r>
    </w:p>
    <w:p>
      <w:r>
        <w:t>200</w:t>
      </w:r>
    </w:p>
    <w:p>
      <w:r>
        <w:t>73,2</w:t>
      </w:r>
    </w:p>
    <w:p>
      <w:r>
        <w:t>72,7</w:t>
      </w:r>
    </w:p>
    <w:p>
      <w:r>
        <w:t>94,3</w:t>
      </w:r>
    </w:p>
    <w:p>
      <w:r>
        <w:t>6</w:t>
      </w:r>
    </w:p>
    <w:p>
      <w:r>
        <w:t>Công an tỉnh</w:t>
      </w:r>
    </w:p>
    <w:p>
      <w:r>
        <w:t>22.350</w:t>
      </w:r>
    </w:p>
    <w:p>
      <w:r>
        <w:t>10.300</w:t>
      </w:r>
    </w:p>
    <w:p>
      <w:r>
        <w:t>11.850</w:t>
      </w:r>
    </w:p>
    <w:p>
      <w:r>
        <w:t>200</w:t>
      </w:r>
    </w:p>
    <w:p>
      <w:r>
        <w:t>200</w:t>
      </w:r>
    </w:p>
    <w:p>
      <w:r>
        <w:t>45.058</w:t>
      </w:r>
    </w:p>
    <w:p>
      <w:r>
        <w:t>16.453</w:t>
      </w:r>
    </w:p>
    <w:p>
      <w:r>
        <w:t>28.476</w:t>
      </w:r>
    </w:p>
    <w:p>
      <w:r>
        <w:t>129</w:t>
      </w:r>
    </w:p>
    <w:p>
      <w:r>
        <w:t>129</w:t>
      </w:r>
    </w:p>
    <w:p>
      <w:r>
        <w:t>201,6</w:t>
      </w:r>
    </w:p>
    <w:p>
      <w:r>
        <w:t>159,7</w:t>
      </w:r>
    </w:p>
    <w:p>
      <w:r>
        <w:t>240,3</w:t>
      </w:r>
    </w:p>
    <w:p>
      <w:r>
        <w:t>64,6</w:t>
      </w:r>
    </w:p>
    <w:p>
      <w:r>
        <w:t>7</w:t>
      </w:r>
    </w:p>
    <w:p>
      <w:r>
        <w:t>Bộ Chỉ huy quân sự tỉnh</w:t>
      </w:r>
    </w:p>
    <w:p>
      <w:r>
        <w:t>84.337</w:t>
      </w:r>
    </w:p>
    <w:p>
      <w:r>
        <w:t>14.424</w:t>
      </w:r>
    </w:p>
    <w:p>
      <w:r>
        <w:t>69.913</w:t>
      </w:r>
    </w:p>
    <w:p>
      <w:r>
        <w:t>110.918</w:t>
      </w:r>
    </w:p>
    <w:p>
      <w:r>
        <w:t>36.673</w:t>
      </w:r>
    </w:p>
    <w:p>
      <w:r>
        <w:t>74.245</w:t>
      </w:r>
    </w:p>
    <w:p>
      <w:r>
        <w:t>131,5</w:t>
      </w:r>
    </w:p>
    <w:p>
      <w:r>
        <w:t>254,3</w:t>
      </w:r>
    </w:p>
    <w:p>
      <w:r>
        <w:t>106,2</w:t>
      </w:r>
    </w:p>
    <w:p>
      <w:r>
        <w:t>8</w:t>
      </w:r>
    </w:p>
    <w:p>
      <w:r>
        <w:t>Bộ Chỉ huy bộ đội biên phòng</w:t>
      </w:r>
    </w:p>
    <w:p>
      <w:r>
        <w:t>16.468</w:t>
      </w:r>
    </w:p>
    <w:p>
      <w:r>
        <w:t>6.468</w:t>
      </w:r>
    </w:p>
    <w:p>
      <w:r>
        <w:t>10.000</w:t>
      </w:r>
    </w:p>
    <w:p>
      <w:r>
        <w:t>28.131</w:t>
      </w:r>
    </w:p>
    <w:p>
      <w:r>
        <w:t>14.965</w:t>
      </w:r>
    </w:p>
    <w:p>
      <w:r>
        <w:t>13.166</w:t>
      </w:r>
    </w:p>
    <w:p>
      <w:r>
        <w:t>170,8</w:t>
      </w:r>
    </w:p>
    <w:p>
      <w:r>
        <w:t>231,4</w:t>
      </w:r>
    </w:p>
    <w:p>
      <w:r>
        <w:t>131,7</w:t>
      </w:r>
    </w:p>
    <w:p>
      <w:r>
        <w:t>9</w:t>
      </w:r>
    </w:p>
    <w:p>
      <w:r>
        <w:t>Sở Nông nghiệp và Phát triển nông thôn</w:t>
      </w:r>
    </w:p>
    <w:p>
      <w:r>
        <w:t>150.197</w:t>
      </w:r>
    </w:p>
    <w:p>
      <w:r>
        <w:t>28.753</w:t>
      </w:r>
    </w:p>
    <w:p>
      <w:r>
        <w:t>116.913</w:t>
      </w:r>
    </w:p>
    <w:p>
      <w:r>
        <w:t>4.531</w:t>
      </w:r>
    </w:p>
    <w:p>
      <w:r>
        <w:t>4.531</w:t>
      </w:r>
    </w:p>
    <w:p>
      <w:r>
        <w:t>168.713</w:t>
      </w:r>
    </w:p>
    <w:p>
      <w:r>
        <w:t>52.175</w:t>
      </w:r>
    </w:p>
    <w:p>
      <w:r>
        <w:t>113.725</w:t>
      </w:r>
    </w:p>
    <w:p>
      <w:r>
        <w:t>2.813</w:t>
      </w:r>
    </w:p>
    <w:p>
      <w:r>
        <w:t>2.813</w:t>
      </w:r>
    </w:p>
    <w:p>
      <w:r>
        <w:t>112,3</w:t>
      </w:r>
    </w:p>
    <w:p>
      <w:r>
        <w:t>181,5</w:t>
      </w:r>
    </w:p>
    <w:p>
      <w:r>
        <w:t>97,3</w:t>
      </w:r>
    </w:p>
    <w:p>
      <w:r>
        <w:t>62,1</w:t>
      </w:r>
    </w:p>
    <w:p>
      <w:r>
        <w:t>10</w:t>
      </w:r>
    </w:p>
    <w:p>
      <w:r>
        <w:t>Sở Kế hoạch và Đầu tư</w:t>
      </w:r>
    </w:p>
    <w:p>
      <w:r>
        <w:t>26.713</w:t>
      </w:r>
    </w:p>
    <w:p>
      <w:r>
        <w:t>17.700</w:t>
      </w:r>
    </w:p>
    <w:p>
      <w:r>
        <w:t>8.939</w:t>
      </w:r>
    </w:p>
    <w:p>
      <w:r>
        <w:t>74</w:t>
      </w:r>
    </w:p>
    <w:p>
      <w:r>
        <w:t>74</w:t>
      </w:r>
    </w:p>
    <w:p>
      <w:r>
        <w:t>9.461</w:t>
      </w:r>
    </w:p>
    <w:p>
      <w:r>
        <w:t>167</w:t>
      </w:r>
    </w:p>
    <w:p>
      <w:r>
        <w:t>9.263</w:t>
      </w:r>
    </w:p>
    <w:p>
      <w:r>
        <w:t>31</w:t>
      </w:r>
    </w:p>
    <w:p>
      <w:r>
        <w:t>31</w:t>
      </w:r>
    </w:p>
    <w:p>
      <w:r>
        <w:t>35,4</w:t>
      </w:r>
    </w:p>
    <w:p>
      <w:r>
        <w:t>0,9</w:t>
      </w:r>
    </w:p>
    <w:p>
      <w:r>
        <w:t>103,6</w:t>
      </w:r>
    </w:p>
    <w:p>
      <w:r>
        <w:t>41,6</w:t>
      </w:r>
    </w:p>
    <w:p>
      <w:r>
        <w:t>11</w:t>
      </w:r>
    </w:p>
    <w:p>
      <w:r>
        <w:t>Sở Tư pháp</w:t>
      </w:r>
    </w:p>
    <w:p>
      <w:r>
        <w:t>13.637</w:t>
      </w:r>
    </w:p>
    <w:p>
      <w:r>
        <w:t>13.563</w:t>
      </w:r>
    </w:p>
    <w:p>
      <w:r>
        <w:t>74</w:t>
      </w:r>
    </w:p>
    <w:p>
      <w:r>
        <w:t>74</w:t>
      </w:r>
    </w:p>
    <w:p>
      <w:r>
        <w:t>30.328</w:t>
      </w:r>
    </w:p>
    <w:p>
      <w:r>
        <w:t>17.517</w:t>
      </w:r>
    </w:p>
    <w:p>
      <w:r>
        <w:t>12.741</w:t>
      </w:r>
    </w:p>
    <w:p>
      <w:r>
        <w:t>70</w:t>
      </w:r>
    </w:p>
    <w:p>
      <w:r>
        <w:t>70</w:t>
      </w:r>
    </w:p>
    <w:p>
      <w:r>
        <w:t>222,4</w:t>
      </w:r>
    </w:p>
    <w:p>
      <w:r>
        <w:t>93,9</w:t>
      </w:r>
    </w:p>
    <w:p>
      <w:r>
        <w:t>95,2</w:t>
      </w:r>
    </w:p>
    <w:p>
      <w:r>
        <w:t>12</w:t>
      </w:r>
    </w:p>
    <w:p>
      <w:r>
        <w:t>Sở Công thương</w:t>
      </w:r>
    </w:p>
    <w:p>
      <w:r>
        <w:t>17.777</w:t>
      </w:r>
    </w:p>
    <w:p>
      <w:r>
        <w:t>100</w:t>
      </w:r>
    </w:p>
    <w:p>
      <w:r>
        <w:t>17.332</w:t>
      </w:r>
    </w:p>
    <w:p>
      <w:r>
        <w:t>345</w:t>
      </w:r>
    </w:p>
    <w:p>
      <w:r>
        <w:t>345</w:t>
      </w:r>
    </w:p>
    <w:p>
      <w:r>
        <w:t>14.982</w:t>
      </w:r>
    </w:p>
    <w:p>
      <w:r>
        <w:t>14.982</w:t>
      </w:r>
    </w:p>
    <w:p>
      <w:r>
        <w:t>84,3</w:t>
      </w:r>
    </w:p>
    <w:p>
      <w:r>
        <w:t>86,4</w:t>
      </w:r>
    </w:p>
    <w:p>
      <w:r>
        <w:t>13</w:t>
      </w:r>
    </w:p>
    <w:p>
      <w:r>
        <w:t>Sở Khoa học và Công nghệ</w:t>
      </w:r>
    </w:p>
    <w:p>
      <w:r>
        <w:t>43.155</w:t>
      </w:r>
    </w:p>
    <w:p>
      <w:r>
        <w:t>5.519</w:t>
      </w:r>
    </w:p>
    <w:p>
      <w:r>
        <w:t>37.596</w:t>
      </w:r>
    </w:p>
    <w:p>
      <w:r>
        <w:t>40</w:t>
      </w:r>
    </w:p>
    <w:p>
      <w:r>
        <w:t>40</w:t>
      </w:r>
    </w:p>
    <w:p>
      <w:r>
        <w:t>109.388</w:t>
      </w:r>
    </w:p>
    <w:p>
      <w:r>
        <w:t>79.934</w:t>
      </w:r>
    </w:p>
    <w:p>
      <w:r>
        <w:t>29.455</w:t>
      </w:r>
    </w:p>
    <w:p>
      <w:r>
        <w:t>253,5</w:t>
      </w:r>
    </w:p>
    <w:p>
      <w:r>
        <w:t>1.448,4</w:t>
      </w:r>
    </w:p>
    <w:p>
      <w:r>
        <w:t>78,3</w:t>
      </w:r>
    </w:p>
    <w:p>
      <w:r>
        <w:t>14</w:t>
      </w:r>
    </w:p>
    <w:p>
      <w:r>
        <w:t>Sở Tài chính</w:t>
      </w:r>
    </w:p>
    <w:p>
      <w:r>
        <w:t>17.095</w:t>
      </w:r>
    </w:p>
    <w:p>
      <w:r>
        <w:t>17.024</w:t>
      </w:r>
    </w:p>
    <w:p>
      <w:r>
        <w:t>71</w:t>
      </w:r>
    </w:p>
    <w:p>
      <w:r>
        <w:t>71</w:t>
      </w:r>
    </w:p>
    <w:p>
      <w:r>
        <w:t>14.363</w:t>
      </w:r>
    </w:p>
    <w:p>
      <w:r>
        <w:t>14.347</w:t>
      </w:r>
    </w:p>
    <w:p>
      <w:r>
        <w:t>16</w:t>
      </w:r>
    </w:p>
    <w:p>
      <w:r>
        <w:t>16</w:t>
      </w:r>
    </w:p>
    <w:p>
      <w:r>
        <w:t>84,0</w:t>
      </w:r>
    </w:p>
    <w:p>
      <w:r>
        <w:t>84,3</w:t>
      </w:r>
    </w:p>
    <w:p>
      <w:r>
        <w:t>22,3</w:t>
      </w:r>
    </w:p>
    <w:p>
      <w:r>
        <w:t>15</w:t>
      </w:r>
    </w:p>
    <w:p>
      <w:r>
        <w:t>Sở Xây dựng</w:t>
      </w:r>
    </w:p>
    <w:p>
      <w:r>
        <w:t>12.787</w:t>
      </w:r>
    </w:p>
    <w:p>
      <w:r>
        <w:t>12.752</w:t>
      </w:r>
    </w:p>
    <w:p>
      <w:r>
        <w:t>35</w:t>
      </w:r>
    </w:p>
    <w:p>
      <w:r>
        <w:t>35</w:t>
      </w:r>
    </w:p>
    <w:p>
      <w:r>
        <w:t>21.571</w:t>
      </w:r>
    </w:p>
    <w:p>
      <w:r>
        <w:t>21.536</w:t>
      </w:r>
    </w:p>
    <w:p>
      <w:r>
        <w:t>35</w:t>
      </w:r>
    </w:p>
    <w:p>
      <w:r>
        <w:t>35</w:t>
      </w:r>
    </w:p>
    <w:p>
      <w:r>
        <w:t>168,7</w:t>
      </w:r>
    </w:p>
    <w:p>
      <w:r>
        <w:t>168,9</w:t>
      </w:r>
    </w:p>
    <w:p>
      <w:r>
        <w:t>99,2</w:t>
      </w:r>
    </w:p>
    <w:p>
      <w:r>
        <w:t>16</w:t>
      </w:r>
    </w:p>
    <w:p>
      <w:r>
        <w:t>Sở Giao thông vận tải</w:t>
      </w:r>
    </w:p>
    <w:p>
      <w:r>
        <w:t>284.936</w:t>
      </w:r>
    </w:p>
    <w:p>
      <w:r>
        <w:t>14.787</w:t>
      </w:r>
    </w:p>
    <w:p>
      <w:r>
        <w:t>270.149</w:t>
      </w:r>
    </w:p>
    <w:p>
      <w:r>
        <w:t>633.966</w:t>
      </w:r>
    </w:p>
    <w:p>
      <w:r>
        <w:t>109.203</w:t>
      </w:r>
    </w:p>
    <w:p>
      <w:r>
        <w:t>524.764</w:t>
      </w:r>
    </w:p>
    <w:p>
      <w:r>
        <w:t>222,5</w:t>
      </w:r>
    </w:p>
    <w:p>
      <w:r>
        <w:t>738,5</w:t>
      </w:r>
    </w:p>
    <w:p>
      <w:r>
        <w:t>194,2</w:t>
      </w:r>
    </w:p>
    <w:p>
      <w:r>
        <w:t>17</w:t>
      </w:r>
    </w:p>
    <w:p>
      <w:r>
        <w:t>Sở Giáo dục và Đào tạo</w:t>
      </w:r>
    </w:p>
    <w:p>
      <w:r>
        <w:t>606.273</w:t>
      </w:r>
    </w:p>
    <w:p>
      <w:r>
        <w:t>21.200</w:t>
      </w:r>
    </w:p>
    <w:p>
      <w:r>
        <w:t>580.479</w:t>
      </w:r>
    </w:p>
    <w:p>
      <w:r>
        <w:t>4.594</w:t>
      </w:r>
    </w:p>
    <w:p>
      <w:r>
        <w:t>4.594</w:t>
      </w:r>
    </w:p>
    <w:p>
      <w:r>
        <w:t>592.959</w:t>
      </w:r>
    </w:p>
    <w:p>
      <w:r>
        <w:t>22.461</w:t>
      </w:r>
    </w:p>
    <w:p>
      <w:r>
        <w:t>567.498</w:t>
      </w:r>
    </w:p>
    <w:p>
      <w:r>
        <w:t>3.000</w:t>
      </w:r>
    </w:p>
    <w:p>
      <w:r>
        <w:t>3.000</w:t>
      </w:r>
    </w:p>
    <w:p>
      <w:r>
        <w:t>97,8</w:t>
      </w:r>
    </w:p>
    <w:p>
      <w:r>
        <w:t>105,9</w:t>
      </w:r>
    </w:p>
    <w:p>
      <w:r>
        <w:t>97,8</w:t>
      </w:r>
    </w:p>
    <w:p>
      <w:r>
        <w:t>18</w:t>
      </w:r>
    </w:p>
    <w:p>
      <w:r>
        <w:t>Sở Y tế</w:t>
      </w:r>
    </w:p>
    <w:p>
      <w:r>
        <w:t>381.760</w:t>
      </w:r>
    </w:p>
    <w:p>
      <w:r>
        <w:t>24.377</w:t>
      </w:r>
    </w:p>
    <w:p>
      <w:r>
        <w:t>356.855</w:t>
      </w:r>
    </w:p>
    <w:p>
      <w:r>
        <w:t>528</w:t>
      </w:r>
    </w:p>
    <w:p>
      <w:r>
        <w:t>528</w:t>
      </w:r>
    </w:p>
    <w:p>
      <w:r>
        <w:t>439.102</w:t>
      </w:r>
    </w:p>
    <w:p>
      <w:r>
        <w:t>19.010</w:t>
      </w:r>
    </w:p>
    <w:p>
      <w:r>
        <w:t>419.602</w:t>
      </w:r>
    </w:p>
    <w:p>
      <w:r>
        <w:t>490</w:t>
      </w:r>
    </w:p>
    <w:p>
      <w:r>
        <w:t>490</w:t>
      </w:r>
    </w:p>
    <w:p>
      <w:r>
        <w:t>115,0</w:t>
      </w:r>
    </w:p>
    <w:p>
      <w:r>
        <w:t>78,0</w:t>
      </w:r>
    </w:p>
    <w:p>
      <w:r>
        <w:t>117,6</w:t>
      </w:r>
    </w:p>
    <w:p>
      <w:r>
        <w:t>92,8</w:t>
      </w:r>
    </w:p>
    <w:p>
      <w:r>
        <w:t>19</w:t>
      </w:r>
    </w:p>
    <w:p>
      <w:r>
        <w:t>Sở Lao động - Thương binh và Xã hội</w:t>
      </w:r>
    </w:p>
    <w:p>
      <w:r>
        <w:t>90.435</w:t>
      </w:r>
    </w:p>
    <w:p>
      <w:r>
        <w:t>3.748</w:t>
      </w:r>
    </w:p>
    <w:p>
      <w:r>
        <w:t>75.563</w:t>
      </w:r>
    </w:p>
    <w:p>
      <w:r>
        <w:t>11.124</w:t>
      </w:r>
    </w:p>
    <w:p>
      <w:r>
        <w:t>11.124</w:t>
      </w:r>
    </w:p>
    <w:p>
      <w:r>
        <w:t>110.817</w:t>
      </w:r>
    </w:p>
    <w:p>
      <w:r>
        <w:t>148</w:t>
      </w:r>
    </w:p>
    <w:p>
      <w:r>
        <w:t>107.933</w:t>
      </w:r>
    </w:p>
    <w:p>
      <w:r>
        <w:t>2.737</w:t>
      </w:r>
    </w:p>
    <w:p>
      <w:r>
        <w:t>2.737</w:t>
      </w:r>
    </w:p>
    <w:p>
      <w:r>
        <w:t>122,5</w:t>
      </w:r>
    </w:p>
    <w:p>
      <w:r>
        <w:t>3,9</w:t>
      </w:r>
    </w:p>
    <w:p>
      <w:r>
        <w:t>142,8</w:t>
      </w:r>
    </w:p>
    <w:p>
      <w:r>
        <w:t>24,6</w:t>
      </w:r>
    </w:p>
    <w:p>
      <w:r>
        <w:t>20</w:t>
      </w:r>
    </w:p>
    <w:p>
      <w:r>
        <w:t>Sở Văn hóa và Thể thao</w:t>
      </w:r>
    </w:p>
    <w:p>
      <w:r>
        <w:t>118.741</w:t>
      </w:r>
    </w:p>
    <w:p>
      <w:r>
        <w:t>24.677</w:t>
      </w:r>
    </w:p>
    <w:p>
      <w:r>
        <w:t>91.899</w:t>
      </w:r>
    </w:p>
    <w:p>
      <w:r>
        <w:t>2.165</w:t>
      </w:r>
    </w:p>
    <w:p>
      <w:r>
        <w:t>2.165</w:t>
      </w:r>
    </w:p>
    <w:p>
      <w:r>
        <w:t>134.606</w:t>
      </w:r>
    </w:p>
    <w:p>
      <w:r>
        <w:t>39.902</w:t>
      </w:r>
    </w:p>
    <w:p>
      <w:r>
        <w:t>94.704</w:t>
      </w:r>
    </w:p>
    <w:p>
      <w:r>
        <w:t>113,4</w:t>
      </w:r>
    </w:p>
    <w:p>
      <w:r>
        <w:t>161,7</w:t>
      </w:r>
    </w:p>
    <w:p>
      <w:r>
        <w:t>103,1</w:t>
      </w:r>
    </w:p>
    <w:p>
      <w:r>
        <w:t>21</w:t>
      </w:r>
    </w:p>
    <w:p>
      <w:r>
        <w:t>Sở Tài nguyên và Môi trường</w:t>
      </w:r>
    </w:p>
    <w:p>
      <w:r>
        <w:t>311.909</w:t>
      </w:r>
    </w:p>
    <w:p>
      <w:r>
        <w:t>271.967</w:t>
      </w:r>
    </w:p>
    <w:p>
      <w:r>
        <w:t>39.907</w:t>
      </w:r>
    </w:p>
    <w:p>
      <w:r>
        <w:t>35</w:t>
      </w:r>
    </w:p>
    <w:p>
      <w:r>
        <w:t>35</w:t>
      </w:r>
    </w:p>
    <w:p>
      <w:r>
        <w:t>325.912</w:t>
      </w:r>
    </w:p>
    <w:p>
      <w:r>
        <w:t>299.697</w:t>
      </w:r>
    </w:p>
    <w:p>
      <w:r>
        <w:t>26.179</w:t>
      </w:r>
    </w:p>
    <w:p>
      <w:r>
        <w:t>35</w:t>
      </w:r>
    </w:p>
    <w:p>
      <w:r>
        <w:t>35</w:t>
      </w:r>
    </w:p>
    <w:p>
      <w:r>
        <w:t>104,5</w:t>
      </w:r>
    </w:p>
    <w:p>
      <w:r>
        <w:t>110,2</w:t>
      </w:r>
    </w:p>
    <w:p>
      <w:r>
        <w:t>65,6</w:t>
      </w:r>
    </w:p>
    <w:p>
      <w:r>
        <w:t>100,0</w:t>
      </w:r>
    </w:p>
    <w:p>
      <w:r>
        <w:t>22</w:t>
      </w:r>
    </w:p>
    <w:p>
      <w:r>
        <w:t>Sở Thông tin và Truyền thông</w:t>
      </w:r>
    </w:p>
    <w:p>
      <w:r>
        <w:t>61.207</w:t>
      </w:r>
    </w:p>
    <w:p>
      <w:r>
        <w:t>10.000</w:t>
      </w:r>
    </w:p>
    <w:p>
      <w:r>
        <w:t>50.625</w:t>
      </w:r>
    </w:p>
    <w:p>
      <w:r>
        <w:t>582</w:t>
      </w:r>
    </w:p>
    <w:p>
      <w:r>
        <w:t>582</w:t>
      </w:r>
    </w:p>
    <w:p>
      <w:r>
        <w:t>35.877</w:t>
      </w:r>
    </w:p>
    <w:p>
      <w:r>
        <w:t>19.767</w:t>
      </w:r>
    </w:p>
    <w:p>
      <w:r>
        <w:t>15.809</w:t>
      </w:r>
    </w:p>
    <w:p>
      <w:r>
        <w:t>301</w:t>
      </w:r>
    </w:p>
    <w:p>
      <w:r>
        <w:t>301</w:t>
      </w:r>
    </w:p>
    <w:p>
      <w:r>
        <w:t>58,6</w:t>
      </w:r>
    </w:p>
    <w:p>
      <w:r>
        <w:t>197,7</w:t>
      </w:r>
    </w:p>
    <w:p>
      <w:r>
        <w:t>31,2</w:t>
      </w:r>
    </w:p>
    <w:p>
      <w:r>
        <w:t>51,7</w:t>
      </w:r>
    </w:p>
    <w:p>
      <w:r>
        <w:t>23</w:t>
      </w:r>
    </w:p>
    <w:p>
      <w:r>
        <w:t>Sở Nội vụ</w:t>
      </w:r>
    </w:p>
    <w:p>
      <w:r>
        <w:t>40.586</w:t>
      </w:r>
    </w:p>
    <w:p>
      <w:r>
        <w:t>10.800</w:t>
      </w:r>
    </w:p>
    <w:p>
      <w:r>
        <w:t>29.786</w:t>
      </w:r>
    </w:p>
    <w:p>
      <w:r>
        <w:t>34.782</w:t>
      </w:r>
    </w:p>
    <w:p>
      <w:r>
        <w:t>4.930</w:t>
      </w:r>
    </w:p>
    <w:p>
      <w:r>
        <w:t>29.852</w:t>
      </w:r>
    </w:p>
    <w:p>
      <w:r>
        <w:t>85,7</w:t>
      </w:r>
    </w:p>
    <w:p>
      <w:r>
        <w:t>45,7</w:t>
      </w:r>
    </w:p>
    <w:p>
      <w:r>
        <w:t>100,2</w:t>
      </w:r>
    </w:p>
    <w:p>
      <w:r>
        <w:t>24</w:t>
      </w:r>
    </w:p>
    <w:p>
      <w:r>
        <w:t>Sở Ngoại vụ</w:t>
      </w:r>
    </w:p>
    <w:p>
      <w:r>
        <w:t>4.825</w:t>
      </w:r>
    </w:p>
    <w:p>
      <w:r>
        <w:t>4.825</w:t>
      </w:r>
    </w:p>
    <w:p>
      <w:r>
        <w:t>5.546</w:t>
      </w:r>
    </w:p>
    <w:p>
      <w:r>
        <w:t>5.546</w:t>
      </w:r>
    </w:p>
    <w:p>
      <w:r>
        <w:t>114,9</w:t>
      </w:r>
    </w:p>
    <w:p>
      <w:r>
        <w:t>114,9</w:t>
      </w:r>
    </w:p>
    <w:p>
      <w:r>
        <w:t>25</w:t>
      </w:r>
    </w:p>
    <w:p>
      <w:r>
        <w:t>Thanh tra tỉnh</w:t>
      </w:r>
    </w:p>
    <w:p>
      <w:r>
        <w:t>9.873</w:t>
      </w:r>
    </w:p>
    <w:p>
      <w:r>
        <w:t>9.873</w:t>
      </w:r>
    </w:p>
    <w:p>
      <w:r>
        <w:t>9.743</w:t>
      </w:r>
    </w:p>
    <w:p>
      <w:r>
        <w:t>9.743</w:t>
      </w:r>
    </w:p>
    <w:p>
      <w:r>
        <w:t>98,7</w:t>
      </w:r>
    </w:p>
    <w:p>
      <w:r>
        <w:t>98,7</w:t>
      </w:r>
    </w:p>
    <w:p>
      <w:r>
        <w:t>26</w:t>
      </w:r>
    </w:p>
    <w:p>
      <w:r>
        <w:t>Ban Dân tộc tỉnh</w:t>
      </w:r>
    </w:p>
    <w:p>
      <w:r>
        <w:t>9.986</w:t>
      </w:r>
    </w:p>
    <w:p>
      <w:r>
        <w:t>6.675</w:t>
      </w:r>
    </w:p>
    <w:p>
      <w:r>
        <w:t>3.311</w:t>
      </w:r>
    </w:p>
    <w:p>
      <w:r>
        <w:t>3.311</w:t>
      </w:r>
    </w:p>
    <w:p>
      <w:r>
        <w:t>6.759</w:t>
      </w:r>
    </w:p>
    <w:p>
      <w:r>
        <w:t>6.279</w:t>
      </w:r>
    </w:p>
    <w:p>
      <w:r>
        <w:t>480</w:t>
      </w:r>
    </w:p>
    <w:p>
      <w:r>
        <w:t>480</w:t>
      </w:r>
    </w:p>
    <w:p>
      <w:r>
        <w:t>67,7</w:t>
      </w:r>
    </w:p>
    <w:p>
      <w:r>
        <w:t>94,1</w:t>
      </w:r>
    </w:p>
    <w:p>
      <w:r>
        <w:t>14,5</w:t>
      </w:r>
    </w:p>
    <w:p>
      <w:r>
        <w:t>27</w:t>
      </w:r>
    </w:p>
    <w:p>
      <w:r>
        <w:t>Ban Quản lý khu kinh tế</w:t>
      </w:r>
    </w:p>
    <w:p>
      <w:r>
        <w:t>75.768</w:t>
      </w:r>
    </w:p>
    <w:p>
      <w:r>
        <w:t>58.665</w:t>
      </w:r>
    </w:p>
    <w:p>
      <w:r>
        <w:t>17.103</w:t>
      </w:r>
    </w:p>
    <w:p>
      <w:r>
        <w:t>248.150</w:t>
      </w:r>
    </w:p>
    <w:p>
      <w:r>
        <w:t>225.209</w:t>
      </w:r>
    </w:p>
    <w:p>
      <w:r>
        <w:t>22.941</w:t>
      </w:r>
    </w:p>
    <w:p>
      <w:r>
        <w:t>327,5</w:t>
      </w:r>
    </w:p>
    <w:p>
      <w:r>
        <w:t>383,9</w:t>
      </w:r>
    </w:p>
    <w:p>
      <w:r>
        <w:t>134,1</w:t>
      </w:r>
    </w:p>
    <w:p>
      <w:r>
        <w:t>28</w:t>
      </w:r>
    </w:p>
    <w:p>
      <w:r>
        <w:t>Hội Liên hiệp Phụ nữ</w:t>
      </w:r>
    </w:p>
    <w:p>
      <w:r>
        <w:t>7.457</w:t>
      </w:r>
    </w:p>
    <w:p>
      <w:r>
        <w:t>6.469</w:t>
      </w:r>
    </w:p>
    <w:p>
      <w:r>
        <w:t>988</w:t>
      </w:r>
    </w:p>
    <w:p>
      <w:r>
        <w:t>988</w:t>
      </w:r>
    </w:p>
    <w:p>
      <w:r>
        <w:t>7.079</w:t>
      </w:r>
    </w:p>
    <w:p>
      <w:r>
        <w:t>6.131</w:t>
      </w:r>
    </w:p>
    <w:p>
      <w:r>
        <w:t>948</w:t>
      </w:r>
    </w:p>
    <w:p>
      <w:r>
        <w:t>948</w:t>
      </w:r>
    </w:p>
    <w:p>
      <w:r>
        <w:t>94,9</w:t>
      </w:r>
    </w:p>
    <w:p>
      <w:r>
        <w:t>94,8</w:t>
      </w:r>
    </w:p>
    <w:p>
      <w:r>
        <w:t>96</w:t>
      </w:r>
    </w:p>
    <w:p>
      <w:r>
        <w:t>29</w:t>
      </w:r>
    </w:p>
    <w:p>
      <w:r>
        <w:t>Tỉnh Đoàn Bình Định</w:t>
      </w:r>
    </w:p>
    <w:p>
      <w:r>
        <w:t>17.662</w:t>
      </w:r>
    </w:p>
    <w:p>
      <w:r>
        <w:t>1.624</w:t>
      </w:r>
    </w:p>
    <w:p>
      <w:r>
        <w:t>15.726</w:t>
      </w:r>
    </w:p>
    <w:p>
      <w:r>
        <w:t>312</w:t>
      </w:r>
    </w:p>
    <w:p>
      <w:r>
        <w:t>312</w:t>
      </w:r>
    </w:p>
    <w:p>
      <w:r>
        <w:t>17.607</w:t>
      </w:r>
    </w:p>
    <w:p>
      <w:r>
        <w:t>1.624</w:t>
      </w:r>
    </w:p>
    <w:p>
      <w:r>
        <w:t>15.672</w:t>
      </w:r>
    </w:p>
    <w:p>
      <w:r>
        <w:t>312</w:t>
      </w:r>
    </w:p>
    <w:p>
      <w:r>
        <w:t>312</w:t>
      </w:r>
    </w:p>
    <w:p>
      <w:r>
        <w:t>99,7</w:t>
      </w:r>
    </w:p>
    <w:p>
      <w:r>
        <w:t>100,0</w:t>
      </w:r>
    </w:p>
    <w:p>
      <w:r>
        <w:t>99,7</w:t>
      </w:r>
    </w:p>
    <w:p>
      <w:r>
        <w:t>100</w:t>
      </w:r>
    </w:p>
    <w:p>
      <w:r>
        <w:t>30</w:t>
      </w:r>
    </w:p>
    <w:p>
      <w:r>
        <w:t>Hội Nông dân</w:t>
      </w:r>
    </w:p>
    <w:p>
      <w:r>
        <w:t>7.860</w:t>
      </w:r>
    </w:p>
    <w:p>
      <w:r>
        <w:t>7.533</w:t>
      </w:r>
    </w:p>
    <w:p>
      <w:r>
        <w:t>327</w:t>
      </w:r>
    </w:p>
    <w:p>
      <w:r>
        <w:t>327</w:t>
      </w:r>
    </w:p>
    <w:p>
      <w:r>
        <w:t>6.759</w:t>
      </w:r>
    </w:p>
    <w:p>
      <w:r>
        <w:t>6.759</w:t>
      </w:r>
    </w:p>
    <w:p>
      <w:r>
        <w:t>86,0</w:t>
      </w:r>
    </w:p>
    <w:p>
      <w:r>
        <w:t>89,7</w:t>
      </w:r>
    </w:p>
    <w:p>
      <w:r>
        <w:t>31</w:t>
      </w:r>
    </w:p>
    <w:p>
      <w:r>
        <w:t>Hội Cựu Chiến binh</w:t>
      </w:r>
    </w:p>
    <w:p>
      <w:r>
        <w:t>3.672</w:t>
      </w:r>
    </w:p>
    <w:p>
      <w:r>
        <w:t>3.672</w:t>
      </w:r>
    </w:p>
    <w:p>
      <w:r>
        <w:t>3.727</w:t>
      </w:r>
    </w:p>
    <w:p>
      <w:r>
        <w:t>3.727</w:t>
      </w:r>
    </w:p>
    <w:p>
      <w:r>
        <w:t>101,5</w:t>
      </w:r>
    </w:p>
    <w:p>
      <w:r>
        <w:t>101,5</w:t>
      </w:r>
    </w:p>
    <w:p>
      <w:r>
        <w:t>32</w:t>
      </w:r>
    </w:p>
    <w:p>
      <w:r>
        <w:t>Trường Cao đẳng Kỹ thuật công nghệ Quy Nhơn</w:t>
      </w:r>
    </w:p>
    <w:p>
      <w:r>
        <w:t>53.139</w:t>
      </w:r>
    </w:p>
    <w:p>
      <w:r>
        <w:t>15.000</w:t>
      </w:r>
    </w:p>
    <w:p>
      <w:r>
        <w:t>25.866</w:t>
      </w:r>
    </w:p>
    <w:p>
      <w:r>
        <w:t>12.273</w:t>
      </w:r>
    </w:p>
    <w:p>
      <w:r>
        <w:t>12.273</w:t>
      </w:r>
    </w:p>
    <w:p>
      <w:r>
        <w:t>43.325</w:t>
      </w:r>
    </w:p>
    <w:p>
      <w:r>
        <w:t>3.787</w:t>
      </w:r>
    </w:p>
    <w:p>
      <w:r>
        <w:t>39.461</w:t>
      </w:r>
    </w:p>
    <w:p>
      <w:r>
        <w:t>77</w:t>
      </w:r>
    </w:p>
    <w:p>
      <w:r>
        <w:t>77</w:t>
      </w:r>
    </w:p>
    <w:p>
      <w:r>
        <w:t>81,5</w:t>
      </w:r>
    </w:p>
    <w:p>
      <w:r>
        <w:t>25,2</w:t>
      </w:r>
    </w:p>
    <w:p>
      <w:r>
        <w:t>152,6</w:t>
      </w:r>
    </w:p>
    <w:p>
      <w:r>
        <w:t>0,6</w:t>
      </w:r>
    </w:p>
    <w:p>
      <w:r>
        <w:t>33</w:t>
      </w:r>
    </w:p>
    <w:p>
      <w:r>
        <w:t>Trường cao đẳng y tế Bình Định</w:t>
      </w:r>
    </w:p>
    <w:p>
      <w:r>
        <w:t>21.184</w:t>
      </w:r>
    </w:p>
    <w:p>
      <w:r>
        <w:t>3.000</w:t>
      </w:r>
    </w:p>
    <w:p>
      <w:r>
        <w:t>6.226</w:t>
      </w:r>
    </w:p>
    <w:p>
      <w:r>
        <w:t>11.958</w:t>
      </w:r>
    </w:p>
    <w:p>
      <w:r>
        <w:t>11.958</w:t>
      </w:r>
    </w:p>
    <w:p>
      <w:r>
        <w:t>26.145</w:t>
      </w:r>
    </w:p>
    <w:p>
      <w:r>
        <w:t>4.087</w:t>
      </w:r>
    </w:p>
    <w:p>
      <w:r>
        <w:t>10.211</w:t>
      </w:r>
    </w:p>
    <w:p>
      <w:r>
        <w:t>11.847</w:t>
      </w:r>
    </w:p>
    <w:p>
      <w:r>
        <w:t>10.726</w:t>
      </w:r>
    </w:p>
    <w:p>
      <w:r>
        <w:t>1.121</w:t>
      </w:r>
    </w:p>
    <w:p>
      <w:r>
        <w:t>123,4</w:t>
      </w:r>
    </w:p>
    <w:p>
      <w:r>
        <w:t>136,2</w:t>
      </w:r>
    </w:p>
    <w:p>
      <w:r>
        <w:t>164,0</w:t>
      </w:r>
    </w:p>
    <w:p>
      <w:r>
        <w:t>9,4</w:t>
      </w:r>
    </w:p>
    <w:p>
      <w:r>
        <w:t>34</w:t>
      </w:r>
    </w:p>
    <w:p>
      <w:r>
        <w:t>Trường Chính trị</w:t>
      </w:r>
    </w:p>
    <w:p>
      <w:r>
        <w:t>8.885</w:t>
      </w:r>
    </w:p>
    <w:p>
      <w:r>
        <w:t>3.500</w:t>
      </w:r>
    </w:p>
    <w:p>
      <w:r>
        <w:t>5.385</w:t>
      </w:r>
    </w:p>
    <w:p>
      <w:r>
        <w:t>4.565</w:t>
      </w:r>
    </w:p>
    <w:p>
      <w:r>
        <w:t>4.565</w:t>
      </w:r>
    </w:p>
    <w:p>
      <w:r>
        <w:t>51,4</w:t>
      </w:r>
    </w:p>
    <w:p>
      <w:r>
        <w:t>84,8</w:t>
      </w:r>
    </w:p>
    <w:p>
      <w:r>
        <w:t>35</w:t>
      </w:r>
    </w:p>
    <w:p>
      <w:r>
        <w:t>Ban Giải phóng mặt bằng tỉnh</w:t>
      </w:r>
    </w:p>
    <w:p>
      <w:r>
        <w:t>156.354</w:t>
      </w:r>
    </w:p>
    <w:p>
      <w:r>
        <w:t>153.413</w:t>
      </w:r>
    </w:p>
    <w:p>
      <w:r>
        <w:t>2.941</w:t>
      </w:r>
    </w:p>
    <w:p>
      <w:r>
        <w:t>335.343</w:t>
      </w:r>
    </w:p>
    <w:p>
      <w:r>
        <w:t>331.612</w:t>
      </w:r>
    </w:p>
    <w:p>
      <w:r>
        <w:t>3.731</w:t>
      </w:r>
    </w:p>
    <w:p>
      <w:r>
        <w:t>214,5</w:t>
      </w:r>
    </w:p>
    <w:p>
      <w:r>
        <w:t>216,2</w:t>
      </w:r>
    </w:p>
    <w:p>
      <w:r>
        <w:t>126,9</w:t>
      </w:r>
    </w:p>
    <w:p>
      <w:r>
        <w:t>36</w:t>
      </w:r>
    </w:p>
    <w:p>
      <w:r>
        <w:t>Đài Phát thanh và Truyền hình</w:t>
      </w:r>
    </w:p>
    <w:p>
      <w:r>
        <w:t>30.650</w:t>
      </w:r>
    </w:p>
    <w:p>
      <w:r>
        <w:t>1.500</w:t>
      </w:r>
    </w:p>
    <w:p>
      <w:r>
        <w:t>29.120</w:t>
      </w:r>
    </w:p>
    <w:p>
      <w:r>
        <w:t>30</w:t>
      </w:r>
    </w:p>
    <w:p>
      <w:r>
        <w:t>30</w:t>
      </w:r>
    </w:p>
    <w:p>
      <w:r>
        <w:t>26.986</w:t>
      </w:r>
    </w:p>
    <w:p>
      <w:r>
        <w:t>124</w:t>
      </w:r>
    </w:p>
    <w:p>
      <w:r>
        <w:t>26.832</w:t>
      </w:r>
    </w:p>
    <w:p>
      <w:r>
        <w:t>30</w:t>
      </w:r>
    </w:p>
    <w:p>
      <w:r>
        <w:t>30</w:t>
      </w:r>
    </w:p>
    <w:p>
      <w:r>
        <w:t>88,0</w:t>
      </w:r>
    </w:p>
    <w:p>
      <w:r>
        <w:t>8,3</w:t>
      </w:r>
    </w:p>
    <w:p>
      <w:r>
        <w:t>92,1</w:t>
      </w:r>
    </w:p>
    <w:p>
      <w:r>
        <w:t>100</w:t>
      </w:r>
    </w:p>
    <w:p>
      <w:r>
        <w:t>37</w:t>
      </w:r>
    </w:p>
    <w:p>
      <w:r>
        <w:t>Văn phòng điều phối và biến đổi khí hậu</w:t>
      </w:r>
    </w:p>
    <w:p>
      <w:r>
        <w:t>1.138</w:t>
      </w:r>
    </w:p>
    <w:p>
      <w:r>
        <w:t>1.138</w:t>
      </w:r>
    </w:p>
    <w:p>
      <w:r>
        <w:t>1.436</w:t>
      </w:r>
    </w:p>
    <w:p>
      <w:r>
        <w:t>1.436</w:t>
      </w:r>
    </w:p>
    <w:p>
      <w:r>
        <w:t>126,2</w:t>
      </w:r>
    </w:p>
    <w:p>
      <w:r>
        <w:t>126,2</w:t>
      </w:r>
    </w:p>
    <w:p>
      <w:r>
        <w:t>38</w:t>
      </w:r>
    </w:p>
    <w:p>
      <w:r>
        <w:t>Viện nghiên cứu phát triển kinh tế xã hội</w:t>
      </w:r>
    </w:p>
    <w:p>
      <w:r>
        <w:t>4.248</w:t>
      </w:r>
    </w:p>
    <w:p>
      <w:r>
        <w:t>4.248</w:t>
      </w:r>
    </w:p>
    <w:p>
      <w:r>
        <w:t>3.795</w:t>
      </w:r>
    </w:p>
    <w:p>
      <w:r>
        <w:t>3.795</w:t>
      </w:r>
    </w:p>
    <w:p>
      <w:r>
        <w:t>89,3</w:t>
      </w:r>
    </w:p>
    <w:p>
      <w:r>
        <w:t>89,3</w:t>
      </w:r>
    </w:p>
    <w:p>
      <w:r>
        <w:t>39</w:t>
      </w:r>
    </w:p>
    <w:p>
      <w:r>
        <w:t>Ban QLDA ĐTXD các công trình dân dụng và công nghiệp tỉnh Bình Định</w:t>
      </w:r>
    </w:p>
    <w:p>
      <w:r>
        <w:t>239.462</w:t>
      </w:r>
    </w:p>
    <w:p>
      <w:r>
        <w:t>239.462</w:t>
      </w:r>
    </w:p>
    <w:p>
      <w:r>
        <w:t>276.204</w:t>
      </w:r>
    </w:p>
    <w:p>
      <w:r>
        <w:t>274.579</w:t>
      </w:r>
    </w:p>
    <w:p>
      <w:r>
        <w:t>1.625</w:t>
      </w:r>
    </w:p>
    <w:p>
      <w:r>
        <w:t>115,3</w:t>
      </w:r>
    </w:p>
    <w:p>
      <w:r>
        <w:t>114,7</w:t>
      </w:r>
    </w:p>
    <w:p>
      <w:r>
        <w:t>40</w:t>
      </w:r>
    </w:p>
    <w:p>
      <w:r>
        <w:t>Ban an toàn giao thông</w:t>
      </w:r>
    </w:p>
    <w:p>
      <w:r>
        <w:t>7.000</w:t>
      </w:r>
    </w:p>
    <w:p>
      <w:r>
        <w:t>7.000</w:t>
      </w:r>
    </w:p>
    <w:p>
      <w:r>
        <w:t>40.080</w:t>
      </w:r>
    </w:p>
    <w:p>
      <w:r>
        <w:t>40.080</w:t>
      </w:r>
    </w:p>
    <w:p>
      <w:r>
        <w:t>572,6</w:t>
      </w:r>
    </w:p>
    <w:p>
      <w:r>
        <w:t>572,6</w:t>
      </w:r>
    </w:p>
    <w:p>
      <w:r>
        <w:t>41</w:t>
      </w:r>
    </w:p>
    <w:p>
      <w:r>
        <w:t>Liên minh hợp tác xã</w:t>
      </w:r>
    </w:p>
    <w:p>
      <w:r>
        <w:t>5.579</w:t>
      </w:r>
    </w:p>
    <w:p>
      <w:r>
        <w:t>3.000</w:t>
      </w:r>
    </w:p>
    <w:p>
      <w:r>
        <w:t>2.279</w:t>
      </w:r>
    </w:p>
    <w:p>
      <w:r>
        <w:t>300</w:t>
      </w:r>
    </w:p>
    <w:p>
      <w:r>
        <w:t>300</w:t>
      </w:r>
    </w:p>
    <w:p>
      <w:r>
        <w:t>2.233</w:t>
      </w:r>
    </w:p>
    <w:p>
      <w:r>
        <w:t>2.233</w:t>
      </w:r>
    </w:p>
    <w:p>
      <w:r>
        <w:t>40,0</w:t>
      </w:r>
    </w:p>
    <w:p>
      <w:r>
        <w:t>98,0</w:t>
      </w:r>
    </w:p>
    <w:p>
      <w:r>
        <w:t>42</w:t>
      </w:r>
    </w:p>
    <w:p>
      <w:r>
        <w:t>Liên hiệp các hội KHKT</w:t>
      </w:r>
    </w:p>
    <w:p>
      <w:r>
        <w:t>3.465</w:t>
      </w:r>
    </w:p>
    <w:p>
      <w:r>
        <w:t>3.465</w:t>
      </w:r>
    </w:p>
    <w:p>
      <w:r>
        <w:t>3.438</w:t>
      </w:r>
    </w:p>
    <w:p>
      <w:r>
        <w:t>3.438</w:t>
      </w:r>
    </w:p>
    <w:p>
      <w:r>
        <w:t>99,2</w:t>
      </w:r>
    </w:p>
    <w:p>
      <w:r>
        <w:t>99,2</w:t>
      </w:r>
    </w:p>
    <w:p>
      <w:r>
        <w:t>43</w:t>
      </w:r>
    </w:p>
    <w:p>
      <w:r>
        <w:t>Liên hiệp các tổ chức hữu nghị</w:t>
      </w:r>
    </w:p>
    <w:p>
      <w:r>
        <w:t>797</w:t>
      </w:r>
    </w:p>
    <w:p>
      <w:r>
        <w:t>797</w:t>
      </w:r>
    </w:p>
    <w:p>
      <w:r>
        <w:t>846</w:t>
      </w:r>
    </w:p>
    <w:p>
      <w:r>
        <w:t>846</w:t>
      </w:r>
    </w:p>
    <w:p>
      <w:r>
        <w:t>106,2</w:t>
      </w:r>
    </w:p>
    <w:p>
      <w:r>
        <w:t>106,2</w:t>
      </w:r>
    </w:p>
    <w:p>
      <w:r>
        <w:t>44</w:t>
      </w:r>
    </w:p>
    <w:p>
      <w:r>
        <w:t>Hội Văn học Nghệ thuật</w:t>
      </w:r>
    </w:p>
    <w:p>
      <w:r>
        <w:t>3.707</w:t>
      </w:r>
    </w:p>
    <w:p>
      <w:r>
        <w:t>3.707</w:t>
      </w:r>
    </w:p>
    <w:p>
      <w:r>
        <w:t>4.467</w:t>
      </w:r>
    </w:p>
    <w:p>
      <w:r>
        <w:t>4.467</w:t>
      </w:r>
    </w:p>
    <w:p>
      <w:r>
        <w:t>120,5</w:t>
      </w:r>
    </w:p>
    <w:p>
      <w:r>
        <w:t>120,5</w:t>
      </w:r>
    </w:p>
    <w:p>
      <w:r>
        <w:t>45</w:t>
      </w:r>
    </w:p>
    <w:p>
      <w:r>
        <w:t>Hội Nhà báo</w:t>
      </w:r>
    </w:p>
    <w:p>
      <w:r>
        <w:t>1.725</w:t>
      </w:r>
    </w:p>
    <w:p>
      <w:r>
        <w:t>1.725</w:t>
      </w:r>
    </w:p>
    <w:p>
      <w:r>
        <w:t>1.789</w:t>
      </w:r>
    </w:p>
    <w:p>
      <w:r>
        <w:t>1.789</w:t>
      </w:r>
    </w:p>
    <w:p>
      <w:r>
        <w:t>103,7</w:t>
      </w:r>
    </w:p>
    <w:p>
      <w:r>
        <w:t>103,7</w:t>
      </w:r>
    </w:p>
    <w:p>
      <w:r>
        <w:t>46</w:t>
      </w:r>
    </w:p>
    <w:p>
      <w:r>
        <w:t>Hội Chữ thập đỏ</w:t>
      </w:r>
    </w:p>
    <w:p>
      <w:r>
        <w:t>2.637</w:t>
      </w:r>
    </w:p>
    <w:p>
      <w:r>
        <w:t>2.637</w:t>
      </w:r>
    </w:p>
    <w:p>
      <w:r>
        <w:t>3.140</w:t>
      </w:r>
    </w:p>
    <w:p>
      <w:r>
        <w:t>3.140</w:t>
      </w:r>
    </w:p>
    <w:p>
      <w:r>
        <w:t>119,1</w:t>
      </w:r>
    </w:p>
    <w:p>
      <w:r>
        <w:t>119,1</w:t>
      </w:r>
    </w:p>
    <w:p>
      <w:r>
        <w:t>47</w:t>
      </w:r>
    </w:p>
    <w:p>
      <w:r>
        <w:t>Hội Luật gia</w:t>
      </w:r>
    </w:p>
    <w:p>
      <w:r>
        <w:t>410</w:t>
      </w:r>
    </w:p>
    <w:p>
      <w:r>
        <w:t>410</w:t>
      </w:r>
    </w:p>
    <w:p>
      <w:r>
        <w:t>390</w:t>
      </w:r>
    </w:p>
    <w:p>
      <w:r>
        <w:t>390</w:t>
      </w:r>
    </w:p>
    <w:p>
      <w:r>
        <w:t>95,1</w:t>
      </w:r>
    </w:p>
    <w:p>
      <w:r>
        <w:t>95,1</w:t>
      </w:r>
    </w:p>
    <w:p>
      <w:r>
        <w:t>48</w:t>
      </w:r>
    </w:p>
    <w:p>
      <w:r>
        <w:t>Hội Người mù</w:t>
      </w:r>
    </w:p>
    <w:p>
      <w:r>
        <w:t>789</w:t>
      </w:r>
    </w:p>
    <w:p>
      <w:r>
        <w:t>789</w:t>
      </w:r>
    </w:p>
    <w:p>
      <w:r>
        <w:t>673</w:t>
      </w:r>
    </w:p>
    <w:p>
      <w:r>
        <w:t>673</w:t>
      </w:r>
    </w:p>
    <w:p>
      <w:r>
        <w:t>85,3</w:t>
      </w:r>
    </w:p>
    <w:p>
      <w:r>
        <w:t>85,3</w:t>
      </w:r>
    </w:p>
    <w:p>
      <w:r>
        <w:t>49</w:t>
      </w:r>
    </w:p>
    <w:p>
      <w:r>
        <w:t>Hội Đông y</w:t>
      </w:r>
    </w:p>
    <w:p>
      <w:r>
        <w:t>476</w:t>
      </w:r>
    </w:p>
    <w:p>
      <w:r>
        <w:t>476</w:t>
      </w:r>
    </w:p>
    <w:p>
      <w:r>
        <w:t>626</w:t>
      </w:r>
    </w:p>
    <w:p>
      <w:r>
        <w:t>626</w:t>
      </w:r>
    </w:p>
    <w:p>
      <w:r>
        <w:t>131,4</w:t>
      </w:r>
    </w:p>
    <w:p>
      <w:r>
        <w:t>131,4</w:t>
      </w:r>
    </w:p>
    <w:p>
      <w:r>
        <w:t>50</w:t>
      </w:r>
    </w:p>
    <w:p>
      <w:r>
        <w:t>Hội nạn nhân chất độc và da cam</w:t>
      </w:r>
    </w:p>
    <w:p>
      <w:r>
        <w:t>587</w:t>
      </w:r>
    </w:p>
    <w:p>
      <w:r>
        <w:t>587</w:t>
      </w:r>
    </w:p>
    <w:p>
      <w:r>
        <w:t>494</w:t>
      </w:r>
    </w:p>
    <w:p>
      <w:r>
        <w:t>494</w:t>
      </w:r>
    </w:p>
    <w:p>
      <w:r>
        <w:t>84,2</w:t>
      </w:r>
    </w:p>
    <w:p>
      <w:r>
        <w:t>84,2</w:t>
      </w:r>
    </w:p>
    <w:p>
      <w:r>
        <w:t>51</w:t>
      </w:r>
    </w:p>
    <w:p>
      <w:r>
        <w:t>Hội Cựu Thanh niên Xung phong</w:t>
      </w:r>
    </w:p>
    <w:p>
      <w:r>
        <w:t>984</w:t>
      </w:r>
    </w:p>
    <w:p>
      <w:r>
        <w:t>984</w:t>
      </w:r>
    </w:p>
    <w:p>
      <w:r>
        <w:t>953</w:t>
      </w:r>
    </w:p>
    <w:p>
      <w:r>
        <w:t>953</w:t>
      </w:r>
    </w:p>
    <w:p>
      <w:r>
        <w:t>96,8</w:t>
      </w:r>
    </w:p>
    <w:p>
      <w:r>
        <w:t>96,8</w:t>
      </w:r>
    </w:p>
    <w:p>
      <w:r>
        <w:t>52</w:t>
      </w:r>
    </w:p>
    <w:p>
      <w:r>
        <w:t>Hội bảo trợ người khuyết tật và bảo vệ quyền trẻ em tỉnh Bình Định</w:t>
      </w:r>
    </w:p>
    <w:p>
      <w:r>
        <w:t>439</w:t>
      </w:r>
    </w:p>
    <w:p>
      <w:r>
        <w:t>439</w:t>
      </w:r>
    </w:p>
    <w:p>
      <w:r>
        <w:t>447</w:t>
      </w:r>
    </w:p>
    <w:p>
      <w:r>
        <w:t>447</w:t>
      </w:r>
    </w:p>
    <w:p>
      <w:r>
        <w:t>101,8</w:t>
      </w:r>
    </w:p>
    <w:p>
      <w:r>
        <w:t>101,8</w:t>
      </w:r>
    </w:p>
    <w:p>
      <w:r>
        <w:t>53</w:t>
      </w:r>
    </w:p>
    <w:p>
      <w:r>
        <w:t>Hội Khuyến học Bình Định</w:t>
      </w:r>
    </w:p>
    <w:p>
      <w:r>
        <w:t>562</w:t>
      </w:r>
    </w:p>
    <w:p>
      <w:r>
        <w:t>562</w:t>
      </w:r>
    </w:p>
    <w:p>
      <w:r>
        <w:t>742</w:t>
      </w:r>
    </w:p>
    <w:p>
      <w:r>
        <w:t>742</w:t>
      </w:r>
    </w:p>
    <w:p>
      <w:r>
        <w:t>132,0</w:t>
      </w:r>
    </w:p>
    <w:p>
      <w:r>
        <w:t>132,0</w:t>
      </w:r>
    </w:p>
    <w:p>
      <w:r>
        <w:t>54</w:t>
      </w:r>
    </w:p>
    <w:p>
      <w:r>
        <w:t>Hội Cựu tù chính trị</w:t>
      </w:r>
    </w:p>
    <w:p>
      <w:r>
        <w:t>413</w:t>
      </w:r>
    </w:p>
    <w:p>
      <w:r>
        <w:t>413</w:t>
      </w:r>
    </w:p>
    <w:p>
      <w:r>
        <w:t>391</w:t>
      </w:r>
    </w:p>
    <w:p>
      <w:r>
        <w:t>391</w:t>
      </w:r>
    </w:p>
    <w:p>
      <w:r>
        <w:t>94,7</w:t>
      </w:r>
    </w:p>
    <w:p>
      <w:r>
        <w:t>94,7</w:t>
      </w:r>
    </w:p>
    <w:p>
      <w:r>
        <w:t>55</w:t>
      </w:r>
    </w:p>
    <w:p>
      <w:r>
        <w:t>Hội Người Cao tuổi</w:t>
      </w:r>
    </w:p>
    <w:p>
      <w:r>
        <w:t>751</w:t>
      </w:r>
    </w:p>
    <w:p>
      <w:r>
        <w:t>751</w:t>
      </w:r>
    </w:p>
    <w:p>
      <w:r>
        <w:t>725</w:t>
      </w:r>
    </w:p>
    <w:p>
      <w:r>
        <w:t>725</w:t>
      </w:r>
    </w:p>
    <w:p>
      <w:r>
        <w:t>96,5</w:t>
      </w:r>
    </w:p>
    <w:p>
      <w:r>
        <w:t>96,5</w:t>
      </w:r>
    </w:p>
    <w:p>
      <w:r>
        <w:t>56</w:t>
      </w:r>
    </w:p>
    <w:p>
      <w:r>
        <w:t>Hội bảo trợ bệnh nhân nghèo</w:t>
      </w:r>
    </w:p>
    <w:p>
      <w:r>
        <w:t>409</w:t>
      </w:r>
    </w:p>
    <w:p>
      <w:r>
        <w:t>409</w:t>
      </w:r>
    </w:p>
    <w:p>
      <w:r>
        <w:t>394</w:t>
      </w:r>
    </w:p>
    <w:p>
      <w:r>
        <w:t>394</w:t>
      </w:r>
    </w:p>
    <w:p>
      <w:r>
        <w:t>96,3</w:t>
      </w:r>
    </w:p>
    <w:p>
      <w:r>
        <w:t>96,3</w:t>
      </w:r>
    </w:p>
    <w:p>
      <w:r>
        <w:t>57</w:t>
      </w:r>
    </w:p>
    <w:p>
      <w:r>
        <w:t>Trích Qũy khám chữa bệnh người nghèo</w:t>
      </w:r>
    </w:p>
    <w:p>
      <w:r>
        <w:t>7.280</w:t>
      </w:r>
    </w:p>
    <w:p>
      <w:r>
        <w:t>7.280</w:t>
      </w:r>
    </w:p>
    <w:p>
      <w:r>
        <w:t>4.494</w:t>
      </w:r>
    </w:p>
    <w:p>
      <w:r>
        <w:t>4.494</w:t>
      </w:r>
    </w:p>
    <w:p>
      <w:r>
        <w:t>61,7</w:t>
      </w:r>
    </w:p>
    <w:p>
      <w:r>
        <w:t>61,7</w:t>
      </w:r>
    </w:p>
    <w:p>
      <w:r>
        <w:t>58</w:t>
      </w:r>
    </w:p>
    <w:p>
      <w:r>
        <w:t>Hội làm vườn</w:t>
      </w:r>
    </w:p>
    <w:p>
      <w:r>
        <w:t>415</w:t>
      </w:r>
    </w:p>
    <w:p>
      <w:r>
        <w:t>415</w:t>
      </w:r>
    </w:p>
    <w:p>
      <w:r>
        <w:t>374</w:t>
      </w:r>
    </w:p>
    <w:p>
      <w:r>
        <w:t>374</w:t>
      </w:r>
    </w:p>
    <w:p>
      <w:r>
        <w:t>90,1</w:t>
      </w:r>
    </w:p>
    <w:p>
      <w:r>
        <w:t>90,1</w:t>
      </w:r>
    </w:p>
    <w:p>
      <w:r>
        <w:t>59</w:t>
      </w:r>
    </w:p>
    <w:p>
      <w:r>
        <w:t>Trung tâm Quốc tế khoa học và giáo dục liên ngành</w:t>
      </w:r>
    </w:p>
    <w:p>
      <w:r>
        <w:t>6.000</w:t>
      </w:r>
    </w:p>
    <w:p>
      <w:r>
        <w:t>6.000</w:t>
      </w:r>
    </w:p>
    <w:p>
      <w:r>
        <w:t>7.500</w:t>
      </w:r>
    </w:p>
    <w:p>
      <w:r>
        <w:t>7.500</w:t>
      </w:r>
    </w:p>
    <w:p>
      <w:r>
        <w:t>125,0</w:t>
      </w:r>
    </w:p>
    <w:p>
      <w:r>
        <w:t>125,0</w:t>
      </w:r>
    </w:p>
    <w:p>
      <w:r>
        <w:t>60</w:t>
      </w:r>
    </w:p>
    <w:p>
      <w:r>
        <w:t>Bảo hiểm xã hội tỉnh</w:t>
      </w:r>
    </w:p>
    <w:p>
      <w:r>
        <w:t>400.747</w:t>
      </w:r>
    </w:p>
    <w:p>
      <w:r>
        <w:t>400.747</w:t>
      </w:r>
    </w:p>
    <w:p>
      <w:r>
        <w:t>309.330</w:t>
      </w:r>
    </w:p>
    <w:p>
      <w:r>
        <w:t>309.330</w:t>
      </w:r>
    </w:p>
    <w:p>
      <w:r>
        <w:t>77,2</w:t>
      </w:r>
    </w:p>
    <w:p>
      <w:r>
        <w:t>77,2</w:t>
      </w:r>
    </w:p>
    <w:p>
      <w:r>
        <w:t>61</w:t>
      </w:r>
    </w:p>
    <w:p>
      <w:r>
        <w:t>Ban Quản lý dự án sáng kiến khu vực ngăn chặn và loại trừ sốt rét kháng thuốc artemisinin tỉnh Bình Định</w:t>
      </w:r>
    </w:p>
    <w:p>
      <w:r>
        <w:t>487</w:t>
      </w:r>
    </w:p>
    <w:p>
      <w:r>
        <w:t>487</w:t>
      </w:r>
    </w:p>
    <w:p>
      <w:r>
        <w:t>435</w:t>
      </w:r>
    </w:p>
    <w:p>
      <w:r>
        <w:t>435</w:t>
      </w:r>
    </w:p>
    <w:p>
      <w:r>
        <w:t>89,2</w:t>
      </w:r>
    </w:p>
    <w:p>
      <w:r>
        <w:t>89,2</w:t>
      </w:r>
    </w:p>
    <w:p>
      <w:r>
        <w:t>62</w:t>
      </w:r>
    </w:p>
    <w:p>
      <w:r>
        <w:t>Bệnh viện đa khoa tỉnh</w:t>
      </w:r>
    </w:p>
    <w:p>
      <w:r>
        <w:t>20.000</w:t>
      </w:r>
    </w:p>
    <w:p>
      <w:r>
        <w:t>20.000</w:t>
      </w:r>
    </w:p>
    <w:p>
      <w:r>
        <w:t>35.812</w:t>
      </w:r>
    </w:p>
    <w:p>
      <w:r>
        <w:t>35.812</w:t>
      </w:r>
    </w:p>
    <w:p>
      <w:r>
        <w:t>179,1</w:t>
      </w:r>
    </w:p>
    <w:p>
      <w:r>
        <w:t>179,1</w:t>
      </w:r>
    </w:p>
    <w:p>
      <w:r>
        <w:t>63</w:t>
      </w:r>
    </w:p>
    <w:p>
      <w:r>
        <w:t>BQL dự án Nông nghiệp và Phát triển nông thôn</w:t>
      </w:r>
    </w:p>
    <w:p>
      <w:r>
        <w:t>343.444</w:t>
      </w:r>
    </w:p>
    <w:p>
      <w:r>
        <w:t>343.444</w:t>
      </w:r>
    </w:p>
    <w:p>
      <w:r>
        <w:t>926.798</w:t>
      </w:r>
    </w:p>
    <w:p>
      <w:r>
        <w:t>926.796</w:t>
      </w:r>
    </w:p>
    <w:p>
      <w:r>
        <w:t>2</w:t>
      </w:r>
    </w:p>
    <w:p>
      <w:r>
        <w:t>269,9</w:t>
      </w:r>
    </w:p>
    <w:p>
      <w:r>
        <w:t>269,9</w:t>
      </w:r>
    </w:p>
    <w:p>
      <w:r>
        <w:t>64</w:t>
      </w:r>
    </w:p>
    <w:p>
      <w:r>
        <w:t>Ban QLDA đầu tư xây dựng các công trình giao thông tỉnh</w:t>
      </w:r>
    </w:p>
    <w:p>
      <w:r>
        <w:t>1.343.488</w:t>
      </w:r>
    </w:p>
    <w:p>
      <w:r>
        <w:t>1.343.488</w:t>
      </w:r>
    </w:p>
    <w:p>
      <w:r>
        <w:t>2.581.837</w:t>
      </w:r>
    </w:p>
    <w:p>
      <w:r>
        <w:t>2.581.837</w:t>
      </w:r>
    </w:p>
    <w:p>
      <w:r>
        <w:t>192,2</w:t>
      </w:r>
    </w:p>
    <w:p>
      <w:r>
        <w:t>192,2</w:t>
      </w:r>
    </w:p>
    <w:p>
      <w:r>
        <w:t>65</w:t>
      </w:r>
    </w:p>
    <w:p>
      <w:r>
        <w:t>UBND thành phố Quy Nhơn</w:t>
      </w:r>
    </w:p>
    <w:p>
      <w:r>
        <w:t>39.613</w:t>
      </w:r>
    </w:p>
    <w:p>
      <w:r>
        <w:t>39.613</w:t>
      </w:r>
    </w:p>
    <w:p>
      <w:r>
        <w:t>17.468</w:t>
      </w:r>
    </w:p>
    <w:p>
      <w:r>
        <w:t>17.468</w:t>
      </w:r>
    </w:p>
    <w:p>
      <w:r>
        <w:t>44,1</w:t>
      </w:r>
    </w:p>
    <w:p>
      <w:r>
        <w:t>44,1</w:t>
      </w:r>
    </w:p>
    <w:p>
      <w:r>
        <w:t>66</w:t>
      </w:r>
    </w:p>
    <w:p>
      <w:r>
        <w:t>UBND thị xã An Nhơn</w:t>
      </w:r>
    </w:p>
    <w:p>
      <w:r>
        <w:t>55.535</w:t>
      </w:r>
    </w:p>
    <w:p>
      <w:r>
        <w:t>55.535</w:t>
      </w:r>
    </w:p>
    <w:p>
      <w:r>
        <w:t>81.140</w:t>
      </w:r>
    </w:p>
    <w:p>
      <w:r>
        <w:t>81.140</w:t>
      </w:r>
    </w:p>
    <w:p>
      <w:r>
        <w:t>146,1</w:t>
      </w:r>
    </w:p>
    <w:p>
      <w:r>
        <w:t>146,1</w:t>
      </w:r>
    </w:p>
    <w:p>
      <w:r>
        <w:t>67</w:t>
      </w:r>
    </w:p>
    <w:p>
      <w:r>
        <w:t>UBND huyện Tuy Phước</w:t>
      </w:r>
    </w:p>
    <w:p>
      <w:r>
        <w:t>16.899</w:t>
      </w:r>
    </w:p>
    <w:p>
      <w:r>
        <w:t>16.899</w:t>
      </w:r>
    </w:p>
    <w:p>
      <w:r>
        <w:t>183.981</w:t>
      </w:r>
    </w:p>
    <w:p>
      <w:r>
        <w:t>183.981</w:t>
      </w:r>
    </w:p>
    <w:p>
      <w:r>
        <w:t>1.088,7</w:t>
      </w:r>
    </w:p>
    <w:p>
      <w:r>
        <w:t>1.088,7</w:t>
      </w:r>
    </w:p>
    <w:p>
      <w:r>
        <w:t>68</w:t>
      </w:r>
    </w:p>
    <w:p>
      <w:r>
        <w:t>UBND huyện Tây Sơn</w:t>
      </w:r>
    </w:p>
    <w:p>
      <w:r>
        <w:t>32.291</w:t>
      </w:r>
    </w:p>
    <w:p>
      <w:r>
        <w:t>32.291</w:t>
      </w:r>
    </w:p>
    <w:p>
      <w:r>
        <w:t>100.135</w:t>
      </w:r>
    </w:p>
    <w:p>
      <w:r>
        <w:t>100.135</w:t>
      </w:r>
    </w:p>
    <w:p>
      <w:r>
        <w:t>310,1</w:t>
      </w:r>
    </w:p>
    <w:p>
      <w:r>
        <w:t>310,1</w:t>
      </w:r>
    </w:p>
    <w:p>
      <w:r>
        <w:t>69</w:t>
      </w:r>
    </w:p>
    <w:p>
      <w:r>
        <w:t>UBND huyện Phù Cát</w:t>
      </w:r>
    </w:p>
    <w:p>
      <w:r>
        <w:t>30.395</w:t>
      </w:r>
    </w:p>
    <w:p>
      <w:r>
        <w:t>30.395</w:t>
      </w:r>
    </w:p>
    <w:p>
      <w:r>
        <w:t>84.986</w:t>
      </w:r>
    </w:p>
    <w:p>
      <w:r>
        <w:t>84.986</w:t>
      </w:r>
    </w:p>
    <w:p>
      <w:r>
        <w:t>279,6</w:t>
      </w:r>
    </w:p>
    <w:p>
      <w:r>
        <w:t>279,6</w:t>
      </w:r>
    </w:p>
    <w:p>
      <w:r>
        <w:t>70</w:t>
      </w:r>
    </w:p>
    <w:p>
      <w:r>
        <w:t>UBND huyện Phù Mỹ</w:t>
      </w:r>
    </w:p>
    <w:p>
      <w:r>
        <w:t>44.995</w:t>
      </w:r>
    </w:p>
    <w:p>
      <w:r>
        <w:t>44.995</w:t>
      </w:r>
    </w:p>
    <w:p>
      <w:r>
        <w:t>154.705</w:t>
      </w:r>
    </w:p>
    <w:p>
      <w:r>
        <w:t>154.705</w:t>
      </w:r>
    </w:p>
    <w:p>
      <w:r>
        <w:t>343,8</w:t>
      </w:r>
    </w:p>
    <w:p>
      <w:r>
        <w:t>343,8</w:t>
      </w:r>
    </w:p>
    <w:p>
      <w:r>
        <w:t>71</w:t>
      </w:r>
    </w:p>
    <w:p>
      <w:r>
        <w:t>UBND huyện Hoài Ân</w:t>
      </w:r>
    </w:p>
    <w:p>
      <w:r>
        <w:t>47.625</w:t>
      </w:r>
    </w:p>
    <w:p>
      <w:r>
        <w:t>47.625</w:t>
      </w:r>
    </w:p>
    <w:p>
      <w:r>
        <w:t>108.736</w:t>
      </w:r>
    </w:p>
    <w:p>
      <w:r>
        <w:t>108.736</w:t>
      </w:r>
    </w:p>
    <w:p>
      <w:r>
        <w:t>228,3</w:t>
      </w:r>
    </w:p>
    <w:p>
      <w:r>
        <w:t>228,3</w:t>
      </w:r>
    </w:p>
    <w:p>
      <w:r>
        <w:t>72</w:t>
      </w:r>
    </w:p>
    <w:p>
      <w:r>
        <w:t>UBND huyện Hoài Nhơn</w:t>
      </w:r>
    </w:p>
    <w:p>
      <w:r>
        <w:t>74.956</w:t>
      </w:r>
    </w:p>
    <w:p>
      <w:r>
        <w:t>74.956</w:t>
      </w:r>
    </w:p>
    <w:p>
      <w:r>
        <w:t>345.457</w:t>
      </w:r>
    </w:p>
    <w:p>
      <w:r>
        <w:t>345.457</w:t>
      </w:r>
    </w:p>
    <w:p>
      <w:r>
        <w:t>460,9</w:t>
      </w:r>
    </w:p>
    <w:p>
      <w:r>
        <w:t>460,9</w:t>
      </w:r>
    </w:p>
    <w:p>
      <w:r>
        <w:t>73</w:t>
      </w:r>
    </w:p>
    <w:p>
      <w:r>
        <w:t>UBND huyện Vân Canh</w:t>
      </w:r>
    </w:p>
    <w:p>
      <w:r>
        <w:t>6.925</w:t>
      </w:r>
    </w:p>
    <w:p>
      <w:r>
        <w:t>6.925</w:t>
      </w:r>
    </w:p>
    <w:p>
      <w:r>
        <w:t>17.874</w:t>
      </w:r>
    </w:p>
    <w:p>
      <w:r>
        <w:t>17.874</w:t>
      </w:r>
    </w:p>
    <w:p>
      <w:r>
        <w:t>258,1</w:t>
      </w:r>
    </w:p>
    <w:p>
      <w:r>
        <w:t>258,1</w:t>
      </w:r>
    </w:p>
    <w:p>
      <w:r>
        <w:t>74</w:t>
      </w:r>
    </w:p>
    <w:p>
      <w:r>
        <w:t>UBND huyện Vĩnh Thạnh</w:t>
      </w:r>
    </w:p>
    <w:p>
      <w:r>
        <w:t>9.507</w:t>
      </w:r>
    </w:p>
    <w:p>
      <w:r>
        <w:t>9.507</w:t>
      </w:r>
    </w:p>
    <w:p>
      <w:r>
        <w:t>9.345</w:t>
      </w:r>
    </w:p>
    <w:p>
      <w:r>
        <w:t>9.345</w:t>
      </w:r>
    </w:p>
    <w:p>
      <w:r>
        <w:t>98,3</w:t>
      </w:r>
    </w:p>
    <w:p>
      <w:r>
        <w:t>98,3</w:t>
      </w:r>
    </w:p>
    <w:p>
      <w:r>
        <w:t>75</w:t>
      </w:r>
    </w:p>
    <w:p>
      <w:r>
        <w:t>UBND huyện An Lão</w:t>
      </w:r>
    </w:p>
    <w:p>
      <w:r>
        <w:t>14.718</w:t>
      </w:r>
    </w:p>
    <w:p>
      <w:r>
        <w:t>14.718</w:t>
      </w:r>
    </w:p>
    <w:p>
      <w:r>
        <w:t>20.729</w:t>
      </w:r>
    </w:p>
    <w:p>
      <w:r>
        <w:t>20.729</w:t>
      </w:r>
    </w:p>
    <w:p>
      <w:r>
        <w:t>140,8</w:t>
      </w:r>
    </w:p>
    <w:p>
      <w:r>
        <w:t>140,8</w:t>
      </w:r>
    </w:p>
    <w:p>
      <w:r>
        <w:t>78</w:t>
      </w:r>
    </w:p>
    <w:p>
      <w:r>
        <w:t>Công ty cổ phần BICEM</w:t>
      </w:r>
    </w:p>
    <w:p>
      <w:r>
        <w:t>60.000</w:t>
      </w:r>
    </w:p>
    <w:p>
      <w:r>
        <w:t>60.000</w:t>
      </w:r>
    </w:p>
    <w:p>
      <w:r>
        <w:t>65.966</w:t>
      </w:r>
    </w:p>
    <w:p>
      <w:r>
        <w:t>65.966</w:t>
      </w:r>
    </w:p>
    <w:p>
      <w:r>
        <w:t>109,9</w:t>
      </w:r>
    </w:p>
    <w:p>
      <w:r>
        <w:t>109,9</w:t>
      </w:r>
    </w:p>
    <w:p>
      <w:r>
        <w:t>79</w:t>
      </w:r>
    </w:p>
    <w:p>
      <w:r>
        <w:t>Công ty TNHH Khai thác CTTL Bình Định</w:t>
      </w:r>
    </w:p>
    <w:p>
      <w:r>
        <w:t>3.496</w:t>
      </w:r>
    </w:p>
    <w:p>
      <w:r>
        <w:t>3.496</w:t>
      </w:r>
    </w:p>
    <w:p>
      <w:r>
        <w:t>80</w:t>
      </w:r>
    </w:p>
    <w:p>
      <w:r>
        <w:t>Ghi thu, ghi chi</w:t>
      </w:r>
    </w:p>
    <w:p>
      <w:r>
        <w:t>87.316</w:t>
      </w:r>
    </w:p>
    <w:p>
      <w:r>
        <w:t>87.316</w:t>
      </w:r>
    </w:p>
    <w:p>
      <w:r>
        <w:t>81</w:t>
      </w:r>
    </w:p>
    <w:p>
      <w:r>
        <w:t>Chi trích các quỹ</w:t>
      </w:r>
    </w:p>
    <w:p>
      <w:r>
        <w:t>87.125</w:t>
      </w:r>
    </w:p>
    <w:p>
      <w:r>
        <w:t>87.125</w:t>
      </w:r>
    </w:p>
    <w:p>
      <w:r>
        <w:t>10.520</w:t>
      </w:r>
    </w:p>
    <w:p>
      <w:r>
        <w:t>10.520</w:t>
      </w:r>
    </w:p>
    <w:p>
      <w:r>
        <w:t>12,1</w:t>
      </w:r>
    </w:p>
    <w:p>
      <w:r>
        <w:t>12,1</w:t>
      </w:r>
    </w:p>
    <w:p>
      <w:r>
        <w:t>82</w:t>
      </w:r>
    </w:p>
    <w:p>
      <w:r>
        <w:t>Chi khác ngân sách</w:t>
      </w:r>
    </w:p>
    <w:p>
      <w:r>
        <w:t>699.365</w:t>
      </w:r>
    </w:p>
    <w:p>
      <w:r>
        <w:t>39.500</w:t>
      </w:r>
    </w:p>
    <w:p>
      <w:r>
        <w:t>659.865</w:t>
      </w:r>
    </w:p>
    <w:p>
      <w:r>
        <w:t>952.140</w:t>
      </w:r>
    </w:p>
    <w:p>
      <w:r>
        <w:t>952.140</w:t>
      </w:r>
    </w:p>
    <w:p>
      <w:r>
        <w:t>136,1</w:t>
      </w:r>
    </w:p>
    <w:p>
      <w:r>
        <w:t>144,3</w:t>
      </w:r>
    </w:p>
    <w:p>
      <w:r>
        <w:t>II</w:t>
      </w:r>
    </w:p>
    <w:p>
      <w:r>
        <w:t>CHI TRẢ NỢ LÃI DO CHÍNH QUYỀN ĐỊA PHƯƠNG VAY</w:t>
      </w:r>
    </w:p>
    <w:p>
      <w:r>
        <w:t>7.138</w:t>
      </w:r>
    </w:p>
    <w:p>
      <w:r>
        <w:t>7.138</w:t>
      </w:r>
    </w:p>
    <w:p>
      <w:r>
        <w:t>3.747</w:t>
      </w:r>
    </w:p>
    <w:p>
      <w:r>
        <w:t>3.747</w:t>
      </w:r>
    </w:p>
    <w:p>
      <w:r>
        <w:t>52,5</w:t>
      </w:r>
    </w:p>
    <w:p>
      <w:r>
        <w:t>52,5</w:t>
      </w:r>
    </w:p>
    <w:p>
      <w:r>
        <w:t>III</w:t>
      </w:r>
    </w:p>
    <w:p>
      <w:r>
        <w:t>CHI BỔ SUNG QUỸ DỰ TRỮ TÀI CHÍNH</w:t>
      </w:r>
    </w:p>
    <w:p>
      <w:r>
        <w:t>1.360</w:t>
      </w:r>
    </w:p>
    <w:p>
      <w:r>
        <w:t>1.360</w:t>
      </w:r>
    </w:p>
    <w:p>
      <w:r>
        <w:t>1.360</w:t>
      </w:r>
    </w:p>
    <w:p>
      <w:r>
        <w:t>1.360</w:t>
      </w:r>
    </w:p>
    <w:p>
      <w:r>
        <w:t>100,0</w:t>
      </w:r>
    </w:p>
    <w:p>
      <w:r>
        <w:t>100,0</w:t>
      </w:r>
    </w:p>
    <w:p>
      <w:r>
        <w:t>IV</w:t>
      </w:r>
    </w:p>
    <w:p>
      <w:r>
        <w:t>DỰ PHÒNG     NGÂN SÁCH</w:t>
      </w:r>
    </w:p>
    <w:p>
      <w:r>
        <w:t>114.118</w:t>
      </w:r>
    </w:p>
    <w:p>
      <w:r>
        <w:t>114.118</w:t>
      </w:r>
    </w:p>
    <w:p>
      <w:r>
        <w:t>V</w:t>
      </w:r>
    </w:p>
    <w:p>
      <w:r>
        <w:t>CHI TẠO NGUỒN, ĐIỀU CHỈNH TIỀN LƯƠNG</w:t>
      </w:r>
    </w:p>
    <w:p>
      <w:r>
        <w:t>VI</w:t>
      </w:r>
    </w:p>
    <w:p>
      <w:r>
        <w:t>CHI BỔ SUNG CÓ MỤC TIÊU CHO NGÂN SÁCH CẤP DƯỚI</w:t>
      </w:r>
    </w:p>
    <w:p>
      <w:r>
        <w:t>3.213.311</w:t>
      </w:r>
    </w:p>
    <w:p>
      <w:r>
        <w:t>3.213.311</w:t>
      </w:r>
    </w:p>
    <w:p>
      <w:r>
        <w:t>388.529</w:t>
      </w:r>
    </w:p>
    <w:p>
      <w:r>
        <w:t>2.824.782</w:t>
      </w:r>
    </w:p>
    <w:p>
      <w:r>
        <w:t>VII</w:t>
      </w:r>
    </w:p>
    <w:p>
      <w:r>
        <w:t>CHI NỘP NGÂN SÁCH CẤP TRÊN</w:t>
      </w:r>
    </w:p>
    <w:p>
      <w:r>
        <w:t>679.809</w:t>
      </w:r>
    </w:p>
    <w:p>
      <w:r>
        <w:t>679.809</w:t>
      </w:r>
    </w:p>
    <w:p>
      <w:r>
        <w:t>VIII</w:t>
      </w:r>
    </w:p>
    <w:p>
      <w:r>
        <w:t>CHI CHUYỂN NGUỒN SANG NGÂN SÁCH NĂM SAU</w:t>
      </w:r>
    </w:p>
    <w:p>
      <w:r>
        <w:t>3.281.392</w:t>
      </w:r>
    </w:p>
    <w:p>
      <w:r>
        <w:t>3.281.392</w:t>
      </w:r>
    </w:p>
    <w:p>
      <w:r>
        <w:t>Biểu mẫu số 58</w:t>
      </w:r>
    </w:p>
    <w:p>
      <w:r>
        <w:t>QUYẾT TOÁN CHI NGÂN SÁCH ĐỊA PHƯƠNG TỪNG HUYỆN NĂM 2022</w:t>
      </w:r>
    </w:p>
    <w:p>
      <w:r>
        <w:t>(Kèm theo Nghị quyết số 76/NQ-HĐND ngày 06 tháng 12 năm 2023 của Hội đồng nhân dân tỉnh Bình Định)</w:t>
      </w:r>
    </w:p>
    <w:p>
      <w:r>
        <w:t>Đơn vị: Triệu đồng</w:t>
      </w:r>
    </w:p>
    <w:p>
      <w:r>
        <w:t>STT</w:t>
      </w:r>
    </w:p>
    <w:p>
      <w:r>
        <w:t>Tên đơn vị</w:t>
      </w:r>
    </w:p>
    <w:p>
      <w:r>
        <w:t>Dự toán</w:t>
      </w:r>
    </w:p>
    <w:p>
      <w:r>
        <w:t>Quyết toán</w:t>
      </w:r>
    </w:p>
    <w:p>
      <w:r>
        <w:t>So sánh (%)</w:t>
      </w:r>
    </w:p>
    <w:p>
      <w:r>
        <w:t>Tổng số</w:t>
      </w:r>
    </w:p>
    <w:p>
      <w:r>
        <w:t>Chi đầu tư phát triển</w:t>
      </w:r>
    </w:p>
    <w:p>
      <w:r>
        <w:t>Chi thường xuyên</w:t>
      </w:r>
    </w:p>
    <w:p>
      <w:r>
        <w:t>Chi theo mục tiêu</w:t>
      </w:r>
    </w:p>
    <w:p>
      <w:r>
        <w:t>Dự phòng chi</w:t>
      </w:r>
    </w:p>
    <w:p>
      <w:r>
        <w:t>Tổng số</w:t>
      </w:r>
    </w:p>
    <w:p>
      <w:r>
        <w:t>Chi đầu tư phát triển</w:t>
      </w:r>
    </w:p>
    <w:p>
      <w:r>
        <w:t>Chi thường xuyên</w:t>
      </w:r>
    </w:p>
    <w:p>
      <w:r>
        <w:t>Chi theo mục tiêu</w:t>
      </w:r>
    </w:p>
    <w:p>
      <w:r>
        <w:t>Chi nộp ngân sách cấp trên</w:t>
      </w:r>
    </w:p>
    <w:p>
      <w:r>
        <w:t>Chi chuyển nguồn sang năm sau</w:t>
      </w:r>
    </w:p>
    <w:p>
      <w:r>
        <w:t>Tổng số</w:t>
      </w:r>
    </w:p>
    <w:p>
      <w:r>
        <w:t>Chi đầu tư phát triển</w:t>
      </w:r>
    </w:p>
    <w:p>
      <w:r>
        <w:t>Chi thường xuyên</w:t>
      </w:r>
    </w:p>
    <w:p>
      <w:r>
        <w:t>Chi theo mục tiêu</w:t>
      </w:r>
    </w:p>
    <w:p>
      <w:r>
        <w:t>Chi chuyển nguồn sang năm sau</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Chi đầu tư phát triển</w:t>
      </w:r>
    </w:p>
    <w:p>
      <w:r>
        <w:t>Chi thường xuyên</w:t>
      </w:r>
    </w:p>
    <w:p>
      <w:r>
        <w:t>Chi giáo dục đào tạo và dạy nghề</w:t>
      </w:r>
    </w:p>
    <w:p>
      <w:r>
        <w:t>Chi khoa học và công nghệ</w:t>
      </w:r>
    </w:p>
    <w:p>
      <w:r>
        <w:t>Chi giáo dục đào tạo và dạy nghề</w:t>
      </w:r>
    </w:p>
    <w:p>
      <w:r>
        <w:t>Chi khoa học và công nghệ</w:t>
      </w:r>
    </w:p>
    <w:p>
      <w:r>
        <w:t>Chi đầu tư phát triển</w:t>
      </w:r>
    </w:p>
    <w:p>
      <w:r>
        <w:t>Chi thường xuyên</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20=8/1</w:t>
      </w:r>
    </w:p>
    <w:p>
      <w:r>
        <w:t>21=9/2</w:t>
      </w:r>
    </w:p>
    <w:p>
      <w:r>
        <w:t>22=12/3</w:t>
      </w:r>
    </w:p>
    <w:p>
      <w:r>
        <w:t>23=15/4</w:t>
      </w:r>
    </w:p>
    <w:p>
      <w:r>
        <w:t>24</w:t>
      </w:r>
    </w:p>
    <w:p>
      <w:r>
        <w:t>25=17/6</w:t>
      </w:r>
    </w:p>
    <w:p>
      <w:r>
        <w:t>26</w:t>
      </w:r>
    </w:p>
    <w:p>
      <w:r>
        <w:t>TỔNG SỐ</w:t>
      </w:r>
    </w:p>
    <w:p>
      <w:r>
        <w:t>7.675.510</w:t>
      </w:r>
    </w:p>
    <w:p>
      <w:r>
        <w:t>2.553.750</w:t>
      </w:r>
    </w:p>
    <w:p>
      <w:r>
        <w:t>4.665.003</w:t>
      </w:r>
    </w:p>
    <w:p>
      <w:r>
        <w:t>309.434</w:t>
      </w:r>
    </w:p>
    <w:p>
      <w:r>
        <w:t>309.434</w:t>
      </w:r>
    </w:p>
    <w:p>
      <w:r>
        <w:t>147.323</w:t>
      </w:r>
    </w:p>
    <w:p>
      <w:r>
        <w:t>14.997.958</w:t>
      </w:r>
    </w:p>
    <w:p>
      <w:r>
        <w:t>5.216.428</w:t>
      </w:r>
    </w:p>
    <w:p>
      <w:r>
        <w:t>354.050</w:t>
      </w:r>
    </w:p>
    <w:p>
      <w:r>
        <w:t>624</w:t>
      </w:r>
    </w:p>
    <w:p>
      <w:r>
        <w:t>5.601.915</w:t>
      </w:r>
    </w:p>
    <w:p>
      <w:r>
        <w:t>2.705.126</w:t>
      </w:r>
    </w:p>
    <w:p>
      <w:r>
        <w:t>3.644</w:t>
      </w:r>
    </w:p>
    <w:p>
      <w:r>
        <w:t>473.778</w:t>
      </w:r>
    </w:p>
    <w:p>
      <w:r>
        <w:t>295.413</w:t>
      </w:r>
    </w:p>
    <w:p>
      <w:r>
        <w:t>178.365</w:t>
      </w:r>
    </w:p>
    <w:p>
      <w:r>
        <w:t>276.518</w:t>
      </w:r>
    </w:p>
    <w:p>
      <w:r>
        <w:t>3.429.318</w:t>
      </w:r>
    </w:p>
    <w:p>
      <w:r>
        <w:t>195,4</w:t>
      </w:r>
    </w:p>
    <w:p>
      <w:r>
        <w:t>204,3</w:t>
      </w:r>
    </w:p>
    <w:p>
      <w:r>
        <w:t>120,1</w:t>
      </w:r>
    </w:p>
    <w:p>
      <w:r>
        <w:t>153,1</w:t>
      </w:r>
    </w:p>
    <w:p>
      <w:r>
        <w:t>57,6</w:t>
      </w:r>
    </w:p>
    <w:p>
      <w:r>
        <w:t>1</w:t>
      </w:r>
    </w:p>
    <w:p>
      <w:r>
        <w:t>Quy Nhơn</w:t>
      </w:r>
    </w:p>
    <w:p>
      <w:r>
        <w:t>1.309.491</w:t>
      </w:r>
    </w:p>
    <w:p>
      <w:r>
        <w:t>539.290</w:t>
      </w:r>
    </w:p>
    <w:p>
      <w:r>
        <w:t>728.925</w:t>
      </w:r>
    </w:p>
    <w:p>
      <w:r>
        <w:t>15.394</w:t>
      </w:r>
    </w:p>
    <w:p>
      <w:r>
        <w:t>15.394</w:t>
      </w:r>
    </w:p>
    <w:p>
      <w:r>
        <w:t>25.882</w:t>
      </w:r>
    </w:p>
    <w:p>
      <w:r>
        <w:t>2.642.857</w:t>
      </w:r>
    </w:p>
    <w:p>
      <w:r>
        <w:t>762.690</w:t>
      </w:r>
    </w:p>
    <w:p>
      <w:r>
        <w:t>48.360</w:t>
      </w:r>
    </w:p>
    <w:p>
      <w:r>
        <w:t>888.139</w:t>
      </w:r>
    </w:p>
    <w:p>
      <w:r>
        <w:t>346.171</w:t>
      </w:r>
    </w:p>
    <w:p>
      <w:r>
        <w:t>630</w:t>
      </w:r>
    </w:p>
    <w:p>
      <w:r>
        <w:t>15.667</w:t>
      </w:r>
    </w:p>
    <w:p>
      <w:r>
        <w:t>2.354</w:t>
      </w:r>
    </w:p>
    <w:p>
      <w:r>
        <w:t>13.313</w:t>
      </w:r>
    </w:p>
    <w:p>
      <w:r>
        <w:t>31.431</w:t>
      </w:r>
    </w:p>
    <w:p>
      <w:r>
        <w:t>944.930</w:t>
      </w:r>
    </w:p>
    <w:p>
      <w:r>
        <w:t>201,8</w:t>
      </w:r>
    </w:p>
    <w:p>
      <w:r>
        <w:t>141,4</w:t>
      </w:r>
    </w:p>
    <w:p>
      <w:r>
        <w:t>121,8</w:t>
      </w:r>
    </w:p>
    <w:p>
      <w:r>
        <w:t>101,8</w:t>
      </w:r>
    </w:p>
    <w:p>
      <w:r>
        <w:t>86,5</w:t>
      </w:r>
    </w:p>
    <w:p>
      <w:r>
        <w:t>2</w:t>
      </w:r>
    </w:p>
    <w:p>
      <w:r>
        <w:t>An Nhơn</w:t>
      </w:r>
    </w:p>
    <w:p>
      <w:r>
        <w:t>1.143.493</w:t>
      </w:r>
    </w:p>
    <w:p>
      <w:r>
        <w:t>612.240</w:t>
      </w:r>
    </w:p>
    <w:p>
      <w:r>
        <w:t>461.480</w:t>
      </w:r>
    </w:p>
    <w:p>
      <w:r>
        <w:t>47.860</w:t>
      </w:r>
    </w:p>
    <w:p>
      <w:r>
        <w:t>47.860</w:t>
      </w:r>
    </w:p>
    <w:p>
      <w:r>
        <w:t>21.913</w:t>
      </w:r>
    </w:p>
    <w:p>
      <w:r>
        <w:t>2.652.444</w:t>
      </w:r>
    </w:p>
    <w:p>
      <w:r>
        <w:t>1.410.805</w:t>
      </w:r>
    </w:p>
    <w:p>
      <w:r>
        <w:t>20.315</w:t>
      </w:r>
    </w:p>
    <w:p>
      <w:r>
        <w:t>620.361</w:t>
      </w:r>
    </w:p>
    <w:p>
      <w:r>
        <w:t>269.624</w:t>
      </w:r>
    </w:p>
    <w:p>
      <w:r>
        <w:t>275</w:t>
      </w:r>
    </w:p>
    <w:p>
      <w:r>
        <w:t>52.463</w:t>
      </w:r>
    </w:p>
    <w:p>
      <w:r>
        <w:t>47.134</w:t>
      </w:r>
    </w:p>
    <w:p>
      <w:r>
        <w:t>5.329</w:t>
      </w:r>
    </w:p>
    <w:p>
      <w:r>
        <w:t>2.468</w:t>
      </w:r>
    </w:p>
    <w:p>
      <w:r>
        <w:t>566.347</w:t>
      </w:r>
    </w:p>
    <w:p>
      <w:r>
        <w:t>232,0</w:t>
      </w:r>
    </w:p>
    <w:p>
      <w:r>
        <w:t>230,4</w:t>
      </w:r>
    </w:p>
    <w:p>
      <w:r>
        <w:t>134,4</w:t>
      </w:r>
    </w:p>
    <w:p>
      <w:r>
        <w:t>109,6</w:t>
      </w:r>
    </w:p>
    <w:p>
      <w:r>
        <w:t>11,1</w:t>
      </w:r>
    </w:p>
    <w:p>
      <w:r>
        <w:t>3</w:t>
      </w:r>
    </w:p>
    <w:p>
      <w:r>
        <w:t>Tuy Phước</w:t>
      </w:r>
    </w:p>
    <w:p>
      <w:r>
        <w:t>810.106</w:t>
      </w:r>
    </w:p>
    <w:p>
      <w:r>
        <w:t>311.770</w:t>
      </w:r>
    </w:p>
    <w:p>
      <w:r>
        <w:t>457.434</w:t>
      </w:r>
    </w:p>
    <w:p>
      <w:r>
        <w:t>25.204</w:t>
      </w:r>
    </w:p>
    <w:p>
      <w:r>
        <w:t>25.204</w:t>
      </w:r>
    </w:p>
    <w:p>
      <w:r>
        <w:t>15.698</w:t>
      </w:r>
    </w:p>
    <w:p>
      <w:r>
        <w:t>1.497.614</w:t>
      </w:r>
    </w:p>
    <w:p>
      <w:r>
        <w:t>598.947</w:t>
      </w:r>
    </w:p>
    <w:p>
      <w:r>
        <w:t>84.130</w:t>
      </w:r>
    </w:p>
    <w:p>
      <w:r>
        <w:t>569.068</w:t>
      </w:r>
    </w:p>
    <w:p>
      <w:r>
        <w:t>274.385</w:t>
      </w:r>
    </w:p>
    <w:p>
      <w:r>
        <w:t>225</w:t>
      </w:r>
    </w:p>
    <w:p>
      <w:r>
        <w:t>31.155</w:t>
      </w:r>
    </w:p>
    <w:p>
      <w:r>
        <w:t>8.624</w:t>
      </w:r>
    </w:p>
    <w:p>
      <w:r>
        <w:t>22.531</w:t>
      </w:r>
    </w:p>
    <w:p>
      <w:r>
        <w:t>20.645</w:t>
      </w:r>
    </w:p>
    <w:p>
      <w:r>
        <w:t>277.799</w:t>
      </w:r>
    </w:p>
    <w:p>
      <w:r>
        <w:t>184,9</w:t>
      </w:r>
    </w:p>
    <w:p>
      <w:r>
        <w:t>192,1</w:t>
      </w:r>
    </w:p>
    <w:p>
      <w:r>
        <w:t>124,4</w:t>
      </w:r>
    </w:p>
    <w:p>
      <w:r>
        <w:t>123,6</w:t>
      </w:r>
    </w:p>
    <w:p>
      <w:r>
        <w:t>89,4</w:t>
      </w:r>
    </w:p>
    <w:p>
      <w:r>
        <w:t>4</w:t>
      </w:r>
    </w:p>
    <w:p>
      <w:r>
        <w:t>Tây Sơn</w:t>
      </w:r>
    </w:p>
    <w:p>
      <w:r>
        <w:t>552.496</w:t>
      </w:r>
    </w:p>
    <w:p>
      <w:r>
        <w:t>110.590</w:t>
      </w:r>
    </w:p>
    <w:p>
      <w:r>
        <w:t>405.756</w:t>
      </w:r>
    </w:p>
    <w:p>
      <w:r>
        <w:t>25.612</w:t>
      </w:r>
    </w:p>
    <w:p>
      <w:r>
        <w:t>25.612</w:t>
      </w:r>
    </w:p>
    <w:p>
      <w:r>
        <w:t>10.538</w:t>
      </w:r>
    </w:p>
    <w:p>
      <w:r>
        <w:t>1.045.116</w:t>
      </w:r>
    </w:p>
    <w:p>
      <w:r>
        <w:t>356.480</w:t>
      </w:r>
    </w:p>
    <w:p>
      <w:r>
        <w:t>42.638</w:t>
      </w:r>
    </w:p>
    <w:p>
      <w:r>
        <w:t>438.558</w:t>
      </w:r>
    </w:p>
    <w:p>
      <w:r>
        <w:t>244.486</w:t>
      </w:r>
    </w:p>
    <w:p>
      <w:r>
        <w:t>79</w:t>
      </w:r>
    </w:p>
    <w:p>
      <w:r>
        <w:t>46.295</w:t>
      </w:r>
    </w:p>
    <w:p>
      <w:r>
        <w:t>36.197</w:t>
      </w:r>
    </w:p>
    <w:p>
      <w:r>
        <w:t>10.098</w:t>
      </w:r>
    </w:p>
    <w:p>
      <w:r>
        <w:t>4.386</w:t>
      </w:r>
    </w:p>
    <w:p>
      <w:r>
        <w:t>199.398</w:t>
      </w:r>
    </w:p>
    <w:p>
      <w:r>
        <w:t>189,2</w:t>
      </w:r>
    </w:p>
    <w:p>
      <w:r>
        <w:t>322,3</w:t>
      </w:r>
    </w:p>
    <w:p>
      <w:r>
        <w:t>108,1</w:t>
      </w:r>
    </w:p>
    <w:p>
      <w:r>
        <w:t>180,8</w:t>
      </w:r>
    </w:p>
    <w:p>
      <w:r>
        <w:t>39,4</w:t>
      </w:r>
    </w:p>
    <w:p>
      <w:r>
        <w:t>5</w:t>
      </w:r>
    </w:p>
    <w:p>
      <w:r>
        <w:t>Phù Cát</w:t>
      </w:r>
    </w:p>
    <w:p>
      <w:r>
        <w:t>861.033</w:t>
      </w:r>
    </w:p>
    <w:p>
      <w:r>
        <w:t>262.420</w:t>
      </w:r>
    </w:p>
    <w:p>
      <w:r>
        <w:t>556.645</w:t>
      </w:r>
    </w:p>
    <w:p>
      <w:r>
        <w:t>25.252</w:t>
      </w:r>
    </w:p>
    <w:p>
      <w:r>
        <w:t>25.252</w:t>
      </w:r>
    </w:p>
    <w:p>
      <w:r>
        <w:t>16.716</w:t>
      </w:r>
    </w:p>
    <w:p>
      <w:r>
        <w:t>1.745.159</w:t>
      </w:r>
    </w:p>
    <w:p>
      <w:r>
        <w:t>674.340</w:t>
      </w:r>
    </w:p>
    <w:p>
      <w:r>
        <w:t>50.900</w:t>
      </w:r>
    </w:p>
    <w:p>
      <w:r>
        <w:t>673.002</w:t>
      </w:r>
    </w:p>
    <w:p>
      <w:r>
        <w:t>349.391</w:t>
      </w:r>
    </w:p>
    <w:p>
      <w:r>
        <w:t>229</w:t>
      </w:r>
    </w:p>
    <w:p>
      <w:r>
        <w:t>44.141</w:t>
      </w:r>
    </w:p>
    <w:p>
      <w:r>
        <w:t>33.854</w:t>
      </w:r>
    </w:p>
    <w:p>
      <w:r>
        <w:t>10.287</w:t>
      </w:r>
    </w:p>
    <w:p>
      <w:r>
        <w:t>12.277</w:t>
      </w:r>
    </w:p>
    <w:p>
      <w:r>
        <w:t>341.398</w:t>
      </w:r>
    </w:p>
    <w:p>
      <w:r>
        <w:t>202,7</w:t>
      </w:r>
    </w:p>
    <w:p>
      <w:r>
        <w:t>257,0</w:t>
      </w:r>
    </w:p>
    <w:p>
      <w:r>
        <w:t>120,9</w:t>
      </w:r>
    </w:p>
    <w:p>
      <w:r>
        <w:t>174,8</w:t>
      </w:r>
    </w:p>
    <w:p>
      <w:r>
        <w:t>40,7</w:t>
      </w:r>
    </w:p>
    <w:p>
      <w:r>
        <w:t>6</w:t>
      </w:r>
    </w:p>
    <w:p>
      <w:r>
        <w:t>Phù Mỹ</w:t>
      </w:r>
    </w:p>
    <w:p>
      <w:r>
        <w:t>760.321</w:t>
      </w:r>
    </w:p>
    <w:p>
      <w:r>
        <w:t>162.240</w:t>
      </w:r>
    </w:p>
    <w:p>
      <w:r>
        <w:t>538.502</w:t>
      </w:r>
    </w:p>
    <w:p>
      <w:r>
        <w:t>45.278</w:t>
      </w:r>
    </w:p>
    <w:p>
      <w:r>
        <w:t>45.278</w:t>
      </w:r>
    </w:p>
    <w:p>
      <w:r>
        <w:t>14.301</w:t>
      </w:r>
    </w:p>
    <w:p>
      <w:r>
        <w:t>1.281.760</w:t>
      </w:r>
    </w:p>
    <w:p>
      <w:r>
        <w:t>342.238</w:t>
      </w:r>
    </w:p>
    <w:p>
      <w:r>
        <w:t>23.045</w:t>
      </w:r>
    </w:p>
    <w:p>
      <w:r>
        <w:t>609.273</w:t>
      </w:r>
    </w:p>
    <w:p>
      <w:r>
        <w:t>307.742</w:t>
      </w:r>
    </w:p>
    <w:p>
      <w:r>
        <w:t>240</w:t>
      </w:r>
    </w:p>
    <w:p>
      <w:r>
        <w:t>57.154</w:t>
      </w:r>
    </w:p>
    <w:p>
      <w:r>
        <w:t>44.991</w:t>
      </w:r>
    </w:p>
    <w:p>
      <w:r>
        <w:t>12.162</w:t>
      </w:r>
    </w:p>
    <w:p>
      <w:r>
        <w:t>1.928</w:t>
      </w:r>
    </w:p>
    <w:p>
      <w:r>
        <w:t>271.167</w:t>
      </w:r>
    </w:p>
    <w:p>
      <w:r>
        <w:t>168,6</w:t>
      </w:r>
    </w:p>
    <w:p>
      <w:r>
        <w:t>210,9</w:t>
      </w:r>
    </w:p>
    <w:p>
      <w:r>
        <w:t>113,1</w:t>
      </w:r>
    </w:p>
    <w:p>
      <w:r>
        <w:t>126,2</w:t>
      </w:r>
    </w:p>
    <w:p>
      <w:r>
        <w:t>26,9</w:t>
      </w:r>
    </w:p>
    <w:p>
      <w:r>
        <w:t>7</w:t>
      </w:r>
    </w:p>
    <w:p>
      <w:r>
        <w:t>Hoài Ân</w:t>
      </w:r>
    </w:p>
    <w:p>
      <w:r>
        <w:t>431.568</w:t>
      </w:r>
    </w:p>
    <w:p>
      <w:r>
        <w:t>60.130</w:t>
      </w:r>
    </w:p>
    <w:p>
      <w:r>
        <w:t>332.368</w:t>
      </w:r>
    </w:p>
    <w:p>
      <w:r>
        <w:t>31.060</w:t>
      </w:r>
    </w:p>
    <w:p>
      <w:r>
        <w:t>31.060</w:t>
      </w:r>
    </w:p>
    <w:p>
      <w:r>
        <w:t>8.010</w:t>
      </w:r>
    </w:p>
    <w:p>
      <w:r>
        <w:t>847.743</w:t>
      </w:r>
    </w:p>
    <w:p>
      <w:r>
        <w:t>247.117</w:t>
      </w:r>
    </w:p>
    <w:p>
      <w:r>
        <w:t>22.747</w:t>
      </w:r>
    </w:p>
    <w:p>
      <w:r>
        <w:t>379.162</w:t>
      </w:r>
    </w:p>
    <w:p>
      <w:r>
        <w:t>206.816</w:t>
      </w:r>
    </w:p>
    <w:p>
      <w:r>
        <w:t>1.201</w:t>
      </w:r>
    </w:p>
    <w:p>
      <w:r>
        <w:t>63.274</w:t>
      </w:r>
    </w:p>
    <w:p>
      <w:r>
        <w:t>41.805</w:t>
      </w:r>
    </w:p>
    <w:p>
      <w:r>
        <w:t>21.469</w:t>
      </w:r>
    </w:p>
    <w:p>
      <w:r>
        <w:t>8.031</w:t>
      </w:r>
    </w:p>
    <w:p>
      <w:r>
        <w:t>150.159</w:t>
      </w:r>
    </w:p>
    <w:p>
      <w:r>
        <w:t>196,4</w:t>
      </w:r>
    </w:p>
    <w:p>
      <w:r>
        <w:t>411,0</w:t>
      </w:r>
    </w:p>
    <w:p>
      <w:r>
        <w:t>114,1</w:t>
      </w:r>
    </w:p>
    <w:p>
      <w:r>
        <w:t>203,7</w:t>
      </w:r>
    </w:p>
    <w:p>
      <w:r>
        <w:t>69,1</w:t>
      </w:r>
    </w:p>
    <w:p>
      <w:r>
        <w:t>8</w:t>
      </w:r>
    </w:p>
    <w:p>
      <w:r>
        <w:t>Hoài Nhơn</w:t>
      </w:r>
    </w:p>
    <w:p>
      <w:r>
        <w:t>1.058.944</w:t>
      </w:r>
    </w:p>
    <w:p>
      <w:r>
        <w:t>438.440</w:t>
      </w:r>
    </w:p>
    <w:p>
      <w:r>
        <w:t>564.731</w:t>
      </w:r>
    </w:p>
    <w:p>
      <w:r>
        <w:t>35.300</w:t>
      </w:r>
    </w:p>
    <w:p>
      <w:r>
        <w:t>35.300</w:t>
      </w:r>
    </w:p>
    <w:p>
      <w:r>
        <w:t>20.473</w:t>
      </w:r>
    </w:p>
    <w:p>
      <w:r>
        <w:t>1.890.236</w:t>
      </w:r>
    </w:p>
    <w:p>
      <w:r>
        <w:t>648.332</w:t>
      </w:r>
    </w:p>
    <w:p>
      <w:r>
        <w:t>35.496</w:t>
      </w:r>
    </w:p>
    <w:p>
      <w:r>
        <w:t>224</w:t>
      </w:r>
    </w:p>
    <w:p>
      <w:r>
        <w:t>703.729</w:t>
      </w:r>
    </w:p>
    <w:p>
      <w:r>
        <w:t>333.902</w:t>
      </w:r>
    </w:p>
    <w:p>
      <w:r>
        <w:t>181</w:t>
      </w:r>
    </w:p>
    <w:p>
      <w:r>
        <w:t>42.756</w:t>
      </w:r>
    </w:p>
    <w:p>
      <w:r>
        <w:t>32.088</w:t>
      </w:r>
    </w:p>
    <w:p>
      <w:r>
        <w:t>10.668</w:t>
      </w:r>
    </w:p>
    <w:p>
      <w:r>
        <w:t>176.222</w:t>
      </w:r>
    </w:p>
    <w:p>
      <w:r>
        <w:t>319.197</w:t>
      </w:r>
    </w:p>
    <w:p>
      <w:r>
        <w:t>178,5</w:t>
      </w:r>
    </w:p>
    <w:p>
      <w:r>
        <w:t>147,9</w:t>
      </w:r>
    </w:p>
    <w:p>
      <w:r>
        <w:t>124,6</w:t>
      </w:r>
    </w:p>
    <w:p>
      <w:r>
        <w:t>121,1</w:t>
      </w:r>
    </w:p>
    <w:p>
      <w:r>
        <w:t>30,2</w:t>
      </w:r>
    </w:p>
    <w:p>
      <w:r>
        <w:t>9</w:t>
      </w:r>
    </w:p>
    <w:p>
      <w:r>
        <w:t>Vân Canh</w:t>
      </w:r>
    </w:p>
    <w:p>
      <w:r>
        <w:t>221.474</w:t>
      </w:r>
    </w:p>
    <w:p>
      <w:r>
        <w:t>15.250</w:t>
      </w:r>
    </w:p>
    <w:p>
      <w:r>
        <w:t>178.864</w:t>
      </w:r>
    </w:p>
    <w:p>
      <w:r>
        <w:t>23.398</w:t>
      </w:r>
    </w:p>
    <w:p>
      <w:r>
        <w:t>23.398</w:t>
      </w:r>
    </w:p>
    <w:p>
      <w:r>
        <w:t>3.962</w:t>
      </w:r>
    </w:p>
    <w:p>
      <w:r>
        <w:t>381.374</w:t>
      </w:r>
    </w:p>
    <w:p>
      <w:r>
        <w:t>38.305</w:t>
      </w:r>
    </w:p>
    <w:p>
      <w:r>
        <w:t>9.552</w:t>
      </w:r>
    </w:p>
    <w:p>
      <w:r>
        <w:t>400</w:t>
      </w:r>
    </w:p>
    <w:p>
      <w:r>
        <w:t>206.445</w:t>
      </w:r>
    </w:p>
    <w:p>
      <w:r>
        <w:t>103.678</w:t>
      </w:r>
    </w:p>
    <w:p>
      <w:r>
        <w:t>145</w:t>
      </w:r>
    </w:p>
    <w:p>
      <w:r>
        <w:t>39.196</w:t>
      </w:r>
    </w:p>
    <w:p>
      <w:r>
        <w:t>17.825</w:t>
      </w:r>
    </w:p>
    <w:p>
      <w:r>
        <w:t>21.371</w:t>
      </w:r>
    </w:p>
    <w:p>
      <w:r>
        <w:t>11.084</w:t>
      </w:r>
    </w:p>
    <w:p>
      <w:r>
        <w:t>86.344</w:t>
      </w:r>
    </w:p>
    <w:p>
      <w:r>
        <w:t>172,2</w:t>
      </w:r>
    </w:p>
    <w:p>
      <w:r>
        <w:t>251,2</w:t>
      </w:r>
    </w:p>
    <w:p>
      <w:r>
        <w:t>115,4</w:t>
      </w:r>
    </w:p>
    <w:p>
      <w:r>
        <w:t>167,5</w:t>
      </w:r>
    </w:p>
    <w:p>
      <w:r>
        <w:t>91,3</w:t>
      </w:r>
    </w:p>
    <w:p>
      <w:r>
        <w:t>10</w:t>
      </w:r>
    </w:p>
    <w:p>
      <w:r>
        <w:t>Vĩnh Thạnh</w:t>
      </w:r>
    </w:p>
    <w:p>
      <w:r>
        <w:t>254.330</w:t>
      </w:r>
    </w:p>
    <w:p>
      <w:r>
        <w:t>20.570</w:t>
      </w:r>
    </w:p>
    <w:p>
      <w:r>
        <w:t>212.958</w:t>
      </w:r>
    </w:p>
    <w:p>
      <w:r>
        <w:t>16.036</w:t>
      </w:r>
    </w:p>
    <w:p>
      <w:r>
        <w:t>16.036</w:t>
      </w:r>
    </w:p>
    <w:p>
      <w:r>
        <w:t>4.766</w:t>
      </w:r>
    </w:p>
    <w:p>
      <w:r>
        <w:t>445.918</w:t>
      </w:r>
    </w:p>
    <w:p>
      <w:r>
        <w:t>60.458</w:t>
      </w:r>
    </w:p>
    <w:p>
      <w:r>
        <w:t>9.019</w:t>
      </w:r>
    </w:p>
    <w:p>
      <w:r>
        <w:t>244.850</w:t>
      </w:r>
    </w:p>
    <w:p>
      <w:r>
        <w:t>131.297</w:t>
      </w:r>
    </w:p>
    <w:p>
      <w:r>
        <w:t>160</w:t>
      </w:r>
    </w:p>
    <w:p>
      <w:r>
        <w:t>39.720</w:t>
      </w:r>
    </w:p>
    <w:p>
      <w:r>
        <w:t>16.487</w:t>
      </w:r>
    </w:p>
    <w:p>
      <w:r>
        <w:t>23.233</w:t>
      </w:r>
    </w:p>
    <w:p>
      <w:r>
        <w:t>218</w:t>
      </w:r>
    </w:p>
    <w:p>
      <w:r>
        <w:t>100.671</w:t>
      </w:r>
    </w:p>
    <w:p>
      <w:r>
        <w:t>175,3</w:t>
      </w:r>
    </w:p>
    <w:p>
      <w:r>
        <w:t>293,9</w:t>
      </w:r>
    </w:p>
    <w:p>
      <w:r>
        <w:t>115,0</w:t>
      </w:r>
    </w:p>
    <w:p>
      <w:r>
        <w:t>247,7</w:t>
      </w:r>
    </w:p>
    <w:p>
      <w:r>
        <w:t>144,9</w:t>
      </w:r>
    </w:p>
    <w:p>
      <w:r>
        <w:t>11</w:t>
      </w:r>
    </w:p>
    <w:p>
      <w:r>
        <w:t>An Lão</w:t>
      </w:r>
    </w:p>
    <w:p>
      <w:r>
        <w:t>272.254</w:t>
      </w:r>
    </w:p>
    <w:p>
      <w:r>
        <w:t>20.810</w:t>
      </w:r>
    </w:p>
    <w:p>
      <w:r>
        <w:t>227.340</w:t>
      </w:r>
    </w:p>
    <w:p>
      <w:r>
        <w:t>19.040</w:t>
      </w:r>
    </w:p>
    <w:p>
      <w:r>
        <w:t>19.040</w:t>
      </w:r>
    </w:p>
    <w:p>
      <w:r>
        <w:t>5.064</w:t>
      </w:r>
    </w:p>
    <w:p>
      <w:r>
        <w:t>567.737</w:t>
      </w:r>
    </w:p>
    <w:p>
      <w:r>
        <w:t>76.716</w:t>
      </w:r>
    </w:p>
    <w:p>
      <w:r>
        <w:t>7.847</w:t>
      </w:r>
    </w:p>
    <w:p>
      <w:r>
        <w:t>269.327</w:t>
      </w:r>
    </w:p>
    <w:p>
      <w:r>
        <w:t>137.633</w:t>
      </w:r>
    </w:p>
    <w:p>
      <w:r>
        <w:t>280</w:t>
      </w:r>
    </w:p>
    <w:p>
      <w:r>
        <w:t>41.958</w:t>
      </w:r>
    </w:p>
    <w:p>
      <w:r>
        <w:t>14.054</w:t>
      </w:r>
    </w:p>
    <w:p>
      <w:r>
        <w:t>27.904</w:t>
      </w:r>
    </w:p>
    <w:p>
      <w:r>
        <w:t>7.828</w:t>
      </w:r>
    </w:p>
    <w:p>
      <w:r>
        <w:t>171.907</w:t>
      </w:r>
    </w:p>
    <w:p>
      <w:r>
        <w:t>208,5</w:t>
      </w:r>
    </w:p>
    <w:p>
      <w:r>
        <w:t>368,7</w:t>
      </w:r>
    </w:p>
    <w:p>
      <w:r>
        <w:t>118,5</w:t>
      </w:r>
    </w:p>
    <w:p>
      <w:r>
        <w:t>220,4</w:t>
      </w:r>
    </w:p>
    <w:p>
      <w:r>
        <w:t>146,6</w:t>
      </w:r>
    </w:p>
    <w:p>
      <w:r>
        <w:t>Biểu mẫu số 59</w:t>
      </w:r>
    </w:p>
    <w:p>
      <w:r>
        <w:t>QUYẾT TOÁN CHI BỔ SUNG TỪ NGÂN SÁCH CẤP TỈNH CHO NGÂN SÁCH TỪNG HUYỆN NĂM 2022</w:t>
      </w:r>
    </w:p>
    <w:p>
      <w:r>
        <w:t>(Kèm theo Nghị quyết số 76/NQ-HĐND ngày 06 tháng 12 năm 2023 của Hội đồng nhân dân tỉnh Bình Định)</w:t>
      </w:r>
    </w:p>
    <w:p>
      <w:r>
        <w:t>Đơn vị: Triệu đồng</w:t>
      </w:r>
    </w:p>
    <w:p>
      <w:r>
        <w:t>TT</w:t>
      </w:r>
    </w:p>
    <w:p>
      <w:r>
        <w:t>Tên đơn vị</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11=12+13</w:t>
      </w:r>
    </w:p>
    <w:p>
      <w:r>
        <w:t>12</w:t>
      </w:r>
    </w:p>
    <w:p>
      <w:r>
        <w:t>13</w:t>
      </w:r>
    </w:p>
    <w:p>
      <w:r>
        <w:t>14</w:t>
      </w:r>
    </w:p>
    <w:p>
      <w:r>
        <w:t>15</w:t>
      </w:r>
    </w:p>
    <w:p>
      <w:r>
        <w:t>16</w:t>
      </w:r>
    </w:p>
    <w:p>
      <w:r>
        <w:t>17=9/1</w:t>
      </w:r>
    </w:p>
    <w:p>
      <w:r>
        <w:t>18=10/2</w:t>
      </w:r>
    </w:p>
    <w:p>
      <w:r>
        <w:t>19=11/3</w:t>
      </w:r>
    </w:p>
    <w:p>
      <w:r>
        <w:t>20=12/4</w:t>
      </w:r>
    </w:p>
    <w:p>
      <w:r>
        <w:t>21=13/5</w:t>
      </w:r>
    </w:p>
    <w:p>
      <w:r>
        <w:t>22=14/6</w:t>
      </w:r>
    </w:p>
    <w:p>
      <w:r>
        <w:t>23=15/7</w:t>
      </w:r>
    </w:p>
    <w:p>
      <w:r>
        <w:t>24=16/8</w:t>
      </w:r>
    </w:p>
    <w:p>
      <w:r>
        <w:t>TỔNG SỐ</w:t>
      </w:r>
    </w:p>
    <w:p>
      <w:r>
        <w:t>3.181.907</w:t>
      </w:r>
    </w:p>
    <w:p>
      <w:r>
        <w:t>2.629.923</w:t>
      </w:r>
    </w:p>
    <w:p>
      <w:r>
        <w:t>551.984</w:t>
      </w:r>
    </w:p>
    <w:p>
      <w:r>
        <w:t>-</w:t>
      </w:r>
    </w:p>
    <w:p>
      <w:r>
        <w:t>551.984</w:t>
      </w:r>
    </w:p>
    <w:p>
      <w:r>
        <w:t>-</w:t>
      </w:r>
    </w:p>
    <w:p>
      <w:r>
        <w:t>551.984</w:t>
      </w:r>
    </w:p>
    <w:p>
      <w:r>
        <w:t>-</w:t>
      </w:r>
    </w:p>
    <w:p>
      <w:r>
        <w:t>4.609.241</w:t>
      </w:r>
    </w:p>
    <w:p>
      <w:r>
        <w:t>2.625.000</w:t>
      </w:r>
    </w:p>
    <w:p>
      <w:r>
        <w:t>1.984.241</w:t>
      </w:r>
    </w:p>
    <w:p>
      <w:r>
        <w:t>-</w:t>
      </w:r>
    </w:p>
    <w:p>
      <w:r>
        <w:t>1.984.241</w:t>
      </w:r>
    </w:p>
    <w:p>
      <w:r>
        <w:t>517.510</w:t>
      </w:r>
    </w:p>
    <w:p>
      <w:r>
        <w:t>1.069.602</w:t>
      </w:r>
    </w:p>
    <w:p>
      <w:r>
        <w:t>397.128</w:t>
      </w:r>
    </w:p>
    <w:p>
      <w:r>
        <w:t>144,9</w:t>
      </w:r>
    </w:p>
    <w:p>
      <w:r>
        <w:t>99,8</w:t>
      </w:r>
    </w:p>
    <w:p>
      <w:r>
        <w:t>359,5</w:t>
      </w:r>
    </w:p>
    <w:p>
      <w:r>
        <w:t>359,5</w:t>
      </w:r>
    </w:p>
    <w:p>
      <w:r>
        <w:t>193,8</w:t>
      </w:r>
    </w:p>
    <w:p>
      <w:r>
        <w:t>1</w:t>
      </w:r>
    </w:p>
    <w:p>
      <w:r>
        <w:t>Quy Nhơn</w:t>
      </w:r>
    </w:p>
    <w:p>
      <w:r>
        <w:t>50.138</w:t>
      </w:r>
    </w:p>
    <w:p>
      <w:r>
        <w:t>8.744</w:t>
      </w:r>
    </w:p>
    <w:p>
      <w:r>
        <w:t>41.394</w:t>
      </w:r>
    </w:p>
    <w:p>
      <w:r>
        <w:t>41.394</w:t>
      </w:r>
    </w:p>
    <w:p>
      <w:r>
        <w:t>41.394</w:t>
      </w:r>
    </w:p>
    <w:p>
      <w:r>
        <w:t>151.599</w:t>
      </w:r>
    </w:p>
    <w:p>
      <w:r>
        <w:t>8.744</w:t>
      </w:r>
    </w:p>
    <w:p>
      <w:r>
        <w:t>142.855</w:t>
      </w:r>
    </w:p>
    <w:p>
      <w:r>
        <w:t>142.855</w:t>
      </w:r>
    </w:p>
    <w:p>
      <w:r>
        <w:t>3.160</w:t>
      </w:r>
    </w:p>
    <w:p>
      <w:r>
        <w:t>132.995</w:t>
      </w:r>
    </w:p>
    <w:p>
      <w:r>
        <w:t>6.701</w:t>
      </w:r>
    </w:p>
    <w:p>
      <w:r>
        <w:t>302,4</w:t>
      </w:r>
    </w:p>
    <w:p>
      <w:r>
        <w:t>100,0</w:t>
      </w:r>
    </w:p>
    <w:p>
      <w:r>
        <w:t>345,1</w:t>
      </w:r>
    </w:p>
    <w:p>
      <w:r>
        <w:t>345,1</w:t>
      </w:r>
    </w:p>
    <w:p>
      <w:r>
        <w:t>321,3</w:t>
      </w:r>
    </w:p>
    <w:p>
      <w:r>
        <w:t>2</w:t>
      </w:r>
    </w:p>
    <w:p>
      <w:r>
        <w:t>An Nhơn</w:t>
      </w:r>
    </w:p>
    <w:p>
      <w:r>
        <w:t>249.463</w:t>
      </w:r>
    </w:p>
    <w:p>
      <w:r>
        <w:t>175.703</w:t>
      </w:r>
    </w:p>
    <w:p>
      <w:r>
        <w:t>73.760</w:t>
      </w:r>
    </w:p>
    <w:p>
      <w:r>
        <w:t>73.760</w:t>
      </w:r>
    </w:p>
    <w:p>
      <w:r>
        <w:t>73.760</w:t>
      </w:r>
    </w:p>
    <w:p>
      <w:r>
        <w:t>381.309</w:t>
      </w:r>
    </w:p>
    <w:p>
      <w:r>
        <w:t>172.107</w:t>
      </w:r>
    </w:p>
    <w:p>
      <w:r>
        <w:t>209.202</w:t>
      </w:r>
    </w:p>
    <w:p>
      <w:r>
        <w:t>209.202</w:t>
      </w:r>
    </w:p>
    <w:p>
      <w:r>
        <w:t>45.551</w:t>
      </w:r>
    </w:p>
    <w:p>
      <w:r>
        <w:t>150.823</w:t>
      </w:r>
    </w:p>
    <w:p>
      <w:r>
        <w:t>12.828</w:t>
      </w:r>
    </w:p>
    <w:p>
      <w:r>
        <w:t>152,9</w:t>
      </w:r>
    </w:p>
    <w:p>
      <w:r>
        <w:t>98,0</w:t>
      </w:r>
    </w:p>
    <w:p>
      <w:r>
        <w:t>283,6</w:t>
      </w:r>
    </w:p>
    <w:p>
      <w:r>
        <w:t>283,6</w:t>
      </w:r>
    </w:p>
    <w:p>
      <w:r>
        <w:t>204,5</w:t>
      </w:r>
    </w:p>
    <w:p>
      <w:r>
        <w:t>3</w:t>
      </w:r>
    </w:p>
    <w:p>
      <w:r>
        <w:t>Tuy Phước</w:t>
      </w:r>
    </w:p>
    <w:p>
      <w:r>
        <w:t>309.936</w:t>
      </w:r>
    </w:p>
    <w:p>
      <w:r>
        <w:t>262.582</w:t>
      </w:r>
    </w:p>
    <w:p>
      <w:r>
        <w:t>47.354</w:t>
      </w:r>
    </w:p>
    <w:p>
      <w:r>
        <w:t>47.354</w:t>
      </w:r>
    </w:p>
    <w:p>
      <w:r>
        <w:t>47.354</w:t>
      </w:r>
    </w:p>
    <w:p>
      <w:r>
        <w:t>397.213</w:t>
      </w:r>
    </w:p>
    <w:p>
      <w:r>
        <w:t>262.582</w:t>
      </w:r>
    </w:p>
    <w:p>
      <w:r>
        <w:t>134.631</w:t>
      </w:r>
    </w:p>
    <w:p>
      <w:r>
        <w:t>134.631</w:t>
      </w:r>
    </w:p>
    <w:p>
      <w:r>
        <w:t>4.563</w:t>
      </w:r>
    </w:p>
    <w:p>
      <w:r>
        <w:t>116.060</w:t>
      </w:r>
    </w:p>
    <w:p>
      <w:r>
        <w:t>14.008</w:t>
      </w:r>
    </w:p>
    <w:p>
      <w:r>
        <w:t>128,2</w:t>
      </w:r>
    </w:p>
    <w:p>
      <w:r>
        <w:t>100,0</w:t>
      </w:r>
    </w:p>
    <w:p>
      <w:r>
        <w:t>284,3</w:t>
      </w:r>
    </w:p>
    <w:p>
      <w:r>
        <w:t>284,3</w:t>
      </w:r>
    </w:p>
    <w:p>
      <w:r>
        <w:t>245,1</w:t>
      </w:r>
    </w:p>
    <w:p>
      <w:r>
        <w:t>4</w:t>
      </w:r>
    </w:p>
    <w:p>
      <w:r>
        <w:t>Tây Sơn</w:t>
      </w:r>
    </w:p>
    <w:p>
      <w:r>
        <w:t>359.806</w:t>
      </w:r>
    </w:p>
    <w:p>
      <w:r>
        <w:t>312.044</w:t>
      </w:r>
    </w:p>
    <w:p>
      <w:r>
        <w:t>47.762</w:t>
      </w:r>
    </w:p>
    <w:p>
      <w:r>
        <w:t>47.762</w:t>
      </w:r>
    </w:p>
    <w:p>
      <w:r>
        <w:t>47.762</w:t>
      </w:r>
    </w:p>
    <w:p>
      <w:r>
        <w:t>434.808</w:t>
      </w:r>
    </w:p>
    <w:p>
      <w:r>
        <w:t>312.044</w:t>
      </w:r>
    </w:p>
    <w:p>
      <w:r>
        <w:t>122.764</w:t>
      </w:r>
    </w:p>
    <w:p>
      <w:r>
        <w:t>122.764</w:t>
      </w:r>
    </w:p>
    <w:p>
      <w:r>
        <w:t>22.880</w:t>
      </w:r>
    </w:p>
    <w:p>
      <w:r>
        <w:t>65.311</w:t>
      </w:r>
    </w:p>
    <w:p>
      <w:r>
        <w:t>34.573</w:t>
      </w:r>
    </w:p>
    <w:p>
      <w:r>
        <w:t>120,8</w:t>
      </w:r>
    </w:p>
    <w:p>
      <w:r>
        <w:t>100,0</w:t>
      </w:r>
    </w:p>
    <w:p>
      <w:r>
        <w:t>257,0</w:t>
      </w:r>
    </w:p>
    <w:p>
      <w:r>
        <w:t>257,0</w:t>
      </w:r>
    </w:p>
    <w:p>
      <w:r>
        <w:t>136,7</w:t>
      </w:r>
    </w:p>
    <w:p>
      <w:r>
        <w:t>5</w:t>
      </w:r>
    </w:p>
    <w:p>
      <w:r>
        <w:t>Phù Cát</w:t>
      </w:r>
    </w:p>
    <w:p>
      <w:r>
        <w:t>448.833</w:t>
      </w:r>
    </w:p>
    <w:p>
      <w:r>
        <w:t>397.131</w:t>
      </w:r>
    </w:p>
    <w:p>
      <w:r>
        <w:t>51.702</w:t>
      </w:r>
    </w:p>
    <w:p>
      <w:r>
        <w:t>51.702</w:t>
      </w:r>
    </w:p>
    <w:p>
      <w:r>
        <w:t>51.702</w:t>
      </w:r>
    </w:p>
    <w:p>
      <w:r>
        <w:t>603.040</w:t>
      </w:r>
    </w:p>
    <w:p>
      <w:r>
        <w:t>397.131</w:t>
      </w:r>
    </w:p>
    <w:p>
      <w:r>
        <w:t>205.909</w:t>
      </w:r>
    </w:p>
    <w:p>
      <w:r>
        <w:t>205.909</w:t>
      </w:r>
    </w:p>
    <w:p>
      <w:r>
        <w:t>30.386</w:t>
      </w:r>
    </w:p>
    <w:p>
      <w:r>
        <w:t>155.639</w:t>
      </w:r>
    </w:p>
    <w:p>
      <w:r>
        <w:t>19.884</w:t>
      </w:r>
    </w:p>
    <w:p>
      <w:r>
        <w:t>134,4</w:t>
      </w:r>
    </w:p>
    <w:p>
      <w:r>
        <w:t>100,0</w:t>
      </w:r>
    </w:p>
    <w:p>
      <w:r>
        <w:t>398,3</w:t>
      </w:r>
    </w:p>
    <w:p>
      <w:r>
        <w:t>398,3</w:t>
      </w:r>
    </w:p>
    <w:p>
      <w:r>
        <w:t>301,0</w:t>
      </w:r>
    </w:p>
    <w:p>
      <w:r>
        <w:t>6</w:t>
      </w:r>
    </w:p>
    <w:p>
      <w:r>
        <w:t>Phù Mỹ</w:t>
      </w:r>
    </w:p>
    <w:p>
      <w:r>
        <w:t>422.631</w:t>
      </w:r>
    </w:p>
    <w:p>
      <w:r>
        <w:t>352.353</w:t>
      </w:r>
    </w:p>
    <w:p>
      <w:r>
        <w:t>70.278</w:t>
      </w:r>
    </w:p>
    <w:p>
      <w:r>
        <w:t>70.278</w:t>
      </w:r>
    </w:p>
    <w:p>
      <w:r>
        <w:t>70.278</w:t>
      </w:r>
    </w:p>
    <w:p>
      <w:r>
        <w:t>558.604</w:t>
      </w:r>
    </w:p>
    <w:p>
      <w:r>
        <w:t>351.784</w:t>
      </w:r>
    </w:p>
    <w:p>
      <w:r>
        <w:t>206.819</w:t>
      </w:r>
    </w:p>
    <w:p>
      <w:r>
        <w:t>206.819</w:t>
      </w:r>
    </w:p>
    <w:p>
      <w:r>
        <w:t>80.398</w:t>
      </w:r>
    </w:p>
    <w:p>
      <w:r>
        <w:t>97.443</w:t>
      </w:r>
    </w:p>
    <w:p>
      <w:r>
        <w:t>28.979</w:t>
      </w:r>
    </w:p>
    <w:p>
      <w:r>
        <w:t>132,2</w:t>
      </w:r>
    </w:p>
    <w:p>
      <w:r>
        <w:t>99,8</w:t>
      </w:r>
    </w:p>
    <w:p>
      <w:r>
        <w:t>294,3</w:t>
      </w:r>
    </w:p>
    <w:p>
      <w:r>
        <w:t>294,3</w:t>
      </w:r>
    </w:p>
    <w:p>
      <w:r>
        <w:t>138,7</w:t>
      </w:r>
    </w:p>
    <w:p>
      <w:r>
        <w:t>7</w:t>
      </w:r>
    </w:p>
    <w:p>
      <w:r>
        <w:t>Hoài Ân</w:t>
      </w:r>
    </w:p>
    <w:p>
      <w:r>
        <w:t>340.703</w:t>
      </w:r>
    </w:p>
    <w:p>
      <w:r>
        <w:t>282.043</w:t>
      </w:r>
    </w:p>
    <w:p>
      <w:r>
        <w:t>58.660</w:t>
      </w:r>
    </w:p>
    <w:p>
      <w:r>
        <w:t>58.660</w:t>
      </w:r>
    </w:p>
    <w:p>
      <w:r>
        <w:t>58.660</w:t>
      </w:r>
    </w:p>
    <w:p>
      <w:r>
        <w:t>447.128</w:t>
      </w:r>
    </w:p>
    <w:p>
      <w:r>
        <w:t>281.996</w:t>
      </w:r>
    </w:p>
    <w:p>
      <w:r>
        <w:t>165.132</w:t>
      </w:r>
    </w:p>
    <w:p>
      <w:r>
        <w:t>165.132</w:t>
      </w:r>
    </w:p>
    <w:p>
      <w:r>
        <w:t>42.377</w:t>
      </w:r>
    </w:p>
    <w:p>
      <w:r>
        <w:t>77.390</w:t>
      </w:r>
    </w:p>
    <w:p>
      <w:r>
        <w:t>45.365</w:t>
      </w:r>
    </w:p>
    <w:p>
      <w:r>
        <w:t>131,2</w:t>
      </w:r>
    </w:p>
    <w:p>
      <w:r>
        <w:t>100,0</w:t>
      </w:r>
    </w:p>
    <w:p>
      <w:r>
        <w:t>281,5</w:t>
      </w:r>
    </w:p>
    <w:p>
      <w:r>
        <w:t>281,5</w:t>
      </w:r>
    </w:p>
    <w:p>
      <w:r>
        <w:t>131,9</w:t>
      </w:r>
    </w:p>
    <w:p>
      <w:r>
        <w:t>8</w:t>
      </w:r>
    </w:p>
    <w:p>
      <w:r>
        <w:t>Hoài Nhơn</w:t>
      </w:r>
    </w:p>
    <w:p>
      <w:r>
        <w:t>408.334</w:t>
      </w:r>
    </w:p>
    <w:p>
      <w:r>
        <w:t>347.734</w:t>
      </w:r>
    </w:p>
    <w:p>
      <w:r>
        <w:t>60.600</w:t>
      </w:r>
    </w:p>
    <w:p>
      <w:r>
        <w:t>60.600</w:t>
      </w:r>
    </w:p>
    <w:p>
      <w:r>
        <w:t>60.600</w:t>
      </w:r>
    </w:p>
    <w:p>
      <w:r>
        <w:t>677.768</w:t>
      </w:r>
    </w:p>
    <w:p>
      <w:r>
        <w:t>347.734</w:t>
      </w:r>
    </w:p>
    <w:p>
      <w:r>
        <w:t>330.034</w:t>
      </w:r>
    </w:p>
    <w:p>
      <w:r>
        <w:t>330.034</w:t>
      </w:r>
    </w:p>
    <w:p>
      <w:r>
        <w:t>200.828</w:t>
      </w:r>
    </w:p>
    <w:p>
      <w:r>
        <w:t>120.720</w:t>
      </w:r>
    </w:p>
    <w:p>
      <w:r>
        <w:t>8.485</w:t>
      </w:r>
    </w:p>
    <w:p>
      <w:r>
        <w:t>166,0</w:t>
      </w:r>
    </w:p>
    <w:p>
      <w:r>
        <w:t>100,0</w:t>
      </w:r>
    </w:p>
    <w:p>
      <w:r>
        <w:t>544,6</w:t>
      </w:r>
    </w:p>
    <w:p>
      <w:r>
        <w:t>544,6</w:t>
      </w:r>
    </w:p>
    <w:p>
      <w:r>
        <w:t>199,2</w:t>
      </w:r>
    </w:p>
    <w:p>
      <w:r>
        <w:t>9</w:t>
      </w:r>
    </w:p>
    <w:p>
      <w:r>
        <w:t>Vân Canh</w:t>
      </w:r>
    </w:p>
    <w:p>
      <w:r>
        <w:t>161.874</w:t>
      </w:r>
    </w:p>
    <w:p>
      <w:r>
        <w:t>124.476</w:t>
      </w:r>
    </w:p>
    <w:p>
      <w:r>
        <w:t>37.398</w:t>
      </w:r>
    </w:p>
    <w:p>
      <w:r>
        <w:t>37.398</w:t>
      </w:r>
    </w:p>
    <w:p>
      <w:r>
        <w:t>37.398</w:t>
      </w:r>
    </w:p>
    <w:p>
      <w:r>
        <w:t>252.577</w:t>
      </w:r>
    </w:p>
    <w:p>
      <w:r>
        <w:t>124.476</w:t>
      </w:r>
    </w:p>
    <w:p>
      <w:r>
        <w:t>128.101</w:t>
      </w:r>
    </w:p>
    <w:p>
      <w:r>
        <w:t>128.101</w:t>
      </w:r>
    </w:p>
    <w:p>
      <w:r>
        <w:t>33.235</w:t>
      </w:r>
    </w:p>
    <w:p>
      <w:r>
        <w:t>48.680</w:t>
      </w:r>
    </w:p>
    <w:p>
      <w:r>
        <w:t>46.186</w:t>
      </w:r>
    </w:p>
    <w:p>
      <w:r>
        <w:t>156,0</w:t>
      </w:r>
    </w:p>
    <w:p>
      <w:r>
        <w:t>100,0</w:t>
      </w:r>
    </w:p>
    <w:p>
      <w:r>
        <w:t>342,5</w:t>
      </w:r>
    </w:p>
    <w:p>
      <w:r>
        <w:t>342,5</w:t>
      </w:r>
    </w:p>
    <w:p>
      <w:r>
        <w:t>130,2</w:t>
      </w:r>
    </w:p>
    <w:p>
      <w:r>
        <w:t>10</w:t>
      </w:r>
    </w:p>
    <w:p>
      <w:r>
        <w:t>Vĩnh Thạnh</w:t>
      </w:r>
    </w:p>
    <w:p>
      <w:r>
        <w:t>190.060</w:t>
      </w:r>
    </w:p>
    <w:p>
      <w:r>
        <w:t>160.024</w:t>
      </w:r>
    </w:p>
    <w:p>
      <w:r>
        <w:t>30.036</w:t>
      </w:r>
    </w:p>
    <w:p>
      <w:r>
        <w:t>30.036</w:t>
      </w:r>
    </w:p>
    <w:p>
      <w:r>
        <w:t>30.036</w:t>
      </w:r>
    </w:p>
    <w:p>
      <w:r>
        <w:t>292.025</w:t>
      </w:r>
    </w:p>
    <w:p>
      <w:r>
        <w:t>159.313</w:t>
      </w:r>
    </w:p>
    <w:p>
      <w:r>
        <w:t>132.712</w:t>
      </w:r>
    </w:p>
    <w:p>
      <w:r>
        <w:t>132.712</w:t>
      </w:r>
    </w:p>
    <w:p>
      <w:r>
        <w:t>25.226</w:t>
      </w:r>
    </w:p>
    <w:p>
      <w:r>
        <w:t>52.663</w:t>
      </w:r>
    </w:p>
    <w:p>
      <w:r>
        <w:t>54.823</w:t>
      </w:r>
    </w:p>
    <w:p>
      <w:r>
        <w:t>153,6</w:t>
      </w:r>
    </w:p>
    <w:p>
      <w:r>
        <w:t>99,6</w:t>
      </w:r>
    </w:p>
    <w:p>
      <w:r>
        <w:t>441,8</w:t>
      </w:r>
    </w:p>
    <w:p>
      <w:r>
        <w:t>441,8</w:t>
      </w:r>
    </w:p>
    <w:p>
      <w:r>
        <w:t>175,3</w:t>
      </w:r>
    </w:p>
    <w:p>
      <w:r>
        <w:t>11</w:t>
      </w:r>
    </w:p>
    <w:p>
      <w:r>
        <w:t>An Lão</w:t>
      </w:r>
    </w:p>
    <w:p>
      <w:r>
        <w:t>240.129</w:t>
      </w:r>
    </w:p>
    <w:p>
      <w:r>
        <w:t>207.089</w:t>
      </w:r>
    </w:p>
    <w:p>
      <w:r>
        <w:t>33.040</w:t>
      </w:r>
    </w:p>
    <w:p>
      <w:r>
        <w:t>33.040</w:t>
      </w:r>
    </w:p>
    <w:p>
      <w:r>
        <w:t>33.040</w:t>
      </w:r>
    </w:p>
    <w:p>
      <w:r>
        <w:t>413.170</w:t>
      </w:r>
    </w:p>
    <w:p>
      <w:r>
        <w:t>207.089</w:t>
      </w:r>
    </w:p>
    <w:p>
      <w:r>
        <w:t>206.081</w:t>
      </w:r>
    </w:p>
    <w:p>
      <w:r>
        <w:t>206.081</w:t>
      </w:r>
    </w:p>
    <w:p>
      <w:r>
        <w:t>28.907</w:t>
      </w:r>
    </w:p>
    <w:p>
      <w:r>
        <w:t>51.878</w:t>
      </w:r>
    </w:p>
    <w:p>
      <w:r>
        <w:t>125.296</w:t>
      </w:r>
    </w:p>
    <w:p>
      <w:r>
        <w:t>172,1</w:t>
      </w:r>
    </w:p>
    <w:p>
      <w:r>
        <w:t>100,0</w:t>
      </w:r>
    </w:p>
    <w:p>
      <w:r>
        <w:t>623,7</w:t>
      </w:r>
    </w:p>
    <w:p>
      <w:r>
        <w:t>623,7</w:t>
      </w:r>
    </w:p>
    <w:p>
      <w:r>
        <w:t>157,0</w:t>
      </w:r>
    </w:p>
    <w:p>
      <w:r>
        <w:t>Biểu mẫu số 61</w:t>
      </w:r>
    </w:p>
    <w:p>
      <w:r>
        <w:t>QUYẾT TOÁN CHI CHƯƠNG TRÌNH MỤC TIÊU QUỐC GIA NĂM 2022</w:t>
      </w:r>
    </w:p>
    <w:p>
      <w:r>
        <w:t>(Kèm theo Nghị quyết số 76/NQ-HĐND ngày 06 tháng 12 năm 2023 của Hội đồng nhân dân tỉnh Bình Định)</w:t>
      </w:r>
    </w:p>
    <w:p>
      <w:r>
        <w:t>Đơn vị: Triệu đồng</w:t>
      </w:r>
    </w:p>
    <w:p>
      <w:r>
        <w:t>STT</w:t>
      </w:r>
    </w:p>
    <w:p>
      <w:r>
        <w:t>Nội dung</w:t>
      </w:r>
    </w:p>
    <w:p>
      <w:r>
        <w:t>Dự toán</w:t>
      </w:r>
    </w:p>
    <w:p>
      <w:r>
        <w:t>Quyết toán</w:t>
      </w:r>
    </w:p>
    <w:p>
      <w:r>
        <w:t>So sánh (%)</w:t>
      </w:r>
    </w:p>
    <w:p>
      <w:r>
        <w:t>Tổng số</w:t>
      </w:r>
    </w:p>
    <w:p>
      <w:r>
        <w:t>Trong đó</w:t>
      </w:r>
    </w:p>
    <w:p>
      <w:r>
        <w:t>Chương trình mục tiêu quốc gia giảm nghèo bền vững</w:t>
      </w:r>
    </w:p>
    <w:p>
      <w:r>
        <w:t>Chương trình mục tiêu quốc gia phát triển KTXH vùng đồng bào DTTS và miền núi</w:t>
      </w:r>
    </w:p>
    <w:p>
      <w:r>
        <w:t>Chương trình mục tiêu quốc gia nông thôn mới</w:t>
      </w:r>
    </w:p>
    <w:p>
      <w:r>
        <w:t>Tổng số</w:t>
      </w:r>
    </w:p>
    <w:p>
      <w:r>
        <w:t>Trong đó</w:t>
      </w:r>
    </w:p>
    <w:p>
      <w:r>
        <w:t>Chương trình mục tiêu quốc gia giảm nghèo bền vững</w:t>
      </w:r>
    </w:p>
    <w:p>
      <w:r>
        <w:t>Chương trình mục tiêu quốc gia phát triển KTXH vùng đồng bào DTTS và miền núi</w:t>
      </w:r>
    </w:p>
    <w:p>
      <w:r>
        <w:t>Chương trình mục tiêu quốc gia nông thôn mới</w:t>
      </w:r>
    </w:p>
    <w:p>
      <w:r>
        <w:t>Tổng số</w:t>
      </w:r>
    </w:p>
    <w:p>
      <w:r>
        <w:t>Trong đó</w:t>
      </w:r>
    </w:p>
    <w:p>
      <w:r>
        <w:t>Chương trình mục tiêu quốc gia giảm nghèo bền vững</w:t>
      </w:r>
    </w:p>
    <w:p>
      <w:r>
        <w:t>Chương trình mục tiêu quốc gia phát triển KTXH vùng đồng bào DTTS và miền núi</w:t>
      </w:r>
    </w:p>
    <w:p>
      <w:r>
        <w:t>Chương trình mục tiêu quốc gia nông thôn mới</w:t>
      </w:r>
    </w:p>
    <w:p>
      <w:r>
        <w:t>Đầu tư phát triển</w:t>
      </w:r>
    </w:p>
    <w:p>
      <w:r>
        <w:t>Kinh phí sự nghiệp</w:t>
      </w:r>
    </w:p>
    <w:p>
      <w:r>
        <w:t>Tổng số</w:t>
      </w:r>
    </w:p>
    <w:p>
      <w:r>
        <w:t>Chi đầu tư phát triển vốn trong nước</w:t>
      </w:r>
    </w:p>
    <w:p>
      <w:r>
        <w:t>Kinh phí sự nghiệp vốn trong nước</w:t>
      </w:r>
    </w:p>
    <w:p>
      <w:r>
        <w:t>Tổng số</w:t>
      </w:r>
    </w:p>
    <w:p>
      <w:r>
        <w:t>Chi đầu tư phát triển vốn trong nước</w:t>
      </w:r>
    </w:p>
    <w:p>
      <w:r>
        <w:t>Kinh phí sự nghiệp vốn trong nước</w:t>
      </w:r>
    </w:p>
    <w:p>
      <w:r>
        <w:t>Tổng số</w:t>
      </w:r>
    </w:p>
    <w:p>
      <w:r>
        <w:t>Chi đầu tư phát triển vốn trong nước</w:t>
      </w:r>
    </w:p>
    <w:p>
      <w:r>
        <w:t>Kinh phí sự nghiệp vốn trong nước</w:t>
      </w:r>
    </w:p>
    <w:p>
      <w:r>
        <w:t>Đầu tư phát triển</w:t>
      </w:r>
    </w:p>
    <w:p>
      <w:r>
        <w:t>Kinh phí sự nghiệp</w:t>
      </w:r>
    </w:p>
    <w:p>
      <w:r>
        <w:t>Tổng số</w:t>
      </w:r>
    </w:p>
    <w:p>
      <w:r>
        <w:t>Chi đầu tư phát triển vốn trong nước</w:t>
      </w:r>
    </w:p>
    <w:p>
      <w:r>
        <w:t>Kinh phí sự nghiệp vốn trong nước</w:t>
      </w:r>
    </w:p>
    <w:p>
      <w:r>
        <w:t>Tổng số</w:t>
      </w:r>
    </w:p>
    <w:p>
      <w:r>
        <w:t>Chi đầu tư phát triển vốn trong nước</w:t>
      </w:r>
    </w:p>
    <w:p>
      <w:r>
        <w:t>Kinh phí sự nghiệp vốn trong nước</w:t>
      </w:r>
    </w:p>
    <w:p>
      <w:r>
        <w:t>Tổng số</w:t>
      </w:r>
    </w:p>
    <w:p>
      <w:r>
        <w:t>Chi đầu tư phát triển vốn trong nước</w:t>
      </w:r>
    </w:p>
    <w:p>
      <w:r>
        <w:t>Kinh phí sự nghiệp vốn trong nước</w:t>
      </w:r>
    </w:p>
    <w:p>
      <w:r>
        <w:t>Chi đầu tư phát triển</w:t>
      </w:r>
    </w:p>
    <w:p>
      <w:r>
        <w:t>Chi thường xuyên</w:t>
      </w:r>
    </w:p>
    <w:p>
      <w:r>
        <w:t>Tổng số</w:t>
      </w:r>
    </w:p>
    <w:p>
      <w:r>
        <w:t>Chi đầu tư phát triển vốn trong nước</w:t>
      </w:r>
    </w:p>
    <w:p>
      <w:r>
        <w:t>Kinh phí sự nghiệp vốn trong nước</w:t>
      </w:r>
    </w:p>
    <w:p>
      <w:r>
        <w:t>Tổng số</w:t>
      </w:r>
    </w:p>
    <w:p>
      <w:r>
        <w:t>Chi đầu tư phát triển vốn trong nước</w:t>
      </w:r>
    </w:p>
    <w:p>
      <w:r>
        <w:t>Kinh phí sự nghiệp vốn trong nước</w:t>
      </w:r>
    </w:p>
    <w:p>
      <w:r>
        <w:t>Tổng số</w:t>
      </w:r>
    </w:p>
    <w:p>
      <w:r>
        <w:t>Chi đầu tư phát triển vốn trong nước</w:t>
      </w:r>
    </w:p>
    <w:p>
      <w:r>
        <w:t>Kinh phí sự nghiệp vốn trong nước</w:t>
      </w:r>
    </w:p>
    <w:p>
      <w:r>
        <w:t>A</w:t>
      </w:r>
    </w:p>
    <w:p>
      <w:r>
        <w:t>B</w:t>
      </w:r>
    </w:p>
    <w:p>
      <w:r>
        <w:t>1=2+3</w:t>
      </w:r>
    </w:p>
    <w:p>
      <w:r>
        <w:t>2</w:t>
      </w:r>
    </w:p>
    <w:p>
      <w:r>
        <w:t>3</w:t>
      </w:r>
    </w:p>
    <w:p>
      <w:r>
        <w:t>4=5+6</w:t>
      </w:r>
    </w:p>
    <w:p>
      <w:r>
        <w:t>5</w:t>
      </w:r>
    </w:p>
    <w:p>
      <w:r>
        <w:t>6</w:t>
      </w:r>
    </w:p>
    <w:p>
      <w:r>
        <w:t>7=8+9</w:t>
      </w:r>
    </w:p>
    <w:p>
      <w:r>
        <w:t>8</w:t>
      </w:r>
    </w:p>
    <w:p>
      <w:r>
        <w:t>9</w:t>
      </w:r>
    </w:p>
    <w:p>
      <w:r>
        <w:t>10=11+12</w:t>
      </w:r>
    </w:p>
    <w:p>
      <w:r>
        <w:t>11</w:t>
      </w:r>
    </w:p>
    <w:p>
      <w:r>
        <w:t>12</w:t>
      </w:r>
    </w:p>
    <w:p>
      <w:r>
        <w:t>13=14+15</w:t>
      </w:r>
    </w:p>
    <w:p>
      <w:r>
        <w:t>14</w:t>
      </w:r>
    </w:p>
    <w:p>
      <w:r>
        <w:t>15</w:t>
      </w:r>
    </w:p>
    <w:p>
      <w:r>
        <w:t>16=17+18</w:t>
      </w:r>
    </w:p>
    <w:p>
      <w:r>
        <w:t>17</w:t>
      </w:r>
    </w:p>
    <w:p>
      <w:r>
        <w:t>18</w:t>
      </w:r>
    </w:p>
    <w:p>
      <w:r>
        <w:t>19=20+21</w:t>
      </w:r>
    </w:p>
    <w:p>
      <w:r>
        <w:t>20</w:t>
      </w:r>
    </w:p>
    <w:p>
      <w:r>
        <w:t>21</w:t>
      </w:r>
    </w:p>
    <w:p>
      <w:r>
        <w:t>22=23+24</w:t>
      </w:r>
    </w:p>
    <w:p>
      <w:r>
        <w:t>23</w:t>
      </w:r>
    </w:p>
    <w:p>
      <w:r>
        <w:t>24</w:t>
      </w:r>
    </w:p>
    <w:p>
      <w:r>
        <w:t>25=13/1</w:t>
      </w:r>
    </w:p>
    <w:p>
      <w:r>
        <w:t>26=14/2</w:t>
      </w:r>
    </w:p>
    <w:p>
      <w:r>
        <w:t>27=15/3</w:t>
      </w:r>
    </w:p>
    <w:p>
      <w:r>
        <w:t>28=16/4</w:t>
      </w:r>
    </w:p>
    <w:p>
      <w:r>
        <w:t>29=17/5</w:t>
      </w:r>
    </w:p>
    <w:p>
      <w:r>
        <w:t>30=18/6</w:t>
      </w:r>
    </w:p>
    <w:p>
      <w:r>
        <w:t>31=19/7</w:t>
      </w:r>
    </w:p>
    <w:p>
      <w:r>
        <w:t>32=20/8</w:t>
      </w:r>
    </w:p>
    <w:p>
      <w:r>
        <w:t>33=21/9</w:t>
      </w:r>
    </w:p>
    <w:p>
      <w:r>
        <w:t>34=22/10</w:t>
      </w:r>
    </w:p>
    <w:p>
      <w:r>
        <w:t>35=23/11</w:t>
      </w:r>
    </w:p>
    <w:p>
      <w:r>
        <w:t>36=24/12</w:t>
      </w:r>
    </w:p>
    <w:p>
      <w:r>
        <w:t>TỔNG SỐ</w:t>
      </w:r>
    </w:p>
    <w:p>
      <w:r>
        <w:t>442.757</w:t>
      </w:r>
    </w:p>
    <w:p>
      <w:r>
        <w:t>305.055</w:t>
      </w:r>
    </w:p>
    <w:p>
      <w:r>
        <w:t>137.702</w:t>
      </w:r>
    </w:p>
    <w:p>
      <w:r>
        <w:t>129.241</w:t>
      </w:r>
    </w:p>
    <w:p>
      <w:r>
        <w:t>84.449</w:t>
      </w:r>
    </w:p>
    <w:p>
      <w:r>
        <w:t>44.792</w:t>
      </w:r>
    </w:p>
    <w:p>
      <w:r>
        <w:t>147.056</w:t>
      </w:r>
    </w:p>
    <w:p>
      <w:r>
        <w:t>84.116</w:t>
      </w:r>
    </w:p>
    <w:p>
      <w:r>
        <w:t>62.940</w:t>
      </w:r>
    </w:p>
    <w:p>
      <w:r>
        <w:t>166.460</w:t>
      </w:r>
    </w:p>
    <w:p>
      <w:r>
        <w:t>136.490</w:t>
      </w:r>
    </w:p>
    <w:p>
      <w:r>
        <w:t>29.970</w:t>
      </w:r>
    </w:p>
    <w:p>
      <w:r>
        <w:t>209.562</w:t>
      </w:r>
    </w:p>
    <w:p>
      <w:r>
        <w:t>140.636</w:t>
      </w:r>
    </w:p>
    <w:p>
      <w:r>
        <w:t>68.926</w:t>
      </w:r>
    </w:p>
    <w:p>
      <w:r>
        <w:t>32.474</w:t>
      </w:r>
    </w:p>
    <w:p>
      <w:r>
        <w:t>14.638</w:t>
      </w:r>
    </w:p>
    <w:p>
      <w:r>
        <w:t>17.836</w:t>
      </w:r>
    </w:p>
    <w:p>
      <w:r>
        <w:t>52.988</w:t>
      </w:r>
    </w:p>
    <w:p>
      <w:r>
        <w:t>18.660</w:t>
      </w:r>
    </w:p>
    <w:p>
      <w:r>
        <w:t>34.328</w:t>
      </w:r>
    </w:p>
    <w:p>
      <w:r>
        <w:t>124.100</w:t>
      </w:r>
    </w:p>
    <w:p>
      <w:r>
        <w:t>107.337</w:t>
      </w:r>
    </w:p>
    <w:p>
      <w:r>
        <w:t>16.762</w:t>
      </w:r>
    </w:p>
    <w:p>
      <w:r>
        <w:t>47,3</w:t>
      </w:r>
    </w:p>
    <w:p>
      <w:r>
        <w:t>46,1</w:t>
      </w:r>
    </w:p>
    <w:p>
      <w:r>
        <w:t>50,1</w:t>
      </w:r>
    </w:p>
    <w:p>
      <w:r>
        <w:t>25,1</w:t>
      </w:r>
    </w:p>
    <w:p>
      <w:r>
        <w:t>17,3</w:t>
      </w:r>
    </w:p>
    <w:p>
      <w:r>
        <w:t>39,8</w:t>
      </w:r>
    </w:p>
    <w:p>
      <w:r>
        <w:t>36,0</w:t>
      </w:r>
    </w:p>
    <w:p>
      <w:r>
        <w:t>22,2</w:t>
      </w:r>
    </w:p>
    <w:p>
      <w:r>
        <w:t>54,5</w:t>
      </w:r>
    </w:p>
    <w:p>
      <w:r>
        <w:t>74,6</w:t>
      </w:r>
    </w:p>
    <w:p>
      <w:r>
        <w:t>78,6</w:t>
      </w:r>
    </w:p>
    <w:p>
      <w:r>
        <w:t>55,9</w:t>
      </w:r>
    </w:p>
    <w:p>
      <w:r>
        <w:t>I</w:t>
      </w:r>
    </w:p>
    <w:p>
      <w:r>
        <w:t>Ngân sách cấp tỉnh</w:t>
      </w:r>
    </w:p>
    <w:p>
      <w:r>
        <w:t>54.228</w:t>
      </w:r>
    </w:p>
    <w:p>
      <w:r>
        <w:t>28.513</w:t>
      </w:r>
    </w:p>
    <w:p>
      <w:r>
        <w:t>25.715</w:t>
      </w:r>
    </w:p>
    <w:p>
      <w:r>
        <w:t>32.680</w:t>
      </w:r>
    </w:p>
    <w:p>
      <w:r>
        <w:t>22.830</w:t>
      </w:r>
    </w:p>
    <w:p>
      <w:r>
        <w:t>9.850</w:t>
      </w:r>
    </w:p>
    <w:p>
      <w:r>
        <w:t>17.028</w:t>
      </w:r>
    </w:p>
    <w:p>
      <w:r>
        <w:t>5.683</w:t>
      </w:r>
    </w:p>
    <w:p>
      <w:r>
        <w:t>11.345</w:t>
      </w:r>
    </w:p>
    <w:p>
      <w:r>
        <w:t>4.521</w:t>
      </w:r>
    </w:p>
    <w:p>
      <w:r>
        <w:t>4.521</w:t>
      </w:r>
    </w:p>
    <w:p>
      <w:r>
        <w:t>23.581</w:t>
      </w:r>
    </w:p>
    <w:p>
      <w:r>
        <w:t>13.726</w:t>
      </w:r>
    </w:p>
    <w:p>
      <w:r>
        <w:t>9.855</w:t>
      </w:r>
    </w:p>
    <w:p>
      <w:r>
        <w:t>13.668</w:t>
      </w:r>
    </w:p>
    <w:p>
      <w:r>
        <w:t>10.726</w:t>
      </w:r>
    </w:p>
    <w:p>
      <w:r>
        <w:t>2.942</w:t>
      </w:r>
    </w:p>
    <w:p>
      <w:r>
        <w:t>8.422</w:t>
      </w:r>
    </w:p>
    <w:p>
      <w:r>
        <w:t>3.000</w:t>
      </w:r>
    </w:p>
    <w:p>
      <w:r>
        <w:t>5.422</w:t>
      </w:r>
    </w:p>
    <w:p>
      <w:r>
        <w:t>1.491</w:t>
      </w:r>
    </w:p>
    <w:p>
      <w:r>
        <w:t>1.491</w:t>
      </w:r>
    </w:p>
    <w:p>
      <w:r>
        <w:t>43,5</w:t>
      </w:r>
    </w:p>
    <w:p>
      <w:r>
        <w:t>48,1</w:t>
      </w:r>
    </w:p>
    <w:p>
      <w:r>
        <w:t>38,3</w:t>
      </w:r>
    </w:p>
    <w:p>
      <w:r>
        <w:t>41,8</w:t>
      </w:r>
    </w:p>
    <w:p>
      <w:r>
        <w:t>47,0</w:t>
      </w:r>
    </w:p>
    <w:p>
      <w:r>
        <w:t>29,9</w:t>
      </w:r>
    </w:p>
    <w:p>
      <w:r>
        <w:t>49,5</w:t>
      </w:r>
    </w:p>
    <w:p>
      <w:r>
        <w:t>52,8</w:t>
      </w:r>
    </w:p>
    <w:p>
      <w:r>
        <w:t>47,8</w:t>
      </w:r>
    </w:p>
    <w:p>
      <w:r>
        <w:t>33,0</w:t>
      </w:r>
    </w:p>
    <w:p>
      <w:r>
        <w:t>33,0</w:t>
      </w:r>
    </w:p>
    <w:p>
      <w:r>
        <w:t>1</w:t>
      </w:r>
    </w:p>
    <w:p>
      <w:r>
        <w:t>Sở Thông tin và Truyền thông</w:t>
      </w:r>
    </w:p>
    <w:p>
      <w:r>
        <w:t>582</w:t>
      </w:r>
    </w:p>
    <w:p>
      <w:r>
        <w:t>582</w:t>
      </w:r>
    </w:p>
    <w:p>
      <w:r>
        <w:t>516</w:t>
      </w:r>
    </w:p>
    <w:p>
      <w:r>
        <w:t>516</w:t>
      </w:r>
    </w:p>
    <w:p>
      <w:r>
        <w:t>66</w:t>
      </w:r>
    </w:p>
    <w:p>
      <w:r>
        <w:t>66</w:t>
      </w:r>
    </w:p>
    <w:p>
      <w:r>
        <w:t>301</w:t>
      </w:r>
    </w:p>
    <w:p>
      <w:r>
        <w:t>301</w:t>
      </w:r>
    </w:p>
    <w:p>
      <w:r>
        <w:t>301</w:t>
      </w:r>
    </w:p>
    <w:p>
      <w:r>
        <w:t>301</w:t>
      </w:r>
    </w:p>
    <w:p>
      <w:r>
        <w:t>51,7</w:t>
      </w:r>
    </w:p>
    <w:p>
      <w:r>
        <w:t>51,7</w:t>
      </w:r>
    </w:p>
    <w:p>
      <w:r>
        <w:t>58,3</w:t>
      </w:r>
    </w:p>
    <w:p>
      <w:r>
        <w:t>58,3</w:t>
      </w:r>
    </w:p>
    <w:p>
      <w:r>
        <w:t>2</w:t>
      </w:r>
    </w:p>
    <w:p>
      <w:r>
        <w:t>Sở Lao động - Thương binh và Xã hội</w:t>
      </w:r>
    </w:p>
    <w:p>
      <w:r>
        <w:t>11.124</w:t>
      </w:r>
    </w:p>
    <w:p>
      <w:r>
        <w:t>1.095</w:t>
      </w:r>
    </w:p>
    <w:p>
      <w:r>
        <w:t>10.029</w:t>
      </w:r>
    </w:p>
    <w:p>
      <w:r>
        <w:t>7.686</w:t>
      </w:r>
    </w:p>
    <w:p>
      <w:r>
        <w:t>1.095</w:t>
      </w:r>
    </w:p>
    <w:p>
      <w:r>
        <w:t>6.591</w:t>
      </w:r>
    </w:p>
    <w:p>
      <w:r>
        <w:t>1.438</w:t>
      </w:r>
    </w:p>
    <w:p>
      <w:r>
        <w:t>1.438</w:t>
      </w:r>
    </w:p>
    <w:p>
      <w:r>
        <w:t>2.000</w:t>
      </w:r>
    </w:p>
    <w:p>
      <w:r>
        <w:t>2.000</w:t>
      </w:r>
    </w:p>
    <w:p>
      <w:r>
        <w:t>2.737</w:t>
      </w:r>
    </w:p>
    <w:p>
      <w:r>
        <w:t>2.737</w:t>
      </w:r>
    </w:p>
    <w:p>
      <w:r>
        <w:t>1.375</w:t>
      </w:r>
    </w:p>
    <w:p>
      <w:r>
        <w:t>1.375</w:t>
      </w:r>
    </w:p>
    <w:p>
      <w:r>
        <w:t>694</w:t>
      </w:r>
    </w:p>
    <w:p>
      <w:r>
        <w:t>694</w:t>
      </w:r>
    </w:p>
    <w:p>
      <w:r>
        <w:t>668</w:t>
      </w:r>
    </w:p>
    <w:p>
      <w:r>
        <w:t>668</w:t>
      </w:r>
    </w:p>
    <w:p>
      <w:r>
        <w:t>24,6</w:t>
      </w:r>
    </w:p>
    <w:p>
      <w:r>
        <w:t>27,3</w:t>
      </w:r>
    </w:p>
    <w:p>
      <w:r>
        <w:t>17,9</w:t>
      </w:r>
    </w:p>
    <w:p>
      <w:r>
        <w:t>20,9</w:t>
      </w:r>
    </w:p>
    <w:p>
      <w:r>
        <w:t>48,2</w:t>
      </w:r>
    </w:p>
    <w:p>
      <w:r>
        <w:t>48,2</w:t>
      </w:r>
    </w:p>
    <w:p>
      <w:r>
        <w:t>33,4</w:t>
      </w:r>
    </w:p>
    <w:p>
      <w:r>
        <w:t>33,4</w:t>
      </w:r>
    </w:p>
    <w:p>
      <w:r>
        <w:t>3</w:t>
      </w:r>
    </w:p>
    <w:p>
      <w:r>
        <w:t>Sở Nông nghiệp và PTNN</w:t>
      </w:r>
    </w:p>
    <w:p>
      <w:r>
        <w:t>4.531</w:t>
      </w:r>
    </w:p>
    <w:p>
      <w:r>
        <w:t>4.531</w:t>
      </w:r>
    </w:p>
    <w:p>
      <w:r>
        <w:t>137</w:t>
      </w:r>
    </w:p>
    <w:p>
      <w:r>
        <w:t>137</w:t>
      </w:r>
    </w:p>
    <w:p>
      <w:r>
        <w:t>3.014</w:t>
      </w:r>
    </w:p>
    <w:p>
      <w:r>
        <w:t>3.014</w:t>
      </w:r>
    </w:p>
    <w:p>
      <w:r>
        <w:t>1.381</w:t>
      </w:r>
    </w:p>
    <w:p>
      <w:r>
        <w:t>1.381</w:t>
      </w:r>
    </w:p>
    <w:p>
      <w:r>
        <w:t>2.813</w:t>
      </w:r>
    </w:p>
    <w:p>
      <w:r>
        <w:t>2.813</w:t>
      </w:r>
    </w:p>
    <w:p>
      <w:r>
        <w:t>4</w:t>
      </w:r>
    </w:p>
    <w:p>
      <w:r>
        <w:t>4</w:t>
      </w:r>
    </w:p>
    <w:p>
      <w:r>
        <w:t>2.809</w:t>
      </w:r>
    </w:p>
    <w:p>
      <w:r>
        <w:t>2.809</w:t>
      </w:r>
    </w:p>
    <w:p>
      <w:r>
        <w:t>62,1</w:t>
      </w:r>
    </w:p>
    <w:p>
      <w:r>
        <w:t>62,1</w:t>
      </w:r>
    </w:p>
    <w:p>
      <w:r>
        <w:t>3,0</w:t>
      </w:r>
    </w:p>
    <w:p>
      <w:r>
        <w:t>3,0</w:t>
      </w:r>
    </w:p>
    <w:p>
      <w:r>
        <w:t>93,2</w:t>
      </w:r>
    </w:p>
    <w:p>
      <w:r>
        <w:t>93,2</w:t>
      </w:r>
    </w:p>
    <w:p>
      <w:r>
        <w:t>4</w:t>
      </w:r>
    </w:p>
    <w:p>
      <w:r>
        <w:t>Ban Dân tộc</w:t>
      </w:r>
    </w:p>
    <w:p>
      <w:r>
        <w:t>3.311</w:t>
      </w:r>
    </w:p>
    <w:p>
      <w:r>
        <w:t>370</w:t>
      </w:r>
    </w:p>
    <w:p>
      <w:r>
        <w:t>2.941</w:t>
      </w:r>
    </w:p>
    <w:p>
      <w:r>
        <w:t>3.311</w:t>
      </w:r>
    </w:p>
    <w:p>
      <w:r>
        <w:t>370</w:t>
      </w:r>
    </w:p>
    <w:p>
      <w:r>
        <w:t>2.941</w:t>
      </w:r>
    </w:p>
    <w:p>
      <w:r>
        <w:t>480</w:t>
      </w:r>
    </w:p>
    <w:p>
      <w:r>
        <w:t>480</w:t>
      </w:r>
    </w:p>
    <w:p>
      <w:r>
        <w:t>480</w:t>
      </w:r>
    </w:p>
    <w:p>
      <w:r>
        <w:t>480</w:t>
      </w:r>
    </w:p>
    <w:p>
      <w:r>
        <w:t>14,5</w:t>
      </w:r>
    </w:p>
    <w:p>
      <w:r>
        <w:t>16,3</w:t>
      </w:r>
    </w:p>
    <w:p>
      <w:r>
        <w:t>14,5</w:t>
      </w:r>
    </w:p>
    <w:p>
      <w:r>
        <w:t>16,3</w:t>
      </w:r>
    </w:p>
    <w:p>
      <w:r>
        <w:t>5</w:t>
      </w:r>
    </w:p>
    <w:p>
      <w:r>
        <w:t>Hội Nông dân</w:t>
      </w:r>
    </w:p>
    <w:p>
      <w:r>
        <w:t>327</w:t>
      </w:r>
    </w:p>
    <w:p>
      <w:r>
        <w:t>327</w:t>
      </w:r>
    </w:p>
    <w:p>
      <w:r>
        <w:t>127</w:t>
      </w:r>
    </w:p>
    <w:p>
      <w:r>
        <w:t>127</w:t>
      </w:r>
    </w:p>
    <w:p>
      <w:r>
        <w:t>200</w:t>
      </w:r>
    </w:p>
    <w:p>
      <w:r>
        <w:t>200</w:t>
      </w:r>
    </w:p>
    <w:p>
      <w:r>
        <w:t>6</w:t>
      </w:r>
    </w:p>
    <w:p>
      <w:r>
        <w:t>Hội liên hiệp Phụ nữ</w:t>
      </w:r>
    </w:p>
    <w:p>
      <w:r>
        <w:t>988</w:t>
      </w:r>
    </w:p>
    <w:p>
      <w:r>
        <w:t>988</w:t>
      </w:r>
    </w:p>
    <w:p>
      <w:r>
        <w:t>788</w:t>
      </w:r>
    </w:p>
    <w:p>
      <w:r>
        <w:t>788</w:t>
      </w:r>
    </w:p>
    <w:p>
      <w:r>
        <w:t>200</w:t>
      </w:r>
    </w:p>
    <w:p>
      <w:r>
        <w:t>200</w:t>
      </w:r>
    </w:p>
    <w:p>
      <w:r>
        <w:t>948</w:t>
      </w:r>
    </w:p>
    <w:p>
      <w:r>
        <w:t>948</w:t>
      </w:r>
    </w:p>
    <w:p>
      <w:r>
        <w:t>748</w:t>
      </w:r>
    </w:p>
    <w:p>
      <w:r>
        <w:t>748</w:t>
      </w:r>
    </w:p>
    <w:p>
      <w:r>
        <w:t>200</w:t>
      </w:r>
    </w:p>
    <w:p>
      <w:r>
        <w:t>200</w:t>
      </w:r>
    </w:p>
    <w:p>
      <w:r>
        <w:t>96,0</w:t>
      </w:r>
    </w:p>
    <w:p>
      <w:r>
        <w:t>96,0</w:t>
      </w:r>
    </w:p>
    <w:p>
      <w:r>
        <w:t>94,9</w:t>
      </w:r>
    </w:p>
    <w:p>
      <w:r>
        <w:t>94,9</w:t>
      </w:r>
    </w:p>
    <w:p>
      <w:r>
        <w:t>100,0</w:t>
      </w:r>
    </w:p>
    <w:p>
      <w:r>
        <w:t>100,0</w:t>
      </w:r>
    </w:p>
    <w:p>
      <w:r>
        <w:t>6</w:t>
      </w:r>
    </w:p>
    <w:p>
      <w:r>
        <w:t>Sở Xây dựng</w:t>
      </w:r>
    </w:p>
    <w:p>
      <w:r>
        <w:t>35</w:t>
      </w:r>
    </w:p>
    <w:p>
      <w:r>
        <w:t>35</w:t>
      </w:r>
    </w:p>
    <w:p>
      <w:r>
        <w:t>35</w:t>
      </w:r>
    </w:p>
    <w:p>
      <w:r>
        <w:t>35</w:t>
      </w:r>
    </w:p>
    <w:p>
      <w:r>
        <w:t>35</w:t>
      </w:r>
    </w:p>
    <w:p>
      <w:r>
        <w:t>35</w:t>
      </w:r>
    </w:p>
    <w:p>
      <w:r>
        <w:t>35</w:t>
      </w:r>
    </w:p>
    <w:p>
      <w:r>
        <w:t>35</w:t>
      </w:r>
    </w:p>
    <w:p>
      <w:r>
        <w:t>99,2</w:t>
      </w:r>
    </w:p>
    <w:p>
      <w:r>
        <w:t>99,2</w:t>
      </w:r>
    </w:p>
    <w:p>
      <w:r>
        <w:t>99,2</w:t>
      </w:r>
    </w:p>
    <w:p>
      <w:r>
        <w:t>99,2</w:t>
      </w:r>
    </w:p>
    <w:p>
      <w:r>
        <w:t>7</w:t>
      </w:r>
    </w:p>
    <w:p>
      <w:r>
        <w:t>Sở Tài nguyên và Môi trường</w:t>
      </w:r>
    </w:p>
    <w:p>
      <w:r>
        <w:t>35</w:t>
      </w:r>
    </w:p>
    <w:p>
      <w:r>
        <w:t>35</w:t>
      </w:r>
    </w:p>
    <w:p>
      <w:r>
        <w:t>35</w:t>
      </w:r>
    </w:p>
    <w:p>
      <w:r>
        <w:t>35</w:t>
      </w:r>
    </w:p>
    <w:p>
      <w:r>
        <w:t>35</w:t>
      </w:r>
    </w:p>
    <w:p>
      <w:r>
        <w:t>35</w:t>
      </w:r>
    </w:p>
    <w:p>
      <w:r>
        <w:t>35</w:t>
      </w:r>
    </w:p>
    <w:p>
      <w:r>
        <w:t>35</w:t>
      </w:r>
    </w:p>
    <w:p>
      <w:r>
        <w:t>100,0</w:t>
      </w:r>
    </w:p>
    <w:p>
      <w:r>
        <w:t>100,0</w:t>
      </w:r>
    </w:p>
    <w:p>
      <w:r>
        <w:t>100,0</w:t>
      </w:r>
    </w:p>
    <w:p>
      <w:r>
        <w:t>100,0</w:t>
      </w:r>
    </w:p>
    <w:p>
      <w:r>
        <w:t>8</w:t>
      </w:r>
    </w:p>
    <w:p>
      <w:r>
        <w:t>Sở Tài chính</w:t>
      </w:r>
    </w:p>
    <w:p>
      <w:r>
        <w:t>71</w:t>
      </w:r>
    </w:p>
    <w:p>
      <w:r>
        <w:t>71</w:t>
      </w:r>
    </w:p>
    <w:p>
      <w:r>
        <w:t>30</w:t>
      </w:r>
    </w:p>
    <w:p>
      <w:r>
        <w:t>30</w:t>
      </w:r>
    </w:p>
    <w:p>
      <w:r>
        <w:t>6</w:t>
      </w:r>
    </w:p>
    <w:p>
      <w:r>
        <w:t>6</w:t>
      </w:r>
    </w:p>
    <w:p>
      <w:r>
        <w:t>35</w:t>
      </w:r>
    </w:p>
    <w:p>
      <w:r>
        <w:t>35</w:t>
      </w:r>
    </w:p>
    <w:p>
      <w:r>
        <w:t>16</w:t>
      </w:r>
    </w:p>
    <w:p>
      <w:r>
        <w:t>16</w:t>
      </w:r>
    </w:p>
    <w:p>
      <w:r>
        <w:t>8</w:t>
      </w:r>
    </w:p>
    <w:p>
      <w:r>
        <w:t>8</w:t>
      </w:r>
    </w:p>
    <w:p>
      <w:r>
        <w:t>8</w:t>
      </w:r>
    </w:p>
    <w:p>
      <w:r>
        <w:t>8</w:t>
      </w:r>
    </w:p>
    <w:p>
      <w:r>
        <w:t>22,3</w:t>
      </w:r>
    </w:p>
    <w:p>
      <w:r>
        <w:t>22,3</w:t>
      </w:r>
    </w:p>
    <w:p>
      <w:r>
        <w:t>25,8</w:t>
      </w:r>
    </w:p>
    <w:p>
      <w:r>
        <w:t>25,8</w:t>
      </w:r>
    </w:p>
    <w:p>
      <w:r>
        <w:t>23,1</w:t>
      </w:r>
    </w:p>
    <w:p>
      <w:r>
        <w:t>23,1</w:t>
      </w:r>
    </w:p>
    <w:p>
      <w:r>
        <w:t>9</w:t>
      </w:r>
    </w:p>
    <w:p>
      <w:r>
        <w:t>Sở Kế hoạch và Đầu tư</w:t>
      </w:r>
    </w:p>
    <w:p>
      <w:r>
        <w:t>74</w:t>
      </w:r>
    </w:p>
    <w:p>
      <w:r>
        <w:t>74</w:t>
      </w:r>
    </w:p>
    <w:p>
      <w:r>
        <w:t>30</w:t>
      </w:r>
    </w:p>
    <w:p>
      <w:r>
        <w:t>30</w:t>
      </w:r>
    </w:p>
    <w:p>
      <w:r>
        <w:t>9</w:t>
      </w:r>
    </w:p>
    <w:p>
      <w:r>
        <w:t>9</w:t>
      </w:r>
    </w:p>
    <w:p>
      <w:r>
        <w:t>35</w:t>
      </w:r>
    </w:p>
    <w:p>
      <w:r>
        <w:t>35</w:t>
      </w:r>
    </w:p>
    <w:p>
      <w:r>
        <w:t>31</w:t>
      </w:r>
    </w:p>
    <w:p>
      <w:r>
        <w:t>31</w:t>
      </w:r>
    </w:p>
    <w:p>
      <w:r>
        <w:t>6</w:t>
      </w:r>
    </w:p>
    <w:p>
      <w:r>
        <w:t>6</w:t>
      </w:r>
    </w:p>
    <w:p>
      <w:r>
        <w:t>9</w:t>
      </w:r>
    </w:p>
    <w:p>
      <w:r>
        <w:t>9</w:t>
      </w:r>
    </w:p>
    <w:p>
      <w:r>
        <w:t>16</w:t>
      </w:r>
    </w:p>
    <w:p>
      <w:r>
        <w:t>16</w:t>
      </w:r>
    </w:p>
    <w:p>
      <w:r>
        <w:t>41,6</w:t>
      </w:r>
    </w:p>
    <w:p>
      <w:r>
        <w:t>41,6</w:t>
      </w:r>
    </w:p>
    <w:p>
      <w:r>
        <w:t>19,7</w:t>
      </w:r>
    </w:p>
    <w:p>
      <w:r>
        <w:t>19,7</w:t>
      </w:r>
    </w:p>
    <w:p>
      <w:r>
        <w:t>97,8</w:t>
      </w:r>
    </w:p>
    <w:p>
      <w:r>
        <w:t>97,8</w:t>
      </w:r>
    </w:p>
    <w:p>
      <w:r>
        <w:t>45,9</w:t>
      </w:r>
    </w:p>
    <w:p>
      <w:r>
        <w:t>45,9</w:t>
      </w:r>
    </w:p>
    <w:p>
      <w:r>
        <w:t>10</w:t>
      </w:r>
    </w:p>
    <w:p>
      <w:r>
        <w:t>Công an tỉnh</w:t>
      </w:r>
    </w:p>
    <w:p>
      <w:r>
        <w:t>200</w:t>
      </w:r>
    </w:p>
    <w:p>
      <w:r>
        <w:t>200</w:t>
      </w:r>
    </w:p>
    <w:p>
      <w:r>
        <w:t>200</w:t>
      </w:r>
    </w:p>
    <w:p>
      <w:r>
        <w:t>200</w:t>
      </w:r>
    </w:p>
    <w:p>
      <w:r>
        <w:t>129</w:t>
      </w:r>
    </w:p>
    <w:p>
      <w:r>
        <w:t>129</w:t>
      </w:r>
    </w:p>
    <w:p>
      <w:r>
        <w:t>129</w:t>
      </w:r>
    </w:p>
    <w:p>
      <w:r>
        <w:t>129</w:t>
      </w:r>
    </w:p>
    <w:p>
      <w:r>
        <w:t>64,6</w:t>
      </w:r>
    </w:p>
    <w:p>
      <w:r>
        <w:t>64,6</w:t>
      </w:r>
    </w:p>
    <w:p>
      <w:r>
        <w:t>64,6</w:t>
      </w:r>
    </w:p>
    <w:p>
      <w:r>
        <w:t>64,6</w:t>
      </w:r>
    </w:p>
    <w:p>
      <w:r>
        <w:t>11</w:t>
      </w:r>
    </w:p>
    <w:p>
      <w:r>
        <w:t>Sở Nội vụ</w:t>
      </w:r>
    </w:p>
    <w:p>
      <w:r>
        <w:t>12</w:t>
      </w:r>
    </w:p>
    <w:p>
      <w:r>
        <w:t>Uỷ ban MTTQ Việt Nam</w:t>
      </w:r>
    </w:p>
    <w:p>
      <w:r>
        <w:t>212</w:t>
      </w:r>
    </w:p>
    <w:p>
      <w:r>
        <w:t>212</w:t>
      </w:r>
    </w:p>
    <w:p>
      <w:r>
        <w:t>12</w:t>
      </w:r>
    </w:p>
    <w:p>
      <w:r>
        <w:t>12</w:t>
      </w:r>
    </w:p>
    <w:p>
      <w:r>
        <w:t>200</w:t>
      </w:r>
    </w:p>
    <w:p>
      <w:r>
        <w:t>200</w:t>
      </w:r>
    </w:p>
    <w:p>
      <w:r>
        <w:t>200</w:t>
      </w:r>
    </w:p>
    <w:p>
      <w:r>
        <w:t>200</w:t>
      </w:r>
    </w:p>
    <w:p>
      <w:r>
        <w:t>200</w:t>
      </w:r>
    </w:p>
    <w:p>
      <w:r>
        <w:t>200</w:t>
      </w:r>
    </w:p>
    <w:p>
      <w:r>
        <w:t>94,3</w:t>
      </w:r>
    </w:p>
    <w:p>
      <w:r>
        <w:t>94,3</w:t>
      </w:r>
    </w:p>
    <w:p>
      <w:r>
        <w:t>100,0</w:t>
      </w:r>
    </w:p>
    <w:p>
      <w:r>
        <w:t>100,0</w:t>
      </w:r>
    </w:p>
    <w:p>
      <w:r>
        <w:t>13</w:t>
      </w:r>
    </w:p>
    <w:p>
      <w:r>
        <w:t>Sở Giáo dục và Đào tạo</w:t>
      </w:r>
    </w:p>
    <w:p>
      <w:r>
        <w:t>4.594</w:t>
      </w:r>
    </w:p>
    <w:p>
      <w:r>
        <w:t>3.420</w:t>
      </w:r>
    </w:p>
    <w:p>
      <w:r>
        <w:t>1.174</w:t>
      </w:r>
    </w:p>
    <w:p>
      <w:r>
        <w:t>4.594</w:t>
      </w:r>
    </w:p>
    <w:p>
      <w:r>
        <w:t>3.420</w:t>
      </w:r>
    </w:p>
    <w:p>
      <w:r>
        <w:t>1.174</w:t>
      </w:r>
    </w:p>
    <w:p>
      <w:r>
        <w:t>3.000</w:t>
      </w:r>
    </w:p>
    <w:p>
      <w:r>
        <w:t>3.000</w:t>
      </w:r>
    </w:p>
    <w:p>
      <w:r>
        <w:t>3.000</w:t>
      </w:r>
    </w:p>
    <w:p>
      <w:r>
        <w:t>3.000</w:t>
      </w:r>
    </w:p>
    <w:p>
      <w:r>
        <w:t>65,3</w:t>
      </w:r>
    </w:p>
    <w:p>
      <w:r>
        <w:t>87,7</w:t>
      </w:r>
    </w:p>
    <w:p>
      <w:r>
        <w:t>65,3</w:t>
      </w:r>
    </w:p>
    <w:p>
      <w:r>
        <w:t>87,7</w:t>
      </w:r>
    </w:p>
    <w:p>
      <w:r>
        <w:t>14</w:t>
      </w:r>
    </w:p>
    <w:p>
      <w:r>
        <w:t>Sở Văn hóa và Thể thao</w:t>
      </w:r>
    </w:p>
    <w:p>
      <w:r>
        <w:t>2.165</w:t>
      </w:r>
    </w:p>
    <w:p>
      <w:r>
        <w:t>1.708</w:t>
      </w:r>
    </w:p>
    <w:p>
      <w:r>
        <w:t>457</w:t>
      </w:r>
    </w:p>
    <w:p>
      <w:r>
        <w:t>2.165</w:t>
      </w:r>
    </w:p>
    <w:p>
      <w:r>
        <w:t>1.708</w:t>
      </w:r>
    </w:p>
    <w:p>
      <w:r>
        <w:t>457</w:t>
      </w:r>
    </w:p>
    <w:p>
      <w:r>
        <w:t>15</w:t>
      </w:r>
    </w:p>
    <w:p>
      <w:r>
        <w:t>Liên minh Hợp tác xã</w:t>
      </w:r>
    </w:p>
    <w:p>
      <w:r>
        <w:t>300</w:t>
      </w:r>
    </w:p>
    <w:p>
      <w:r>
        <w:t>185</w:t>
      </w:r>
    </w:p>
    <w:p>
      <w:r>
        <w:t>115</w:t>
      </w:r>
    </w:p>
    <w:p>
      <w:r>
        <w:t>300</w:t>
      </w:r>
    </w:p>
    <w:p>
      <w:r>
        <w:t>185</w:t>
      </w:r>
    </w:p>
    <w:p>
      <w:r>
        <w:t>115</w:t>
      </w:r>
    </w:p>
    <w:p>
      <w:r>
        <w:t>16</w:t>
      </w:r>
    </w:p>
    <w:p>
      <w:r>
        <w:t>Trường Cao đẳng Y tế Bình Định</w:t>
      </w:r>
    </w:p>
    <w:p>
      <w:r>
        <w:t>11.958</w:t>
      </w:r>
    </w:p>
    <w:p>
      <w:r>
        <w:t>10.726</w:t>
      </w:r>
    </w:p>
    <w:p>
      <w:r>
        <w:t>1.232</w:t>
      </w:r>
    </w:p>
    <w:p>
      <w:r>
        <w:t>11.958</w:t>
      </w:r>
    </w:p>
    <w:p>
      <w:r>
        <w:t>10.726</w:t>
      </w:r>
    </w:p>
    <w:p>
      <w:r>
        <w:t>1.232</w:t>
      </w:r>
    </w:p>
    <w:p>
      <w:r>
        <w:t>11.847</w:t>
      </w:r>
    </w:p>
    <w:p>
      <w:r>
        <w:t>10.726</w:t>
      </w:r>
    </w:p>
    <w:p>
      <w:r>
        <w:t>1.121</w:t>
      </w:r>
    </w:p>
    <w:p>
      <w:r>
        <w:t>11.847</w:t>
      </w:r>
    </w:p>
    <w:p>
      <w:r>
        <w:t>10.726</w:t>
      </w:r>
    </w:p>
    <w:p>
      <w:r>
        <w:t>1.121</w:t>
      </w:r>
    </w:p>
    <w:p>
      <w:r>
        <w:t>99,1</w:t>
      </w:r>
    </w:p>
    <w:p>
      <w:r>
        <w:t>100,0</w:t>
      </w:r>
    </w:p>
    <w:p>
      <w:r>
        <w:t>91,0</w:t>
      </w:r>
    </w:p>
    <w:p>
      <w:r>
        <w:t>99,1</w:t>
      </w:r>
    </w:p>
    <w:p>
      <w:r>
        <w:t>100,0</w:t>
      </w:r>
    </w:p>
    <w:p>
      <w:r>
        <w:t>91,0</w:t>
      </w:r>
    </w:p>
    <w:p>
      <w:r>
        <w:t>17</w:t>
      </w:r>
    </w:p>
    <w:p>
      <w:r>
        <w:t>Trường Cao đẳng kỹ thuật công nghệ Quy Nhơn</w:t>
      </w:r>
    </w:p>
    <w:p>
      <w:r>
        <w:t>12.273</w:t>
      </w:r>
    </w:p>
    <w:p>
      <w:r>
        <w:t>11.009</w:t>
      </w:r>
    </w:p>
    <w:p>
      <w:r>
        <w:t>1.264</w:t>
      </w:r>
    </w:p>
    <w:p>
      <w:r>
        <w:t>12.273</w:t>
      </w:r>
    </w:p>
    <w:p>
      <w:r>
        <w:t>11.009</w:t>
      </w:r>
    </w:p>
    <w:p>
      <w:r>
        <w:t>1.264</w:t>
      </w:r>
    </w:p>
    <w:p>
      <w:r>
        <w:t>77</w:t>
      </w:r>
    </w:p>
    <w:p>
      <w:r>
        <w:t>77</w:t>
      </w:r>
    </w:p>
    <w:p>
      <w:r>
        <w:t>77</w:t>
      </w:r>
    </w:p>
    <w:p>
      <w:r>
        <w:t>77</w:t>
      </w:r>
    </w:p>
    <w:p>
      <w:r>
        <w:t>0,6</w:t>
      </w:r>
    </w:p>
    <w:p>
      <w:r>
        <w:t>6,1</w:t>
      </w:r>
    </w:p>
    <w:p>
      <w:r>
        <w:t>0,6</w:t>
      </w:r>
    </w:p>
    <w:p>
      <w:r>
        <w:t>6,1</w:t>
      </w:r>
    </w:p>
    <w:p>
      <w:r>
        <w:t>18</w:t>
      </w:r>
    </w:p>
    <w:p>
      <w:r>
        <w:t>Sở Du lịch</w:t>
      </w:r>
    </w:p>
    <w:p>
      <w:r>
        <w:t>89</w:t>
      </w:r>
    </w:p>
    <w:p>
      <w:r>
        <w:t>89</w:t>
      </w:r>
    </w:p>
    <w:p>
      <w:r>
        <w:t>89</w:t>
      </w:r>
    </w:p>
    <w:p>
      <w:r>
        <w:t>89</w:t>
      </w:r>
    </w:p>
    <w:p>
      <w:r>
        <w:t>19</w:t>
      </w:r>
    </w:p>
    <w:p>
      <w:r>
        <w:t>Sở Tư pháp</w:t>
      </w:r>
    </w:p>
    <w:p>
      <w:r>
        <w:t>74</w:t>
      </w:r>
    </w:p>
    <w:p>
      <w:r>
        <w:t>74</w:t>
      </w:r>
    </w:p>
    <w:p>
      <w:r>
        <w:t>74</w:t>
      </w:r>
    </w:p>
    <w:p>
      <w:r>
        <w:t>74</w:t>
      </w:r>
    </w:p>
    <w:p>
      <w:r>
        <w:t>70</w:t>
      </w:r>
    </w:p>
    <w:p>
      <w:r>
        <w:t>70</w:t>
      </w:r>
    </w:p>
    <w:p>
      <w:r>
        <w:t>70</w:t>
      </w:r>
    </w:p>
    <w:p>
      <w:r>
        <w:t>70</w:t>
      </w:r>
    </w:p>
    <w:p>
      <w:r>
        <w:t>20</w:t>
      </w:r>
    </w:p>
    <w:p>
      <w:r>
        <w:t>Sở Y tế</w:t>
      </w:r>
    </w:p>
    <w:p>
      <w:r>
        <w:t>528</w:t>
      </w:r>
    </w:p>
    <w:p>
      <w:r>
        <w:t>528</w:t>
      </w:r>
    </w:p>
    <w:p>
      <w:r>
        <w:t>50</w:t>
      </w:r>
    </w:p>
    <w:p>
      <w:r>
        <w:t>50</w:t>
      </w:r>
    </w:p>
    <w:p>
      <w:r>
        <w:t>478</w:t>
      </w:r>
    </w:p>
    <w:p>
      <w:r>
        <w:t>478</w:t>
      </w:r>
    </w:p>
    <w:p>
      <w:r>
        <w:t>490</w:t>
      </w:r>
    </w:p>
    <w:p>
      <w:r>
        <w:t>490</w:t>
      </w:r>
    </w:p>
    <w:p>
      <w:r>
        <w:t>50</w:t>
      </w:r>
    </w:p>
    <w:p>
      <w:r>
        <w:t>50</w:t>
      </w:r>
    </w:p>
    <w:p>
      <w:r>
        <w:t>440</w:t>
      </w:r>
    </w:p>
    <w:p>
      <w:r>
        <w:t>440</w:t>
      </w:r>
    </w:p>
    <w:p>
      <w:r>
        <w:t>21</w:t>
      </w:r>
    </w:p>
    <w:p>
      <w:r>
        <w:t>Văn Phòng Tỉnh ủy</w:t>
      </w:r>
    </w:p>
    <w:p>
      <w:r>
        <w:t>30</w:t>
      </w:r>
    </w:p>
    <w:p>
      <w:r>
        <w:t>30</w:t>
      </w:r>
    </w:p>
    <w:p>
      <w:r>
        <w:t>30</w:t>
      </w:r>
    </w:p>
    <w:p>
      <w:r>
        <w:t>30</w:t>
      </w:r>
    </w:p>
    <w:p>
      <w:r>
        <w:t>30</w:t>
      </w:r>
    </w:p>
    <w:p>
      <w:r>
        <w:t>30</w:t>
      </w:r>
    </w:p>
    <w:p>
      <w:r>
        <w:t>30</w:t>
      </w:r>
    </w:p>
    <w:p>
      <w:r>
        <w:t>30</w:t>
      </w:r>
    </w:p>
    <w:p>
      <w:r>
        <w:t>22</w:t>
      </w:r>
    </w:p>
    <w:p>
      <w:r>
        <w:t>Sở Khoa học và Công nghệ</w:t>
      </w:r>
    </w:p>
    <w:p>
      <w:r>
        <w:t>40</w:t>
      </w:r>
    </w:p>
    <w:p>
      <w:r>
        <w:t>40</w:t>
      </w:r>
    </w:p>
    <w:p>
      <w:r>
        <w:t>40</w:t>
      </w:r>
    </w:p>
    <w:p>
      <w:r>
        <w:t>40</w:t>
      </w:r>
    </w:p>
    <w:p>
      <w:r>
        <w:t>23</w:t>
      </w:r>
    </w:p>
    <w:p>
      <w:r>
        <w:t>Đài Phát thanh và Truyền hình</w:t>
      </w:r>
    </w:p>
    <w:p>
      <w:r>
        <w:t>30</w:t>
      </w:r>
    </w:p>
    <w:p>
      <w:r>
        <w:t>30</w:t>
      </w:r>
    </w:p>
    <w:p>
      <w:r>
        <w:t>30</w:t>
      </w:r>
    </w:p>
    <w:p>
      <w:r>
        <w:t>30</w:t>
      </w:r>
    </w:p>
    <w:p>
      <w:r>
        <w:t>30</w:t>
      </w:r>
    </w:p>
    <w:p>
      <w:r>
        <w:t>30</w:t>
      </w:r>
    </w:p>
    <w:p>
      <w:r>
        <w:t>30</w:t>
      </w:r>
    </w:p>
    <w:p>
      <w:r>
        <w:t>30</w:t>
      </w:r>
    </w:p>
    <w:p>
      <w:r>
        <w:t>24</w:t>
      </w:r>
    </w:p>
    <w:p>
      <w:r>
        <w:t>Sở Công Thương</w:t>
      </w:r>
    </w:p>
    <w:p>
      <w:r>
        <w:t>345</w:t>
      </w:r>
    </w:p>
    <w:p>
      <w:r>
        <w:t>345</w:t>
      </w:r>
    </w:p>
    <w:p>
      <w:r>
        <w:t>345</w:t>
      </w:r>
    </w:p>
    <w:p>
      <w:r>
        <w:t>345</w:t>
      </w:r>
    </w:p>
    <w:p>
      <w:r>
        <w:t>25</w:t>
      </w:r>
    </w:p>
    <w:p>
      <w:r>
        <w:t>Đoàn Thanh niên cộng sản Hồ Chí Minh tỉnh</w:t>
      </w:r>
    </w:p>
    <w:p>
      <w:r>
        <w:t>312</w:t>
      </w:r>
    </w:p>
    <w:p>
      <w:r>
        <w:t>312</w:t>
      </w:r>
    </w:p>
    <w:p>
      <w:r>
        <w:t>112</w:t>
      </w:r>
    </w:p>
    <w:p>
      <w:r>
        <w:t>112</w:t>
      </w:r>
    </w:p>
    <w:p>
      <w:r>
        <w:t>200</w:t>
      </w:r>
    </w:p>
    <w:p>
      <w:r>
        <w:t>200</w:t>
      </w:r>
    </w:p>
    <w:p>
      <w:r>
        <w:t>312</w:t>
      </w:r>
    </w:p>
    <w:p>
      <w:r>
        <w:t>312</w:t>
      </w:r>
    </w:p>
    <w:p>
      <w:r>
        <w:t>112</w:t>
      </w:r>
    </w:p>
    <w:p>
      <w:r>
        <w:t>112</w:t>
      </w:r>
    </w:p>
    <w:p>
      <w:r>
        <w:t>200</w:t>
      </w:r>
    </w:p>
    <w:p>
      <w:r>
        <w:t>200</w:t>
      </w:r>
    </w:p>
    <w:p>
      <w:r>
        <w:t>26</w:t>
      </w:r>
    </w:p>
    <w:p>
      <w:r>
        <w:t>Các khoản chờ phân bổ</w:t>
      </w:r>
    </w:p>
    <w:p>
      <w:r>
        <w:t>II</w:t>
      </w:r>
    </w:p>
    <w:p>
      <w:r>
        <w:t>Ngân sách huyện</w:t>
      </w:r>
    </w:p>
    <w:p>
      <w:r>
        <w:t>388.529</w:t>
      </w:r>
    </w:p>
    <w:p>
      <w:r>
        <w:t>276.542</w:t>
      </w:r>
    </w:p>
    <w:p>
      <w:r>
        <w:t>111.987</w:t>
      </w:r>
    </w:p>
    <w:p>
      <w:r>
        <w:t>96.561</w:t>
      </w:r>
    </w:p>
    <w:p>
      <w:r>
        <w:t>61.619</w:t>
      </w:r>
    </w:p>
    <w:p>
      <w:r>
        <w:t>34.942</w:t>
      </w:r>
    </w:p>
    <w:p>
      <w:r>
        <w:t>130.028</w:t>
      </w:r>
    </w:p>
    <w:p>
      <w:r>
        <w:t>78.433</w:t>
      </w:r>
    </w:p>
    <w:p>
      <w:r>
        <w:t>51.595</w:t>
      </w:r>
    </w:p>
    <w:p>
      <w:r>
        <w:t>161.939</w:t>
      </w:r>
    </w:p>
    <w:p>
      <w:r>
        <w:t>136.490</w:t>
      </w:r>
    </w:p>
    <w:p>
      <w:r>
        <w:t>25.449</w:t>
      </w:r>
    </w:p>
    <w:p>
      <w:r>
        <w:t>185.981</w:t>
      </w:r>
    </w:p>
    <w:p>
      <w:r>
        <w:t>126.909</w:t>
      </w:r>
    </w:p>
    <w:p>
      <w:r>
        <w:t>59.072</w:t>
      </w:r>
    </w:p>
    <w:p>
      <w:r>
        <w:t>18.806</w:t>
      </w:r>
    </w:p>
    <w:p>
      <w:r>
        <w:t>3.912</w:t>
      </w:r>
    </w:p>
    <w:p>
      <w:r>
        <w:t>14.894</w:t>
      </w:r>
    </w:p>
    <w:p>
      <w:r>
        <w:t>44.566</w:t>
      </w:r>
    </w:p>
    <w:p>
      <w:r>
        <w:t>15.660</w:t>
      </w:r>
    </w:p>
    <w:p>
      <w:r>
        <w:t>28.906</w:t>
      </w:r>
    </w:p>
    <w:p>
      <w:r>
        <w:t>122.609</w:t>
      </w:r>
    </w:p>
    <w:p>
      <w:r>
        <w:t>107.337</w:t>
      </w:r>
    </w:p>
    <w:p>
      <w:r>
        <w:t>15.271</w:t>
      </w:r>
    </w:p>
    <w:p>
      <w:r>
        <w:t>47,9</w:t>
      </w:r>
    </w:p>
    <w:p>
      <w:r>
        <w:t>45,9</w:t>
      </w:r>
    </w:p>
    <w:p>
      <w:r>
        <w:t>52,7</w:t>
      </w:r>
    </w:p>
    <w:p>
      <w:r>
        <w:t>19,5</w:t>
      </w:r>
    </w:p>
    <w:p>
      <w:r>
        <w:t>6,3</w:t>
      </w:r>
    </w:p>
    <w:p>
      <w:r>
        <w:t>42,6</w:t>
      </w:r>
    </w:p>
    <w:p>
      <w:r>
        <w:t>34,3</w:t>
      </w:r>
    </w:p>
    <w:p>
      <w:r>
        <w:t>20,0</w:t>
      </w:r>
    </w:p>
    <w:p>
      <w:r>
        <w:t>56,0</w:t>
      </w:r>
    </w:p>
    <w:p>
      <w:r>
        <w:t>75,7</w:t>
      </w:r>
    </w:p>
    <w:p>
      <w:r>
        <w:t>78,6</w:t>
      </w:r>
    </w:p>
    <w:p>
      <w:r>
        <w:t>60,0</w:t>
      </w:r>
    </w:p>
    <w:p>
      <w:r>
        <w:t>1</w:t>
      </w:r>
    </w:p>
    <w:p>
      <w:r>
        <w:t>Quy Nhơn</w:t>
      </w:r>
    </w:p>
    <w:p>
      <w:r>
        <w:t>6.701</w:t>
      </w:r>
    </w:p>
    <w:p>
      <w:r>
        <w:t>3.138</w:t>
      </w:r>
    </w:p>
    <w:p>
      <w:r>
        <w:t>3.562</w:t>
      </w:r>
    </w:p>
    <w:p>
      <w:r>
        <w:t>2.785</w:t>
      </w:r>
    </w:p>
    <w:p>
      <w:r>
        <w:t>2.785</w:t>
      </w:r>
    </w:p>
    <w:p>
      <w:r>
        <w:t>3.916</w:t>
      </w:r>
    </w:p>
    <w:p>
      <w:r>
        <w:t>3.138</w:t>
      </w:r>
    </w:p>
    <w:p>
      <w:r>
        <w:t>777</w:t>
      </w:r>
    </w:p>
    <w:p>
      <w:r>
        <w:t>3.304</w:t>
      </w:r>
    </w:p>
    <w:p>
      <w:r>
        <w:t>2.354</w:t>
      </w:r>
    </w:p>
    <w:p>
      <w:r>
        <w:t>950</w:t>
      </w:r>
    </w:p>
    <w:p>
      <w:r>
        <w:t>242</w:t>
      </w:r>
    </w:p>
    <w:p>
      <w:r>
        <w:t>242</w:t>
      </w:r>
    </w:p>
    <w:p>
      <w:r>
        <w:t>3.062</w:t>
      </w:r>
    </w:p>
    <w:p>
      <w:r>
        <w:t>2.354</w:t>
      </w:r>
    </w:p>
    <w:p>
      <w:r>
        <w:t>709</w:t>
      </w:r>
    </w:p>
    <w:p>
      <w:r>
        <w:t>49,3</w:t>
      </w:r>
    </w:p>
    <w:p>
      <w:r>
        <w:t>75,0</w:t>
      </w:r>
    </w:p>
    <w:p>
      <w:r>
        <w:t>26,7</w:t>
      </w:r>
    </w:p>
    <w:p>
      <w:r>
        <w:t>8,7</w:t>
      </w:r>
    </w:p>
    <w:p>
      <w:r>
        <w:t>8,7</w:t>
      </w:r>
    </w:p>
    <w:p>
      <w:r>
        <w:t>78,2</w:t>
      </w:r>
    </w:p>
    <w:p>
      <w:r>
        <w:t>75,0</w:t>
      </w:r>
    </w:p>
    <w:p>
      <w:r>
        <w:t>91,2</w:t>
      </w:r>
    </w:p>
    <w:p>
      <w:r>
        <w:t>2</w:t>
      </w:r>
    </w:p>
    <w:p>
      <w:r>
        <w:t>An Nhơn</w:t>
      </w:r>
    </w:p>
    <w:p>
      <w:r>
        <w:t>12.828</w:t>
      </w:r>
    </w:p>
    <w:p>
      <w:r>
        <w:t>7.846</w:t>
      </w:r>
    </w:p>
    <w:p>
      <w:r>
        <w:t>4.982</w:t>
      </w:r>
    </w:p>
    <w:p>
      <w:r>
        <w:t>2.817</w:t>
      </w:r>
    </w:p>
    <w:p>
      <w:r>
        <w:t>2.817</w:t>
      </w:r>
    </w:p>
    <w:p>
      <w:r>
        <w:t>10.011</w:t>
      </w:r>
    </w:p>
    <w:p>
      <w:r>
        <w:t>7.846</w:t>
      </w:r>
    </w:p>
    <w:p>
      <w:r>
        <w:t>2.165</w:t>
      </w:r>
    </w:p>
    <w:p>
      <w:r>
        <w:t>10.866</w:t>
      </w:r>
    </w:p>
    <w:p>
      <w:r>
        <w:t>7.846</w:t>
      </w:r>
    </w:p>
    <w:p>
      <w:r>
        <w:t>3.020</w:t>
      </w:r>
    </w:p>
    <w:p>
      <w:r>
        <w:t>910</w:t>
      </w:r>
    </w:p>
    <w:p>
      <w:r>
        <w:t>910</w:t>
      </w:r>
    </w:p>
    <w:p>
      <w:r>
        <w:t>9.956</w:t>
      </w:r>
    </w:p>
    <w:p>
      <w:r>
        <w:t>7.846</w:t>
      </w:r>
    </w:p>
    <w:p>
      <w:r>
        <w:t>2.110</w:t>
      </w:r>
    </w:p>
    <w:p>
      <w:r>
        <w:t>84,7</w:t>
      </w:r>
    </w:p>
    <w:p>
      <w:r>
        <w:t>100,0</w:t>
      </w:r>
    </w:p>
    <w:p>
      <w:r>
        <w:t>60,6</w:t>
      </w:r>
    </w:p>
    <w:p>
      <w:r>
        <w:t>32,3</w:t>
      </w:r>
    </w:p>
    <w:p>
      <w:r>
        <w:t>32,3</w:t>
      </w:r>
    </w:p>
    <w:p>
      <w:r>
        <w:t>99,4</w:t>
      </w:r>
    </w:p>
    <w:p>
      <w:r>
        <w:t>100,0</w:t>
      </w:r>
    </w:p>
    <w:p>
      <w:r>
        <w:t>97,5</w:t>
      </w:r>
    </w:p>
    <w:p>
      <w:r>
        <w:t>3</w:t>
      </w:r>
    </w:p>
    <w:p>
      <w:r>
        <w:t>Tuy Phước</w:t>
      </w:r>
    </w:p>
    <w:p>
      <w:r>
        <w:t>14.020</w:t>
      </w:r>
    </w:p>
    <w:p>
      <w:r>
        <w:t>8.631</w:t>
      </w:r>
    </w:p>
    <w:p>
      <w:r>
        <w:t>5.389</w:t>
      </w:r>
    </w:p>
    <w:p>
      <w:r>
        <w:t>2.817</w:t>
      </w:r>
    </w:p>
    <w:p>
      <w:r>
        <w:t>2.817</w:t>
      </w:r>
    </w:p>
    <w:p>
      <w:r>
        <w:t>11.203</w:t>
      </w:r>
    </w:p>
    <w:p>
      <w:r>
        <w:t>8.631</w:t>
      </w:r>
    </w:p>
    <w:p>
      <w:r>
        <w:t>2.572</w:t>
      </w:r>
    </w:p>
    <w:p>
      <w:r>
        <w:t>10.100</w:t>
      </w:r>
    </w:p>
    <w:p>
      <w:r>
        <w:t>6.761</w:t>
      </w:r>
    </w:p>
    <w:p>
      <w:r>
        <w:t>3.338</w:t>
      </w:r>
    </w:p>
    <w:p>
      <w:r>
        <w:t>588</w:t>
      </w:r>
    </w:p>
    <w:p>
      <w:r>
        <w:t>588</w:t>
      </w:r>
    </w:p>
    <w:p>
      <w:r>
        <w:t>9.511</w:t>
      </w:r>
    </w:p>
    <w:p>
      <w:r>
        <w:t>6.761</w:t>
      </w:r>
    </w:p>
    <w:p>
      <w:r>
        <w:t>2.750</w:t>
      </w:r>
    </w:p>
    <w:p>
      <w:r>
        <w:t>72,0</w:t>
      </w:r>
    </w:p>
    <w:p>
      <w:r>
        <w:t>78,3</w:t>
      </w:r>
    </w:p>
    <w:p>
      <w:r>
        <w:t>61,9</w:t>
      </w:r>
    </w:p>
    <w:p>
      <w:r>
        <w:t>20,9</w:t>
      </w:r>
    </w:p>
    <w:p>
      <w:r>
        <w:t>20,9</w:t>
      </w:r>
    </w:p>
    <w:p>
      <w:r>
        <w:t>84,9</w:t>
      </w:r>
    </w:p>
    <w:p>
      <w:r>
        <w:t>78,3</w:t>
      </w:r>
    </w:p>
    <w:p>
      <w:r>
        <w:t>106,9</w:t>
      </w:r>
    </w:p>
    <w:p>
      <w:r>
        <w:t>4</w:t>
      </w:r>
    </w:p>
    <w:p>
      <w:r>
        <w:t>Tây Sơn</w:t>
      </w:r>
    </w:p>
    <w:p>
      <w:r>
        <w:t>34.614</w:t>
      </w:r>
    </w:p>
    <w:p>
      <w:r>
        <w:t>22.587</w:t>
      </w:r>
    </w:p>
    <w:p>
      <w:r>
        <w:t>12.027</w:t>
      </w:r>
    </w:p>
    <w:p>
      <w:r>
        <w:t>3.172</w:t>
      </w:r>
    </w:p>
    <w:p>
      <w:r>
        <w:t>3.172</w:t>
      </w:r>
    </w:p>
    <w:p>
      <w:r>
        <w:t>10.223</w:t>
      </w:r>
    </w:p>
    <w:p>
      <w:r>
        <w:t>5.285</w:t>
      </w:r>
    </w:p>
    <w:p>
      <w:r>
        <w:t>4.938</w:t>
      </w:r>
    </w:p>
    <w:p>
      <w:r>
        <w:t>21.219</w:t>
      </w:r>
    </w:p>
    <w:p>
      <w:r>
        <w:t>17.302</w:t>
      </w:r>
    </w:p>
    <w:p>
      <w:r>
        <w:t>3.917</w:t>
      </w:r>
    </w:p>
    <w:p>
      <w:r>
        <w:t>22.022</w:t>
      </w:r>
    </w:p>
    <w:p>
      <w:r>
        <w:t>17.707</w:t>
      </w:r>
    </w:p>
    <w:p>
      <w:r>
        <w:t>4.314</w:t>
      </w:r>
    </w:p>
    <w:p>
      <w:r>
        <w:t>469</w:t>
      </w:r>
    </w:p>
    <w:p>
      <w:r>
        <w:t>469</w:t>
      </w:r>
    </w:p>
    <w:p>
      <w:r>
        <w:t>6.330</w:t>
      </w:r>
    </w:p>
    <w:p>
      <w:r>
        <w:t>3.601</w:t>
      </w:r>
    </w:p>
    <w:p>
      <w:r>
        <w:t>2.729</w:t>
      </w:r>
    </w:p>
    <w:p>
      <w:r>
        <w:t>15.223</w:t>
      </w:r>
    </w:p>
    <w:p>
      <w:r>
        <w:t>14.106</w:t>
      </w:r>
    </w:p>
    <w:p>
      <w:r>
        <w:t>1.117</w:t>
      </w:r>
    </w:p>
    <w:p>
      <w:r>
        <w:t>63,6</w:t>
      </w:r>
    </w:p>
    <w:p>
      <w:r>
        <w:t>78,4</w:t>
      </w:r>
    </w:p>
    <w:p>
      <w:r>
        <w:t>35,9</w:t>
      </w:r>
    </w:p>
    <w:p>
      <w:r>
        <w:t>14,8</w:t>
      </w:r>
    </w:p>
    <w:p>
      <w:r>
        <w:t>14,8</w:t>
      </w:r>
    </w:p>
    <w:p>
      <w:r>
        <w:t>61,9</w:t>
      </w:r>
    </w:p>
    <w:p>
      <w:r>
        <w:t>68,1</w:t>
      </w:r>
    </w:p>
    <w:p>
      <w:r>
        <w:t>55,3</w:t>
      </w:r>
    </w:p>
    <w:p>
      <w:r>
        <w:t>71,7</w:t>
      </w:r>
    </w:p>
    <w:p>
      <w:r>
        <w:t>81,5</w:t>
      </w:r>
    </w:p>
    <w:p>
      <w:r>
        <w:t>28,5</w:t>
      </w:r>
    </w:p>
    <w:p>
      <w:r>
        <w:t>5</w:t>
      </w:r>
    </w:p>
    <w:p>
      <w:r>
        <w:t>Phù Cát</w:t>
      </w:r>
    </w:p>
    <w:p>
      <w:r>
        <w:t>19.884</w:t>
      </w:r>
    </w:p>
    <w:p>
      <w:r>
        <w:t>12.554</w:t>
      </w:r>
    </w:p>
    <w:p>
      <w:r>
        <w:t>7.331</w:t>
      </w:r>
    </w:p>
    <w:p>
      <w:r>
        <w:t>3.302</w:t>
      </w:r>
    </w:p>
    <w:p>
      <w:r>
        <w:t>3.302</w:t>
      </w:r>
    </w:p>
    <w:p>
      <w:r>
        <w:t>16.582</w:t>
      </w:r>
    </w:p>
    <w:p>
      <w:r>
        <w:t>12.554</w:t>
      </w:r>
    </w:p>
    <w:p>
      <w:r>
        <w:t>4.029</w:t>
      </w:r>
    </w:p>
    <w:p>
      <w:r>
        <w:t>16.978</w:t>
      </w:r>
    </w:p>
    <w:p>
      <w:r>
        <w:t>12.554</w:t>
      </w:r>
    </w:p>
    <w:p>
      <w:r>
        <w:t>4.425</w:t>
      </w:r>
    </w:p>
    <w:p>
      <w:r>
        <w:t>940</w:t>
      </w:r>
    </w:p>
    <w:p>
      <w:r>
        <w:t>940</w:t>
      </w:r>
    </w:p>
    <w:p>
      <w:r>
        <w:t>16.038</w:t>
      </w:r>
    </w:p>
    <w:p>
      <w:r>
        <w:t>12.554</w:t>
      </w:r>
    </w:p>
    <w:p>
      <w:r>
        <w:t>3.484</w:t>
      </w:r>
    </w:p>
    <w:p>
      <w:r>
        <w:t>85,4</w:t>
      </w:r>
    </w:p>
    <w:p>
      <w:r>
        <w:t>100,0</w:t>
      </w:r>
    </w:p>
    <w:p>
      <w:r>
        <w:t>60,4</w:t>
      </w:r>
    </w:p>
    <w:p>
      <w:r>
        <w:t>28,5</w:t>
      </w:r>
    </w:p>
    <w:p>
      <w:r>
        <w:t>28,5</w:t>
      </w:r>
    </w:p>
    <w:p>
      <w:r>
        <w:t>96,7</w:t>
      </w:r>
    </w:p>
    <w:p>
      <w:r>
        <w:t>100,0</w:t>
      </w:r>
    </w:p>
    <w:p>
      <w:r>
        <w:t>86,5</w:t>
      </w:r>
    </w:p>
    <w:p>
      <w:r>
        <w:t>6</w:t>
      </w:r>
    </w:p>
    <w:p>
      <w:r>
        <w:t>Phù Mỹ</w:t>
      </w:r>
    </w:p>
    <w:p>
      <w:r>
        <w:t>28.774</w:t>
      </w:r>
    </w:p>
    <w:p>
      <w:r>
        <w:t>20.638</w:t>
      </w:r>
    </w:p>
    <w:p>
      <w:r>
        <w:t>8.136</w:t>
      </w:r>
    </w:p>
    <w:p>
      <w:r>
        <w:t>3.077</w:t>
      </w:r>
    </w:p>
    <w:p>
      <w:r>
        <w:t>3.077</w:t>
      </w:r>
    </w:p>
    <w:p>
      <w:r>
        <w:t>25.697</w:t>
      </w:r>
    </w:p>
    <w:p>
      <w:r>
        <w:t>20.638</w:t>
      </w:r>
    </w:p>
    <w:p>
      <w:r>
        <w:t>5.059</w:t>
      </w:r>
    </w:p>
    <w:p>
      <w:r>
        <w:t>20.682</w:t>
      </w:r>
    </w:p>
    <w:p>
      <w:r>
        <w:t>15.303</w:t>
      </w:r>
    </w:p>
    <w:p>
      <w:r>
        <w:t>5.379</w:t>
      </w:r>
    </w:p>
    <w:p>
      <w:r>
        <w:t>2.842</w:t>
      </w:r>
    </w:p>
    <w:p>
      <w:r>
        <w:t>2.842</w:t>
      </w:r>
    </w:p>
    <w:p>
      <w:r>
        <w:t>17.840</w:t>
      </w:r>
    </w:p>
    <w:p>
      <w:r>
        <w:t>15.303</w:t>
      </w:r>
    </w:p>
    <w:p>
      <w:r>
        <w:t>2.537</w:t>
      </w:r>
    </w:p>
    <w:p>
      <w:r>
        <w:t>71,9</w:t>
      </w:r>
    </w:p>
    <w:p>
      <w:r>
        <w:t>74,2</w:t>
      </w:r>
    </w:p>
    <w:p>
      <w:r>
        <w:t>66,1</w:t>
      </w:r>
    </w:p>
    <w:p>
      <w:r>
        <w:t>92,4</w:t>
      </w:r>
    </w:p>
    <w:p>
      <w:r>
        <w:t>92,4</w:t>
      </w:r>
    </w:p>
    <w:p>
      <w:r>
        <w:t>69,4</w:t>
      </w:r>
    </w:p>
    <w:p>
      <w:r>
        <w:t>74,2</w:t>
      </w:r>
    </w:p>
    <w:p>
      <w:r>
        <w:t>50,2</w:t>
      </w:r>
    </w:p>
    <w:p>
      <w:r>
        <w:t>7</w:t>
      </w:r>
    </w:p>
    <w:p>
      <w:r>
        <w:t>Hoài Ân</w:t>
      </w:r>
    </w:p>
    <w:p>
      <w:r>
        <w:t>44.697</w:t>
      </w:r>
    </w:p>
    <w:p>
      <w:r>
        <w:t>31.795</w:t>
      </w:r>
    </w:p>
    <w:p>
      <w:r>
        <w:t>12.902</w:t>
      </w:r>
    </w:p>
    <w:p>
      <w:r>
        <w:t>3.172</w:t>
      </w:r>
    </w:p>
    <w:p>
      <w:r>
        <w:t>3.172</w:t>
      </w:r>
    </w:p>
    <w:p>
      <w:r>
        <w:t>20.534</w:t>
      </w:r>
    </w:p>
    <w:p>
      <w:r>
        <w:t>13.596</w:t>
      </w:r>
    </w:p>
    <w:p>
      <w:r>
        <w:t>6.938</w:t>
      </w:r>
    </w:p>
    <w:p>
      <w:r>
        <w:t>20.991</w:t>
      </w:r>
    </w:p>
    <w:p>
      <w:r>
        <w:t>18.199</w:t>
      </w:r>
    </w:p>
    <w:p>
      <w:r>
        <w:t>2.791</w:t>
      </w:r>
    </w:p>
    <w:p>
      <w:r>
        <w:t>28.890</w:t>
      </w:r>
    </w:p>
    <w:p>
      <w:r>
        <w:t>21.645</w:t>
      </w:r>
    </w:p>
    <w:p>
      <w:r>
        <w:t>7.246</w:t>
      </w:r>
    </w:p>
    <w:p>
      <w:r>
        <w:t>1.507</w:t>
      </w:r>
    </w:p>
    <w:p>
      <w:r>
        <w:t>1.507</w:t>
      </w:r>
    </w:p>
    <w:p>
      <w:r>
        <w:t>10.699</w:t>
      </w:r>
    </w:p>
    <w:p>
      <w:r>
        <w:t>5.899</w:t>
      </w:r>
    </w:p>
    <w:p>
      <w:r>
        <w:t>4.800</w:t>
      </w:r>
    </w:p>
    <w:p>
      <w:r>
        <w:t>16.684</w:t>
      </w:r>
    </w:p>
    <w:p>
      <w:r>
        <w:t>15.746</w:t>
      </w:r>
    </w:p>
    <w:p>
      <w:r>
        <w:t>938</w:t>
      </w:r>
    </w:p>
    <w:p>
      <w:r>
        <w:t>64,6</w:t>
      </w:r>
    </w:p>
    <w:p>
      <w:r>
        <w:t>68,1</w:t>
      </w:r>
    </w:p>
    <w:p>
      <w:r>
        <w:t>56,2</w:t>
      </w:r>
    </w:p>
    <w:p>
      <w:r>
        <w:t>47,5</w:t>
      </w:r>
    </w:p>
    <w:p>
      <w:r>
        <w:t>47,5</w:t>
      </w:r>
    </w:p>
    <w:p>
      <w:r>
        <w:t>52,1</w:t>
      </w:r>
    </w:p>
    <w:p>
      <w:r>
        <w:t>43,4</w:t>
      </w:r>
    </w:p>
    <w:p>
      <w:r>
        <w:t>69,2</w:t>
      </w:r>
    </w:p>
    <w:p>
      <w:r>
        <w:t>79,5</w:t>
      </w:r>
    </w:p>
    <w:p>
      <w:r>
        <w:t>86,5</w:t>
      </w:r>
    </w:p>
    <w:p>
      <w:r>
        <w:t>33,6</w:t>
      </w:r>
    </w:p>
    <w:p>
      <w:r>
        <w:t>8</w:t>
      </w:r>
    </w:p>
    <w:p>
      <w:r>
        <w:t>Hoài Nhơn</w:t>
      </w:r>
    </w:p>
    <w:p>
      <w:r>
        <w:t>8.485</w:t>
      </w:r>
    </w:p>
    <w:p>
      <w:r>
        <w:t>4.708</w:t>
      </w:r>
    </w:p>
    <w:p>
      <w:r>
        <w:t>3.778</w:t>
      </w:r>
    </w:p>
    <w:p>
      <w:r>
        <w:t>3.077</w:t>
      </w:r>
    </w:p>
    <w:p>
      <w:r>
        <w:t>3.077</w:t>
      </w:r>
    </w:p>
    <w:p>
      <w:r>
        <w:t>5.408</w:t>
      </w:r>
    </w:p>
    <w:p>
      <w:r>
        <w:t>4.708</w:t>
      </w:r>
    </w:p>
    <w:p>
      <w:r>
        <w:t>701</w:t>
      </w:r>
    </w:p>
    <w:p>
      <w:r>
        <w:t>5.534</w:t>
      </w:r>
    </w:p>
    <w:p>
      <w:r>
        <w:t>4.708</w:t>
      </w:r>
    </w:p>
    <w:p>
      <w:r>
        <w:t>827</w:t>
      </w:r>
    </w:p>
    <w:p>
      <w:r>
        <w:t>126</w:t>
      </w:r>
    </w:p>
    <w:p>
      <w:r>
        <w:t>126</w:t>
      </w:r>
    </w:p>
    <w:p>
      <w:r>
        <w:t>5.408</w:t>
      </w:r>
    </w:p>
    <w:p>
      <w:r>
        <w:t>4.708</w:t>
      </w:r>
    </w:p>
    <w:p>
      <w:r>
        <w:t>701</w:t>
      </w:r>
    </w:p>
    <w:p>
      <w:r>
        <w:t>65,2</w:t>
      </w:r>
    </w:p>
    <w:p>
      <w:r>
        <w:t>100,0</w:t>
      </w:r>
    </w:p>
    <w:p>
      <w:r>
        <w:t>21,9</w:t>
      </w:r>
    </w:p>
    <w:p>
      <w:r>
        <w:t>4,1</w:t>
      </w:r>
    </w:p>
    <w:p>
      <w:r>
        <w:t>4,1</w:t>
      </w:r>
    </w:p>
    <w:p>
      <w:r>
        <w:t>100,0</w:t>
      </w:r>
    </w:p>
    <w:p>
      <w:r>
        <w:t>100,0</w:t>
      </w:r>
    </w:p>
    <w:p>
      <w:r>
        <w:t>100,0</w:t>
      </w:r>
    </w:p>
    <w:p>
      <w:r>
        <w:t>9</w:t>
      </w:r>
    </w:p>
    <w:p>
      <w:r>
        <w:t>Vân Canh</w:t>
      </w:r>
    </w:p>
    <w:p>
      <w:r>
        <w:t>43.610</w:t>
      </w:r>
    </w:p>
    <w:p>
      <w:r>
        <w:t>27.416</w:t>
      </w:r>
    </w:p>
    <w:p>
      <w:r>
        <w:t>16.195</w:t>
      </w:r>
    </w:p>
    <w:p>
      <w:r>
        <w:t>2.636</w:t>
      </w:r>
    </w:p>
    <w:p>
      <w:r>
        <w:t>2.636</w:t>
      </w:r>
    </w:p>
    <w:p>
      <w:r>
        <w:t>29.277</w:t>
      </w:r>
    </w:p>
    <w:p>
      <w:r>
        <w:t>16.629</w:t>
      </w:r>
    </w:p>
    <w:p>
      <w:r>
        <w:t>12.648</w:t>
      </w:r>
    </w:p>
    <w:p>
      <w:r>
        <w:t>11.698</w:t>
      </w:r>
    </w:p>
    <w:p>
      <w:r>
        <w:t>10.787</w:t>
      </w:r>
    </w:p>
    <w:p>
      <w:r>
        <w:t>911</w:t>
      </w:r>
    </w:p>
    <w:p>
      <w:r>
        <w:t>16.246</w:t>
      </w:r>
    </w:p>
    <w:p>
      <w:r>
        <w:t>7.491</w:t>
      </w:r>
    </w:p>
    <w:p>
      <w:r>
        <w:t>8.755</w:t>
      </w:r>
    </w:p>
    <w:p>
      <w:r>
        <w:t>2.311</w:t>
      </w:r>
    </w:p>
    <w:p>
      <w:r>
        <w:t>2.311</w:t>
      </w:r>
    </w:p>
    <w:p>
      <w:r>
        <w:t>5.950</w:t>
      </w:r>
    </w:p>
    <w:p>
      <w:r>
        <w:t>5.950</w:t>
      </w:r>
    </w:p>
    <w:p>
      <w:r>
        <w:t>7.984</w:t>
      </w:r>
    </w:p>
    <w:p>
      <w:r>
        <w:t>7.491</w:t>
      </w:r>
    </w:p>
    <w:p>
      <w:r>
        <w:t>494</w:t>
      </w:r>
    </w:p>
    <w:p>
      <w:r>
        <w:t>37,3</w:t>
      </w:r>
    </w:p>
    <w:p>
      <w:r>
        <w:t>27,3</w:t>
      </w:r>
    </w:p>
    <w:p>
      <w:r>
        <w:t>54,1</w:t>
      </w:r>
    </w:p>
    <w:p>
      <w:r>
        <w:t>87,7</w:t>
      </w:r>
    </w:p>
    <w:p>
      <w:r>
        <w:t>87,7</w:t>
      </w:r>
    </w:p>
    <w:p>
      <w:r>
        <w:t>20,3</w:t>
      </w:r>
    </w:p>
    <w:p>
      <w:r>
        <w:t>47,0</w:t>
      </w:r>
    </w:p>
    <w:p>
      <w:r>
        <w:t>68,3</w:t>
      </w:r>
    </w:p>
    <w:p>
      <w:r>
        <w:t>69,4</w:t>
      </w:r>
    </w:p>
    <w:p>
      <w:r>
        <w:t>54,2</w:t>
      </w:r>
    </w:p>
    <w:p>
      <w:r>
        <w:t>10</w:t>
      </w:r>
    </w:p>
    <w:p>
      <w:r>
        <w:t>Vĩnh Thạnh</w:t>
      </w:r>
    </w:p>
    <w:p>
      <w:r>
        <w:t>52.248</w:t>
      </w:r>
    </w:p>
    <w:p>
      <w:r>
        <w:t>35.585</w:t>
      </w:r>
    </w:p>
    <w:p>
      <w:r>
        <w:t>16.663</w:t>
      </w:r>
    </w:p>
    <w:p>
      <w:r>
        <w:t>2.813</w:t>
      </w:r>
    </w:p>
    <w:p>
      <w:r>
        <w:t>2.813</w:t>
      </w:r>
    </w:p>
    <w:p>
      <w:r>
        <w:t>31.796</w:t>
      </w:r>
    </w:p>
    <w:p>
      <w:r>
        <w:t>19.763</w:t>
      </w:r>
    </w:p>
    <w:p>
      <w:r>
        <w:t>12.033</w:t>
      </w:r>
    </w:p>
    <w:p>
      <w:r>
        <w:t>17.639</w:t>
      </w:r>
    </w:p>
    <w:p>
      <w:r>
        <w:t>15.822</w:t>
      </w:r>
    </w:p>
    <w:p>
      <w:r>
        <w:t>1.817</w:t>
      </w:r>
    </w:p>
    <w:p>
      <w:r>
        <w:t>23.667</w:t>
      </w:r>
    </w:p>
    <w:p>
      <w:r>
        <w:t>16.487</w:t>
      </w:r>
    </w:p>
    <w:p>
      <w:r>
        <w:t>7.180</w:t>
      </w:r>
    </w:p>
    <w:p>
      <w:r>
        <w:t>841</w:t>
      </w:r>
    </w:p>
    <w:p>
      <w:r>
        <w:t>841</w:t>
      </w:r>
    </w:p>
    <w:p>
      <w:r>
        <w:t>10.732</w:t>
      </w:r>
    </w:p>
    <w:p>
      <w:r>
        <w:t>4.601</w:t>
      </w:r>
    </w:p>
    <w:p>
      <w:r>
        <w:t>6.131</w:t>
      </w:r>
    </w:p>
    <w:p>
      <w:r>
        <w:t>12.094</w:t>
      </w:r>
    </w:p>
    <w:p>
      <w:r>
        <w:t>11.885</w:t>
      </w:r>
    </w:p>
    <w:p>
      <w:r>
        <w:t>209</w:t>
      </w:r>
    </w:p>
    <w:p>
      <w:r>
        <w:t>45,3</w:t>
      </w:r>
    </w:p>
    <w:p>
      <w:r>
        <w:t>46,3</w:t>
      </w:r>
    </w:p>
    <w:p>
      <w:r>
        <w:t>43,1</w:t>
      </w:r>
    </w:p>
    <w:p>
      <w:r>
        <w:t>29,9</w:t>
      </w:r>
    </w:p>
    <w:p>
      <w:r>
        <w:t>29,9</w:t>
      </w:r>
    </w:p>
    <w:p>
      <w:r>
        <w:t>33,8</w:t>
      </w:r>
    </w:p>
    <w:p>
      <w:r>
        <w:t>23,3</w:t>
      </w:r>
    </w:p>
    <w:p>
      <w:r>
        <w:t>51,0</w:t>
      </w:r>
    </w:p>
    <w:p>
      <w:r>
        <w:t>68,6</w:t>
      </w:r>
    </w:p>
    <w:p>
      <w:r>
        <w:t>75,1</w:t>
      </w:r>
    </w:p>
    <w:p>
      <w:r>
        <w:t>11,5</w:t>
      </w:r>
    </w:p>
    <w:p>
      <w:r>
        <w:t>11</w:t>
      </w:r>
    </w:p>
    <w:p>
      <w:r>
        <w:t>An Lão</w:t>
      </w:r>
    </w:p>
    <w:p>
      <w:r>
        <w:t>122.668</w:t>
      </w:r>
    </w:p>
    <w:p>
      <w:r>
        <w:t>101.645</w:t>
      </w:r>
    </w:p>
    <w:p>
      <w:r>
        <w:t>21.023</w:t>
      </w:r>
    </w:p>
    <w:p>
      <w:r>
        <w:t>66.893</w:t>
      </w:r>
    </w:p>
    <w:p>
      <w:r>
        <w:t>61.619</w:t>
      </w:r>
    </w:p>
    <w:p>
      <w:r>
        <w:t>5.274</w:t>
      </w:r>
    </w:p>
    <w:p>
      <w:r>
        <w:t>38.198</w:t>
      </w:r>
    </w:p>
    <w:p>
      <w:r>
        <w:t>23.160</w:t>
      </w:r>
    </w:p>
    <w:p>
      <w:r>
        <w:t>15.038</w:t>
      </w:r>
    </w:p>
    <w:p>
      <w:r>
        <w:t>17.577</w:t>
      </w:r>
    </w:p>
    <w:p>
      <w:r>
        <w:t>16.866</w:t>
      </w:r>
    </w:p>
    <w:p>
      <w:r>
        <w:t>711</w:t>
      </w:r>
    </w:p>
    <w:p>
      <w:r>
        <w:t>27.691</w:t>
      </w:r>
    </w:p>
    <w:p>
      <w:r>
        <w:t>14.054</w:t>
      </w:r>
    </w:p>
    <w:p>
      <w:r>
        <w:t>13.637</w:t>
      </w:r>
    </w:p>
    <w:p>
      <w:r>
        <w:t>8.030</w:t>
      </w:r>
    </w:p>
    <w:p>
      <w:r>
        <w:t>3.912</w:t>
      </w:r>
    </w:p>
    <w:p>
      <w:r>
        <w:t>4.118</w:t>
      </w:r>
    </w:p>
    <w:p>
      <w:r>
        <w:t>10.855</w:t>
      </w:r>
    </w:p>
    <w:p>
      <w:r>
        <w:t>1.559</w:t>
      </w:r>
    </w:p>
    <w:p>
      <w:r>
        <w:t>9.296</w:t>
      </w:r>
    </w:p>
    <w:p>
      <w:r>
        <w:t>8.807</w:t>
      </w:r>
    </w:p>
    <w:p>
      <w:r>
        <w:t>8.584</w:t>
      </w:r>
    </w:p>
    <w:p>
      <w:r>
        <w:t>223</w:t>
      </w:r>
    </w:p>
    <w:p>
      <w:r>
        <w:t>22,6</w:t>
      </w:r>
    </w:p>
    <w:p>
      <w:r>
        <w:t>13,8</w:t>
      </w:r>
    </w:p>
    <w:p>
      <w:r>
        <w:t>64,9</w:t>
      </w:r>
    </w:p>
    <w:p>
      <w:r>
        <w:t>12,0</w:t>
      </w:r>
    </w:p>
    <w:p>
      <w:r>
        <w:t>6,3</w:t>
      </w:r>
    </w:p>
    <w:p>
      <w:r>
        <w:t>78,1</w:t>
      </w:r>
    </w:p>
    <w:p>
      <w:r>
        <w:t>28,4</w:t>
      </w:r>
    </w:p>
    <w:p>
      <w:r>
        <w:t>6,7</w:t>
      </w:r>
    </w:p>
    <w:p>
      <w:r>
        <w:t>61,8</w:t>
      </w:r>
    </w:p>
    <w:p>
      <w:r>
        <w:t>50,1</w:t>
      </w:r>
    </w:p>
    <w:p>
      <w:r>
        <w:t>50,9</w:t>
      </w:r>
    </w:p>
    <w:p>
      <w:r>
        <w:t>31,4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