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76/NQ-CP năm 2023 về Dự thảo Nghị quyết của Quốc hội về thí điểm một số cơ chế, chính sách tháo gỡ vướng mắc quy định tại một số Luật liên quan tới đầu tư xây dựng công trình giao thông đường bộ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76/NQ-CP</w:t>
      </w:r>
    </w:p>
    <w:p>
      <w:r>
        <w:t>Hà Nội, ngày 08 tháng 5 năm 2023</w:t>
      </w:r>
    </w:p>
    <w:p>
      <w:r>
        <w:t>NGHỊ QUYẾT</w:t>
      </w:r>
    </w:p>
    <w:p>
      <w:r>
        <w:t>VỀ DỰ THẢO NGHỊ QUYẾT CỦA QUỐC HỘI VỀ THÍ ĐIỂM MỘT SỐ CƠ CHẾ, CHÍNH SÁCH THÁO GỠ VƯỚNG MẮC QUY ĐỊNH TẠI MỘT SỐ LUẬT LIÊN QUAN TỚI ĐẦU TƯ XÂY DỰNG CÔNG TRÌNH GIAO THÔNG ĐƯỜNG BỘ</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Kế hoạch và Đầu tư tại văn bản số 3456/TTr-BKHĐT ngày 08 tháng 5 năm 2023 về dự thảo Nghị quyết của Quốc hội về thí điểm một số cơ chế, chính sách tháo gỡ vướng mắc quy định tại một số Luật liên quan tới đầu tư xây dựng công trình giao thông đường bộ;</w:t>
      </w:r>
    </w:p>
    <w:p>
      <w:r>
        <w:t>Trên cơ sở kết quả biểu quyết của các Thành viên Chính phủ,</w:t>
      </w:r>
    </w:p>
    <w:p>
      <w:r>
        <w:t>QUYẾT NGHỊ:</w:t>
      </w:r>
    </w:p>
    <w:p>
      <w:r>
        <w:t>Điều 1.  Thông qua dự thảo Tờ trình của Chính phủ trình Ủy ban Thường vụ Quốc hội, Quốc hội và dự thảo Nghị quyết của Quốc hội về thí điểm một số cơ chế, chính sách tháo gỡ vướng mắc quy định tại một số Luật liên quan tới đầu tư xây dựng công trình giao thông đường bộ như đề nghị của Bộ Kế hoạch và Đầu tư tại văn bản số 3456/TTr-BKHĐT ngày 08 tháng 5 năm 2023. Bộ Kế hoạch và Đầu tư tiếp thu ý kiến các thành viên Chính phủ, hoàn thiện hồ sơ dự thảo Nghị quyết theo quy định; chịu trách nhiệm toàn diện về nội dung, số liệu báo cáo, đề xuất.</w:t>
      </w:r>
    </w:p>
    <w:p>
      <w:r>
        <w:t>Điều 2.  Giao Bộ trưởng Bộ Kế hoạch và Đầu tư thừa ủy quyền Thủ tướng Chính phủ, thay mặt Chính phủ báo cáo Ủy ban Thường vụ Quốc hội, Quốc hội theo quy định, bảo đảm chất lượng, tiến độ theo yêu cầu; chủ động báo cáo, giải trình với Quốc hội và các cơ quan của Quốc hội theo quy định.</w:t>
      </w:r>
    </w:p>
    <w:p>
      <w:r>
        <w:t>Điều 3.  Nghị quyết này có hiệu lực thi hành kể từ ngày ký ban hành.</w:t>
      </w:r>
    </w:p>
    <w:p>
      <w:r>
        <w:t>Điều 4.  Bộ trưởng Bộ Kế hoạch và Đầu tư và các Bộ trưởng, Thủ trưởng các cơ quan liên quan chịu trách nhiệm thi hành Nghị quyết này./.</w:t>
      </w:r>
    </w:p>
    <w:p>
      <w:r>
        <w:t>Nơi nhận:</w:t>
      </w:r>
    </w:p>
    <w:p>
      <w:r>
        <w:t>- Như Điều 4;</w:t>
      </w:r>
    </w:p>
    <w:p>
      <w:r>
        <w:t>- Các đồng chí Thành viên Chính phủ;</w:t>
      </w:r>
    </w:p>
    <w:p>
      <w:r>
        <w:t>- VPCP: các PCN, các Vụ: QHĐP, TH;</w:t>
      </w:r>
    </w:p>
    <w:p>
      <w:r>
        <w:t>- Lưu: VT, KTTH (2). H.Dương</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