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75/NQ-HĐND năm 2024 về Danh mục dịch vụ sự nghiệp công sử dụng ngân sách nhà nước thuộc lĩnh vực Công thương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75/NQ-HĐND</w:t>
      </w:r>
    </w:p>
    <w:p>
      <w:r>
        <w:t>Đà Nẵng, ngày 30 tháng 10 năm 2024</w:t>
      </w:r>
    </w:p>
    <w:p>
      <w:r>
        <w:t>NGHỊ QUYẾT</w:t>
      </w:r>
    </w:p>
    <w:p>
      <w:r>
        <w:t>BAN HÀNH DANH MỤC DỊCH VỤ SỰ NGHIỆP CÔNG SỬ DỤNG NGÂN SÁCH NHÀ NƯỚC THUỘC LĨNH VỰC CÔNG THƯƠNG TRÊN ĐỊA BÀN THÀNH PHỐ ĐÀ NẴNG</w:t>
      </w:r>
    </w:p>
    <w:p>
      <w:r>
        <w:t>HỘI ĐỒNG NHÂN DÂN THÀNH PHỐ ĐÀ NẴNG</w:t>
      </w:r>
    </w:p>
    <w:p>
      <w:r>
        <w:t>KHOÁ X, NHIỆM KỲ 2021 - 2026, KỲ HỌP THỨ 20 (KỲ HỌP CHUYÊN ĐỀ)</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tại đơn sự nghiệp công lập;</w:t>
      </w:r>
    </w:p>
    <w:p>
      <w:r>
        <w:t>Căn cứ Quyết định số 573/QĐ-TTg ngày 25 tháng 4 năm 2017 của Thủ tướng Chính phủ ban hành danh mục dịch vụ sự nghiệp công sử dụng ngân sách nhà nước thuộc lĩnh vực quản lý nhà nước của Bộ Công Thương;</w:t>
      </w:r>
    </w:p>
    <w:p>
      <w:r>
        <w:t>Căn cứ Thông tư số 56/2022/TT-BTC ngày 16 tháng 9 năm 2022 của Bộ trưởng Bộ Tài chính hướng dẫn một số nội dung về cơ chế tự chủ tài chính của đơn vị sự nghiệp công lập; xử lý tài sản, tài chính khi tổ chức lại, giải thể đơn vị sự nghiệp công lập;</w:t>
      </w:r>
    </w:p>
    <w:p>
      <w:r>
        <w:t>Xét Tờ trình số 228/TTr-UBND ngày 25 tháng 10 năm 2024 của Ủy ban nhân dân thành phố về việc Danh mục dịch vụ sự nghiệp công sử dụng ngân sách nhà nước thuộc lĩnh vực Công Thương trên địa bàn thành phố Đà Nẵng; Báo cáo thẩm tra số 245/BC-KTNS ngày 28 tháng 10 năm 2024 của Ban Kinh tế - Ngân sách Hội đồng nhân dân thành phố và ý kiến thảo luận của các đại biểu Hội đồng nhân dân thành phố tại Kỳ họp.</w:t>
      </w:r>
    </w:p>
    <w:p>
      <w:r>
        <w:t>QUYẾT NGHỊ:</w:t>
      </w:r>
    </w:p>
    <w:p>
      <w:r>
        <w:t>Điều 1.  Ban hành Danh mục dịch vụ sự nghiệp công sử dụng ngân sách nhà nước thuộc lĩnh vực Công Thương trên địa bàn thành phố Đà Nẵng.</w:t>
      </w:r>
    </w:p>
    <w:p>
      <w:r>
        <w:t>(Danh mục chi tiết đính kèm)</w:t>
      </w:r>
    </w:p>
    <w:p>
      <w:r>
        <w:t>Điều 2. Hiệu lực thi hành</w:t>
      </w:r>
    </w:p>
    <w:p>
      <w:r>
        <w:t>Nghị quyết này có hiệu lực thi hành kể từ ngày Hội đồng nhân dân thành phố khóa X, nhiệm kỳ 2021 - 2026, Kỳ họp thứ 20 (Kỳ họp chuyên đề) biểu quyết thông qua.</w:t>
      </w:r>
    </w:p>
    <w:p>
      <w:r>
        <w:t>Điều 3. Tổ chức thực hiện</w:t>
      </w:r>
    </w:p>
    <w:p>
      <w:r>
        <w:t>1.  Ủy ban nhân dân thành phố tổ chức triển khai thực hiện Nghị quyết này theo đúng quy định pháp luật; chỉ đạo rà soát, ban hành định mức kinh tế kỹ thuật, đơn giá, dịch vụ sự nghiệp công sử dụng ngân sách nhà nước trong lĩnh vực Công Thương.</w:t>
      </w:r>
    </w:p>
    <w:p>
      <w:r>
        <w:t>2.  Thường trực Hội đồng nhân dân thành phố, các Ban,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w:t>
      </w:r>
    </w:p>
    <w:p>
      <w:r>
        <w:t>Nghị quyết này được Hội đồng nhân dân thành phố Đà Nẵng khóa X, nhiệm kỳ 2021 - 2026, Kỳ họp thứ 20 (Kỳ họp chuyên đề) thông qua ngày 30 tháng 10 năm 2024./.</w:t>
      </w:r>
    </w:p>
    <w:p>
      <w:r>
        <w:t>Nơi nhận:</w:t>
      </w:r>
    </w:p>
    <w:p>
      <w:r>
        <w:t>- UBTVQH, Chính phủ, VP Chủ tịch nước;</w:t>
      </w:r>
    </w:p>
    <w:p>
      <w:r>
        <w:t>- Bộ Công Thương;</w:t>
      </w:r>
    </w:p>
    <w:p>
      <w:r>
        <w:t>- Vụ pháp chế - Bộ Công Thương;</w:t>
      </w:r>
    </w:p>
    <w:p>
      <w:r>
        <w:t>- Ban Thường vụ Thành ủy;</w:t>
      </w:r>
    </w:p>
    <w:p>
      <w:r>
        <w:t>- Đoàn ĐBQH thành phố;</w:t>
      </w:r>
    </w:p>
    <w:p>
      <w:r>
        <w:t>- Thường trực HĐND thành phố;</w:t>
      </w:r>
    </w:p>
    <w:p>
      <w:r>
        <w:t>- UBND, UBMTTQVN thành phố;</w:t>
      </w:r>
    </w:p>
    <w:p>
      <w:r>
        <w:t>- Các cơ quan tham mưu, giúp việc Thành ủy;</w:t>
      </w:r>
    </w:p>
    <w:p>
      <w:r>
        <w:t>- Các Ban của HĐND thành phố;</w:t>
      </w:r>
    </w:p>
    <w:p>
      <w:r>
        <w:t>- Đại biểu HĐND thành phố;</w:t>
      </w:r>
    </w:p>
    <w:p>
      <w:r>
        <w:t>- Văn phòng Đoàn ĐBQH và HĐND thành phố;</w:t>
      </w:r>
    </w:p>
    <w:p>
      <w:r>
        <w:t>- Văn phòng UBND thành phố;</w:t>
      </w:r>
    </w:p>
    <w:p>
      <w:r>
        <w:t>- Các sở, ngành, đoàn thể thành phố;</w:t>
      </w:r>
    </w:p>
    <w:p>
      <w:r>
        <w:t>- Các quận ủy,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Ngô Xuân Thắng</w:t>
      </w:r>
    </w:p>
    <w:p>
      <w:r>
        <w:t>PHỤ LỤC</w:t>
      </w:r>
    </w:p>
    <w:p>
      <w:r>
        <w:t>DANH MỤC DỊCH VỤ SỰ NGHIỆP CÔNG SỬ DỤNG NGÂN SÁCH NHÀ NƯỚC THUỘC LĨNH VỰC CÔNG THƯƠNG TRÊN ĐỊA BÀN THÀNH PHỐ ĐÀ NẴNG</w:t>
      </w:r>
    </w:p>
    <w:p>
      <w:r>
        <w:t>(Kèm theo Nghị quyết số 75/NQ-HĐND ngày 30 tháng 10 năm 2024 của Hội đồng nhân dân thành phố Đà Nẵng)</w:t>
      </w:r>
    </w:p>
    <w:p>
      <w:r>
        <w:t>STT</w:t>
      </w:r>
    </w:p>
    <w:p>
      <w:r>
        <w:t>Tên dịch vụ</w:t>
      </w:r>
    </w:p>
    <w:p>
      <w:r>
        <w:t>I</w:t>
      </w:r>
    </w:p>
    <w:p>
      <w:r>
        <w:t>DỊCH VỤ LĨNH VỰC KHUYẾN CÔNG, PHÁT TRIỂN SẢN PHẨM LƯU NIỆM PHỤC VỤ DU LỊCH</w:t>
      </w:r>
    </w:p>
    <w:p>
      <w:r>
        <w:t>1</w:t>
      </w:r>
    </w:p>
    <w:p>
      <w:r>
        <w:t>Tổ chức thông tin, tuyên truyền trên báo giấy, báo điện tử, truyền thanh truyền hình, ấn phẩm, tờ rơi, tờ gấp và các hình thức phổ biến thông tin khác về khuyến công và phát triển sản phẩm lưu niệm phục vụ du lịch.</w:t>
      </w:r>
    </w:p>
    <w:p>
      <w:r>
        <w:t>2</w:t>
      </w:r>
    </w:p>
    <w:p>
      <w:r>
        <w:t>Xây dựng, cập nhật và duy trì cơ sở dữ liệu, trang thông tin điện tử về khuyến công và phát triển sản phẩm lưu niệm phục vụ du lịch; xây dựng chương trình khuyến công và phát triển sản phẩm lưu niệm phục vụ du lịch từng giai đoạn, từng năm.</w:t>
      </w:r>
    </w:p>
    <w:p>
      <w:r>
        <w:t>3</w:t>
      </w:r>
    </w:p>
    <w:p>
      <w:r>
        <w:t>Tổ chức đào tạo nghề, truyền nghề và nâng cao tay nghề ngắn hạn cho người lao động của các cơ sở công nghiệp nông thôn.</w:t>
      </w:r>
    </w:p>
    <w:p>
      <w:r>
        <w:t>4</w:t>
      </w:r>
    </w:p>
    <w:p>
      <w:r>
        <w:t>Tổ chức, tham gia các lớp tập huấn, khoá đào tạo, nâng cao năng lực quản lý, khởi sự quản trị doanh nghiệp sản xuất công nghiệp nông thôn.</w:t>
      </w:r>
    </w:p>
    <w:p>
      <w:r>
        <w:t>5</w:t>
      </w:r>
    </w:p>
    <w:p>
      <w:r>
        <w:t>Tổ chức, tham gia các hội nghị, hội thảo, diễn đàn chuyên đề và đánh giá tổng kết trong nước kết hợp trưng bày và giới thiệu sản phẩm cho các cơ sở công nghiệp nông thôn và sản xuất sản phẩm lưu niệm phục vụ du lịch.</w:t>
      </w:r>
    </w:p>
    <w:p>
      <w:r>
        <w:t>6</w:t>
      </w:r>
    </w:p>
    <w:p>
      <w:r>
        <w:t>Tổ chức các cuộc thi thiết kế mẫu sản phẩm, cuộc vận động, bình chọn sản phẩm công nghiệp nông thôn tiêu biểu, sản phẩm lưu niệm phục vụ du lịch, hoạt động xét tặng các danh hiệu Nghệ nhân và Thợ giỏi.</w:t>
      </w:r>
    </w:p>
    <w:p>
      <w:r>
        <w:t>7</w:t>
      </w:r>
    </w:p>
    <w:p>
      <w:r>
        <w:t>Hỗ trợ xây dựng mô hình trình diễn để phổ biến công nghệ mới, sản xuất sản phẩm mới; hỗ trợ ứng dụng máy móc, chuyển giao công nghệ tiên tiến, tiến bộ khoa học kỹ thuật; hỗ trợ xây dựng mô hình thí điểm về sản xuất sạch hơn.</w:t>
      </w:r>
    </w:p>
    <w:p>
      <w:r>
        <w:t>8</w:t>
      </w:r>
    </w:p>
    <w:p>
      <w:r>
        <w:t>Tổ chức, tham gia hội chợ, triển lãm hàng công nghiệp nông thôn, hàng thủ công mỹ nghệ, chuyên ngành du lịch, quà tặng, sản phẩm làng nghề tại thành phố Đà Nẵng và các tỉnh, thành trong nước.</w:t>
      </w:r>
    </w:p>
    <w:p>
      <w:r>
        <w:t>9</w:t>
      </w:r>
    </w:p>
    <w:p>
      <w:r>
        <w:t>Tham gia hội chợ, triển lãm hàng công nghiệp nông thôn, hàng thủ công mỹ nghệ, chuyên ngành du lịch, quà tặng, sản phẩm làng nghề tại nước ngoài.</w:t>
      </w:r>
    </w:p>
    <w:p>
      <w:r>
        <w:t>10</w:t>
      </w:r>
    </w:p>
    <w:p>
      <w:r>
        <w:t>Hỗ trợ xây dựng, đăng ký nhãn hiệu.</w:t>
      </w:r>
    </w:p>
    <w:p>
      <w:r>
        <w:t>11</w:t>
      </w:r>
    </w:p>
    <w:p>
      <w:r>
        <w:t>Hỗ trợ thiết kế thiết kế mẫu mã, bao bì đóng gói.</w:t>
      </w:r>
    </w:p>
    <w:p>
      <w:r>
        <w:t>12</w:t>
      </w:r>
    </w:p>
    <w:p>
      <w:r>
        <w:t>Hỗ trợ sản xuất thử đối với sản phẩm mới; thuê mặt bằng để thực hiện dự án đầu tư; thuê mặt bằng, quầy hàng để ký gửi, ủy thác, mua bán sản phẩm đối với sản phẩm lưu niệm phục vụ du lịch.</w:t>
      </w:r>
    </w:p>
    <w:p>
      <w:r>
        <w:t>13</w:t>
      </w:r>
    </w:p>
    <w:p>
      <w:r>
        <w:t>Hỗ trợ xây dựng phòng trưng bày, giới thiệu quảng bá sản phẩm và các hoạt động xúc tiến thương mại khác cho sản phẩm công nghiệp nông thôn và sản phẩm lưu niệm phục vụ du lịch.</w:t>
      </w:r>
    </w:p>
    <w:p>
      <w:r>
        <w:t>14</w:t>
      </w:r>
    </w:p>
    <w:p>
      <w:r>
        <w:t>Hỗ trợ tư vấn, trợ giúp trong các lĩnh vực: Lập dự án đầu tư; marketing; quản lý sản xuất; quản lý tài chính, kế toán, nhân lực; ứng dụng công nghệ, thiết bị mới.</w:t>
      </w:r>
    </w:p>
    <w:p>
      <w:r>
        <w:t>15</w:t>
      </w:r>
    </w:p>
    <w:p>
      <w:r>
        <w:t>Hỗ trợ sửa chữa, nâng cấp hệ thống xử lý chất thải, các hạng mục bảo vệ môi trường tại các cụm công nghiệp, cơ sở công nghiệp nông thôn, cơ sở sản xuất sản phẩm lưu niệm phục vụ du lịch.</w:t>
      </w:r>
    </w:p>
    <w:p>
      <w:r>
        <w:t>16</w:t>
      </w:r>
    </w:p>
    <w:p>
      <w:r>
        <w:t>Tư vấn, hỗ trợ các cơ sở công nghiệp thành lập các hiệp hội, hội ngành nghề công nghiệp, tiểu thủ công nghiệp; hỗ trợ hình thành cụm liên kết doanh nghiệp công nghiệp trên địa bàn thành phố Đà Nẵng.</w:t>
      </w:r>
    </w:p>
    <w:p>
      <w:r>
        <w:t>17</w:t>
      </w:r>
    </w:p>
    <w:p>
      <w:r>
        <w:t>Hỗ trợ lập quy hoạch chi tiết, đầu tư xây dựng kết cấu hạ tầng cụm công nghiệp.</w:t>
      </w:r>
    </w:p>
    <w:p>
      <w:r>
        <w:t>18</w:t>
      </w:r>
    </w:p>
    <w:p>
      <w:r>
        <w:t>Tổ chức khảo sát học tập kinh nghiệm trong nước, nước ngoài; tổ chức, tham gia các hội thảo chuyên đề, hội nghị tổng kết; tham gia các lớp đào tạo, bồi dưỡng nghiệp vụ chuyên môn cho cán bộ làm công tác khuyến công và phát triển sản phẩm lưu niệm.</w:t>
      </w:r>
    </w:p>
    <w:p>
      <w:r>
        <w:t>II</w:t>
      </w:r>
    </w:p>
    <w:p>
      <w:r>
        <w:t>DỊCH VỤ LĨNH VỰC XÚC TIẾN THƯƠNG MẠI - THƯƠNG MẠI ĐIỆN TỬ</w:t>
      </w:r>
    </w:p>
    <w:p>
      <w:r>
        <w:t>1</w:t>
      </w:r>
    </w:p>
    <w:p>
      <w:r>
        <w:t>Tổ chức hoạt động điều tra, khảo sát, xây dựng và duy trì cơ sở dữ liệu, trang thông tin điện tử, sàn Thương mại điện tử thành phố Đà Nẵng, Bản đồ mua sắm trực tuyến thành phố..., đánh giá hiện trạng và đề xuất giải pháp phát triển xúc tiến thương mại, thương mại điện tử thành phố, xây dựng chương trình xúc tiến thương mại, thương mại điện tử từng giai đoạn, từng năm.</w:t>
      </w:r>
    </w:p>
    <w:p>
      <w:r>
        <w:t>2</w:t>
      </w:r>
    </w:p>
    <w:p>
      <w:r>
        <w:t>Tổ chức thông tin, tuyên truyền trên báo giấy, báo điện tử, xây dựng các chương trình truyền thanh, truyền hình; xuất bản bản tin, ấn phẩm, tờ rơi, tờ gấp và các hình thức phổ biến khác về xúc tiến thương mại, thương mại điện tử.</w:t>
      </w:r>
    </w:p>
    <w:p>
      <w:r>
        <w:t>3</w:t>
      </w:r>
    </w:p>
    <w:p>
      <w:r>
        <w:t>Hỗ trợ tư vấn cho các doanh nghiệp, tổ chức, cá nhân tiếp cận cơ chế hỗ trợ, ưu đãi, chính sách phát triển về hoạt động xúc tiến thương mại và thương mại điện tử.</w:t>
      </w:r>
    </w:p>
    <w:p>
      <w:r>
        <w:t>4</w:t>
      </w:r>
    </w:p>
    <w:p>
      <w:r>
        <w:t>Tổ chức, tham gia các lớp đào tạo, tập huấn, hội nghị, hội thảo, tọa đàm, phổ biến kiến thức, nâng cao năng lực về xúc tiến thương mại và thương mại điện tử.</w:t>
      </w:r>
    </w:p>
    <w:p>
      <w:r>
        <w:t>5</w:t>
      </w:r>
    </w:p>
    <w:p>
      <w:r>
        <w:t>Tổ chức, tham gia các hội nghị kết nối giao thương, kết nối cung cầu, các sự kiện xúc tiến thương mại khác tại thành phố Đà Nẵng và các tỉnh, thành trong nước.</w:t>
      </w:r>
    </w:p>
    <w:p>
      <w:r>
        <w:t>6</w:t>
      </w:r>
    </w:p>
    <w:p>
      <w:r>
        <w:t>Tổ chức, tham gia Hội chợ, triển lãm tại thành phố Đà Nẵng và tại các tỉnh, thành trong nước.</w:t>
      </w:r>
    </w:p>
    <w:p>
      <w:r>
        <w:t>7</w:t>
      </w:r>
    </w:p>
    <w:p>
      <w:r>
        <w:t>Tổ chức, tham gia các hoạt động xúc tiến thương mại trên môi trường mạng, hỗ trợ tham gia các sàn thương mại điện tử quốc tế, hỗ trợ tham gia bán hàng trực tuyến trên các nền tảng thương mại điện tử, thanh toán trực tuyến, chuyển đổi số.</w:t>
      </w:r>
    </w:p>
    <w:p>
      <w:r>
        <w:t>8</w:t>
      </w:r>
    </w:p>
    <w:p>
      <w:r>
        <w:t>Tổ chức các hoạt động bình ổn thị trường, cung ứng hàng hóa trong các dịp Lễ, Tết, thiên tai, dịch bệnh...</w:t>
      </w:r>
    </w:p>
    <w:p>
      <w:r>
        <w:t>9</w:t>
      </w:r>
    </w:p>
    <w:p>
      <w:r>
        <w:t>Tổ chức đoàn giao dịch thương mại, khảo sát thị trường, tham gia hội chợ, triển lãm, kết nối giao thương, các sự kiện xúc tiến thương mại, thương mại điện tử tại nước ngoài.</w:t>
      </w:r>
    </w:p>
    <w:p>
      <w:r>
        <w:t>10</w:t>
      </w:r>
    </w:p>
    <w:p>
      <w:r>
        <w:t>Tổ chức đoàn doanh nghiệp nước ngoài vào Đà Nẵng tham gia các hội nghị, hội chợ, triển lãm, khảo sát thị trường, giao dịch mua hàng với doanh nghiệp Đà Nẵng.</w:t>
      </w:r>
    </w:p>
    <w:p>
      <w:r>
        <w:t>11</w:t>
      </w:r>
    </w:p>
    <w:p>
      <w:r>
        <w:t>Tổ chức hoạt động tư vấn, thuê chuyên gia tư vấn, hỗ trợ thực hiện thiết kế, phát triển sản phẩm.</w:t>
      </w:r>
    </w:p>
    <w:p>
      <w:r>
        <w:t>12</w:t>
      </w:r>
    </w:p>
    <w:p>
      <w:r>
        <w:t>Hỗ trợ, nâng cao năng lực xây dựng, phát triển và bảo vệ thương hiệu.</w:t>
      </w:r>
    </w:p>
    <w:p>
      <w:r>
        <w:t>13</w:t>
      </w:r>
    </w:p>
    <w:p>
      <w:r>
        <w:t>Hỗ trợ phát triển hạ tầng thương mại, logistics phục vụ hoạt động ngoại thương: Các trung tâm hội chợ, triển lãm, hạ tầng xúc tiến thương mại; các trung tâm logistics; các kho ngoại quan, điểm thu gom hàng lẻ (CFS).</w:t>
      </w:r>
    </w:p>
    <w:p>
      <w:r>
        <w:t>14</w:t>
      </w:r>
    </w:p>
    <w:p>
      <w:r>
        <w:t>Tổ chức Khu gian hàng thành phố Đà Nẵng để trưng bày, quảng bá giới thiệu chung về thành tựu, sản phẩm tiêu biểu tại các hội chợ, triển lãm tại các tỉnh, thành phố trong cả nước.</w:t>
      </w:r>
    </w:p>
    <w:p>
      <w:r>
        <w:t>15</w:t>
      </w:r>
    </w:p>
    <w:p>
      <w:r>
        <w:t>Hỗ trợ thiết kế, xây dựng, in ấn (mẫu) bộ nhận diện thương hiệu, xây dựng hồ sơ công bố chất lượng, truy xuất nguồn gốc sản phẩm (mã vạch, mã QR Code, tem điện tử,...).</w:t>
      </w:r>
    </w:p>
    <w:p>
      <w:r>
        <w:t>16</w:t>
      </w:r>
    </w:p>
    <w:p>
      <w:r>
        <w:t>Hỗ trợ xây dựng Trung tâm OCOP, xây dựng/nâng cấp điểm bán hàng sản phẩm nông nghiệp chủ lực, đặc trưng, sản phẩm OCOP.</w:t>
      </w:r>
    </w:p>
    <w:p>
      <w:r>
        <w:t>17</w:t>
      </w:r>
    </w:p>
    <w:p>
      <w:r>
        <w:t>Tổ chức khảo sát học tập kinh nghiệm trong nước, nước ngoài; tham gia các hội nghị tổng kết; tham gia các lớp đào tạo, bồi dưỡng nghiệp vụ chuyên môn cho cán bộ làm công tác xúc tiến thương mại và thương mại điện tử.</w:t>
      </w:r>
    </w:p>
    <w:p>
      <w:r>
        <w:t>III</w:t>
      </w:r>
    </w:p>
    <w:p>
      <w:r>
        <w:t>DỊCH VỤ LĨNH VỰC ĐIỆN LỰC, SỬ DỤNG NĂNG LƯỢNG TIẾT KIỆM VÀ HIỆU QUẢ</w:t>
      </w:r>
    </w:p>
    <w:p>
      <w:r>
        <w:t>1</w:t>
      </w:r>
    </w:p>
    <w:p>
      <w:r>
        <w:t>Tổ chức thông tin, tuyên truyền trên báo giấy, báo điện tử, truyền thanh, truyền hình, ấn phẩm, tờ rơi, tờ gấp, sổ tay và các hình thức phổ biến thông tin khác về hoạt động điện lực, sử dụng năng lượng tiết kiệm và hiệu quả.</w:t>
      </w:r>
    </w:p>
    <w:p>
      <w:r>
        <w:t>2</w:t>
      </w:r>
    </w:p>
    <w:p>
      <w:r>
        <w:t>Tổ chức các lớp đào tạo, tập huấn, hội nghị, hội thảo về điện lực, sử dụng năng lượng tiết kiệm và hiệu quả.</w:t>
      </w:r>
    </w:p>
    <w:p>
      <w:r>
        <w:t>3</w:t>
      </w:r>
    </w:p>
    <w:p>
      <w:r>
        <w:t>Tổ chức cuộc thi sáng tạo, xét chọn công nhận danh hiệu về sử dụng năng lượng tiết kiệm và hiệu quả.</w:t>
      </w:r>
    </w:p>
    <w:p>
      <w:r>
        <w:t>4</w:t>
      </w:r>
    </w:p>
    <w:p>
      <w:r>
        <w:t>Xây dựng các mô hình hiệu quả năng lượng, hỗ trợ kỹ thuật xây dựng các mô hình quản lý cho các cơ sở sử dụng năng lượng.</w:t>
      </w:r>
    </w:p>
    <w:p>
      <w:r>
        <w:t>5</w:t>
      </w:r>
    </w:p>
    <w:p>
      <w:r>
        <w:t>Hỗ trợ kỹ thuật và tài chính nhằm thúc đẩy các dự án đầu tư, sản xuất, kinh doanh về sử dụng năng lượng tiết kiệm và hiệu quả đối với các hoạt động: sản xuất, chế tạo, cải tạo, chuyển đổi thị trường phương tiện, trang thiết bị, máy móc, dây chuyền sản xuất, chiếu sáng công cộng, tiết kiệm năng lượng trong hộ gia đình.</w:t>
      </w:r>
    </w:p>
    <w:p>
      <w:r>
        <w:t>6</w:t>
      </w:r>
    </w:p>
    <w:p>
      <w:r>
        <w:t>Tổ chức, tham gia hội chợ triển lãm trong nước và ngoài nước về thúc đẩy thị trường sản phẩm, trang thiết bị, công nghệ tiết kiệm năng lượng.</w:t>
      </w:r>
    </w:p>
    <w:p>
      <w:r>
        <w:t>7</w:t>
      </w:r>
    </w:p>
    <w:p>
      <w:r>
        <w:t>Xây dựng và duy trì cơ sở dữ liệu, bản đồ về năng lượng và sử dụng năng lượng tiết kiệm hiệu quả.</w:t>
      </w:r>
    </w:p>
    <w:p>
      <w:r>
        <w:t>IV</w:t>
      </w:r>
    </w:p>
    <w:p>
      <w:r>
        <w:t>DỊCH VỤ LĨNH VỰC HOÁ CHẤT</w:t>
      </w:r>
    </w:p>
    <w:p>
      <w:r>
        <w:t>1</w:t>
      </w:r>
    </w:p>
    <w:p>
      <w:r>
        <w:t>Tổ chức thông tin, tuyên truyền trên báo giấy, báo điện tử, truyền thanh truyền hình, ấn phẩm, tờ rơi, tờ gấp và các hình thức phổ biến thông tin khác về hoá chất trong lĩnh vực ngành.</w:t>
      </w:r>
    </w:p>
    <w:p>
      <w:r>
        <w:t>2</w:t>
      </w:r>
    </w:p>
    <w:p>
      <w:r>
        <w:t>Xây dựng, cập nhật và duy trì cơ sở dữ liệu về hoá chất.</w:t>
      </w:r>
    </w:p>
    <w:p>
      <w:r>
        <w:t>3</w:t>
      </w:r>
    </w:p>
    <w:p>
      <w:r>
        <w:t>Tổ chức, tham gia đào tạo, tập huấn, diễn tập, hội nghị, hội thảo, phổ biến, nâng cao năng lực về phòng ngừa, ứng phó sự cố hoá chất.</w:t>
      </w:r>
    </w:p>
    <w:p>
      <w:r>
        <w:t>V</w:t>
      </w:r>
    </w:p>
    <w:p>
      <w:r>
        <w:t>DỊCH VỤ LĨNH VỰC QUẢN LÝ CẠNH TRANH</w:t>
      </w:r>
    </w:p>
    <w:p>
      <w:r>
        <w:t>1</w:t>
      </w:r>
    </w:p>
    <w:p>
      <w:r>
        <w:t>Tổ chức thông tin, tuyên truyền trên báo giấy, báo điện tử, truyền thanh, truyền hình, ấn phẩm, tờ rơi, tờ gấp và các hình thức phổ biến thông tin khác về các nội dung thuộc lĩnh vực quản lý cạnh tranh, gian lận thương mại, phòng vệ thương mại, xâm hại quyền sở hữu trí tuệ, quản lý bán hàng đa cấp, bảo vệ quyền lợi người tiêu dùng...</w:t>
      </w:r>
    </w:p>
    <w:p>
      <w:r>
        <w:t>2</w:t>
      </w:r>
    </w:p>
    <w:p>
      <w:r>
        <w:t>Điều tra, khảo sát, thu thập, nghiên cứu phân tích thông tin về lĩnh vực cạnh tranh, phòng vệ thương mại.</w:t>
      </w:r>
    </w:p>
    <w:p>
      <w:r>
        <w:t>3</w:t>
      </w:r>
    </w:p>
    <w:p>
      <w:r>
        <w:t>Xây dựng, cập nhật và duy trì hệ thống thông tin, cơ sở dữ liệu thông tin sản phẩm, hàng hóa trong nước và nước ngoài để phục vụ công tác quản lý nhà nước cạnh tranh, chống bán phá giá, trợ cấp, tự vệ, kỹ năng điều hành cạnh tranh, điều tra viên vụ việc cạnh tranh.</w:t>
      </w:r>
    </w:p>
    <w:p>
      <w:r>
        <w:t>VI</w:t>
      </w:r>
    </w:p>
    <w:p>
      <w:r>
        <w:t>DỊCH VỤ LĨNH VỰC CÔNG NGHIỆP HỖ TRỢ VÀ PHÁT TRIỂN SẢN PHẨM CÔNG NGHIỆP CHỦ LỰC</w:t>
      </w:r>
    </w:p>
    <w:p>
      <w:r>
        <w:t>1</w:t>
      </w:r>
    </w:p>
    <w:p>
      <w:r>
        <w:t>Tổ chức thông tin, tuyên truyền trên báo giấy, báo điện tử, truyền thanh, truyền hình, ấn phẩm, tờ rơi, tờ gấp và các hình thức phổ biến thông tin khác về các nội dung thuộc lĩnh vực công nghiệp hỗ trợ và sản phẩm công nghiệp chủ lực.</w:t>
      </w:r>
    </w:p>
    <w:p>
      <w:r>
        <w:t>2</w:t>
      </w:r>
    </w:p>
    <w:p>
      <w:r>
        <w:t>Xây dựng, cập nhập và duy trì cơ sở dữ liệu về công nghiệp hỗ trợ và sản phẩm công nghiệp chủ lực; mua cơ sở dữ liệu thông tin cung cầu về thị trường sản phẩm và chính sách về lĩnh vực công nghiệp hỗ trợ; xây dựng kế hoạch, chương trình phát triển công nghiệp hỗ trợ, công nghiệp chủ lực từng giai đoạn, từng năm.</w:t>
      </w:r>
    </w:p>
    <w:p>
      <w:r>
        <w:t>3</w:t>
      </w:r>
    </w:p>
    <w:p>
      <w:r>
        <w:t>Tổ chức, tham gia đào tạo, tập huấn, hội nghị, hội thảo, phổ biến kiến thức, nâng cao năng lực, kết nối phát triển sản phẩm công nghiệp hỗ trợ, sản phẩm công nghiệp chủ lực.</w:t>
      </w:r>
    </w:p>
    <w:p>
      <w:r>
        <w:t>4</w:t>
      </w:r>
    </w:p>
    <w:p>
      <w:r>
        <w:t>Tổ chức xét chọn, lễ tôn vinh, trao tặng danh hiệu cho các doanh nghiệp sản phẩm công nghiệp hỗ trợ, sản phẩm công nghiệp chủ lực thành phố Đà Nẵng.</w:t>
      </w:r>
    </w:p>
    <w:p>
      <w:r>
        <w:t>5</w:t>
      </w:r>
    </w:p>
    <w:p>
      <w:r>
        <w:t>Hỗ trợ đánh giá, xác nhận năng lực cho doanh nghiệp công nghiệp hỗ trợ theo các tiêu chí quy định của thành phố Đà Nẵng; đánh giá và công nhận các doanh nghiệp có trình độ và quy mô đáp ứng yêu cầu quốc tế.</w:t>
      </w:r>
    </w:p>
    <w:p>
      <w:r>
        <w:t>6</w:t>
      </w:r>
    </w:p>
    <w:p>
      <w:r>
        <w:t>Tư vấn, hỗ trợ kỹ thuật cho doanh nghiệp công nghiệp hỗ trợ; tư vấn, hỗ trợ doanh nghiệp đầu tư vào lĩnh vực công nghiệp hỗ trợ.</w:t>
      </w:r>
    </w:p>
    <w:p>
      <w:r>
        <w:t>7</w:t>
      </w:r>
    </w:p>
    <w:p>
      <w:r>
        <w:t>Tổ chức, tham gia hội chợ, triển lãm tại thành phố Đà Nẵng và các tỉnh, thành trong nước.</w:t>
      </w:r>
    </w:p>
    <w:p>
      <w:r>
        <w:t>8</w:t>
      </w:r>
    </w:p>
    <w:p>
      <w:r>
        <w:t>Tổ chức đoàn giao dịch, tham gia hội chợ, triển lãm hàng tại nước ngoài</w:t>
      </w:r>
    </w:p>
    <w:p>
      <w:r>
        <w:t>9</w:t>
      </w:r>
    </w:p>
    <w:p>
      <w:r>
        <w:t>Hỗ trợ doanh nghiệp xây dựng trang thông tin thương mại điện tử, quảng bá, đăng ký thương hiệu sản phẩm công nghiệp hỗ trợ.</w:t>
      </w:r>
    </w:p>
    <w:p>
      <w:r>
        <w:t>10</w:t>
      </w:r>
    </w:p>
    <w:p>
      <w:r>
        <w:t>Hỗ trợ đánh giá khả năng và nhu cầu áp dụng các tiêu chuẩn, hệ thống quản lý trong sản xuất, dịch vụ cho doanh nghiệp công nghiệp hỗ trợ.</w:t>
      </w:r>
    </w:p>
    <w:p>
      <w:r>
        <w:t>11</w:t>
      </w:r>
    </w:p>
    <w:p>
      <w:r>
        <w:t>Tổ chức đánh giá, công nhận hệ thống quản trị sản xuất cho các doanh nghiệp công nghiệp hỗ trợ.</w:t>
      </w:r>
    </w:p>
    <w:p>
      <w:r>
        <w:t>12</w:t>
      </w:r>
    </w:p>
    <w:p>
      <w:r>
        <w:t>Hỗ trợ đánh giá nhu cầu về nhân lực cho doanh nghiệp công nghiệp hỗ trợ.</w:t>
      </w:r>
    </w:p>
    <w:p>
      <w:r>
        <w:t>13</w:t>
      </w:r>
    </w:p>
    <w:p>
      <w:r>
        <w:t>Hỗ trợ nghiên cứu phát triển, ứng dụng chuyển giao và đổi mới công nghệ trong sản xuất sản phẩm công nghiệp hỗ trợ.</w:t>
      </w:r>
    </w:p>
    <w:p>
      <w:r>
        <w:t>14</w:t>
      </w:r>
    </w:p>
    <w:p>
      <w:r>
        <w:t>Hỗ trợ sửa chữa, nâng cấp hệ thống xử lý chất thải, các hạng mục bảo vệ môi trường cho doanh nghiệp công nghiệp hỗ trợ.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