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75/NQ-HĐND năm 2023 về kế hoạch vốn đầu tư công năm 2024 thực hiện Chương trình mục tiêu quốc gia Giảm nghèo bền vững tỉnh Quảng Ngãi, nguồn ngân sách Trung ương và ngân sách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75/NQ-HĐND</w:t>
      </w:r>
    </w:p>
    <w:p>
      <w:r>
        <w:t>Quảng Ngãi, ngày 07 tháng 12 năm 2023</w:t>
      </w:r>
    </w:p>
    <w:p>
      <w:r>
        <w:t>NGHỊ QUYẾT</w:t>
      </w:r>
    </w:p>
    <w:p>
      <w:r>
        <w:t>VỀ KẾ HOẠCH VỐN ĐẦU TƯ CÔNG NĂM 2024 THỰC HIỆN CHƯƠNG TRÌNH MỤC TIÊU QUỐC GIA GIẢM NGHÈO BỀN VỮNG TỈNH QUẢNG NGÃI</w:t>
      </w:r>
    </w:p>
    <w:p>
      <w:r>
        <w:t>NGUỒN VỐN: NGÂN SÁCH TRUNG ƯƠNG VÀ NGÂN SÁCH TỈNH</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24/2021/QH15 ngày 28 tháng 7 năm 2021 của Quốc hội phê duyệt chủ trương đầu tư Chương trình mục tiêu quốc gia giảm nghèo bền vững giai đoạn 2021 - 2025;</w:t>
      </w:r>
    </w:p>
    <w:p>
      <w:r>
        <w:t>Căn cứ Nghị quyết số 517/NQ-UBTVQH15 ngày 22 tháng 5 năm 2022 của Ủy ban Thường vụ Quốc hội về việc phân bổ ngân sách trung ương giai đoạn 2021 - 2025 và năm 2022 cho các Bộ, cơ quan trung ương và địa phương thực hiện 03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Quyết định số 90/QĐ-TTg ngày 18 tháng 01 năm 2022 của Thủ tướng Chính phủ về phê duyệt Chương trình mục tiêu quốc gia giảm nghèo bền vững giai đoạn 2021 - 2025;</w:t>
      </w:r>
    </w:p>
    <w:p>
      <w:r>
        <w:t>Căn cứ Quyết định số 353/QĐ-TTg ngày 15 tháng 3 năm 2022 của Thủ tướng Chính phủ về phê duyệt danh sách huyện nghèo, xã đặc biệt khó khăn vùng bãi ngang, ven biển và hải đảo giai đoạn 2021 - 2025;</w:t>
      </w:r>
    </w:p>
    <w:p>
      <w:r>
        <w:t>Căn cứ Quyết định số 652/QĐ-TTg ngày 28 tháng 5 năm 2022 của Thủ tướng Chính phủ về việc phân bổ ngân sách trung ương giai đoạn 2021 - 2025 cho các Bộ, cơ quan trung ương và địa phương thực hiện 03 Chương trình mục tiêu quốc gia;</w:t>
      </w:r>
    </w:p>
    <w:p>
      <w:r>
        <w:t>Xét Tờ trình số 193/TTr-UBND ngày 22 tháng 11 năm 2023 của Ủy ban nhân dân tỉnh Quảng Ngãi về việc đề nghị ban hành Nghị quyết giao kế hoạch vốn đầu tư công năm 2024 thực hiện Chương trình mục tiêu quốc gia giảm nghèo bền vững trên địa bàn tỉnh Quảng Ngãi (nguồn vốn: ngân sách trung ương và ngân sách tỉnh); Báo cáo thẩm tra của Ban Văn hóa - Xã hội Hội đồng nhân dân tỉnh; ý kiến thảo luận của đại biểu Hội đồng nhân dân tại kỳ họp.</w:t>
      </w:r>
    </w:p>
    <w:p>
      <w:r>
        <w:t>QUYẾT NGHỊ:</w:t>
      </w:r>
    </w:p>
    <w:p>
      <w:r>
        <w:t>Điều 1.  Thống nhất phân bổ kế hoạch vốn đầu tư công năm 2024 thực hiện Chương trình mục tiêu quốc gia giảm nghèo bền vững tỉnh Quảng Ngãi là 150.080 triệu đồng, trong đó:</w:t>
      </w:r>
    </w:p>
    <w:p>
      <w:r>
        <w:t>1. Vốn ngân sách trung ương là 135.537 triệu đồng.</w:t>
      </w:r>
    </w:p>
    <w:p>
      <w:r>
        <w:t>2. Vốn ngân sách tỉnh là 14.543 triệu đồng.</w:t>
      </w:r>
    </w:p>
    <w:p>
      <w:r>
        <w:t>(Chi tiết theo phụ lục đính kèm)</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20 thông qua ngày 07 tháng 12 năm 2023 và có hiệu lực từ ngày thông qua./.</w:t>
      </w:r>
    </w:p>
    <w:p>
      <w:r>
        <w:t>Nơi nhận:</w:t>
      </w:r>
    </w:p>
    <w:p>
      <w:r>
        <w:t>- Ủy ban Thường vụ Quốc hội, Chính phủ;</w:t>
      </w:r>
    </w:p>
    <w:p>
      <w:r>
        <w:t>- Các Bộ: Kế hoạch và Đầu tư, Lao động - Thương binh và Xã hội,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C-PVP, các Phòng, CV;</w:t>
      </w:r>
    </w:p>
    <w:p>
      <w:r>
        <w:t>- Lưu: VT.</w:t>
      </w:r>
    </w:p>
    <w:p>
      <w:r>
        <w:t>CHỦ TỊCH</w:t>
      </w:r>
    </w:p>
    <w:p>
      <w:r>
        <w:t>Bùi Thị Quỳnh Vân</w:t>
      </w:r>
    </w:p>
    <w:p>
      <w:r>
        <w:t>PHỤ LỤC 1</w:t>
      </w:r>
    </w:p>
    <w:p>
      <w:r>
        <w:t>KẾ HOẠCH VỐN ĐẦU TƯ CÔNG NĂM 2024 THỰC HIỆN CHƯƠNG TRÌNH MỤC TIÊU QUỐC GIA GIẢM NGHÈO BỀN VỮNG</w:t>
      </w:r>
    </w:p>
    <w:p>
      <w:r>
        <w:t>NGUỒN VỐN: NGÂN SÁCH TRUNG ƯƠNG VÀ NGÂN SÁCH TỈNH ĐỐI ỨNG</w:t>
      </w:r>
    </w:p>
    <w:p>
      <w:r>
        <w:t>(Kèm theo Nghị quyết số 75/NQ-HĐND ngày 07/12/2023 của HĐND tỉnh Quảng Ngãi)</w:t>
      </w:r>
    </w:p>
    <w:p>
      <w:r>
        <w:t>Đơn vị tính: Triệu đồng</w:t>
      </w:r>
    </w:p>
    <w:p>
      <w:r>
        <w:t>STT</w:t>
      </w:r>
    </w:p>
    <w:p>
      <w:r>
        <w:t>Đầu mối giao kế hoạch/Tên dự án</w:t>
      </w:r>
    </w:p>
    <w:p>
      <w:r>
        <w:t>Kế hoạch trung hạn 2021-2025</w:t>
      </w:r>
    </w:p>
    <w:p>
      <w:r>
        <w:t>Lũy kế vốn đã giao đến hết năm 2023</w:t>
      </w:r>
    </w:p>
    <w:p>
      <w:r>
        <w:t>Kế hoạch vốn năm 2024</w:t>
      </w:r>
    </w:p>
    <w:p>
      <w:r>
        <w:t>Ghi chú</w:t>
      </w:r>
    </w:p>
    <w:p>
      <w:r>
        <w:t>Tổng số</w:t>
      </w:r>
    </w:p>
    <w:p>
      <w:r>
        <w:t>Trong đó:</w:t>
      </w:r>
    </w:p>
    <w:p>
      <w:r>
        <w:t>Tổng số</w:t>
      </w:r>
    </w:p>
    <w:p>
      <w:r>
        <w:t>Trong đó:</w:t>
      </w:r>
    </w:p>
    <w:p>
      <w:r>
        <w:t>Tổng số</w:t>
      </w:r>
    </w:p>
    <w:p>
      <w:r>
        <w:t>Trong đó:</w:t>
      </w:r>
    </w:p>
    <w:p>
      <w:r>
        <w:t>NSTW</w:t>
      </w:r>
    </w:p>
    <w:p>
      <w:r>
        <w:t>NS tỉnh</w:t>
      </w:r>
    </w:p>
    <w:p>
      <w:r>
        <w:t>NSTW</w:t>
      </w:r>
    </w:p>
    <w:p>
      <w:r>
        <w:t>NS tỉnh</w:t>
      </w:r>
    </w:p>
    <w:p>
      <w:r>
        <w:t>NSTW</w:t>
      </w:r>
    </w:p>
    <w:p>
      <w:r>
        <w:t>NS tỉnh</w:t>
      </w:r>
    </w:p>
    <w:p>
      <w:r>
        <w:t>TỔNG SỐ</w:t>
      </w:r>
    </w:p>
    <w:p>
      <w:r>
        <w:t>568.313</w:t>
      </w:r>
    </w:p>
    <w:p>
      <w:r>
        <w:t>512.206</w:t>
      </w:r>
    </w:p>
    <w:p>
      <w:r>
        <w:t>56.107</w:t>
      </w:r>
    </w:p>
    <w:p>
      <w:r>
        <w:t>315.835</w:t>
      </w:r>
    </w:p>
    <w:p>
      <w:r>
        <w:t>284.852</w:t>
      </w:r>
    </w:p>
    <w:p>
      <w:r>
        <w:t>30.983</w:t>
      </w:r>
    </w:p>
    <w:p>
      <w:r>
        <w:t>150.080</w:t>
      </w:r>
    </w:p>
    <w:p>
      <w:r>
        <w:t>135.537</w:t>
      </w:r>
    </w:p>
    <w:p>
      <w:r>
        <w:t>14.543</w:t>
      </w:r>
    </w:p>
    <w:p>
      <w:r>
        <w:t>1</w:t>
      </w:r>
    </w:p>
    <w:p>
      <w:r>
        <w:t>Dự án 1: Hỗ trợ đầu tư phát triển hạ tầng kinh tế - xã hội các huyện nghèo, các xã đặc biệt khó khăn vùng bãi ngang, ven biển và hải đảo</w:t>
      </w:r>
    </w:p>
    <w:p>
      <w:r>
        <w:t>455.926</w:t>
      </w:r>
    </w:p>
    <w:p>
      <w:r>
        <w:t>414.478</w:t>
      </w:r>
    </w:p>
    <w:p>
      <w:r>
        <w:t>41.448</w:t>
      </w:r>
    </w:p>
    <w:p>
      <w:r>
        <w:t>258.373</w:t>
      </w:r>
    </w:p>
    <w:p>
      <w:r>
        <w:t>234.885</w:t>
      </w:r>
    </w:p>
    <w:p>
      <w:r>
        <w:t>23.488</w:t>
      </w:r>
    </w:p>
    <w:p>
      <w:r>
        <w:t>127.356</w:t>
      </w:r>
    </w:p>
    <w:p>
      <w:r>
        <w:t>115.778</w:t>
      </w:r>
    </w:p>
    <w:p>
      <w:r>
        <w:t>11.578</w:t>
      </w:r>
    </w:p>
    <w:p>
      <w:r>
        <w:t>*</w:t>
      </w:r>
    </w:p>
    <w:p>
      <w:r>
        <w:t>Tiểu dự án 1-Dự án 1: Hỗ trợ đầu tư phát triển hạ tầng kinh tế - xã hội các huyện nghèo, các xã đặc biệt khó khăn vùng bãi ngang, ven biển và hải đảo</w:t>
      </w:r>
    </w:p>
    <w:p>
      <w:r>
        <w:t>455.926</w:t>
      </w:r>
    </w:p>
    <w:p>
      <w:r>
        <w:t>414.478</w:t>
      </w:r>
    </w:p>
    <w:p>
      <w:r>
        <w:t>41.448</w:t>
      </w:r>
    </w:p>
    <w:p>
      <w:r>
        <w:t>258.373</w:t>
      </w:r>
    </w:p>
    <w:p>
      <w:r>
        <w:t>234.885</w:t>
      </w:r>
    </w:p>
    <w:p>
      <w:r>
        <w:t>23.488</w:t>
      </w:r>
    </w:p>
    <w:p>
      <w:r>
        <w:t>127.356</w:t>
      </w:r>
    </w:p>
    <w:p>
      <w:r>
        <w:t>115.778</w:t>
      </w:r>
    </w:p>
    <w:p>
      <w:r>
        <w:t>11.578</w:t>
      </w:r>
    </w:p>
    <w:p>
      <w:r>
        <w:t>Hoạt động 1: Hỗ trợ đầu tư phát triển hạ tầng kinh tế - xã hội các huyện nghèo</w:t>
      </w:r>
    </w:p>
    <w:p>
      <w:r>
        <w:t>406.426</w:t>
      </w:r>
    </w:p>
    <w:p>
      <w:r>
        <w:t>369.478</w:t>
      </w:r>
    </w:p>
    <w:p>
      <w:r>
        <w:t>36.948</w:t>
      </w:r>
    </w:p>
    <w:p>
      <w:r>
        <w:t>228.673</w:t>
      </w:r>
    </w:p>
    <w:p>
      <w:r>
        <w:t>207.885</w:t>
      </w:r>
    </w:p>
    <w:p>
      <w:r>
        <w:t>20.788</w:t>
      </w:r>
    </w:p>
    <w:p>
      <w:r>
        <w:t>117.456</w:t>
      </w:r>
    </w:p>
    <w:p>
      <w:r>
        <w:t>106.778</w:t>
      </w:r>
    </w:p>
    <w:p>
      <w:r>
        <w:t>10.678</w:t>
      </w:r>
    </w:p>
    <w:p>
      <w:r>
        <w:t>-</w:t>
      </w:r>
    </w:p>
    <w:p>
      <w:r>
        <w:t>Huyện Sơn Tây</w:t>
      </w:r>
    </w:p>
    <w:p>
      <w:r>
        <w:t>192.128</w:t>
      </w:r>
    </w:p>
    <w:p>
      <w:r>
        <w:t>174.662</w:t>
      </w:r>
    </w:p>
    <w:p>
      <w:r>
        <w:t>17.466</w:t>
      </w:r>
    </w:p>
    <w:p>
      <w:r>
        <w:t>108.100</w:t>
      </w:r>
    </w:p>
    <w:p>
      <w:r>
        <w:t>98.273</w:t>
      </w:r>
    </w:p>
    <w:p>
      <w:r>
        <w:t>9.827</w:t>
      </w:r>
    </w:p>
    <w:p>
      <w:r>
        <w:t>55.524</w:t>
      </w:r>
    </w:p>
    <w:p>
      <w:r>
        <w:t>50.477</w:t>
      </w:r>
    </w:p>
    <w:p>
      <w:r>
        <w:t>5.048</w:t>
      </w:r>
    </w:p>
    <w:p>
      <w:r>
        <w:t>-</w:t>
      </w:r>
    </w:p>
    <w:p>
      <w:r>
        <w:t>Huyện Trà Bồng</w:t>
      </w:r>
    </w:p>
    <w:p>
      <w:r>
        <w:t>214.298</w:t>
      </w:r>
    </w:p>
    <w:p>
      <w:r>
        <w:t>194.816</w:t>
      </w:r>
    </w:p>
    <w:p>
      <w:r>
        <w:t>19.482</w:t>
      </w:r>
    </w:p>
    <w:p>
      <w:r>
        <w:t>120.573</w:t>
      </w:r>
    </w:p>
    <w:p>
      <w:r>
        <w:t>109.612</w:t>
      </w:r>
    </w:p>
    <w:p>
      <w:r>
        <w:t>10.961</w:t>
      </w:r>
    </w:p>
    <w:p>
      <w:r>
        <w:t>61.931</w:t>
      </w:r>
    </w:p>
    <w:p>
      <w:r>
        <w:t>56.301</w:t>
      </w:r>
    </w:p>
    <w:p>
      <w:r>
        <w:t>5.630</w:t>
      </w:r>
    </w:p>
    <w:p>
      <w:r>
        <w:t>Hoạt động 2: Hỗ trợ đầu tư phát triển hạ tầng kinh tế - xã hội các xã đặc biệt khó khăn vùng bãi ngang, ven biển và hải đảo (xã ĐBKK)</w:t>
      </w:r>
    </w:p>
    <w:p>
      <w:r>
        <w:t>49.500</w:t>
      </w:r>
    </w:p>
    <w:p>
      <w:r>
        <w:t>45.000</w:t>
      </w:r>
    </w:p>
    <w:p>
      <w:r>
        <w:t>4.500</w:t>
      </w:r>
    </w:p>
    <w:p>
      <w:r>
        <w:t>29.700</w:t>
      </w:r>
    </w:p>
    <w:p>
      <w:r>
        <w:t>27.000</w:t>
      </w:r>
    </w:p>
    <w:p>
      <w:r>
        <w:t>2.700</w:t>
      </w:r>
    </w:p>
    <w:p>
      <w:r>
        <w:t>9.900</w:t>
      </w:r>
    </w:p>
    <w:p>
      <w:r>
        <w:t>9.000</w:t>
      </w:r>
    </w:p>
    <w:p>
      <w:r>
        <w:t>900</w:t>
      </w:r>
    </w:p>
    <w:p>
      <w:r>
        <w:t>-</w:t>
      </w:r>
    </w:p>
    <w:p>
      <w:r>
        <w:t>Huyện Lý Sơn</w:t>
      </w:r>
    </w:p>
    <w:p>
      <w:r>
        <w:t>49.500</w:t>
      </w:r>
    </w:p>
    <w:p>
      <w:r>
        <w:t>45.000</w:t>
      </w:r>
    </w:p>
    <w:p>
      <w:r>
        <w:t>4.500</w:t>
      </w:r>
    </w:p>
    <w:p>
      <w:r>
        <w:t>29.700</w:t>
      </w:r>
    </w:p>
    <w:p>
      <w:r>
        <w:t>27.000</w:t>
      </w:r>
    </w:p>
    <w:p>
      <w:r>
        <w:t>2.700</w:t>
      </w:r>
    </w:p>
    <w:p>
      <w:r>
        <w:t>9.900</w:t>
      </w:r>
    </w:p>
    <w:p>
      <w:r>
        <w:t>9.000</w:t>
      </w:r>
    </w:p>
    <w:p>
      <w:r>
        <w:t>900</w:t>
      </w:r>
    </w:p>
    <w:p>
      <w:r>
        <w:t>2</w:t>
      </w:r>
    </w:p>
    <w:p>
      <w:r>
        <w:t>Dự án 4: Phát triển giáo dục nghề nghiệp, việc làm và nhà ở</w:t>
      </w:r>
    </w:p>
    <w:p>
      <w:r>
        <w:t>112.387</w:t>
      </w:r>
    </w:p>
    <w:p>
      <w:r>
        <w:t>97.728</w:t>
      </w:r>
    </w:p>
    <w:p>
      <w:r>
        <w:t>14.659</w:t>
      </w:r>
    </w:p>
    <w:p>
      <w:r>
        <w:t>57.462</w:t>
      </w:r>
    </w:p>
    <w:p>
      <w:r>
        <w:t>49.967</w:t>
      </w:r>
    </w:p>
    <w:p>
      <w:r>
        <w:t>7.495</w:t>
      </w:r>
    </w:p>
    <w:p>
      <w:r>
        <w:t>22.724</w:t>
      </w:r>
    </w:p>
    <w:p>
      <w:r>
        <w:t>19.759</w:t>
      </w:r>
    </w:p>
    <w:p>
      <w:r>
        <w:t>2.965</w:t>
      </w:r>
    </w:p>
    <w:p>
      <w:r>
        <w:t>2.1</w:t>
      </w:r>
    </w:p>
    <w:p>
      <w:r>
        <w:t>Tiểu dự án 1: Phát triển giáo dục nghề nghiệp vùng nghèo, vùng khó khăn</w:t>
      </w:r>
    </w:p>
    <w:p>
      <w:r>
        <w:t>94.947</w:t>
      </w:r>
    </w:p>
    <w:p>
      <w:r>
        <w:t>82.563</w:t>
      </w:r>
    </w:p>
    <w:p>
      <w:r>
        <w:t>12.384</w:t>
      </w:r>
    </w:p>
    <w:p>
      <w:r>
        <w:t>57.462</w:t>
      </w:r>
    </w:p>
    <w:p>
      <w:r>
        <w:t>49.967</w:t>
      </w:r>
    </w:p>
    <w:p>
      <w:r>
        <w:t>7.495</w:t>
      </w:r>
    </w:p>
    <w:p>
      <w:r>
        <w:t>17.000</w:t>
      </w:r>
    </w:p>
    <w:p>
      <w:r>
        <w:t>14.782</w:t>
      </w:r>
    </w:p>
    <w:p>
      <w:r>
        <w:t>2.218</w:t>
      </w:r>
    </w:p>
    <w:p>
      <w:r>
        <w:t>-</w:t>
      </w:r>
    </w:p>
    <w:p>
      <w:r>
        <w:t>BQL Dự án ĐTXD các công trình dân dụng và công nghiệp</w:t>
      </w:r>
    </w:p>
    <w:p>
      <w:r>
        <w:t>94.947</w:t>
      </w:r>
    </w:p>
    <w:p>
      <w:r>
        <w:t>82.563</w:t>
      </w:r>
    </w:p>
    <w:p>
      <w:r>
        <w:t>12.384</w:t>
      </w:r>
    </w:p>
    <w:p>
      <w:r>
        <w:t>57.462</w:t>
      </w:r>
    </w:p>
    <w:p>
      <w:r>
        <w:t>49.967</w:t>
      </w:r>
    </w:p>
    <w:p>
      <w:r>
        <w:t>7.495</w:t>
      </w:r>
    </w:p>
    <w:p>
      <w:r>
        <w:t>17.000</w:t>
      </w:r>
    </w:p>
    <w:p>
      <w:r>
        <w:t>14.782</w:t>
      </w:r>
    </w:p>
    <w:p>
      <w:r>
        <w:t>2.218</w:t>
      </w:r>
    </w:p>
    <w:p>
      <w:r>
        <w:t>Chi tiết theo phụ lục 2</w:t>
      </w:r>
    </w:p>
    <w:p>
      <w:r>
        <w:t>2.2</w:t>
      </w:r>
    </w:p>
    <w:p>
      <w:r>
        <w:t>Tiểu dự án 3: Hỗ trợ việc làm bền vững</w:t>
      </w:r>
    </w:p>
    <w:p>
      <w:r>
        <w:t>17.440</w:t>
      </w:r>
    </w:p>
    <w:p>
      <w:r>
        <w:t>15.165</w:t>
      </w:r>
    </w:p>
    <w:p>
      <w:r>
        <w:t>2.275</w:t>
      </w:r>
    </w:p>
    <w:p>
      <w:r>
        <w:t>0</w:t>
      </w:r>
    </w:p>
    <w:p>
      <w:r>
        <w:t>0</w:t>
      </w:r>
    </w:p>
    <w:p>
      <w:r>
        <w:t>0</w:t>
      </w:r>
    </w:p>
    <w:p>
      <w:r>
        <w:t>5.724</w:t>
      </w:r>
    </w:p>
    <w:p>
      <w:r>
        <w:t>4.977</w:t>
      </w:r>
    </w:p>
    <w:p>
      <w:r>
        <w:t>747</w:t>
      </w:r>
    </w:p>
    <w:p>
      <w:r>
        <w:t>-</w:t>
      </w:r>
    </w:p>
    <w:p>
      <w:r>
        <w:t>Sở Lao Động Thương Binh và Xã hội</w:t>
      </w:r>
    </w:p>
    <w:p>
      <w:r>
        <w:t>17.440</w:t>
      </w:r>
    </w:p>
    <w:p>
      <w:r>
        <w:t>15.165</w:t>
      </w:r>
    </w:p>
    <w:p>
      <w:r>
        <w:t>2.275</w:t>
      </w:r>
    </w:p>
    <w:p>
      <w:r>
        <w:t>0</w:t>
      </w:r>
    </w:p>
    <w:p>
      <w:r>
        <w:t>0</w:t>
      </w:r>
    </w:p>
    <w:p>
      <w:r>
        <w:t>0</w:t>
      </w:r>
    </w:p>
    <w:p>
      <w:r>
        <w:t>5.724</w:t>
      </w:r>
    </w:p>
    <w:p>
      <w:r>
        <w:t>4.977</w:t>
      </w:r>
    </w:p>
    <w:p>
      <w:r>
        <w:t>747</w:t>
      </w:r>
    </w:p>
    <w:p>
      <w:r>
        <w:t>Chi tiết theo phụ lục 2</w:t>
      </w:r>
    </w:p>
    <w:p>
      <w:r>
        <w:t>PHỤ LỤC 2</w:t>
      </w:r>
    </w:p>
    <w:p>
      <w:r>
        <w:t>KẾ HOẠCH VỐN ĐẦU TƯ CÔNG NĂM 2024 THỰC HIỆN CHƯƠNG TRÌNH MTQG QUỐC GIA GIẢM NGHÈO BỀN VỮNG</w:t>
      </w:r>
    </w:p>
    <w:p>
      <w:r>
        <w:t>NGUỒN VỐN: NGÂN SÁCH TRUNG ƯƠNG VÀ NGÂN SÁCH TỈNH</w:t>
      </w:r>
    </w:p>
    <w:p>
      <w:r>
        <w:t>(Kèm theo Nghị quyết số 75/NQ-HĐND ngày 07/12/2023 của HĐND tỉnh Quảng Ngãi)</w:t>
      </w:r>
    </w:p>
    <w:p>
      <w:r>
        <w:t>Đvt: Triệu đồng</w:t>
      </w:r>
    </w:p>
    <w:p>
      <w:r>
        <w:t>STT</w:t>
      </w:r>
    </w:p>
    <w:p>
      <w:r>
        <w:t>Tên dự án</w:t>
      </w:r>
    </w:p>
    <w:p>
      <w:r>
        <w:t>Đầu mối giao kế hoạch/chủ đầu tư</w:t>
      </w:r>
    </w:p>
    <w:p>
      <w:r>
        <w:t>Địa điểm xây dựng</w:t>
      </w:r>
    </w:p>
    <w:p>
      <w:r>
        <w:t>Thời gian KC-HT</w:t>
      </w:r>
    </w:p>
    <w:p>
      <w:r>
        <w:t>Quyết định đầu tư</w:t>
      </w:r>
    </w:p>
    <w:p>
      <w:r>
        <w:t>Tổng mức đầu tư</w:t>
      </w:r>
    </w:p>
    <w:p>
      <w:r>
        <w:t>Kế hoạch trung hạn giai đoạn 2021-2025</w:t>
      </w:r>
    </w:p>
    <w:p>
      <w:r>
        <w:t>Lũy kế vốn đã giao đến hết năm 2023</w:t>
      </w:r>
    </w:p>
    <w:p>
      <w:r>
        <w:t>Kế hoạch vốn năm 2024</w:t>
      </w:r>
    </w:p>
    <w:p>
      <w:r>
        <w:t>Ghi chú</w:t>
      </w:r>
    </w:p>
    <w:p>
      <w:r>
        <w:t>Tổng vốn</w:t>
      </w:r>
    </w:p>
    <w:p>
      <w:r>
        <w:t>Trong đó</w:t>
      </w:r>
    </w:p>
    <w:p>
      <w:r>
        <w:t>Tổng vốn</w:t>
      </w:r>
    </w:p>
    <w:p>
      <w:r>
        <w:t>Trong đó</w:t>
      </w:r>
    </w:p>
    <w:p>
      <w:r>
        <w:t>Tổng vốn</w:t>
      </w:r>
    </w:p>
    <w:p>
      <w:r>
        <w:t>Trong đó</w:t>
      </w:r>
    </w:p>
    <w:p>
      <w:r>
        <w:t>Tổng vốn</w:t>
      </w:r>
    </w:p>
    <w:p>
      <w:r>
        <w:t>Trong đó</w:t>
      </w:r>
    </w:p>
    <w:p>
      <w:r>
        <w:t>NSTW</w:t>
      </w:r>
    </w:p>
    <w:p>
      <w:r>
        <w:t>NS tỉnh</w:t>
      </w:r>
    </w:p>
    <w:p>
      <w:r>
        <w:t>NSTW</w:t>
      </w:r>
    </w:p>
    <w:p>
      <w:r>
        <w:t>NS tỉnh</w:t>
      </w:r>
    </w:p>
    <w:p>
      <w:r>
        <w:t>NSTW</w:t>
      </w:r>
    </w:p>
    <w:p>
      <w:r>
        <w:t>NS tỉnh</w:t>
      </w:r>
    </w:p>
    <w:p>
      <w:r>
        <w:t>NSTW</w:t>
      </w:r>
    </w:p>
    <w:p>
      <w:r>
        <w:t>NS tỉnh</w:t>
      </w:r>
    </w:p>
    <w:p>
      <w:r>
        <w:t>TỔNG SỐ</w:t>
      </w:r>
    </w:p>
    <w:p>
      <w:r>
        <w:t>101.945</w:t>
      </w:r>
    </w:p>
    <w:p>
      <w:r>
        <w:t>88.511</w:t>
      </w:r>
    </w:p>
    <w:p>
      <w:r>
        <w:t>13.434</w:t>
      </w:r>
    </w:p>
    <w:p>
      <w:r>
        <w:t>112.387</w:t>
      </w:r>
    </w:p>
    <w:p>
      <w:r>
        <w:t>97.728</w:t>
      </w:r>
    </w:p>
    <w:p>
      <w:r>
        <w:t>14.659</w:t>
      </w:r>
    </w:p>
    <w:p>
      <w:r>
        <w:t>57.462</w:t>
      </w:r>
    </w:p>
    <w:p>
      <w:r>
        <w:t>49.967</w:t>
      </w:r>
    </w:p>
    <w:p>
      <w:r>
        <w:t>7.495</w:t>
      </w:r>
    </w:p>
    <w:p>
      <w:r>
        <w:t>22.724</w:t>
      </w:r>
    </w:p>
    <w:p>
      <w:r>
        <w:t>19.759</w:t>
      </w:r>
    </w:p>
    <w:p>
      <w:r>
        <w:t>2.965</w:t>
      </w:r>
    </w:p>
    <w:p>
      <w:r>
        <w:t>1</w:t>
      </w:r>
    </w:p>
    <w:p>
      <w:r>
        <w:t>Dự án 4: Phát triển giáo dục nghề nghiệp, việc làm và nhà ở</w:t>
      </w:r>
    </w:p>
    <w:p>
      <w:r>
        <w:t>101.941</w:t>
      </w:r>
    </w:p>
    <w:p>
      <w:r>
        <w:t>88.511</w:t>
      </w:r>
    </w:p>
    <w:p>
      <w:r>
        <w:t>13.434</w:t>
      </w:r>
    </w:p>
    <w:p>
      <w:r>
        <w:t>112.387</w:t>
      </w:r>
    </w:p>
    <w:p>
      <w:r>
        <w:t>97.728</w:t>
      </w:r>
    </w:p>
    <w:p>
      <w:r>
        <w:t>14.659</w:t>
      </w:r>
    </w:p>
    <w:p>
      <w:r>
        <w:t>57.462</w:t>
      </w:r>
    </w:p>
    <w:p>
      <w:r>
        <w:t>49.967</w:t>
      </w:r>
    </w:p>
    <w:p>
      <w:r>
        <w:t>7.495</w:t>
      </w:r>
    </w:p>
    <w:p>
      <w:r>
        <w:t>22.724</w:t>
      </w:r>
    </w:p>
    <w:p>
      <w:r>
        <w:t>19.759</w:t>
      </w:r>
    </w:p>
    <w:p>
      <w:r>
        <w:t>2.965</w:t>
      </w:r>
    </w:p>
    <w:p>
      <w:r>
        <w:t>1.1</w:t>
      </w:r>
    </w:p>
    <w:p>
      <w:r>
        <w:t>Tiểu dự án 1: Phát triển giáo dục nghề nghiệp vùng nghèo, vùng khó khăn</w:t>
      </w:r>
    </w:p>
    <w:p>
      <w:r>
        <w:t>94.947</w:t>
      </w:r>
    </w:p>
    <w:p>
      <w:r>
        <w:t>82.563</w:t>
      </w:r>
    </w:p>
    <w:p>
      <w:r>
        <w:t>12.384</w:t>
      </w:r>
    </w:p>
    <w:p>
      <w:r>
        <w:t>94.947</w:t>
      </w:r>
    </w:p>
    <w:p>
      <w:r>
        <w:t>82.563</w:t>
      </w:r>
    </w:p>
    <w:p>
      <w:r>
        <w:t>12.384</w:t>
      </w:r>
    </w:p>
    <w:p>
      <w:r>
        <w:t>57.462</w:t>
      </w:r>
    </w:p>
    <w:p>
      <w:r>
        <w:t>49.967</w:t>
      </w:r>
    </w:p>
    <w:p>
      <w:r>
        <w:t>7.495</w:t>
      </w:r>
    </w:p>
    <w:p>
      <w:r>
        <w:t>17.000</w:t>
      </w:r>
    </w:p>
    <w:p>
      <w:r>
        <w:t>14.782</w:t>
      </w:r>
    </w:p>
    <w:p>
      <w:r>
        <w:t>2.218</w:t>
      </w:r>
    </w:p>
    <w:p>
      <w:r>
        <w:t>*</w:t>
      </w:r>
    </w:p>
    <w:p>
      <w:r>
        <w:t>Công trình chuyển tiếp sang năm 2024</w:t>
      </w:r>
    </w:p>
    <w:p>
      <w:r>
        <w:t>94.947</w:t>
      </w:r>
    </w:p>
    <w:p>
      <w:r>
        <w:t>82.563</w:t>
      </w:r>
    </w:p>
    <w:p>
      <w:r>
        <w:t>12.384</w:t>
      </w:r>
    </w:p>
    <w:p>
      <w:r>
        <w:t>94.947</w:t>
      </w:r>
    </w:p>
    <w:p>
      <w:r>
        <w:t>82.563</w:t>
      </w:r>
    </w:p>
    <w:p>
      <w:r>
        <w:t>12.384</w:t>
      </w:r>
    </w:p>
    <w:p>
      <w:r>
        <w:t>57.462</w:t>
      </w:r>
    </w:p>
    <w:p>
      <w:r>
        <w:t>49.967</w:t>
      </w:r>
    </w:p>
    <w:p>
      <w:r>
        <w:t>7.495</w:t>
      </w:r>
    </w:p>
    <w:p>
      <w:r>
        <w:t>17.000</w:t>
      </w:r>
    </w:p>
    <w:p>
      <w:r>
        <w:t>14.782</w:t>
      </w:r>
    </w:p>
    <w:p>
      <w:r>
        <w:t>2.218</w:t>
      </w:r>
    </w:p>
    <w:p>
      <w:r>
        <w:t>Trường Cao đẳng Việt Nam - Hàn Quốc - Quảng Ngãi (Giai đoạn 2)</w:t>
      </w:r>
    </w:p>
    <w:p>
      <w:r>
        <w:t>Ban Quản lý ĐTXD các công trình dân dụng và CN tỉnh</w:t>
      </w:r>
    </w:p>
    <w:p>
      <w:r>
        <w:t>Tp. Quảng Ngãi</w:t>
      </w:r>
    </w:p>
    <w:p>
      <w:r>
        <w:t>2022-2025</w:t>
      </w:r>
    </w:p>
    <w:p>
      <w:r>
        <w:t>Quyết định số 1473/QĐ-UBND ngày 27/10/2022</w:t>
      </w:r>
    </w:p>
    <w:p>
      <w:r>
        <w:t>55.386</w:t>
      </w:r>
    </w:p>
    <w:p>
      <w:r>
        <w:t>48.162</w:t>
      </w:r>
    </w:p>
    <w:p>
      <w:r>
        <w:t>7.224</w:t>
      </w:r>
    </w:p>
    <w:p>
      <w:r>
        <w:t>55.386</w:t>
      </w:r>
    </w:p>
    <w:p>
      <w:r>
        <w:t>48.162</w:t>
      </w:r>
    </w:p>
    <w:p>
      <w:r>
        <w:t>7.224</w:t>
      </w:r>
    </w:p>
    <w:p>
      <w:r>
        <w:t>24.541</w:t>
      </w:r>
    </w:p>
    <w:p>
      <w:r>
        <w:t>21.340,5</w:t>
      </w:r>
    </w:p>
    <w:p>
      <w:r>
        <w:t>3.200,5</w:t>
      </w:r>
    </w:p>
    <w:p>
      <w:r>
        <w:t>15.000</w:t>
      </w:r>
    </w:p>
    <w:p>
      <w:r>
        <w:t>13.043</w:t>
      </w:r>
    </w:p>
    <w:p>
      <w:r>
        <w:t>1.957</w:t>
      </w:r>
    </w:p>
    <w:p>
      <w:r>
        <w:t>-</w:t>
      </w:r>
    </w:p>
    <w:p>
      <w:r>
        <w:t>Trường Cao đẳng Y tế Đặng Thùy Trâm</w:t>
      </w:r>
    </w:p>
    <w:p>
      <w:r>
        <w:t>Ban Quản lý ĐTXD các công trình dân dụng và CN tỉnh</w:t>
      </w:r>
    </w:p>
    <w:p>
      <w:r>
        <w:t>Tp. Quảng Ngãi</w:t>
      </w:r>
    </w:p>
    <w:p>
      <w:r>
        <w:t>2022-2024</w:t>
      </w:r>
    </w:p>
    <w:p>
      <w:r>
        <w:t>Quyết định số 1450/QĐ-UBND ngày 21/10/2022</w:t>
      </w:r>
    </w:p>
    <w:p>
      <w:r>
        <w:t>39.561</w:t>
      </w:r>
    </w:p>
    <w:p>
      <w:r>
        <w:t>34.401</w:t>
      </w:r>
    </w:p>
    <w:p>
      <w:r>
        <w:t>5.160</w:t>
      </w:r>
    </w:p>
    <w:p>
      <w:r>
        <w:t>39.561</w:t>
      </w:r>
    </w:p>
    <w:p>
      <w:r>
        <w:t>34.401</w:t>
      </w:r>
    </w:p>
    <w:p>
      <w:r>
        <w:t>5.160</w:t>
      </w:r>
    </w:p>
    <w:p>
      <w:r>
        <w:t>32.921</w:t>
      </w:r>
    </w:p>
    <w:p>
      <w:r>
        <w:t>28.626,5</w:t>
      </w:r>
    </w:p>
    <w:p>
      <w:r>
        <w:t>4.294,5</w:t>
      </w:r>
    </w:p>
    <w:p>
      <w:r>
        <w:t>2.000</w:t>
      </w:r>
    </w:p>
    <w:p>
      <w:r>
        <w:t>1.739</w:t>
      </w:r>
    </w:p>
    <w:p>
      <w:r>
        <w:t>261</w:t>
      </w:r>
    </w:p>
    <w:p>
      <w:r>
        <w:t>1.2</w:t>
      </w:r>
    </w:p>
    <w:p>
      <w:r>
        <w:t>Tiểu dự án 3: Hỗ trợ việc làm bền vững</w:t>
      </w:r>
    </w:p>
    <w:p>
      <w:r>
        <w:t>6.998</w:t>
      </w:r>
    </w:p>
    <w:p>
      <w:r>
        <w:t>5.948</w:t>
      </w:r>
    </w:p>
    <w:p>
      <w:r>
        <w:t>1.050</w:t>
      </w:r>
    </w:p>
    <w:p>
      <w:r>
        <w:t>17.440</w:t>
      </w:r>
    </w:p>
    <w:p>
      <w:r>
        <w:t>15.165</w:t>
      </w:r>
    </w:p>
    <w:p>
      <w:r>
        <w:t>2.275</w:t>
      </w:r>
    </w:p>
    <w:p>
      <w:r>
        <w:t>-</w:t>
      </w:r>
    </w:p>
    <w:p>
      <w:r>
        <w:t>-</w:t>
      </w:r>
    </w:p>
    <w:p>
      <w:r>
        <w:t>-</w:t>
      </w:r>
    </w:p>
    <w:p>
      <w:r>
        <w:t>5.724</w:t>
      </w:r>
    </w:p>
    <w:p>
      <w:r>
        <w:t>4.977</w:t>
      </w:r>
    </w:p>
    <w:p>
      <w:r>
        <w:t>747</w:t>
      </w:r>
    </w:p>
    <w:p>
      <w:r>
        <w:t>*</w:t>
      </w:r>
    </w:p>
    <w:p>
      <w:r>
        <w:t>Công trình khởi công mới năm 2024</w:t>
      </w:r>
    </w:p>
    <w:p>
      <w:r>
        <w:t>6.998</w:t>
      </w:r>
    </w:p>
    <w:p>
      <w:r>
        <w:t>5.948</w:t>
      </w:r>
    </w:p>
    <w:p>
      <w:r>
        <w:t>1.050</w:t>
      </w:r>
    </w:p>
    <w:p>
      <w:r>
        <w:t>17.440</w:t>
      </w:r>
    </w:p>
    <w:p>
      <w:r>
        <w:t>15.165</w:t>
      </w:r>
    </w:p>
    <w:p>
      <w:r>
        <w:t>2.275</w:t>
      </w:r>
    </w:p>
    <w:p>
      <w:r>
        <w:t>-</w:t>
      </w:r>
    </w:p>
    <w:p>
      <w:r>
        <w:t>-</w:t>
      </w:r>
    </w:p>
    <w:p>
      <w:r>
        <w:t>-</w:t>
      </w:r>
    </w:p>
    <w:p>
      <w:r>
        <w:t>5.724</w:t>
      </w:r>
    </w:p>
    <w:p>
      <w:r>
        <w:t>4.977</w:t>
      </w:r>
    </w:p>
    <w:p>
      <w:r>
        <w:t>747</w:t>
      </w:r>
    </w:p>
    <w:p>
      <w:r>
        <w:t>Trung tâm Dịch vụ việc làm tỉnh</w:t>
      </w:r>
    </w:p>
    <w:p>
      <w:r>
        <w:t>Sở Lao động-Thương binh và xã hội</w:t>
      </w:r>
    </w:p>
    <w:p>
      <w:r>
        <w:t>Trung tâm Dịch vụ việc làm tỉnh</w:t>
      </w:r>
    </w:p>
    <w:p>
      <w:r>
        <w:t>2024-2025</w:t>
      </w:r>
    </w:p>
    <w:p>
      <w:r>
        <w:t>Quyết định số 1368/QĐ-UBND ngày 13/9/2023</w:t>
      </w:r>
    </w:p>
    <w:p>
      <w:r>
        <w:t>6.998</w:t>
      </w:r>
    </w:p>
    <w:p>
      <w:r>
        <w:t>5.948</w:t>
      </w:r>
    </w:p>
    <w:p>
      <w:r>
        <w:t>1.050</w:t>
      </w:r>
    </w:p>
    <w:p>
      <w:r>
        <w:t>17.440</w:t>
      </w:r>
    </w:p>
    <w:p>
      <w:r>
        <w:t>15.165</w:t>
      </w:r>
    </w:p>
    <w:p>
      <w:r>
        <w:t>2.275</w:t>
      </w:r>
    </w:p>
    <w:p>
      <w:r>
        <w:t>-</w:t>
      </w:r>
    </w:p>
    <w:p>
      <w:r>
        <w:t>-</w:t>
      </w:r>
    </w:p>
    <w:p>
      <w:r>
        <w:t>-</w:t>
      </w:r>
    </w:p>
    <w:p>
      <w:r>
        <w:t>5.724</w:t>
      </w:r>
    </w:p>
    <w:p>
      <w:r>
        <w:t>4.977</w:t>
      </w:r>
    </w:p>
    <w:p>
      <w:r>
        <w:t>747</w:t>
      </w:r>
    </w:p>
    <w:p>
      <w:r>
        <w:t>Dự kiến trình HĐND điều chỉnh kế hoạch trung hạn 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