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75/NQ-HĐND năm 2023 Kế hoạch đầu tư vốn ngân sách nhà nước năm 2024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75/NQ-HĐND</w:t>
      </w:r>
    </w:p>
    <w:p>
      <w:r>
        <w:t>Long An , ngày  11  tháng  12  năm  2023</w:t>
      </w:r>
    </w:p>
    <w:p>
      <w:r>
        <w:t>NGHỊ QUYẾT</w:t>
      </w:r>
    </w:p>
    <w:p>
      <w:r>
        <w:t>VỀ KẾ HOẠCH ĐẦU TƯ VỐN NGÂN SÁCH NHÀ NƯỚC NĂM 2024</w:t>
      </w:r>
    </w:p>
    <w:p>
      <w:r>
        <w:t>HỘI Đ Ồ 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về việc qu i  định chi tiết thi hành một số điều của Luật Đầu tư công;</w:t>
      </w:r>
    </w:p>
    <w:p>
      <w:r>
        <w:t>Thực hiện Quyết định số  1603 /QĐ-TTg ngày  11  tháng 12 năm 2023 của Thủ tướng Chính phủ về việc giao kế hoạch đầu tư vốn ngân sách nhà nước năm 2024;</w:t>
      </w:r>
    </w:p>
    <w:p>
      <w:r>
        <w:t>Xét Báo cáo số 3374/BC-UBND ngày 22 tháng 11 năm 2023 của Ủy ban nhân dân tỉnh về kết quả thực hiện kế hoạch đầu tư công năm 2023 và dự kiến Kế hoạch đầu tư vốn ngân sách nhà nước năm 2024; Báo cáo thẩm tra số 1253/BC-HĐND ngày 24 tháng 11 năm 2023 của Ban Kinh tế - ngân sách Hội đồng nhân dân tỉnh và ý kiến thảo luận của đại biểu Hội đồng nh â n dân tỉnh tại kỳ họp.</w:t>
      </w:r>
    </w:p>
    <w:p>
      <w:r>
        <w:t>QUYẾT NGHỊ:</w:t>
      </w:r>
    </w:p>
    <w:p>
      <w:r>
        <w:t>Điều 1.  Thống nhất kế hoạch đầu tư vốn ngân sách nhà nước năm 2024 theo phụ lục danh mục và mức vốn phân bổ từng dự án đính kèm.</w:t>
      </w:r>
    </w:p>
    <w:p>
      <w:r>
        <w:t>Đối với vốn bố trí chuẩn bị đầu tư 20 tỷ đồng từ nguồn vốn tiền sử dụng đất, Hội đồng nhân dân tỉnh giao cho Ủy ban nhân dân tỉnh phân bổ danh mục chi tiết và báo cáo kết quả phân bổ tại kỳ họp gần nhất để Hội đồng nhân dân tỉnh theo dõi, giám sát.</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13 (kỳ hợp lệ cuối năm 2023) thông qua ngày 01 tháng 12 năm 2023 và có hiệu lực thi hành kể từ ngày Hội đồng nhân dân tỉnh thống nhất thông qua./.</w:t>
      </w:r>
    </w:p>
    <w:p>
      <w:r>
        <w:t>Nơi nhận:</w:t>
      </w:r>
    </w:p>
    <w:p>
      <w:r>
        <w:t>-  U B Thường vụ Quốc hội (b/c);</w:t>
      </w:r>
    </w:p>
    <w:p>
      <w:r>
        <w:t>- Chính phủ (b/c);</w:t>
      </w:r>
    </w:p>
    <w:p>
      <w:r>
        <w:t>- VP. QH, VP. CP (TP.HCM) (b/c);</w:t>
      </w:r>
    </w:p>
    <w:p>
      <w:r>
        <w:t>- Ban Công tác đại biểu của UBTVQH (b/c);</w:t>
      </w:r>
    </w:p>
    <w:p>
      <w:r>
        <w:t>- Bộ KHĐT;</w:t>
      </w:r>
    </w:p>
    <w:p>
      <w:r>
        <w:t>- TT. Tỉnh ủy; TT. HĐND tỉnh (b/c);</w:t>
      </w:r>
    </w:p>
    <w:p>
      <w:r>
        <w:t>- Đại biểu QH đ ơ n vị tỉnh Long An;</w:t>
      </w:r>
    </w:p>
    <w:p>
      <w:r>
        <w:t>- Đại biểu HĐND tỉnh khóa X;</w:t>
      </w:r>
    </w:p>
    <w:p>
      <w:r>
        <w:t>- UBND tỉnh,  U BMTTQVN tỉnh;</w:t>
      </w:r>
    </w:p>
    <w:p>
      <w:r>
        <w:t>- Các sở, ngành, đoàn thể tỉnh;</w:t>
      </w:r>
    </w:p>
    <w:p>
      <w:r>
        <w:t>- TT. HĐND, UBND huyện, 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(TĐ) .</w:t>
      </w:r>
    </w:p>
    <w:p>
      <w:r>
        <w:t>CHỦ TỊCH</w:t>
      </w:r>
    </w:p>
    <w:p>
      <w:r>
        <w:t>Nguyễn Văn Được</w:t>
      </w:r>
    </w:p>
    <w:p>
      <w:r>
        <w:t>KẾ HOẠCH ĐẦU TƯ VỐN NGÂN SÁCH NHÀ NƯỚC NĂM 2024</w:t>
      </w:r>
    </w:p>
    <w:p>
      <w:r>
        <w:t>(Kèm  theo Nghị quyết số 74/NQ-HĐND ngày 11/12/2023 của HĐND tỉnh)</w:t>
      </w:r>
    </w:p>
    <w:p>
      <w:r>
        <w:t>I. Nguyên tắc xây dựng và thứ tự  ưu  ti ê n phân bổ kế hoạch đầu tư công năm 2024</w:t>
      </w:r>
    </w:p>
    <w:p>
      <w:r>
        <w:t>1. Nguy ê n tắc</w:t>
      </w:r>
    </w:p>
    <w:p>
      <w:r>
        <w:t>- K ế  hoạch đầu tư công năm 2024 phải phù hợp với quy định của Luật Đầu tư công, Luật Ngân sách nhà nước, các Nghị định của Chính phủ hướng dẫn thi hành Luật Đầu tư công và Luật Ngân sách Nhà nước, các Nghị quyết của HĐND tỉnh và Ch ỉ  thị số 21/CT-TTg ngày 10/6/2023 của Thủ tướng Chính phủ về xây dựng kế hoạch phát triển kinh tế xã hội và dự toán Ngân sách Nhà nước năm 2024. K ế  hoạch xây dựng tr ê n cơ sở tiếp tục cơ cấu lại đầu tư nguồn Ngân sách nhà nước theo hướng tập trung, khắc phục dàn trải, nâng cao hiệu quả đầu tư. Kế hoạch đầu tư đầu tư công năm 2024 phải phù hợp với Quy hoạch tỉnh thời kỳ 2021-2030 và tầm nhìn đến năm 2050; kế hoạch kinh tế xã hội 5 năm 2021-2025, kế hoạch đầu tư công trung hạn giai đoạn 2021-2025, kế hoạch phát triển kinh tế - xã hội năm 2024.</w:t>
      </w:r>
    </w:p>
    <w:p>
      <w:r>
        <w:t>- Việc phân bổ vốn thực hiện đúng theo các nguyên tắc, tiêu chí và định mức phân bổ vốn đầu tư phát triển nguồn ngân sách nhà nước giai đoạn 2021-2025.</w:t>
      </w:r>
    </w:p>
    <w:p>
      <w:r>
        <w:t>- Kế hoạch vốn năm 2024 phải phù hợp với khả năng thực hiện và giải ngân trong năm 2024, đảm bảo đủ vốn thanh toán trong năm 2024 đ ể  thực hiện hoàn thành đúng tiến độ đã được phê duy ệ t, không kéo dài thời gian giải ngân sang năm sau.</w:t>
      </w:r>
    </w:p>
    <w:p>
      <w:r>
        <w:t>2. Thứ tự ưu ti ê n phân b ổ  vốn</w:t>
      </w:r>
    </w:p>
    <w:p>
      <w:r>
        <w:t>- Đối với nguồn vốn ngân sách Trung ương:</w:t>
      </w:r>
    </w:p>
    <w:p>
      <w:r>
        <w:t>+ Thứ nhất, bố trí đủ vốn cho dự án li ê n kết vùng và dự án quan trọng quốc gia theo Báo cáo số 569/BC-CP ngày 19/10/2023 của Chính phủ.</w:t>
      </w:r>
    </w:p>
    <w:p>
      <w:r>
        <w:t>+ Thứ hai, bố trí đủ vốn cho dự án dự kiến hoàn thành, đưa vào sử dụng trong năm 2024.</w:t>
      </w:r>
    </w:p>
    <w:p>
      <w:r>
        <w:t>+ Thứ ba, bố tr í  vốn cho dự chuyển tiếp hoàn thành sau năm 2024.</w:t>
      </w:r>
    </w:p>
    <w:p>
      <w:r>
        <w:t>+ Đối với nguồn vốn ODA, ngoài các nguyên tắc, thứ tự ưu tiên tr ê n thì việc bố trí vốn phải phù hợp với nội dung hiệp định, cam kết với nhà tài trợ, khả năng cân đối nguồn vốn đối ứng và tiến  đ ộ thực hi ệ n dự án.</w:t>
      </w:r>
    </w:p>
    <w:p>
      <w:r>
        <w:t>- Đối với nguồn vốn ngân sách tỉnh:</w:t>
      </w:r>
    </w:p>
    <w:p>
      <w:r>
        <w:t>+ Thứ nhất, bố trí vốn đ ể  thu hồi các khoản vốn ngân sách đã ứng trước ;  thanh toán nợ đọng xây dựng cơ b ả n (nếu có).</w:t>
      </w:r>
    </w:p>
    <w:p>
      <w:r>
        <w:t>+ Thứ hai, bố trí vốn đối ứng cho dự án sử dụng vốn ODA và vốn vay ưu đãi nước ngoài; bố trí vốn đối ứng cho dự án quan trọng quốc gia; dự án đã hoàn thành và bàn giao đưa vào sử dụng nhưng trong năm 2023 chưa bố trí đủ vốn.</w:t>
      </w:r>
    </w:p>
    <w:p>
      <w:r>
        <w:t>+ Thứ ba, dự án hoàn thành trong năm 2024 theo thời gian bố trí vốn được quy định tại Luật Đầu tư công.</w:t>
      </w:r>
    </w:p>
    <w:p>
      <w:r>
        <w:t>+ Thứ tư: dự án chuyển tiếp thực hiện theo tiến độ được ph ê  duyệt hoàn thành sau năm 2024.</w:t>
      </w:r>
    </w:p>
    <w:p>
      <w:r>
        <w:t>+ Thứ năm, dự án khởi công mới có đầy đủ thủ tục đầu tư theo quy định của Luật Đầu tư công và các Nghị định hướng dẫn có li ê n quan.</w:t>
      </w:r>
    </w:p>
    <w:p>
      <w:r>
        <w:t>II. Ph ươn g án bố trí kế hoạch đầu tư vốn ngân sách nhà nước năm 2024</w:t>
      </w:r>
    </w:p>
    <w:p>
      <w:r>
        <w:t>1. Tổng kế hoạch vốn ngân sách nhà nước năm 2024</w:t>
      </w:r>
    </w:p>
    <w:p>
      <w:r>
        <w:t>Kế hoạch đầu tư vốn ngân sách nhà nước năm 2024 tỉnh Long An  8.399,38   tỷ đồng , bằng 95,32% so với Trung ương giao năm 2023 (giảm 412,087 tỷ đồng), bằng 94,25% kế hoạch HĐND tỉnh giao năm 2023 (giảm 512,087 tỷ đồng). Cụ th ể  từng nguồn vốn như sau:</w:t>
      </w:r>
    </w:p>
    <w:p>
      <w:r>
        <w:t>a)    Vố   n ngân sách địa phương   :   6.475,618 tỷ đồng;  bằng 109,53% Trung ương giao năm 2023 (tăng 568,772 tỷ đồng); bằng 107,8% HĐND tỉnh giao năm 2023 (tăng 468,772 tỷ đồng).</w:t>
      </w:r>
    </w:p>
    <w:p>
      <w:r>
        <w:t>- Vốn xây dựng cơ bản tập trung: 1.285,618 tỷ đồng, bằng 104,34% T ru ng ương và HĐND tỉnh giao năm 2023 (tăng 53,472 tỷ đồng).</w:t>
      </w:r>
    </w:p>
    <w:p>
      <w:r>
        <w:t>- Vốn tiền sử dụng đất: 3.300 tỷ đồng, bằng 165% Trung ương giao năm 2023 (tăng 1.300 tỷ đồng); bằng 157,14% HĐND tỉnh giao năm 2023 (tăng 1.200 tỷ đồng).</w:t>
      </w:r>
    </w:p>
    <w:p>
      <w:r>
        <w:t>- Vốn Xổ số kiến thiết: 1.890 tỷ đồng, bằng 117,39% Trung ương và HĐND tỉnh giao năm 2023 (tăng 280 tỷ đồng).</w:t>
      </w:r>
    </w:p>
    <w:p>
      <w:r>
        <w:t>Năm 2024 Trung ương không giao vốn bội chi ngân sách địa phương cho tỉnh (giảm 1.064,7 tỷ đồng so với năm 2023).</w:t>
      </w:r>
    </w:p>
    <w:p>
      <w:r>
        <w:t>b   ) Vốn ngân sách Trung ương   :   1.923,762 tỷ đồng;  bằng 66,23% Trung ương và HĐND tỉnh giao năm 2023 (giảm 980,859 tỷ đồng).</w:t>
      </w:r>
    </w:p>
    <w:p>
      <w:r>
        <w:t>+ Vốn trong nước: 1.688,48 tỷ đồng; bằng 65,41% Trung ương và HĐND tỉnh giao năm 2023 (giảm 892,92 tỷ đồng).</w:t>
      </w:r>
    </w:p>
    <w:p>
      <w:r>
        <w:t>+ Vốn nước ngoài: 3,48 tỷ đồng; bằng 3,6% Trung ương và HĐND tỉnh giao năm 2023 (giảm 93,285 tỷ đồng).</w:t>
      </w:r>
    </w:p>
    <w:p>
      <w:r>
        <w:t>+ Vốn Chương trình mục ti ê u quốc gia: 231,802 tỷ đồng; bằng 102,36% Trung ương và HĐND tỉnh giao năm 2023 (tăng 5,346 tỷ đồng).</w:t>
      </w:r>
    </w:p>
    <w:p>
      <w:r>
        <w:t>(Chi tiết c ó  phụ lục  1  đính kèm)</w:t>
      </w:r>
    </w:p>
    <w:p>
      <w:r>
        <w:t>2. Phương án phân bổ k ế  hoạch đầu tư vốn ngân sách nhà nước năm 2024</w:t>
      </w:r>
    </w:p>
    <w:p>
      <w:r>
        <w:t>Để phù hợp với tình hình thu ngân sách của địa phương (cấp tỉnh và cấp huyện) và bố trí vốn cho nhiệm vụ chi đầu tư phát triển khác, HĐND tỉnh giao kế hoạch đầu tư vốn ngân sách nhà nước năm 2024 là  8.399,38 tỷ đồng, bằng 100% Trung ương giao ; trong đó, phân bổ kế hoạch đầu tư công cho các nhiệm vụ, chương trình, dự án là đối tượng đầu tư công 7.449,38 tỷ đồng và phân bổ cho nhiệm vụ chi đầu tư phát triển khác (không phải đối tượng đầu tư công) 950 tỷ đồng. Phân bổ như sau:</w:t>
      </w:r>
    </w:p>
    <w:p>
      <w:r>
        <w:t>2.1. Phân bổ kế hoạch đầu tư công năm 2024</w:t>
      </w:r>
    </w:p>
    <w:p>
      <w:r>
        <w:t>HĐND tỉnh giao kế hoạch vốn đầu tư công năm 2024 để thực hiện là  7.449,38 tỷ đồng , bằng 83,59% kế hoạch năm 2023  H ĐND tỉnh giao (giảm 1.462 , 087 tỷ đồng) và bằng 84,54% kế hoạch năm 2023 Trung ương giao (giảm 1.362 , 087 t ỷ  đồng); cụ thể như sau:</w:t>
      </w:r>
    </w:p>
    <w:p>
      <w:r>
        <w:t>a)    V   ốn ngân sách địa phương   :      5.525,618 tỷ đồng ; bằng 91,91% so với HĐND tỉnh giao năm 2023 (thấp hơn 481,228 tỷ đồng) và b  ằ ng 93,55% so với trung ương giao năm 2023 (thấp hơn 381,228 tỷ đồng), gồm các nguồn vốn:</w:t>
      </w:r>
    </w:p>
    <w:p>
      <w:r>
        <w:t>- Vốn xây dựng cơ bản tập trung: 1.285,618 tỷ đồng; bằng với Trung ương thông báo kế hoạch năm 2024; bằng 104,34% Trung ương và  H ĐND tỉnh giao năm 2023 (tăng 53,472 tỷ đồng).</w:t>
      </w:r>
    </w:p>
    <w:p>
      <w:r>
        <w:t>- Vốn tiền sử dụng đất: 2.350 t ỷ  đ ồ ng; thấp h ơn  950 t ỷ  đ ồ ng so với với Trung ương thông báo kế hoạch năm 2024 do bố trí cho nhi ệ m vụ chi đầu tư phát triển khác; bằng 111,9% HĐND tỉnh giao năm 2023 (tăng 250 tỷ đồng) và bằng 117,5% Trung ương giao năm 2023 (tăng 350 tỷ đồng).</w:t>
      </w:r>
    </w:p>
    <w:p>
      <w:r>
        <w:t>- Vốn Xổ số kiến thiết: 1.890 tỷ đồng; bằng với Trung ương thông báo kế hoạch năm 2024; bằng 117,39% Trung ương và HĐND tỉnh giao năm 2023 (t ă ng 280 tỷ đồng).</w:t>
      </w:r>
    </w:p>
    <w:p>
      <w:r>
        <w:t>b   )    Vố   n ngân sách Trung ương:  1.923,762 tỷ đồng , b ằ ng với Tr u ng ương thông báo kế hoạch năm 2024; bằng 66,23% Trung ương và HĐND tỉnh giao năm 2023 (giảm 980,859 tỷ đồng), gồm các nguồn vốn:</w:t>
      </w:r>
    </w:p>
    <w:p>
      <w:r>
        <w:t>- Vốn ngân sách Trung ương trong nước: 1.688,48 tỷ đ ồ ng, bằng với Trung ương thông báo kế hoạch năm 2024; bằng 65,41% Trung ương và HĐND tỉnh giao năm 2023 (giảm 892,92 tỷ đồng).</w:t>
      </w:r>
    </w:p>
    <w:p>
      <w:r>
        <w:t>- Vốn nước ngoài (ODA): 3,48  tỷ  đồng, b ằ ng với Trung ương thông báo kế hoạch năm 2024; bằng 3,6%  H ĐND t ỉ nh và Trung ương giao năm 2023 (thấp hơn 93,285 tỷ đồng).</w:t>
      </w:r>
    </w:p>
    <w:p>
      <w:r>
        <w:t>- Vốn Chương trình mục tiêu quốc gia: 231,802 tỷ đồng, bằng với Trung ương thông báo kế hoạch năm 2024; bằng 102,36% HĐND tỉnh và Trung ương giao năm 2023 (cao hơn 5,346 tỷ đồng).</w:t>
      </w:r>
    </w:p>
    <w:p>
      <w:r>
        <w:t>(Chi tiết có phụ lục 2  đ ính kèm)</w:t>
      </w:r>
    </w:p>
    <w:p>
      <w:r>
        <w:t>2.2. Phân bổ chi đầu tư phát triển khác:   H ĐND tỉnh phân bổ 950 tỷ đồng từ nguồn vốn tiền sử dụng đất cho nhiệm vụ chi đầu tư phát triển khác (chi cho các nhiệm vụ không phải đối tượng đầu tư công) theo điểm c khoản 1 Điều 30; điểm c khoản 1 Điều 38 Luật Ngân sách Nhà nước năm 2015 và điểm c khoản 1 Điều 16 Nghị định số 63/2016/NĐ-CP ngày 21/12/2016 của Chính phủ quy định chi tiết thi hành một số điều của Luật Ngân sách Nhà nước (phân b ổ  chi tiết trong Nghị quyết của HĐND tỉnh về việc giao dự toán NSNN năm 2024).</w:t>
      </w:r>
    </w:p>
    <w:p>
      <w:r>
        <w:t>3. Phương án phân b ổ  kế hoạch vốn đầu tư công năm 2024</w:t>
      </w:r>
    </w:p>
    <w:p>
      <w:r>
        <w:t>3.1. Kế hoạch đầu tư công năm 2024 phân cho tỉnh quản lý và huyện quản lý</w:t>
      </w:r>
    </w:p>
    <w:p>
      <w:r>
        <w:t>a) Đối với nguồn vốn ngân sách địa phương 5.525,618 tỷ đồng</w:t>
      </w:r>
    </w:p>
    <w:p>
      <w:r>
        <w:t>- Theo Nghị quyết số 28/2020/NQ- H ĐND ngày 08/12/2022 của HĐND tỉnh về các nguyên tắc ti ê u chí và định mức phân bổ vốn đầu tư công nguồn vốn ngân sách nhà nước cho các huyện, thị xã, thành ph ố , giai đoạn 2021-2025 trên địa bàn tỉnh Long An, th ì :</w:t>
      </w:r>
    </w:p>
    <w:p>
      <w:r>
        <w:t>+ Đối với nguồn vốn xây dựng cơ bản tập trung  sẽ  phân bổ 25% nguồn vốn cho các huy ệ n, thị xã, thành phố quản lý và phân bổ 75% nguồn vốn cho tỉnh quản lý;</w:t>
      </w:r>
    </w:p>
    <w:p>
      <w:r>
        <w:t>+ Đối với nguồn vốn tiền sử dụng đất sẽ phân bổ 72% nguồn vốn cho các huyện, thị xã, thành phố quản lý và phân b ổ  28% nguồn vốn cho tỉnh quản lý;</w:t>
      </w:r>
    </w:p>
    <w:p>
      <w:r>
        <w:t>+ Đối với nguồn vốn xổ số kiến thiết sẽ hỗ trợ có mục tiêu 10% nguồn vốn cho các huyện, thị xã, thành phố quản lý thực hiện chương trình mục tiêu quốc gia xây dựng nông thôn mới và 90% tỉnh quản lý.</w:t>
      </w:r>
    </w:p>
    <w:p>
      <w:r>
        <w:t>- Căn cứ tổng kế hoạch vốn đầu tư công năm 2024 tr ê n địa bàn tỉnh  5.525,618 tỷ đồng , phân chia như sau:</w:t>
      </w:r>
    </w:p>
    <w:p>
      <w:r>
        <w:t>+ Cấp tỉnh quản lý  3.323,212 tỷ đồng , chiếm 60,14% tổng vốn kế hoạch; bằng 82,55% kế hoạch vốn năm 2023 (giảm 702,597 tỷ đồng), gồm:  V ốn xây dựng cơ bản tập trung 964,212 tỷ đồng, bằng 104,34% kế hoạch giao năm 2023 (tăng 40,103 tỷ đồng); vốn tiền sử dụng đất 658 tỷ đồng, bằng 111,9% kế hoạch năm 2023 (tăng 70 tỷ đồng); vốn xổ số kiến thiết 1.701 tỷ đồng, bằng 117,39% kế hoạch giao năm 2023 (tăng 252 tỷ đồng); không có vốn bội chi ngân sách địa phương (giảm 1.064,7 tỷ đồng) do tỉnh không phát hành trái phiếu chính quyền địa phương.</w:t>
      </w:r>
    </w:p>
    <w:p>
      <w:r>
        <w:t>+ Các huyện, thị xã, thành phố quản lý  2.202,406 tỷ đồng  (cấp huyện sẽ phân bổ danh mục chi tiết), chiếm 39,86% tổng vốn kế hoạch; bằng 111,17% kế hoạch vốn năm 2023 (tăng 221,369 t ỷ  đ ồ ng, gồm:  V ốn xây dựng cơ bản tập trung 321,406 tỷ đồng, bằng 104,34% kế hoạch giao năm 2023 (tăng 13,368 tỷ đồng); Vốn tiền sử dụng đất 1.692 tỷ đồng, bằng 111,9% kế hoạch năm 2023 (tăng 180 tỷ đồng); vốn xổ số kiến thiết 189 tỷ đồng, bằng 117,39% kế hoạch giao năm 2023 (tăng 28 tỷ đồng).</w:t>
      </w:r>
    </w:p>
    <w:p>
      <w:r>
        <w:t>b) Đối với nguồn vốn ngân sách trung  ươ ng 1.923,762 tỷ đồng</w:t>
      </w:r>
    </w:p>
    <w:p>
      <w:r>
        <w:t>- Cấp tỉnh quản lý 1.696,352 tỷ đồng, bằng 63,23% kế hoạch năm 2023 (giảm 985,469 tỷ đồng), gồm: ngân sách trung ương trong nước 1.688,48 tỷ đồng; bằng 65,41% năm 2023 (giảm 892,92 tỷ đồng); vốn nước ngoài (ODA): 3,48 tỷ đồng; bằng 3,6% năm 2023 (giảm 93,285 tỷ đồng); vốn chương trình mục ti ê u quốc gia giảm nghèo bền vững 4,392 tỷ đ ồ ng, bằng 120,13% năm 2023 (tăng 736 triệu đồng).</w:t>
      </w:r>
    </w:p>
    <w:p>
      <w:r>
        <w:t>- Cấp huyện quản lý 227,410 tỷ đồng (cấp huyện  sẽ  phân bổ danh mục chi tiết), bằng 102,07% kế hoạch năm 2023 (tăng 4,61 tỷ đồng).</w:t>
      </w:r>
    </w:p>
    <w:p>
      <w:r>
        <w:t>(Chi tiết có phụ lục 2 và phụ lục 3  đ ính kèm)</w:t>
      </w:r>
    </w:p>
    <w:p>
      <w:r>
        <w:t>3.2. Phương án phân bổ kế hoạch vốn đầu tư công năm 2024, ngân sách cấp tỉnh quản lý</w:t>
      </w:r>
    </w:p>
    <w:p>
      <w:r>
        <w:t>T ổ ng kế hoạch vốn đầu tư công năm 2024 của ngân sách cấp tỉnh quản lý  5.019,564 tỷ đồng , phân bổ như sau:</w:t>
      </w:r>
    </w:p>
    <w:p>
      <w:r>
        <w:t>3.2.1. Đối với nguồn vốn ngân sách địa phương:   3.323,212 tỷ đồng sẽ phân bổ thực hiện dự án 3.260,292 tỷ  đ ồng, chi trả nợ gốc 16,4 tỷ đồng 1 , cấp bổ sung vốn điều lệ cho  Quỹ  Đầu tư phát triển 50 tỷ đồng 2 , cụ th ể  như sau:</w:t>
      </w:r>
    </w:p>
    <w:p>
      <w:r>
        <w:t>a) Nguồn vốn xây dựng cơ b ả n tập trung:  964,212 tỷ đồng, phân b ổ :</w:t>
      </w:r>
    </w:p>
    <w:p>
      <w:r>
        <w:t>- Chi trả nợ gốc 16,4 tỷ đồng.</w:t>
      </w:r>
    </w:p>
    <w:p>
      <w:r>
        <w:t>- Phân b ổ  cho dự án 947,812 tỷ đồng cho các ngành, lĩnh vực:</w:t>
      </w:r>
    </w:p>
    <w:p>
      <w:r>
        <w:t>+ Lĩnh vực Giao thông vận tải: phân bổ 686 tỷ  đ ồng, bằng 84,06% năm 2023 (giảm 130,109 tỷ đồng). Bố tr í  đủ vốn các dự án hoàn thành, thanh quyết toán năm 2024 và bố một ít vốn cho dự án khởi công mới. Lý do: Năm 2023 đã tập trung vốn đ ể  bố trí đủ v ố n (số vốn  n gân sách tỉnh hỗ trợ) cho dự án giải phóng mặt bằng ĐT.823D.</w:t>
      </w:r>
    </w:p>
    <w:p>
      <w:r>
        <w:t>+ Hoạt động của các cơ quan quản lý nhà nước, đơn vị sự nghiệp công lập, tổ chức chính trị và các tổ chức chính trị - xã hội: phân b ổ  135,5 tỷ đồng, bằng 125,64% năm 2023 (tăng 27,656 tỷ đồng). Lý do: bố trí bổ sung có mục tiêu cho ngân sách cấp huyện xây dựng, sửa chữa, nâng cấp trụ sở UBND cấp xã (năm 2023 không bố trí phải dời sang năm 2024 bố trí).</w:t>
      </w:r>
    </w:p>
    <w:p>
      <w:r>
        <w:t>+ Lĩnh vực nông nghiệp, thủy lợi: phân bổ 126,312 tỷ đồng (năm 2023 không có bố trí). Lý do: bố trí vốn đối ứng cho các dự án k è , các năm trước sử dụng vốn ngân sách trung ương thực hiện.</w:t>
      </w:r>
    </w:p>
    <w:p>
      <w:r>
        <w:t>(Chi tiết c ó  phụ lục 5 đ í nh kèm)</w:t>
      </w:r>
    </w:p>
    <w:p>
      <w:r>
        <w:t>b) Nguồn vốn tiền sử dụng đất:  658 tỷ đồng, phân bổ:</w:t>
      </w:r>
    </w:p>
    <w:p>
      <w:r>
        <w:t>- Cấp, bổ sung vốn điều l ệ  cho Quỹ Đầu tư phát triển tỉnh 50 tỷ đồng.</w:t>
      </w:r>
    </w:p>
    <w:p>
      <w:r>
        <w:t>- Phân bố cho dự án 608 tỷ đồng cho các ngành, lĩnh vực:</w:t>
      </w:r>
    </w:p>
    <w:p>
      <w:r>
        <w:t>+ Lĩnh vực An ninh và trật tự, an toàn xã hội: phân bổ 100 tỷ đồng, bằng 408,16% năm 2023 (tăng 75,5 tỷ đồng). Lý do: Bố trí th ê m vốn ngân sách tỉnh cho dự án trụ sở làm việc Công an tỉnh.</w:t>
      </w:r>
    </w:p>
    <w:p>
      <w:r>
        <w:t>+ Lĩnh vực Quốc phòng: phân bổ 29,1 tỷ đồng, bằng 99,15% năm 2023 (giảm 250 triệu đồng). Lý do: Bố trí đủ vốn cho cho dự án hoàn thành năm 2024, không có bố trí dự án khởi công mới.</w:t>
      </w:r>
    </w:p>
    <w:p>
      <w:r>
        <w:t>+ Lĩnh vực Bảo vệ môi trường: phân bổ 80 tỷ đồng, bằng 182,65% năm 2023 (tăng 36,2 tỷ đồng). Lý do: Bố trí tăng vốn cho dự án  Tổ ng th ể  đo đạc bản đồ địa chính và cơ sở dữ liệu địa chính tr ê n địa bàn tỉnh.</w:t>
      </w:r>
    </w:p>
    <w:p>
      <w:r>
        <w:t>+ Lĩnh vực Giao thông: phân b ổ  355,9 tỷ đồng, bằng 158,02% năm 2023 (tăng 130,681 tỷ đồng). Lý do: Tập trung bố trí vốn cho các dự án hoàn thành, quyết toán trong năm 2024 , tập trung bố trí đẩy nhanh tiến độ thi công dự án quan trọng quốc gia và trọng điểm của tỉnh đ ể  sớm hoàn thành.</w:t>
      </w:r>
    </w:p>
    <w:p>
      <w:r>
        <w:t>+  H oạt động của các cơ quan quản lý nhà nước, đơn vị sự nghiệp công lập, tổ chức chính trị và các tổ chức chính trị - xã hội: phân bổ 23 tỷ đồng; bằng 99,14% năm 2023 (giảm 0,2 tỷ đồng).</w:t>
      </w:r>
    </w:p>
    <w:p>
      <w:r>
        <w:t>+ Chuẩn bị đầu tư bố trí 20 tỷ đồng, bằng 200% năm 2023 (tăng 10 tỷ đồng). Lý do: bố trí vốn thực hiện công tác chuẩn bị đầu tư cho các dự án của khu trung tâm hành chính - chính trị tỉnh, các dự án năm 2025 và các dự án chuẩn bị đưa vào giai đoạn 2026-2030.</w:t>
      </w:r>
    </w:p>
    <w:p>
      <w:r>
        <w:t>(Chi tiết có phụ lục 6 đính kèm)</w:t>
      </w:r>
    </w:p>
    <w:p>
      <w:r>
        <w:t>c) Nguồn vốn  X ổ số kiến thiết:  1.701 tỷ đồng phân bổ cho các ngành, lĩnh vực:</w:t>
      </w:r>
    </w:p>
    <w:p>
      <w:r>
        <w:t>+ Lĩnh vực Giáo dục, đào tạo và giáo dục nghề nghiệp: phân bổ 616,605 tỷ đồng, bằng 133,95% kế hoạch năm 2023 (tăng 156,293 tỷ đồng). Lý do: Nguồn vốn xổ số ki ế n thi ế t tăng 3  và bố trí đủ vốn cho các dự án hoàn thành năm 2024 của Chương trình Hỗ trợ cơ sở vật ch ấ t cho các trường phục vụ đổi mới giáo dục phổ thông kết hợp xây dựng trường đạt chuẩn quốc gia giai đoạn 2021-2025 và Chương trình Hỗ  tr ợ phát triển giáo dục mầm non giai đoạn 2021-2025.</w:t>
      </w:r>
    </w:p>
    <w:p>
      <w:r>
        <w:t>+ Lĩnh vực Y tế, dân số và gia đình: phân bổ 270,5 tỷ đồng, bằng 177,56% kế hoạch năm 2023 (tăng 118,161 tỷ đồng). Lý do: Nguồn vốn xổ số kiến thiết t ă ng và bố trí tăng vốn cho c á c dự  á n chuy ể n tiếp, bố trí cho một số dự án khởi công mới cử tri kiến nghị nhiều lần.</w:t>
      </w:r>
    </w:p>
    <w:p>
      <w:r>
        <w:t>+ Lĩnh vực Công trình công cộng tại các đô thị: phân bổ 43 tỷ đồng, bằng 44,85% kế hoạch năm 2023 (giảm 52,885 tỷ đồng). Lý do: Chỉ bố trí cho 01 dự án Chỉnh trang khu dân cư cặp bờ k è  chống sạt lở bờ sông Vàm  C ỏ Tây (đoạn từ Chợ Cá phường 2 đ ế n cầu mới Tân An), đã bố trí đủ vốn thực hiện.</w:t>
      </w:r>
    </w:p>
    <w:p>
      <w:r>
        <w:t>+ Lĩnh vực xã hội: phân b ổ  31,3 tỷ đồng, năm 2023 không có bố trí cho lĩnh vực này. Lý do: năm 2023 do cần tập trung vốn bố trí GPMB ĐT.823D và đường vành đai 3 n ê n không có bố trí vốn cho lĩnh vực này.</w:t>
      </w:r>
    </w:p>
    <w:p>
      <w:r>
        <w:t>+ Lĩnh vực Văn hóa: phân b ổ  28 tỷ đồng. Lý do: năm 2023 do cần tập trung vốn bố trí GPMB  Đ T.823D và đường vành đai 3 n ê n không có bố trí vốn cho lĩn h  vực này.</w:t>
      </w:r>
    </w:p>
    <w:p>
      <w:r>
        <w:t>+ Lĩnh vực Phát thanh và Truyền hình, thông tấn: phân bổ 48,312 tỷ đồng, bằng 2.684% kế hoạch năm 2023 (tăng 46,512 tỷ đồng). Lý do: Bố trí khởi công mới dự án Mua sắm tr a ng thiết bị nâng cao năng lực  Đà i Phát thanh và Truyền h ì nh Long An (giai đoạn 2) và bố  tr í đủ vốn cho 01 dự án chuyển tiếp hoàn thành năm 2024.</w:t>
      </w:r>
    </w:p>
    <w:p>
      <w:r>
        <w:t>+ Lĩnh vực Công nghệ thông tin: phân bố 49,115 t ỷ  đồng, bằng 95,37% năm 2023 (giảm 2,385 tỷ đồng). Lý do: Bố trí vốn theo tiến độ các dự án hoàn thành năm 2024.</w:t>
      </w:r>
    </w:p>
    <w:p>
      <w:r>
        <w:t>+ Lĩnh vực Giao thông vận tải bố trí 564,168 t ỷ     đ ồng, bằng 88,69% năm 2023 (giảm 71,295 tỷ đồng). Lý do: Năm 2023 đã tập trung vốn GPMB ĐT.823D và đường vành đai 3, năm 2024 bố trí theo nhu cầu triển khai thực hiện.</w:t>
      </w:r>
    </w:p>
    <w:p>
      <w:r>
        <w:t>+ Lĩnh vực cấp nước, thoát nước: phân b ổ  50 t ỷ  đồng; bằng 100% năm 2023.</w:t>
      </w:r>
    </w:p>
    <w:p>
      <w:r>
        <w:t>(Chi tiết c ó  phụ lục 7 đ í nh kèm)</w:t>
      </w:r>
    </w:p>
    <w:p>
      <w:r>
        <w:t>3.2.2. Đối với nguồn vốn ngân sách Trung ương:   1.696,352 tỷ đồng, phân bổ như sau:</w:t>
      </w:r>
    </w:p>
    <w:p>
      <w:r>
        <w:t>a) Nguồn vốn trung ươ n g trong nước:  1.688,48 tỷ đồng, phân b ổ  cho các lĩnh vực:</w:t>
      </w:r>
    </w:p>
    <w:p>
      <w:r>
        <w:t>- Lĩnh vực giao thông: phân bổ 1.280,393 tỷ đồng, bằng 80,98% năm 2023 (giảm 300,808 tỷ đồng). Lý do giảm: Trung ương giao vốn giảm.</w:t>
      </w:r>
    </w:p>
    <w:p>
      <w:r>
        <w:t>- Lĩnh vực nông nghiệp, thủy lợi: phân bổ 388,087 tỷ đồng, bằng 57,14% năm 2023 (giảm 291,112 tỷ đồng). Lý do giảm: Trung ương giao vốn giảm.</w:t>
      </w:r>
    </w:p>
    <w:p>
      <w:r>
        <w:t>- Lĩnh vực y tế phân bổ 20 tỷ đồng, bằng 7,97% năm 2023 (giảm 231 tỷ đồng). Lý do giảm: Trung ương giao vốn giảm và trong năm 2023 đã giao đủ vốn chương trình phục hồi và phát triển kinh tế xã hội cho các dự án thuộc lĩnh vực y tế.</w:t>
      </w:r>
    </w:p>
    <w:p>
      <w:r>
        <w:t>(Chi tiết có phụ lục 8 đ í nh kèm)</w:t>
      </w:r>
    </w:p>
    <w:p>
      <w:r>
        <w:t>b) Nguồn vốn trung ương nước ngoài (ODA):  phân b ổ  3,48 t ỷ  cho 01 dự án lĩnh vực Y tế (dự án Đầu tư xây dựng và phát triển hệ thống cung ứng dịch vụ y tế tuyến cơ sở) hoàn thành trong năm 2024 và đã đủ vốn trung hạn giao.</w:t>
      </w:r>
    </w:p>
    <w:p>
      <w:r>
        <w:t>(Chi tiết có phụ lục 9 đ í nh kèm)</w:t>
      </w:r>
    </w:p>
    <w:p>
      <w:r>
        <w:t>c) Nguồn vốn chương trình mục ti ê u quốc gia giảm nghèo bền vững  phân bổ 4,392 tỷ đ ồ ng, bằng kế hoạch vốn năm 2023.</w:t>
      </w:r>
    </w:p>
    <w:p>
      <w:r>
        <w:t>4. K ế t quả theo ph ươ ng án phân b ổ  nêu tr ê n</w:t>
      </w:r>
    </w:p>
    <w:p>
      <w:r>
        <w:t>- Tất cả các dự án đều được bố trí vốn đ ể  thanh toán hoặc tiếp tục thi công để hoàn thành theo tiến độ được duyệt.</w:t>
      </w:r>
    </w:p>
    <w:p>
      <w:r>
        <w:t>- Bố trí cho dự án quan trọng quốc gia (dự án đường vành đai 3 thành phố  H ồ Chí Minh 803,757 tỷ đồng, chiếm tỷ trọng 16,28% tổng vốn thực hiện dự án do cấp tỉnh quản lý.</w:t>
      </w:r>
    </w:p>
    <w:p>
      <w:r>
        <w:t>- Bố trí cho dự án li ê n kết vùng 406 tỷ đồng, chiếm tỷ trọng 8,22% tổng vốn thực hiện dự án do cấp tỉnh quản lý.</w:t>
      </w:r>
    </w:p>
    <w:p>
      <w:r>
        <w:t>- Bố trí cho công trình trọng điểm của Đại hội Đảng bộ tỉnh 521 tỷ đồng, chiếm tỷ trọng 10,51% tổng vốn thực hiện dự án do cấp tỉnh quản lý.</w:t>
      </w:r>
    </w:p>
    <w:p>
      <w:r>
        <w:t>- Bố trí cho các công trình thuộc chương trình đột phá giao thông và nguồn nhân lực của Nghị quyết Đại hội Đảng bộ tỉnh Long An lần thứ XI 88 tỷ đồng, chiếm tỷ trọng 1,98% tổng vốn thực hiện dự án do cấp tỉnh quản lý.</w:t>
      </w:r>
    </w:p>
    <w:p>
      <w:r>
        <w:t>- Các công trình còn lại bố trí 3.127,887 tỷ đồng, chiếm tỷ trọng 63,1% t ổ ng vốn thực hiện dự án do cấp tỉnh quản lý.</w:t>
      </w:r>
    </w:p>
    <w:p>
      <w:r>
        <w:t>- N ế u chia theo công trình chuyển tiếp, công trình khởi c ô ng mới thì:</w:t>
      </w:r>
    </w:p>
    <w:p>
      <w:r>
        <w:t>+ Công trình hoàn thành trong năm 2024 bố trí 2.083,775 tỷ đồng, chiếm tỷ trọng 42,07 % tổng vốn thực hiện dự án tỉnh quản lý.</w:t>
      </w:r>
    </w:p>
    <w:p>
      <w:r>
        <w:t>+ Công trình chuyển tiếp hoàn thành sau năm 2024 bố tr í  1.711,104 tỷ đồng, chiếm tỷ trọng 34,57 % tổng vốn thực hiện dự án tỉnh quản lý.</w:t>
      </w:r>
    </w:p>
    <w:p>
      <w:r>
        <w:t>+ Bố trí cho các công trình khởi công mới 529,122 tỷ đồng, chiếm tỷ trọng 10,69 % tổng vốn thực hiện dự án tỉnh quản lý.</w:t>
      </w:r>
    </w:p>
    <w:p>
      <w:r>
        <w:t>+ Bố trí bổ sung có mục tiêu cho ngân sách cấp huyện 604,905 tỷ đồng, chiếm tỷ trọng 12,2% kế hoạch để thực hiện các công trình giáo dục, đào tạo 344,605 tỷ đồng, trụ sở UBND xã 25,5 tỷ đồng, giao thông huyện 130,5 tỷ đồng, nước sạch nông thôn 50 tỷ đồng, nâng cấp nghĩa trang liệt sỹ 26,3 tỷ đồng, trụ sở trung tâm văn hóa xã 14 tỷ đồng, cải tạo nâng cấp sân vận động 14 tỷ đồng.</w:t>
      </w:r>
    </w:p>
    <w:p>
      <w:r>
        <w:t>- Tiếp tục bố trí vốn cho 09 dự án vượt quá thời gian quy định thuộc thẩm quyền quyết định của  H ĐND tỉnh tại khoản 2 Điều 52 của Luật Đầu tư công gồm các dự án: Đường cặp k ê nh Tây dự án thành phần 2 đoạn từ k ê nh 5 đến ĐT.824; Đư ờ ng Vành đai thành phố Tân An,  đ oạn Quốc lộ 62 đường Nguyễn Văn Quá và đoạn Quốc lộ 1 - Đường tỉnh 827B (đường Nguyễn Thông); Đường liên xã Thủy Tây - Thạnh Phú - Thạnh Phước; Nâng cấp, mở rộng ĐT.830 giai đoạn 2 (đoạn QL1 - QL50); ĐT.826E (Ấp 3 Long Hậu) đoạn từ ĐT.826C đến m é p nhựa đường Long Hậu; Đường Vành đai thành phố Tân An và cầu bắc qua sông Vàm C ỏ  Tây (Ti ể u dự án bồi thường, hỗ trợ, tái định cư các đoạn còn lại thuộc địa bàn thành phố Tân An); Xây dựng kho cơ sở dữ liệu dùng chung của tỉnh giai đoạn 1; Khối cơ quan 3 trong khu Trung tâm chính trị - hành chính tỉnh;  H ạ tầng trong khu trung tâm chính trị - hành chánh tỉnh. Đối với các dự án này, UBND tỉnh s ẽ  tiếp tục chỉ đạo các chủ đầu tư hoàn thành, quyết toán dự án như đã cam kết.</w:t>
      </w:r>
    </w:p>
    <w:p>
      <w:r>
        <w:t>5. Các giải pháp điều hành kế hoạch đầu tư công năm 2024</w:t>
      </w:r>
    </w:p>
    <w:p>
      <w:r>
        <w:t>- Tiếp tục quán triệt và thực hiện tốt Luật Xây dựng, Luật Đầu tư công, Luật Ngân sách Nhà nước, Luật Đất đai và các văn bản pháp lý có liên quan; thực hiện nghiêm các chỉ đạo của Trung ương và của Tỉnh ủy, không đ ể  phát sinh nợ đọng, chỉ được khởi công xây dựng khi đã được bố trí kế hoạch vốn thực hiện dự án. Đẩy nhanh tiến độ thực hiện và giải ngân, phải x e m việc thực hiện đầu tư công là nhiệm vụ quan trọng và xuy ê n suốt trong năm nhằm góp phần tăng trưởng kinh tế, ổn định an sinh xã hội.</w:t>
      </w:r>
    </w:p>
    <w:p>
      <w:r>
        <w:t>- Tiếp tục  đ ẩy mạnh thực hiện các giải pháp tăng thu, đảm bảo thu đúng, thu đủ và thực hiện tiết kiệm chi ngân sách, giảm tỷ l ệ  chi thường xuyên và tăng tỷ lệ chi đầu tư phát triển.</w:t>
      </w:r>
    </w:p>
    <w:p>
      <w:r>
        <w:t>- Tiếp tục tăng cường thực hiện các dự án theo hình thức PPP, xã hội hóa đầu tư và huy động vốn từ các thành phần kinh tế khác đ ể  đầu tư kết cấu hạ tầng kinh tế - xã hội.</w:t>
      </w:r>
    </w:p>
    <w:p>
      <w:r>
        <w:t>- Các ngành, các cấp và các chủ đầu tư thường xuyên phối hợp chặt ch ẽ  đ ể  kịp thời tháo g ỡ  khó khăn, vướng mắc, nhất là trong đền bù giải phóng mặt bằng.</w:t>
      </w:r>
    </w:p>
    <w:p>
      <w:r>
        <w:t>- Tăng cường kiểm tra, giám sát các dự án đầu tư công để phát hiện và xử lý kịp thời khó khăn, vướng mắc; đôn đốc về tiến độ, chất lượng các công trình.</w:t>
      </w:r>
    </w:p>
    <w:p>
      <w:r>
        <w:t>- Thực hi ệ n tốt công tác quản lý dự án đầu tư và công tác chuẩn bị đầu tư theo chỉ đạo của UBND tỉnh tại C ô ng văn số 6010/UBND-KTTC ngày 06/7/2023 đối với các dự án được đầu tư từ năm 2024 và dự kiến năm 2025 nhằm có thể tri ể n khai ngay dự án khi được phân bố vốn. Đối với các dự án khởi công mới được bố trí vốn năm 2024, các chủ đầu tư hoàn chỉnh các thủ tục về đấu thầu theo quy định đ ể  có đủ điều kiện khởi công và thanh toán kế hoạch vốn trong 6 tháng đầu năm, đảm bảo đến ngày 30/6/2024 tất cả các công trình khởi công mới đều được triển khai thực hiện, đảm bảo đến cuối năm giải ngân hết kế hoạch vốn đã được phân bổ. Thực hiện tốt công tác đấu thầu, đảm bảo tính cạnh tranh, công bằng, minh bạch và hiệu quả kinh tế trong đấu thầu, tạo môi trường thông thoáng cho các nhà thầu tham dự thầu, tăng cường hiệu quả, hiệu lực thực thi pháp luật v ề  đấu thầu theo chỉ đạo của UBND tỉnh tại Công văn số 3973/UBND-KTTC ngày 10/5/2023.</w:t>
      </w:r>
    </w:p>
    <w:p>
      <w:r>
        <w:t>- Thực hiện nghi ê m thủ tục nghiệm thu, thanh toán và quyết toán vốn đầu tư; đảm bảo trong 6 tháng đầu năm phải từng chủ đầu tư giải ngân tối thiểu 50% kế hoạch, đến cuối năm phải giải ngân hết kế hoạch vốn được phân bổ. Thực hiện nghiêm chế độ báo cáo định kỳ và đột xuất theo yêu cầu, nhất là báo cáo các khó khăn vướng mắc trong quá trình thực hiện và đề xuất giải pháp giải quyết.</w:t>
      </w:r>
    </w:p>
    <w:p>
      <w:r>
        <w:t>- Tiếp tục rà soát các dự án cấp bách, bức xúc mang tính liên kết vùng, có tính chất lan tỏa cho cả vùng đ ể  kiến nghị Trung ương quan tâm, hỗ trợ vốn cho tỉnh đầu tư.</w:t>
      </w:r>
    </w:p>
    <w:p>
      <w:r>
        <w:t>C. P H ÂN B Ổ  NGUỒN V Ố N DỰ PHÒNG NGÂN SÁCH TR U NG ƯƠNG NĂM 2023</w:t>
      </w:r>
    </w:p>
    <w:p>
      <w:r>
        <w:t>Tại Quyết định số 1162/QĐ-TTg ngày 08/10/2023, Thủ tướng Chính phủ đã giao bổ sung vốn từ nguồn dự phòng ngân sách trung ương năm 2023 cho tỉnh Long An 250 tỷ đồng thực hiện 02 dự án: (1) dự án Kè chống sạt lở thị xã Kiến Tường 120 tỷ đồng và (2) dự án Xử lý sạt lở bờ sông  C ần Giuộc khu vực xã Phước Lại huyện  C ần Giuộc 130 tỷ đ ồ ng.</w:t>
      </w:r>
    </w:p>
    <w:p>
      <w:r>
        <w:t>HĐND tỉnh giao kế hoạch vốn năm 2024 từ nguồn dự phòng ngân sách trung ương năm 2023 cho tỉnh Long An 250 tỷ đ ồ ng cho 02 dự án này  (chi tiết như phụ lục 10 đ í nh kèm)./ .</w:t>
      </w:r>
    </w:p>
    <w:p>
      <w:r>
        <w:t>FILE ĐƯỢC ĐÍNH KÈM THEO VĂN BẢN</w:t>
      </w:r>
    </w:p>
    <w:p>
      <w:r>
        <w:t>1  Bao gồm: 12,9 tỷ đồng bội thu ngân sách địa phương và hoán  đ ổi từ nguồn vốn vay đ ể  chi trả nợ gốc 3,5 t ỷ     đ ồng (bố trí cho dự án Đầu tư xây dựng và phát triển hệ thống cung ứng dịch vụ y t ế  tuyến cơ sở).</w:t>
      </w:r>
    </w:p>
    <w:p>
      <w:r>
        <w:t>2  Năm 2023 có phân bổ kế hoạch nhưng do hụt thu tiền sử dụng đất nên không có nguồn chi; năm 2024 phải phân bổ lại.</w:t>
      </w:r>
    </w:p>
    <w:p>
      <w:r>
        <w:t>3  Theo hướng dẫn của Bộ Kế hoạch và Đầu tư tại Công văn số 4460/BK HĐ T-TH ngày 13/6/2023 thì nguồn vốn xổ số kiến thiết sẽ  ưu     t iên bố trí cho lĩnh vực giáo dục, đào tạo, dạy nghề, y tế v à  xây dựng nông thôn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