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74/NQ-HĐND năm 2023 thông qua Đề án xây dựng nông thôn mới tỉnh Bà Rịa - Vũng Tàu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74/NQ-HĐND</w:t>
      </w:r>
    </w:p>
    <w:p>
      <w:r>
        <w:t>Bà Rịa - Vũng Tàu, ngày 08 tháng 12 năm 2023</w:t>
      </w:r>
    </w:p>
    <w:p>
      <w:r>
        <w:t>NGHỊ QUYẾT</w:t>
      </w:r>
    </w:p>
    <w:p>
      <w:r>
        <w:t>THÔNG QUA ĐỀ ÁN XÂY DỰNG NÔNG THÔN MỚI TỈNH BÀ RỊA - VŨNG TÀU GIAI ĐOẠN 2021 - 2025</w:t>
      </w:r>
    </w:p>
    <w:p>
      <w:r>
        <w:t>HỘI ĐỒNG NHÂN DÂN TỈNH BÀ RỊA - VŨNG TÀU</w:t>
      </w:r>
    </w:p>
    <w:p>
      <w:r>
        <w:t>KHOÁ VII -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25/2021/QH15 ngày 28 tháng 7 năm 2021 của Quốc hội khóa XV Phê duyệt chủ trương đầu tư Chương trình mục tiêu quốc gia xây dựng nông thôn mới giai đoạn 2021 - 2025;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263/QĐ-TTg ngày 22 tháng 02 năm 2022 của Thủ tướng   Chính phủ Phê duyệt Chương trình mục tiêu quốc gia xây dựng nông thôn mới giai   đoạn 2021 - 2025;</w:t>
      </w:r>
    </w:p>
    <w:p>
      <w:r>
        <w:t>Căn cứ Quyết định số 318/QĐ-TTg ngày 08 tháng 3 năm 2022 của Thủ tướng Chính phủ ban hành Bộ tiêu chí quốc gia về xã nông thôn mới và Bộ tiêu chí quốc gia về xã nông thôn mới nâng cao giai đoạn 2021 - 2025;</w:t>
      </w:r>
    </w:p>
    <w:p>
      <w:r>
        <w:t>Căn cứ Quyết định số 319/QĐ-TTg ngày 08 tháng 3 năm 2022 của Thủ tướng   Chính phủ về việc quy định xã nông thôn mới kiểu mẫu giai đoạn 2021 - 2025;</w:t>
      </w:r>
    </w:p>
    <w:p>
      <w:r>
        <w:t>Căn cứ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Căn cứ Quyết định số 321/QĐ-TTg ngày 08 tháng 3 năm 2022 của Thủ tướng Chính phủ về việc quy định tỉnh, thành phố trực thuộc Trung ương hoàn thành nhiệm vụ xây dựng nông thôn mới giai đoạn 2021 - 2025;</w:t>
      </w:r>
    </w:p>
    <w:p>
      <w:r>
        <w:t>Xét Tờ trình số 295/TTr-UBND ngày 17 tháng 11 năm 2023 của Ủy ban nhân   dân tỉnh về dự thảo Nghị quyết thông qua Đề án xây dựng nông thôn mới tỉnh Bà Rịa   - Vũng Tàu giai đoạn 2021 - 2025; Báo cáo thẩm tra số 223/BC-KTNS ngày 20 tháng   11 năm 2023 của Ban Kinh tế - Ngân sách và ý kiến thảo luận của đại biểu Hội đồng   nhân dân tại kỳ họp.</w:t>
      </w:r>
    </w:p>
    <w:p>
      <w:r>
        <w:t>QUYẾT NGHỊ:</w:t>
      </w:r>
    </w:p>
    <w:p>
      <w:r>
        <w:t>Điều 1.  Thông qua Đề án xây dựng nông thôn mới tỉnh Bà Rịa - Vũng Tàu giai đoạn 2021 - 2025, với các nội dung chính như sau:</w:t>
      </w:r>
    </w:p>
    <w:p>
      <w:r>
        <w:t>1. Mục tiêu chung</w:t>
      </w:r>
    </w:p>
    <w:p>
      <w:r>
        <w:t>Xây dựng nông thôn mới tỉnh Bà Rịa - Vũng Tàu có kết cấu hạ tầng kinh tế - xã hội phát triển đồng bộ, hiện đại, phù hợp với quá trình đô thị hóa. Tập trung xây dựng nông thôn mới nâng cao, nông thôn mới kiểu mẫu cấp xã và cấp huyện. Xây dựng nông thôn văn minh, khang trang, sạch đẹp thích ứng với biến đổi khí hậu và phát triển bền vững; y tế, giáo dục phát triển toàn diện; đời sống vật chất và tinh thần người dân được nâng cao, thúc đẩy bình đẳng giới. Xã hội nông thôn đoàn kết, dân chủ, bình đẳng, ổn định, giàu bản sắc văn hóa truyền thống, môi trường sinh thái được bảo vệ; quốc phòng, an ninh trật tự nông thôn được đảm bảo.</w:t>
      </w:r>
    </w:p>
    <w:p>
      <w:r>
        <w:t>2. Mục tiêu cụ thể</w:t>
      </w:r>
    </w:p>
    <w:p>
      <w:r>
        <w:t>- Năm 2025, tỉnh Bà Rịa - Vũng Tàu được Thủ tướng Chính phủ công nhận hoàn thành nhiệm vụ xây dựng nông thôn mới giai đoạn 2021 - 2025.</w:t>
      </w:r>
    </w:p>
    <w:p>
      <w:r>
        <w:t>- Đến năm 2024, toàn tỉnh có 100% huyện đạt chuẩn nông thôn mới giai đoạn 2021 - 2025. Các huyện: Long Điền, Đất Đỏ, Châu Đức, Xuyên Mộc đã được công nhận đạt chuẩn nông thôn mới giai đoạn 2016 - 2020 phải rà soát, đáp ứng đầy đủ mức đạt chuẩn theo yêu cầu của Bộ tiêu chí quốc gia về huyện nông thôn mới giai đoạn 2021 - 2025. Huyện Côn Đảo được Thủ tướng Chính phủ công nhận đạt chuẩn nông thôn mới giai đoạn 2021 - 2025.</w:t>
      </w:r>
    </w:p>
    <w:p>
      <w:r>
        <w:t>- Toàn tỉnh có 100% số thị xã, thành phố hoàn thành nhiệm vụ xây dựng nông thôn mới giai đoạn 2021 - 2025. Thành phố Bà Rịa và thị xã Phú Mỹ đã được công nhận hoàn thành nhiệm vụ xây dựng nông thôn mới giai đoạn 2016 - 2020, phải rà soát, đáp ứng đầy đủ mức hoàn thành nhiệm vụ xây dựng nông thôn mới theo yêu cầu đối với thị xã, thành phố trực thuộc cấp tỉnh hoàn thành nhiệm vụ xây dựng nông thôn mới giai đoạn 2021 - 2025. Thành phố Vũng Tàu được Thủ tướng Chính phủ công nhận hoàn thành nhiệm vụ xây dựng nông thôn mới giai đoạn 2021 - 2025.</w:t>
      </w:r>
    </w:p>
    <w:p>
      <w:r>
        <w:t>- Huyện Long Điền và huyện Đất Đỏ được Thủ tướng Chính phủ có quyết định công nhận huyện đạt chuẩn nông thôn mới nâng cao giai đoạn 2021 - 2025.</w:t>
      </w:r>
    </w:p>
    <w:p>
      <w:r>
        <w:t>- Có 46,8% số xã (22 xã) đạt chuẩn nông thôn mới nâng cao giai đoạn 2021 - 2025, cụ thể:</w:t>
      </w:r>
    </w:p>
    <w:p>
      <w:r>
        <w:t>+ Huyện Long Điền có 03 xã gồm: An Ngãi, An Nhứt, Tam Phước.</w:t>
      </w:r>
    </w:p>
    <w:p>
      <w:r>
        <w:t>+ Huyện Đất Đỏ có 04 xã gồm: Long Tân, Lộc An, Láng Dài, Long Mỹ.</w:t>
      </w:r>
    </w:p>
    <w:p>
      <w:r>
        <w:t>+ Huyện Châu Đức có 05 xã gồm: Xà Bang, Cù Bị, Quảng Thành, Nghĩa Thành, Láng Lớn.</w:t>
      </w:r>
    </w:p>
    <w:p>
      <w:r>
        <w:t>+ Huyện Xuyên Mộc có 05 xã gồm: Bưng Riềng, Xuyên Mộc, Bàu Lâm, Phước Thuận, và Hòa Bình.</w:t>
      </w:r>
    </w:p>
    <w:p>
      <w:r>
        <w:t>+ Thành phố Vũng Tàu: 01 xã Long Sơn.</w:t>
      </w:r>
    </w:p>
    <w:p>
      <w:r>
        <w:t>+ Thành phố Bà Rịa có 03 xã gồm: Hòa Long, Long Phước, Tân Hưng.</w:t>
      </w:r>
    </w:p>
    <w:p>
      <w:r>
        <w:t>+ Thị xã Phú Mỹ: 01 xã Châu Pha.</w:t>
      </w:r>
    </w:p>
    <w:p>
      <w:r>
        <w:t>- Có ít nhất 90% số km đường huyện, đường tỉnh, quốc lộ trên địa bàn tỉnh được trồng cây xanh dọc tuyến đường.</w:t>
      </w:r>
    </w:p>
    <w:p>
      <w:r>
        <w:t>- Đất cây xanh sử dụng công cộng trên địa bàn tỉnh đạt tối thiểu là 4,5 m 2 /người.</w:t>
      </w:r>
    </w:p>
    <w:p>
      <w:r>
        <w:t>- Chỉ số hài lòng của người dân, tổ chức đối với sự phục vụ của cơ quan hành chính nhà nước thuộc tỉnh đạt từ 90% trở lên.</w:t>
      </w:r>
    </w:p>
    <w:p>
      <w:r>
        <w:t>3. Nhiệm vụ trọng tâm</w:t>
      </w:r>
    </w:p>
    <w:p>
      <w:r>
        <w:t>Phấn đấu đến hết năm 2024, tỉnh hoàn thành đủ 08 điều kiện quy định tại Điều 1 Quyết định số 321/QĐ-TTg ngày 08 tháng 3 năm 2022 của Thủ tướng Chính phủ về việc quy định tỉnh, thành phố trực thuộc trung ương hoàn thành nhiệm vụ xây dựng nông thôn mới giai đoạn 2021-2025, đủ điều kiện đánh giá, hoàn thiện hồ sơ xét công nhận tỉnh hoàn thành nhiệm vụ xây dựng nông thôn mới; trình Trung ương thẩm định, công nhận tỉnh Bà Rịa - Vũng Tàu hoàn thành nhiệm vụ nông thôn mới vào năm 2025, cụ thể như sau:</w:t>
      </w:r>
    </w:p>
    <w:p>
      <w:r>
        <w:t>a) Nâng cao hiệu quả quản lý và thực hiện xây dựng nông thôn mới theo quy hoạch nhằm nâng cao đời sống kinh tế - xã hội nông thôn gắn với quá trình đô thị hoá; tập trung triển khai Quy hoạch tỉnh Bà Rịa - Vũng Tàu thời kỳ 2021 - 2030, tầm nhìn đến năm 2050 tạo điều kiện thực hiện Chương trình gắn với phát triển kinh tế - xã hội và bảo vệ môi trường.</w:t>
      </w:r>
    </w:p>
    <w:p>
      <w:r>
        <w:t>b) Phát triển hạ tầng kinh tế - xã hội, cơ bản đồng bộ, hiện đại, đảm bảo kết nối nông thôn - đô thị trong đó tập trung đầu tư, nâng cấp, hoàn thiện và nâng cao hệ thống hạ tầng giao thông nông thôn, các công trình thủy lợi, hệ thống điện nông thôn, trường học các cấp, cơ sở văn hóa thể thao, cơ sở hạ tầng thương mại nông thôn, hệ thống thu gom và xử lý nước thải. Phát triển, hoàn thiện hệ thống cơ sở hạ tầng số, chuyển đổi số trong nông nghiệp, nông thôn; xây dựng cơ sở vật chất cho hệ thống thông tin và truyền thông cơ sở.</w:t>
      </w:r>
    </w:p>
    <w:p>
      <w:r>
        <w:t>c) Tiếp tục thực hiện có hiệu quả cơ cấu lại ngành nông nghiệp, phát triển kinh tế nông thôn; triển khai mạnh mẽ Chương trình mỗi xã một sản phẩm (OCOP) nhằm nâng cao giá trị gia tăng, phù hợp với quá trình chuyển đổi số, thích ứng với biến đổi khí hậu; phát triển mạnh ngành nghề nông thôn; phát triển du lịch nông thôn; nâng cao hiệu quả hoạt động của các hợp tác xã; hỗ trợ các doanh nghiệp khởi nghiệp ở nông thôn; nâng cao chất lượng đào tạo nghề cho lao động nông thôn;… góp phần nâng cao thu nhập người dân theo hướng bền vững.</w:t>
      </w:r>
    </w:p>
    <w:p>
      <w:r>
        <w:t>d) Tiếp tục tăng cường sự lãnh đạo, chỉ đạo và đề cao tinh thần trách nhiệm của các cấp, các ngành đối với công tác giảm nghèo; quán triệt, triển khai thực hiện đầy đủ, nghiêm túc các chủ trương, chính sách của Đảng, Nhà nước đối với công tác giảm nghèo, nhất là Chỉ thị số 05-CT/TW ngày 23 tháng 6 năm 2021 của Ban Bí thư Trung ương Đảng về tăng cường sự lãnh đạo của Đảng đối với công tác giảm nghèo bền vững đến năm 2030, Nghị quyết số 04-NQ/TU của Ban Chấp hành Đảng bộ tỉnh về giảm nghèo bền vững giai đoạn 2021 - 2025. Lồng ghép có hiệu quả các nội dung xây dựng nông thôn mới trong Chương trình mục tiêu quốc gia phát triển kinh tế - xã hội vùng đồng bào dân tộc thiểu số giai đoạn 2022 - 2025.</w:t>
      </w:r>
    </w:p>
    <w:p>
      <w:r>
        <w:t>đ) Nâng cao chất lượng giáo dục, y tế và chăm sóc sức khỏe người dân nông thôn: tiếp tục nâng cao chất lượng, phát triển giáo dục ở nông thôn, trong đó, chú trọng duy trì, nâng cao chất lượng phổ cập giáo dục mầm non cho trẻ 5 tuổi, phổ cập giáo dục tiểu học, phổ cập giáo dục trung học cơ sở, xóa mù chữ. Xây dựng, cải tạo và nâng cấp cơ sở hạ tầng, đầu tư trang thiết bị cho các trạm y tế xã, trung tâm y tế huyện. Đầu tư nguồn lực và tiếp tục nâng cao chất lượng dịch vụ khám, chữa bệnh từ tuyến tỉnh đến tuyến cơ sở, bảo đảm an toàn vệ sinh thực phẩm, nâng cao và duy trì tỷ lệ người dân tham gia bảo hiểm y tế.</w:t>
      </w:r>
    </w:p>
    <w:p>
      <w:r>
        <w:t>e) Nâng cao hiệu quả hoạt động của hệ thống thiết chế văn hóa, thể thao cơ sở; tăng cường nâng cao chất lượng hoạt động văn hóa, thể thao nông thôn, gắn với các tổ chức cộng đồng, đáp ứng nhu cầu vui chơi, giải trí, nâng cao sức khoẻ cho người dân (nhất là trẻ em, phụ nữ và người cao tuổi). Phát động các phong trào thể dục thể thao, rèn luyện sức khoẻ, văn hoá, văn nghệ quần chúng phù hợp với từng đối tượng, từng địa phương; nhân rộng mô hình câu lạc bộ hoạt động văn hóa văn nghệ nhằm bảo tồn và phát huy các giá trị văn hóa truyền thống. Bảo tồn và phát huy giá trị các lễ hội truyền thống, tiêu biểu trên địa bàn gắn với phát triển du lịch nông thôn nhằm nâng cao đời sống văn hóa và thu nhập cho người dân trên địa bàn. Bảo tồn và phát huy di sản văn hóa phục vụ phát triển du lịch.</w:t>
      </w:r>
    </w:p>
    <w:p>
      <w:r>
        <w:t>g) Nâng cao chất lượng môi trường; xây dựng cảnh quan nông thôn sáng - xanh - sạch - đẹp và an toàn; giữ gìn và khôi phục cảnh quan truyền thống nông thôn trong đó tập trung triển khai đề án phân loại rác thải tại nguồn, tăng tỷ lệ trồng cây xanh tại các tuyến đường giao thông và các khu vực đất sử dụng công cộng. Ứng dụng công nghệ tiên tiến, hiện đại, thân thiện với môi trường trong thu gom, xử lý rác thải và nước thải.</w:t>
      </w:r>
    </w:p>
    <w:p>
      <w:r>
        <w:t>h) Đẩy mạnh và nâng cao chất lượng các dịch vụ hành chính công; chất lượng hoạt động của chính quyền cơ sở; thúc đẩy quá trình chuyển đổi số trong nông thôn mới, tăng cường ứng dụng công nghệ thông tin, công nghệ số, xây dựng nông thôn mới thông minh; bảo đảm và tăng cường khả năng tiếp cận pháp luật cho người dân; tăng cường giải pháp nhằm đảm bảo bình đẳng giới và phòng chống bạo lực trên cơ sở giới.</w:t>
      </w:r>
    </w:p>
    <w:p>
      <w:r>
        <w:t>i) Nâng cao chất lượng, phát huy vai trò của Mặt trận Tổ quốc Việt Nam và các tổ chức chính trị - xã hội trong xây dựng nông thôn mới trong đó tập trung tổ chức triển khai Cuộc vận động “Toàn dân đoàn kết xây dựng nông thôn mới, đô thị văn minh”; nâng cao hiệu quả thực hiện công tác giám sát và phản biện xã hội trong xây dựng nông thôn mới; tăng cường vận động, phát huy vai trò làm chủ của người dân trong xây dựng nông thôn mới; nâng cao hiệu quả việc lấy ý kiến sự hài lòng của người dân về kết quả xây dựng nông thôn mới.</w:t>
      </w:r>
    </w:p>
    <w:p>
      <w:r>
        <w:t>k) Giữ vững quốc phòng, an ninh và trật tự xã hội nông thôn. Chú trọng tăng cường công tác bảo đảm an ninh, trật tự ở địa bàn nông thôn, nâng cao chất lượng, hiệu quả phong trào toàn dân bảo vệ An ninh Tổ quốc; củng cố, xây dựng, nhân rộng các mô hình tổ chức quần chúng tham gia bảo vệ an ninh, trật tự ở cơ sở. Xây dựng lực lượng dân quân tự vệ vững mạnh, rộng khắp</w:t>
      </w:r>
    </w:p>
    <w:p>
      <w:r>
        <w:t>l) Tăng cường công tác giám sát, đánh giá thực hiện Chương trình; nâng cao năng lực xây dựng nông thôn mới; truyền thông về xây dựng nông thôn mới; thực hiện Phong trào thi đua “Tỉnh Bà Rịa - Vũng Tàu cùng cả nước chung sức xây dựng nông thôn mới giai đoạn 2021 - 2025”.</w:t>
      </w:r>
    </w:p>
    <w:p>
      <w:r>
        <w:t>4. Nguồn vốn thực hiện Đề án</w:t>
      </w:r>
    </w:p>
    <w:p>
      <w:r>
        <w:t>Thực hiện theo Nghị quyết số 22/NQ-HĐND ngày 14 tháng 7 năm 2023 của Hội đồng nhân dân tỉnh về điều chỉnh Chương trình đầu tư xây dựng nông thôn mới trên địa bàn tỉnh Bà Rịa - Vũng Tàu giai đoạn 2021 - 2025.</w:t>
      </w:r>
    </w:p>
    <w:p>
      <w:r>
        <w:t>Điều 2.  Tổ chức thực hiện</w:t>
      </w:r>
    </w:p>
    <w:p>
      <w:r>
        <w:t>1. Giao Ủy ban nhân dân tỉnh tổ chức triển khai thực hiện Nghị quyết này; phê duyệt Đề án xây dựng nông thôn mới tỉnh Bà Rịa - Vũng Tàu giai đoạn 2021 - 2025 trước ngày 31 tháng 12 năm 2023 để triển khai thực hiện, trong đó có các giải pháp cụ thể để đảm bảo đạt 100% mục tiêu và 11 nhiệm vụ trọng tâm đã đề ra tại Điều 1 của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Khoá VII, Kỳ họp thứ Mười Bảy thông qua ngày 08 tháng 12 năm 2023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